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68" w:rsidRDefault="00795F68" w:rsidP="00795F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Подрез Ольга Іванівна, </w:t>
      </w:r>
      <w:r>
        <w:rPr>
          <w:rFonts w:ascii="CIDFont+F3" w:hAnsi="CIDFont+F3" w:cs="CIDFont+F3"/>
          <w:kern w:val="0"/>
          <w:sz w:val="28"/>
          <w:szCs w:val="28"/>
          <w:lang w:eastAsia="ru-RU"/>
        </w:rPr>
        <w:t>аспірант Національного технічного</w:t>
      </w:r>
    </w:p>
    <w:p w:rsidR="00795F68" w:rsidRDefault="00795F68" w:rsidP="00795F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університету «Харківський політехнічний інститут», тема дисертації:</w:t>
      </w:r>
    </w:p>
    <w:p w:rsidR="00795F68" w:rsidRDefault="00795F68" w:rsidP="00795F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«Формування інструментів управління сталим розвитком промислових</w:t>
      </w:r>
    </w:p>
    <w:p w:rsidR="00795F68" w:rsidRDefault="00795F68" w:rsidP="00795F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підприємств», (051 Економіка). Спеціалізована вчена рада</w:t>
      </w:r>
    </w:p>
    <w:p w:rsidR="00795F68" w:rsidRDefault="00795F68" w:rsidP="00795F68">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ДФ 64.050.007 в Національному технічному університеті «Харківський</w:t>
      </w:r>
    </w:p>
    <w:p w:rsidR="00623B9C" w:rsidRPr="00795F68" w:rsidRDefault="00795F68" w:rsidP="00795F68">
      <w:r>
        <w:rPr>
          <w:rFonts w:ascii="CIDFont+F3" w:hAnsi="CIDFont+F3" w:cs="CIDFont+F3"/>
          <w:kern w:val="0"/>
          <w:sz w:val="28"/>
          <w:szCs w:val="28"/>
          <w:lang w:eastAsia="ru-RU"/>
        </w:rPr>
        <w:t>політехнічний інститут»</w:t>
      </w:r>
    </w:p>
    <w:sectPr w:rsidR="00623B9C" w:rsidRPr="00795F68"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795F68" w:rsidRPr="00795F6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8565F-41DF-4CB7-86FF-20B4D918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2021-12-17T08:06:00Z</dcterms:created>
  <dcterms:modified xsi:type="dcterms:W3CDTF">2021-12-20T14:05:00Z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