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D69B" w14:textId="77777777" w:rsidR="0087146B" w:rsidRDefault="0087146B" w:rsidP="0087146B">
      <w:pPr>
        <w:pStyle w:val="afffffffffffffffffffffffffff5"/>
        <w:rPr>
          <w:rFonts w:ascii="Verdana" w:hAnsi="Verdana"/>
          <w:color w:val="000000"/>
          <w:sz w:val="21"/>
          <w:szCs w:val="21"/>
        </w:rPr>
      </w:pPr>
      <w:r>
        <w:rPr>
          <w:rFonts w:ascii="Helvetica" w:hAnsi="Helvetica" w:cs="Helvetica"/>
          <w:b/>
          <w:bCs w:val="0"/>
          <w:color w:val="222222"/>
          <w:sz w:val="21"/>
          <w:szCs w:val="21"/>
        </w:rPr>
        <w:t>Брюгеман, Сергей Александрович.</w:t>
      </w:r>
    </w:p>
    <w:p w14:paraId="5C8BC961" w14:textId="77777777" w:rsidR="0087146B" w:rsidRDefault="0087146B" w:rsidP="0087146B">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методом ЯГР упорядочения в бинарных ОЦК-сплавах железа при ионном и электронном облучениях : диссертация ... кандидата физико-математических наук : 01.04.07. - Ростов-на-Дону, 1984. - 165 с. : ил.</w:t>
      </w:r>
    </w:p>
    <w:p w14:paraId="79B97C9B" w14:textId="77777777" w:rsidR="0087146B" w:rsidRDefault="0087146B" w:rsidP="008714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Брюгеман, Сергей Александрович</w:t>
      </w:r>
    </w:p>
    <w:p w14:paraId="5BEE3580"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875E9E"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УПОРЯДОЧЕНИЕ В БИНАРНЫХ СПЛАВАХ НА ОСНОВЕ ЖЕЛЕЗА И ЕГО ВЛИЯНИЕ НА ФАЗОВЫЕ И СТРУКТУРНЫЕ ПРЕВРАЩЕНИЯ /литературный обзор/.</w:t>
      </w:r>
    </w:p>
    <w:p w14:paraId="5045BB8C"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Структурно-фазовые превращения в сплавах.Ю</w:t>
      </w:r>
    </w:p>
    <w:p w14:paraId="1E38D622"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Упорядочение в бинарных сплавах.</w:t>
      </w:r>
    </w:p>
    <w:p w14:paraId="057B9BE4"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облучения на процессы упорядочения.«</w:t>
      </w:r>
    </w:p>
    <w:p w14:paraId="72181C84"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Расслоение и образование сегрегации при облучении.</w:t>
      </w:r>
    </w:p>
    <w:p w14:paraId="220AF7FB"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упорядочения на структурно-фазовые превращение и свойства сплавов.</w:t>
      </w:r>
    </w:p>
    <w:p w14:paraId="19D80DC3"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ЗКСПЕРИМЕЖАЛЬНАЯ МЕТОДИКА.</w:t>
      </w:r>
    </w:p>
    <w:p w14:paraId="1094A073"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Экспериментальный канал и камера душ облучения образцов.</w:t>
      </w:r>
    </w:p>
    <w:p w14:paraId="30DC0E81"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длины пробега ионов, энергии и дозы облучения.</w:t>
      </w:r>
    </w:p>
    <w:p w14:paraId="05254395"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температуры образца при облучении.</w:t>
      </w:r>
    </w:p>
    <w:p w14:paraId="019E6102"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Применение эффекта Мессбауэра для исследования сплавов.</w:t>
      </w:r>
    </w:p>
    <w:p w14:paraId="33FC2DD8"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Учет локального окружения мессбауэровских атомов.</w:t>
      </w:r>
    </w:p>
    <w:p w14:paraId="6C778013"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Вероятности конфигураций и определение параметров дальнего порядка в бинарных сплавах.</w:t>
      </w:r>
    </w:p>
    <w:p w14:paraId="3F793E9E"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Исследование ближнего порядка.</w:t>
      </w:r>
    </w:p>
    <w:p w14:paraId="2964103C"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Изучение фазового состава и концентрационных неоднородностей.</w:t>
      </w:r>
    </w:p>
    <w:p w14:paraId="7ECFA9A8"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Ш, ФЕНОМЕНОЛОГИЧЕСКАЯ МОДЕЛЬ РАСЧЕТА СВЕРХТОНКИХ</w:t>
      </w:r>
    </w:p>
    <w:p w14:paraId="7FAC8664"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ПОЛЕЙ В БИНАРНЫХ СПЛАВАХ НА ОСНОВЕ ЖЕЛЕЗА.</w:t>
      </w:r>
    </w:p>
    <w:p w14:paraId="18ACADFB"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среднего сверхтонкого поле в сплавах от концентрации примеси.</w:t>
      </w:r>
    </w:p>
    <w:p w14:paraId="339B2F35"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полей для различных конфигураций.</w:t>
      </w:r>
    </w:p>
    <w:p w14:paraId="636EC07F"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упорядоченных сверхструктур.</w:t>
      </w:r>
    </w:p>
    <w:p w14:paraId="2ADBA37A"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ШГ.ВЛИЯНИБ ТЕРМИЧЕСКИХ К РАДИАЦИОННЫХ ОБРАБОТОК НА</w:t>
      </w:r>
    </w:p>
    <w:p w14:paraId="471B42E8"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УПОРЯДОЧЕНИЕ И ФАЗОВЫЕ ПРЕВРАЩЕНИЯ В СПЛАВАХ</w:t>
      </w:r>
    </w:p>
    <w:p w14:paraId="7BE291F9"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Ре-N1 и Ре -Со.</w:t>
      </w:r>
    </w:p>
    <w:p w14:paraId="3E06F98A"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отжига на ОЦК-сплавы Рб. -N1.</w:t>
      </w:r>
    </w:p>
    <w:p w14:paraId="2C9FF52E"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облучения: на фазовые превращения в ОЦК-сплавах к -N1.</w:t>
      </w:r>
    </w:p>
    <w:p w14:paraId="0F8DBB95"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облучения на упорядочение в сплавах Со. 118 ШВА У. УПОРЯДОЧЕНИЕ И ПЕРЕРАСПРЕДЕЛЕНИЕ АТОМОВ В</w:t>
      </w:r>
    </w:p>
    <w:p w14:paraId="4B61FCC0"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СПЛАВАХ Ре -СГ ПРИ ОТЖИГЕ И ОБЛУЧЕНИИ.</w:t>
      </w:r>
    </w:p>
    <w:p w14:paraId="092A1F61"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Перераспределение атомов в сплавах Ре -О при отжиге.</w:t>
      </w:r>
    </w:p>
    <w:p w14:paraId="3002869C"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электронного облучения.</w:t>
      </w:r>
    </w:p>
    <w:p w14:paraId="6BF2D541" w14:textId="77777777" w:rsidR="0087146B" w:rsidRDefault="0087146B" w:rsidP="008714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ионного облучения.</w:t>
      </w:r>
    </w:p>
    <w:p w14:paraId="071EBB05" w14:textId="32D8A506" w:rsidR="00E67B85" w:rsidRPr="0087146B" w:rsidRDefault="00E67B85" w:rsidP="0087146B"/>
    <w:sectPr w:rsidR="00E67B85" w:rsidRPr="008714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CDE2" w14:textId="77777777" w:rsidR="0098336B" w:rsidRDefault="0098336B">
      <w:pPr>
        <w:spacing w:after="0" w:line="240" w:lineRule="auto"/>
      </w:pPr>
      <w:r>
        <w:separator/>
      </w:r>
    </w:p>
  </w:endnote>
  <w:endnote w:type="continuationSeparator" w:id="0">
    <w:p w14:paraId="01E59130" w14:textId="77777777" w:rsidR="0098336B" w:rsidRDefault="0098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A8B1" w14:textId="77777777" w:rsidR="0098336B" w:rsidRDefault="0098336B"/>
    <w:p w14:paraId="7DBA704E" w14:textId="77777777" w:rsidR="0098336B" w:rsidRDefault="0098336B"/>
    <w:p w14:paraId="747350A7" w14:textId="77777777" w:rsidR="0098336B" w:rsidRDefault="0098336B"/>
    <w:p w14:paraId="06E9FB4D" w14:textId="77777777" w:rsidR="0098336B" w:rsidRDefault="0098336B"/>
    <w:p w14:paraId="595A6A59" w14:textId="77777777" w:rsidR="0098336B" w:rsidRDefault="0098336B"/>
    <w:p w14:paraId="7CAECD11" w14:textId="77777777" w:rsidR="0098336B" w:rsidRDefault="0098336B"/>
    <w:p w14:paraId="58FE053A" w14:textId="77777777" w:rsidR="0098336B" w:rsidRDefault="009833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4DFC1" wp14:editId="22E8D9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339F6" w14:textId="77777777" w:rsidR="0098336B" w:rsidRDefault="00983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4D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3339F6" w14:textId="77777777" w:rsidR="0098336B" w:rsidRDefault="00983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B6C3F" w14:textId="77777777" w:rsidR="0098336B" w:rsidRDefault="0098336B"/>
    <w:p w14:paraId="4B146F1F" w14:textId="77777777" w:rsidR="0098336B" w:rsidRDefault="0098336B"/>
    <w:p w14:paraId="69F7E7FA" w14:textId="77777777" w:rsidR="0098336B" w:rsidRDefault="009833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BAD29" wp14:editId="272ED3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1E14" w14:textId="77777777" w:rsidR="0098336B" w:rsidRDefault="0098336B"/>
                          <w:p w14:paraId="680FB3B7" w14:textId="77777777" w:rsidR="0098336B" w:rsidRDefault="00983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BAD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751E14" w14:textId="77777777" w:rsidR="0098336B" w:rsidRDefault="0098336B"/>
                    <w:p w14:paraId="680FB3B7" w14:textId="77777777" w:rsidR="0098336B" w:rsidRDefault="00983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B5B5A" w14:textId="77777777" w:rsidR="0098336B" w:rsidRDefault="0098336B"/>
    <w:p w14:paraId="0B3C7D5D" w14:textId="77777777" w:rsidR="0098336B" w:rsidRDefault="0098336B">
      <w:pPr>
        <w:rPr>
          <w:sz w:val="2"/>
          <w:szCs w:val="2"/>
        </w:rPr>
      </w:pPr>
    </w:p>
    <w:p w14:paraId="2AA22151" w14:textId="77777777" w:rsidR="0098336B" w:rsidRDefault="0098336B"/>
    <w:p w14:paraId="28E4F3AC" w14:textId="77777777" w:rsidR="0098336B" w:rsidRDefault="0098336B">
      <w:pPr>
        <w:spacing w:after="0" w:line="240" w:lineRule="auto"/>
      </w:pPr>
    </w:p>
  </w:footnote>
  <w:footnote w:type="continuationSeparator" w:id="0">
    <w:p w14:paraId="1F04FB80" w14:textId="77777777" w:rsidR="0098336B" w:rsidRDefault="0098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6B"/>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114060</TotalTime>
  <Pages>2</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2132</cp:revision>
  <cp:lastPrinted>2009-02-06T05:36:00Z</cp:lastPrinted>
  <dcterms:created xsi:type="dcterms:W3CDTF">2024-01-07T13:43:00Z</dcterms:created>
  <dcterms:modified xsi:type="dcterms:W3CDTF">2025-06-15T19:20:00Z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