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5D" w:rsidRDefault="002D7D5D" w:rsidP="002D7D5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Туль Олександра Іванівна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завідувачка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наукової</w:t>
      </w:r>
    </w:p>
    <w:p w:rsidR="002D7D5D" w:rsidRDefault="002D7D5D" w:rsidP="002D7D5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лабораторії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2D7D5D" w:rsidRDefault="002D7D5D" w:rsidP="002D7D5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Патоморфологічна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характеристика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факторних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інфекцій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ящірки</w:t>
      </w:r>
    </w:p>
    <w:p w:rsidR="002D7D5D" w:rsidRDefault="002D7D5D" w:rsidP="002D7D5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прудкої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(211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Ветеринарна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2D7D5D" w:rsidRDefault="002D7D5D" w:rsidP="002D7D5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35.826.008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ветеринарної</w:t>
      </w:r>
    </w:p>
    <w:p w:rsidR="00CC2878" w:rsidRPr="002D7D5D" w:rsidRDefault="002D7D5D" w:rsidP="002D7D5D">
      <w:r>
        <w:rPr>
          <w:rFonts w:ascii="CIDFont+F4" w:eastAsia="CIDFont+F4" w:hAnsi="CIDFont+F3" w:cs="CIDFont+F4" w:hint="eastAsia"/>
          <w:kern w:val="0"/>
          <w:sz w:val="28"/>
          <w:szCs w:val="28"/>
          <w:lang w:eastAsia="ru-RU"/>
        </w:rPr>
        <w:t>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Ґжицького</w:t>
      </w:r>
    </w:p>
    <w:sectPr w:rsidR="00CC2878" w:rsidRPr="002D7D5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2D7D5D" w:rsidRPr="002D7D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FBC31-0822-4E6F-9EF8-24F37232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2021-10-06T19:07:00Z</dcterms:created>
  <dcterms:modified xsi:type="dcterms:W3CDTF">2021-10-08T16:00:00Z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