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194" w:rsidRPr="00590194" w:rsidRDefault="00590194" w:rsidP="00590194">
      <w:pPr>
        <w:rPr>
          <w:rFonts w:ascii="Times New Roman" w:eastAsia="Times New Roman" w:hAnsi="Times New Roman" w:cs="Times New Roman"/>
          <w:kern w:val="0"/>
          <w:sz w:val="28"/>
          <w:szCs w:val="28"/>
          <w:lang w:eastAsia="ru-RU"/>
        </w:rPr>
      </w:pPr>
      <w:r w:rsidRPr="00590194">
        <w:rPr>
          <w:rFonts w:ascii="Times New Roman" w:eastAsia="Times New Roman" w:hAnsi="Times New Roman" w:cs="Times New Roman" w:hint="eastAsia"/>
          <w:kern w:val="0"/>
          <w:sz w:val="28"/>
          <w:szCs w:val="28"/>
          <w:lang w:eastAsia="ru-RU"/>
        </w:rPr>
        <w:t>ЗАКЛАД</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ВИЩОЇ</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ОСВІТИ</w:t>
      </w:r>
    </w:p>
    <w:p w:rsidR="00590194" w:rsidRPr="00590194" w:rsidRDefault="00590194" w:rsidP="00590194">
      <w:pPr>
        <w:rPr>
          <w:rFonts w:ascii="Times New Roman" w:eastAsia="Times New Roman" w:hAnsi="Times New Roman" w:cs="Times New Roman"/>
          <w:kern w:val="0"/>
          <w:sz w:val="28"/>
          <w:szCs w:val="28"/>
          <w:lang w:eastAsia="ru-RU"/>
        </w:rPr>
      </w:pPr>
      <w:r w:rsidRPr="00590194">
        <w:rPr>
          <w:rFonts w:ascii="Times New Roman" w:eastAsia="Times New Roman" w:hAnsi="Times New Roman" w:cs="Times New Roman" w:hint="eastAsia"/>
          <w:kern w:val="0"/>
          <w:sz w:val="28"/>
          <w:szCs w:val="28"/>
          <w:lang w:eastAsia="ru-RU"/>
        </w:rPr>
        <w:t>«ЛЬВІВСЬКИЙ</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УНІВЕРСИТЕТ</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БІЗНЕСУ</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ТА</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ПРАВА»</w:t>
      </w:r>
    </w:p>
    <w:p w:rsidR="00590194" w:rsidRPr="00590194" w:rsidRDefault="00590194" w:rsidP="00590194">
      <w:pPr>
        <w:rPr>
          <w:rFonts w:ascii="Times New Roman" w:eastAsia="Times New Roman" w:hAnsi="Times New Roman" w:cs="Times New Roman"/>
          <w:kern w:val="0"/>
          <w:sz w:val="28"/>
          <w:szCs w:val="28"/>
          <w:lang w:eastAsia="ru-RU"/>
        </w:rPr>
      </w:pPr>
    </w:p>
    <w:p w:rsidR="00590194" w:rsidRPr="00590194" w:rsidRDefault="00590194" w:rsidP="00590194">
      <w:pPr>
        <w:rPr>
          <w:rFonts w:ascii="Times New Roman" w:eastAsia="Times New Roman" w:hAnsi="Times New Roman" w:cs="Times New Roman"/>
          <w:kern w:val="0"/>
          <w:sz w:val="28"/>
          <w:szCs w:val="28"/>
          <w:lang w:eastAsia="ru-RU"/>
        </w:rPr>
      </w:pPr>
    </w:p>
    <w:p w:rsidR="00590194" w:rsidRPr="00590194" w:rsidRDefault="00590194" w:rsidP="00590194">
      <w:pPr>
        <w:rPr>
          <w:rFonts w:ascii="Times New Roman" w:eastAsia="Times New Roman" w:hAnsi="Times New Roman" w:cs="Times New Roman"/>
          <w:kern w:val="0"/>
          <w:sz w:val="28"/>
          <w:szCs w:val="28"/>
          <w:lang w:eastAsia="ru-RU"/>
        </w:rPr>
      </w:pPr>
    </w:p>
    <w:p w:rsidR="00590194" w:rsidRPr="00590194" w:rsidRDefault="00590194" w:rsidP="00590194">
      <w:pPr>
        <w:rPr>
          <w:rFonts w:ascii="Times New Roman" w:eastAsia="Times New Roman" w:hAnsi="Times New Roman" w:cs="Times New Roman"/>
          <w:kern w:val="0"/>
          <w:sz w:val="28"/>
          <w:szCs w:val="28"/>
          <w:lang w:eastAsia="ru-RU"/>
        </w:rPr>
      </w:pPr>
      <w:proofErr w:type="spellStart"/>
      <w:r w:rsidRPr="00590194">
        <w:rPr>
          <w:rFonts w:ascii="Times New Roman" w:eastAsia="Times New Roman" w:hAnsi="Times New Roman" w:cs="Times New Roman" w:hint="eastAsia"/>
          <w:kern w:val="0"/>
          <w:sz w:val="28"/>
          <w:szCs w:val="28"/>
          <w:lang w:eastAsia="ru-RU"/>
        </w:rPr>
        <w:t>Кваліфікаційна</w:t>
      </w:r>
      <w:proofErr w:type="spellEnd"/>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наукова</w:t>
      </w:r>
      <w:proofErr w:type="spellEnd"/>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праця</w:t>
      </w:r>
      <w:proofErr w:type="spellEnd"/>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на</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правах</w:t>
      </w:r>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рукопису</w:t>
      </w:r>
      <w:proofErr w:type="spellEnd"/>
    </w:p>
    <w:p w:rsidR="00590194" w:rsidRPr="00590194" w:rsidRDefault="00590194" w:rsidP="00590194">
      <w:pPr>
        <w:rPr>
          <w:rFonts w:ascii="Times New Roman" w:eastAsia="Times New Roman" w:hAnsi="Times New Roman" w:cs="Times New Roman"/>
          <w:kern w:val="0"/>
          <w:sz w:val="28"/>
          <w:szCs w:val="28"/>
          <w:lang w:eastAsia="ru-RU"/>
        </w:rPr>
      </w:pPr>
    </w:p>
    <w:p w:rsidR="00590194" w:rsidRPr="00590194" w:rsidRDefault="00590194" w:rsidP="00590194">
      <w:pPr>
        <w:rPr>
          <w:rFonts w:ascii="Times New Roman" w:eastAsia="Times New Roman" w:hAnsi="Times New Roman" w:cs="Times New Roman"/>
          <w:kern w:val="0"/>
          <w:sz w:val="28"/>
          <w:szCs w:val="28"/>
          <w:lang w:eastAsia="ru-RU"/>
        </w:rPr>
      </w:pPr>
      <w:r w:rsidRPr="00590194">
        <w:rPr>
          <w:rFonts w:ascii="Times New Roman" w:eastAsia="Times New Roman" w:hAnsi="Times New Roman" w:cs="Times New Roman" w:hint="eastAsia"/>
          <w:kern w:val="0"/>
          <w:sz w:val="28"/>
          <w:szCs w:val="28"/>
          <w:lang w:eastAsia="ru-RU"/>
        </w:rPr>
        <w:t>БОМБА</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ІВОНА</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ІЗАБЕЛЯ</w:t>
      </w:r>
    </w:p>
    <w:p w:rsidR="00590194" w:rsidRPr="00590194" w:rsidRDefault="00590194" w:rsidP="00590194">
      <w:pPr>
        <w:rPr>
          <w:rFonts w:ascii="Times New Roman" w:eastAsia="Times New Roman" w:hAnsi="Times New Roman" w:cs="Times New Roman"/>
          <w:kern w:val="0"/>
          <w:sz w:val="28"/>
          <w:szCs w:val="28"/>
          <w:lang w:eastAsia="ru-RU"/>
        </w:rPr>
      </w:pPr>
    </w:p>
    <w:p w:rsidR="00590194" w:rsidRPr="00590194" w:rsidRDefault="00590194" w:rsidP="00590194">
      <w:pPr>
        <w:rPr>
          <w:rFonts w:ascii="Times New Roman" w:eastAsia="Times New Roman" w:hAnsi="Times New Roman" w:cs="Times New Roman"/>
          <w:kern w:val="0"/>
          <w:sz w:val="28"/>
          <w:szCs w:val="28"/>
          <w:lang w:eastAsia="ru-RU"/>
        </w:rPr>
      </w:pPr>
    </w:p>
    <w:p w:rsidR="00590194" w:rsidRPr="00590194" w:rsidRDefault="00590194" w:rsidP="00590194">
      <w:pPr>
        <w:rPr>
          <w:rFonts w:ascii="Times New Roman" w:eastAsia="Times New Roman" w:hAnsi="Times New Roman" w:cs="Times New Roman"/>
          <w:kern w:val="0"/>
          <w:sz w:val="28"/>
          <w:szCs w:val="28"/>
          <w:lang w:eastAsia="ru-RU"/>
        </w:rPr>
      </w:pPr>
      <w:r w:rsidRPr="00590194">
        <w:rPr>
          <w:rFonts w:ascii="Times New Roman" w:eastAsia="Times New Roman" w:hAnsi="Times New Roman" w:cs="Times New Roman" w:hint="eastAsia"/>
          <w:kern w:val="0"/>
          <w:sz w:val="28"/>
          <w:szCs w:val="28"/>
          <w:lang w:eastAsia="ru-RU"/>
        </w:rPr>
        <w:t>УДК</w:t>
      </w:r>
      <w:r w:rsidRPr="00590194">
        <w:rPr>
          <w:rFonts w:ascii="Times New Roman" w:eastAsia="Times New Roman" w:hAnsi="Times New Roman" w:cs="Times New Roman"/>
          <w:kern w:val="0"/>
          <w:sz w:val="28"/>
          <w:szCs w:val="28"/>
          <w:lang w:eastAsia="ru-RU"/>
        </w:rPr>
        <w:t xml:space="preserve"> 330.16:368.013:65.01</w:t>
      </w:r>
    </w:p>
    <w:p w:rsidR="00590194" w:rsidRPr="00590194" w:rsidRDefault="00590194" w:rsidP="00590194">
      <w:pPr>
        <w:rPr>
          <w:rFonts w:ascii="Times New Roman" w:eastAsia="Times New Roman" w:hAnsi="Times New Roman" w:cs="Times New Roman"/>
          <w:kern w:val="0"/>
          <w:sz w:val="28"/>
          <w:szCs w:val="28"/>
          <w:lang w:eastAsia="ru-RU"/>
        </w:rPr>
      </w:pPr>
    </w:p>
    <w:p w:rsidR="00590194" w:rsidRPr="00590194" w:rsidRDefault="00590194" w:rsidP="00590194">
      <w:pPr>
        <w:rPr>
          <w:rFonts w:ascii="Times New Roman" w:eastAsia="Times New Roman" w:hAnsi="Times New Roman" w:cs="Times New Roman"/>
          <w:kern w:val="0"/>
          <w:sz w:val="28"/>
          <w:szCs w:val="28"/>
          <w:lang w:eastAsia="ru-RU"/>
        </w:rPr>
      </w:pPr>
      <w:r w:rsidRPr="00590194">
        <w:rPr>
          <w:rFonts w:ascii="Times New Roman" w:eastAsia="Times New Roman" w:hAnsi="Times New Roman" w:cs="Times New Roman" w:hint="eastAsia"/>
          <w:kern w:val="0"/>
          <w:sz w:val="28"/>
          <w:szCs w:val="28"/>
          <w:lang w:eastAsia="ru-RU"/>
        </w:rPr>
        <w:t>ДИСЕРТАЦІЯ</w:t>
      </w:r>
    </w:p>
    <w:p w:rsidR="00590194" w:rsidRPr="00590194" w:rsidRDefault="00590194" w:rsidP="00590194">
      <w:pPr>
        <w:rPr>
          <w:rFonts w:ascii="Times New Roman" w:eastAsia="Times New Roman" w:hAnsi="Times New Roman" w:cs="Times New Roman"/>
          <w:kern w:val="0"/>
          <w:sz w:val="28"/>
          <w:szCs w:val="28"/>
          <w:lang w:eastAsia="ru-RU"/>
        </w:rPr>
      </w:pPr>
    </w:p>
    <w:p w:rsidR="00590194" w:rsidRPr="00590194" w:rsidRDefault="00590194" w:rsidP="00590194">
      <w:pPr>
        <w:rPr>
          <w:rFonts w:ascii="Times New Roman" w:eastAsia="Times New Roman" w:hAnsi="Times New Roman" w:cs="Times New Roman"/>
          <w:kern w:val="0"/>
          <w:sz w:val="28"/>
          <w:szCs w:val="28"/>
          <w:lang w:eastAsia="ru-RU"/>
        </w:rPr>
      </w:pPr>
      <w:r w:rsidRPr="00590194">
        <w:rPr>
          <w:rFonts w:ascii="Times New Roman" w:eastAsia="Times New Roman" w:hAnsi="Times New Roman" w:cs="Times New Roman" w:hint="eastAsia"/>
          <w:kern w:val="0"/>
          <w:sz w:val="28"/>
          <w:szCs w:val="28"/>
          <w:lang w:eastAsia="ru-RU"/>
        </w:rPr>
        <w:t>УПРАВЛІННЯ</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БЕЗПЕКОВОЮ</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ДІЯЛЬНІСТЮ</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СТРАХОВИХ</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КОМПАНІЙ</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В</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УКРАЇНІ</w:t>
      </w:r>
    </w:p>
    <w:p w:rsidR="00590194" w:rsidRPr="00590194" w:rsidRDefault="00590194" w:rsidP="00590194">
      <w:pPr>
        <w:rPr>
          <w:rFonts w:ascii="Times New Roman" w:eastAsia="Times New Roman" w:hAnsi="Times New Roman" w:cs="Times New Roman"/>
          <w:kern w:val="0"/>
          <w:sz w:val="28"/>
          <w:szCs w:val="28"/>
          <w:lang w:eastAsia="ru-RU"/>
        </w:rPr>
      </w:pPr>
    </w:p>
    <w:p w:rsidR="00590194" w:rsidRPr="00590194" w:rsidRDefault="00590194" w:rsidP="00590194">
      <w:pPr>
        <w:rPr>
          <w:rFonts w:ascii="Times New Roman" w:eastAsia="Times New Roman" w:hAnsi="Times New Roman" w:cs="Times New Roman"/>
          <w:kern w:val="0"/>
          <w:sz w:val="28"/>
          <w:szCs w:val="28"/>
          <w:lang w:eastAsia="ru-RU"/>
        </w:rPr>
      </w:pPr>
      <w:proofErr w:type="spellStart"/>
      <w:r w:rsidRPr="00590194">
        <w:rPr>
          <w:rFonts w:ascii="Times New Roman" w:eastAsia="Times New Roman" w:hAnsi="Times New Roman" w:cs="Times New Roman" w:hint="eastAsia"/>
          <w:kern w:val="0"/>
          <w:sz w:val="28"/>
          <w:szCs w:val="28"/>
          <w:lang w:eastAsia="ru-RU"/>
        </w:rPr>
        <w:t>Спеціальність</w:t>
      </w:r>
      <w:proofErr w:type="spellEnd"/>
      <w:r w:rsidRPr="00590194">
        <w:rPr>
          <w:rFonts w:ascii="Times New Roman" w:eastAsia="Times New Roman" w:hAnsi="Times New Roman" w:cs="Times New Roman"/>
          <w:kern w:val="0"/>
          <w:sz w:val="28"/>
          <w:szCs w:val="28"/>
          <w:lang w:eastAsia="ru-RU"/>
        </w:rPr>
        <w:t xml:space="preserve"> 08.00.04 </w:t>
      </w:r>
      <w:r w:rsidRPr="00590194">
        <w:rPr>
          <w:rFonts w:ascii="Times New Roman" w:eastAsia="Times New Roman" w:hAnsi="Times New Roman" w:cs="Times New Roman" w:hint="eastAsia"/>
          <w:kern w:val="0"/>
          <w:sz w:val="28"/>
          <w:szCs w:val="28"/>
          <w:lang w:eastAsia="ru-RU"/>
        </w:rPr>
        <w:t>–</w:t>
      </w:r>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економіка</w:t>
      </w:r>
      <w:proofErr w:type="spellEnd"/>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та</w:t>
      </w:r>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управління</w:t>
      </w:r>
      <w:proofErr w:type="spellEnd"/>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підприємствами</w:t>
      </w:r>
      <w:proofErr w:type="spellEnd"/>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за</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видами</w:t>
      </w:r>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економічної</w:t>
      </w:r>
      <w:proofErr w:type="spellEnd"/>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діяльності</w:t>
      </w:r>
      <w:proofErr w:type="spellEnd"/>
      <w:r w:rsidRPr="00590194">
        <w:rPr>
          <w:rFonts w:ascii="Times New Roman" w:eastAsia="Times New Roman" w:hAnsi="Times New Roman" w:cs="Times New Roman"/>
          <w:kern w:val="0"/>
          <w:sz w:val="28"/>
          <w:szCs w:val="28"/>
          <w:lang w:eastAsia="ru-RU"/>
        </w:rPr>
        <w:t>)</w:t>
      </w:r>
    </w:p>
    <w:p w:rsidR="00590194" w:rsidRPr="00590194" w:rsidRDefault="00590194" w:rsidP="00590194">
      <w:pPr>
        <w:rPr>
          <w:rFonts w:ascii="Times New Roman" w:eastAsia="Times New Roman" w:hAnsi="Times New Roman" w:cs="Times New Roman"/>
          <w:kern w:val="0"/>
          <w:sz w:val="28"/>
          <w:szCs w:val="28"/>
          <w:lang w:eastAsia="ru-RU"/>
        </w:rPr>
      </w:pPr>
    </w:p>
    <w:p w:rsidR="00590194" w:rsidRPr="00590194" w:rsidRDefault="00590194" w:rsidP="00590194">
      <w:pPr>
        <w:rPr>
          <w:rFonts w:ascii="Times New Roman" w:eastAsia="Times New Roman" w:hAnsi="Times New Roman" w:cs="Times New Roman"/>
          <w:kern w:val="0"/>
          <w:sz w:val="28"/>
          <w:szCs w:val="28"/>
          <w:lang w:eastAsia="ru-RU"/>
        </w:rPr>
      </w:pPr>
    </w:p>
    <w:p w:rsidR="00590194" w:rsidRPr="00590194" w:rsidRDefault="00590194" w:rsidP="00590194">
      <w:pPr>
        <w:rPr>
          <w:rFonts w:ascii="Times New Roman" w:eastAsia="Times New Roman" w:hAnsi="Times New Roman" w:cs="Times New Roman"/>
          <w:kern w:val="0"/>
          <w:sz w:val="28"/>
          <w:szCs w:val="28"/>
          <w:lang w:eastAsia="ru-RU"/>
        </w:rPr>
      </w:pPr>
      <w:proofErr w:type="spellStart"/>
      <w:r w:rsidRPr="00590194">
        <w:rPr>
          <w:rFonts w:ascii="Times New Roman" w:eastAsia="Times New Roman" w:hAnsi="Times New Roman" w:cs="Times New Roman" w:hint="eastAsia"/>
          <w:kern w:val="0"/>
          <w:sz w:val="28"/>
          <w:szCs w:val="28"/>
          <w:lang w:eastAsia="ru-RU"/>
        </w:rPr>
        <w:t>Подається</w:t>
      </w:r>
      <w:proofErr w:type="spellEnd"/>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на</w:t>
      </w:r>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здобуття</w:t>
      </w:r>
      <w:proofErr w:type="spellEnd"/>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наукового</w:t>
      </w:r>
      <w:proofErr w:type="spellEnd"/>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ступеня</w:t>
      </w:r>
      <w:proofErr w:type="spellEnd"/>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кандидата</w:t>
      </w:r>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економічних</w:t>
      </w:r>
      <w:proofErr w:type="spellEnd"/>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наук</w:t>
      </w:r>
    </w:p>
    <w:p w:rsidR="00590194" w:rsidRPr="00590194" w:rsidRDefault="00590194" w:rsidP="00590194">
      <w:pPr>
        <w:rPr>
          <w:rFonts w:ascii="Times New Roman" w:eastAsia="Times New Roman" w:hAnsi="Times New Roman" w:cs="Times New Roman"/>
          <w:kern w:val="0"/>
          <w:sz w:val="28"/>
          <w:szCs w:val="28"/>
          <w:lang w:eastAsia="ru-RU"/>
        </w:rPr>
      </w:pPr>
    </w:p>
    <w:p w:rsidR="00590194" w:rsidRPr="00590194" w:rsidRDefault="00590194" w:rsidP="00590194">
      <w:pPr>
        <w:rPr>
          <w:rFonts w:ascii="Times New Roman" w:eastAsia="Times New Roman" w:hAnsi="Times New Roman" w:cs="Times New Roman"/>
          <w:kern w:val="0"/>
          <w:sz w:val="28"/>
          <w:szCs w:val="28"/>
          <w:lang w:eastAsia="ru-RU"/>
        </w:rPr>
      </w:pPr>
      <w:proofErr w:type="spellStart"/>
      <w:r w:rsidRPr="00590194">
        <w:rPr>
          <w:rFonts w:ascii="Times New Roman" w:eastAsia="Times New Roman" w:hAnsi="Times New Roman" w:cs="Times New Roman" w:hint="eastAsia"/>
          <w:kern w:val="0"/>
          <w:sz w:val="28"/>
          <w:szCs w:val="28"/>
          <w:lang w:eastAsia="ru-RU"/>
        </w:rPr>
        <w:t>Дисертація</w:t>
      </w:r>
      <w:proofErr w:type="spellEnd"/>
      <w:r w:rsidRPr="00590194">
        <w:rPr>
          <w:rFonts w:ascii="Times New Roman" w:eastAsia="Times New Roman" w:hAnsi="Times New Roman" w:cs="Times New Roman"/>
          <w:kern w:val="0"/>
          <w:sz w:val="28"/>
          <w:szCs w:val="28"/>
          <w:lang w:eastAsia="ru-RU"/>
        </w:rPr>
        <w:tab/>
      </w:r>
      <w:proofErr w:type="spellStart"/>
      <w:r w:rsidRPr="00590194">
        <w:rPr>
          <w:rFonts w:ascii="Times New Roman" w:eastAsia="Times New Roman" w:hAnsi="Times New Roman" w:cs="Times New Roman" w:hint="eastAsia"/>
          <w:kern w:val="0"/>
          <w:sz w:val="28"/>
          <w:szCs w:val="28"/>
          <w:lang w:eastAsia="ru-RU"/>
        </w:rPr>
        <w:t>містить</w:t>
      </w:r>
      <w:proofErr w:type="spellEnd"/>
      <w:r w:rsidRPr="00590194">
        <w:rPr>
          <w:rFonts w:ascii="Times New Roman" w:eastAsia="Times New Roman" w:hAnsi="Times New Roman" w:cs="Times New Roman"/>
          <w:kern w:val="0"/>
          <w:sz w:val="28"/>
          <w:szCs w:val="28"/>
          <w:lang w:eastAsia="ru-RU"/>
        </w:rPr>
        <w:tab/>
      </w:r>
      <w:proofErr w:type="spellStart"/>
      <w:r w:rsidRPr="00590194">
        <w:rPr>
          <w:rFonts w:ascii="Times New Roman" w:eastAsia="Times New Roman" w:hAnsi="Times New Roman" w:cs="Times New Roman" w:hint="eastAsia"/>
          <w:kern w:val="0"/>
          <w:sz w:val="28"/>
          <w:szCs w:val="28"/>
          <w:lang w:eastAsia="ru-RU"/>
        </w:rPr>
        <w:t>результати</w:t>
      </w:r>
      <w:proofErr w:type="spellEnd"/>
      <w:r w:rsidRPr="00590194">
        <w:rPr>
          <w:rFonts w:ascii="Times New Roman" w:eastAsia="Times New Roman" w:hAnsi="Times New Roman" w:cs="Times New Roman"/>
          <w:kern w:val="0"/>
          <w:sz w:val="28"/>
          <w:szCs w:val="28"/>
          <w:lang w:eastAsia="ru-RU"/>
        </w:rPr>
        <w:tab/>
      </w:r>
      <w:proofErr w:type="spellStart"/>
      <w:r w:rsidRPr="00590194">
        <w:rPr>
          <w:rFonts w:ascii="Times New Roman" w:eastAsia="Times New Roman" w:hAnsi="Times New Roman" w:cs="Times New Roman" w:hint="eastAsia"/>
          <w:kern w:val="0"/>
          <w:sz w:val="28"/>
          <w:szCs w:val="28"/>
          <w:lang w:eastAsia="ru-RU"/>
        </w:rPr>
        <w:t>власних</w:t>
      </w:r>
      <w:proofErr w:type="spellEnd"/>
      <w:r w:rsidRPr="00590194">
        <w:rPr>
          <w:rFonts w:ascii="Times New Roman" w:eastAsia="Times New Roman" w:hAnsi="Times New Roman" w:cs="Times New Roman"/>
          <w:kern w:val="0"/>
          <w:sz w:val="28"/>
          <w:szCs w:val="28"/>
          <w:lang w:eastAsia="ru-RU"/>
        </w:rPr>
        <w:tab/>
      </w:r>
      <w:proofErr w:type="spellStart"/>
      <w:r w:rsidRPr="00590194">
        <w:rPr>
          <w:rFonts w:ascii="Times New Roman" w:eastAsia="Times New Roman" w:hAnsi="Times New Roman" w:cs="Times New Roman" w:hint="eastAsia"/>
          <w:kern w:val="0"/>
          <w:sz w:val="28"/>
          <w:szCs w:val="28"/>
          <w:lang w:eastAsia="ru-RU"/>
        </w:rPr>
        <w:t>досліджень</w:t>
      </w:r>
      <w:proofErr w:type="spellEnd"/>
      <w:r w:rsidRPr="00590194">
        <w:rPr>
          <w:rFonts w:ascii="Times New Roman" w:eastAsia="Times New Roman" w:hAnsi="Times New Roman" w:cs="Times New Roman"/>
          <w:kern w:val="0"/>
          <w:sz w:val="28"/>
          <w:szCs w:val="28"/>
          <w:lang w:eastAsia="ru-RU"/>
        </w:rPr>
        <w:t>.</w:t>
      </w:r>
      <w:r w:rsidRPr="00590194">
        <w:rPr>
          <w:rFonts w:ascii="Times New Roman" w:eastAsia="Times New Roman" w:hAnsi="Times New Roman" w:cs="Times New Roman"/>
          <w:kern w:val="0"/>
          <w:sz w:val="28"/>
          <w:szCs w:val="28"/>
          <w:lang w:eastAsia="ru-RU"/>
        </w:rPr>
        <w:tab/>
      </w:r>
      <w:proofErr w:type="spellStart"/>
      <w:r w:rsidRPr="00590194">
        <w:rPr>
          <w:rFonts w:ascii="Times New Roman" w:eastAsia="Times New Roman" w:hAnsi="Times New Roman" w:cs="Times New Roman" w:hint="eastAsia"/>
          <w:kern w:val="0"/>
          <w:sz w:val="28"/>
          <w:szCs w:val="28"/>
          <w:lang w:eastAsia="ru-RU"/>
        </w:rPr>
        <w:t>Використання</w:t>
      </w:r>
      <w:proofErr w:type="spellEnd"/>
      <w:r w:rsidRPr="00590194">
        <w:rPr>
          <w:rFonts w:ascii="Times New Roman" w:eastAsia="Times New Roman" w:hAnsi="Times New Roman" w:cs="Times New Roman"/>
          <w:kern w:val="0"/>
          <w:sz w:val="28"/>
          <w:szCs w:val="28"/>
          <w:lang w:eastAsia="ru-RU"/>
        </w:rPr>
        <w:tab/>
      </w:r>
      <w:proofErr w:type="spellStart"/>
      <w:r w:rsidRPr="00590194">
        <w:rPr>
          <w:rFonts w:ascii="Times New Roman" w:eastAsia="Times New Roman" w:hAnsi="Times New Roman" w:cs="Times New Roman" w:hint="eastAsia"/>
          <w:kern w:val="0"/>
          <w:sz w:val="28"/>
          <w:szCs w:val="28"/>
          <w:lang w:eastAsia="ru-RU"/>
        </w:rPr>
        <w:t>ідей</w:t>
      </w:r>
      <w:proofErr w:type="spellEnd"/>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результатів</w:t>
      </w:r>
      <w:proofErr w:type="spellEnd"/>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і</w:t>
      </w:r>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текстів</w:t>
      </w:r>
      <w:proofErr w:type="spellEnd"/>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інших</w:t>
      </w:r>
      <w:proofErr w:type="spellEnd"/>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авторів</w:t>
      </w:r>
      <w:proofErr w:type="spellEnd"/>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мають</w:t>
      </w:r>
      <w:proofErr w:type="spellEnd"/>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посилання</w:t>
      </w:r>
      <w:proofErr w:type="spellEnd"/>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на</w:t>
      </w:r>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відповідне</w:t>
      </w:r>
      <w:proofErr w:type="spellEnd"/>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джерело</w:t>
      </w:r>
      <w:proofErr w:type="spellEnd"/>
    </w:p>
    <w:p w:rsidR="00590194" w:rsidRPr="00590194" w:rsidRDefault="00590194" w:rsidP="00590194">
      <w:pPr>
        <w:rPr>
          <w:rFonts w:ascii="Times New Roman" w:eastAsia="Times New Roman" w:hAnsi="Times New Roman" w:cs="Times New Roman"/>
          <w:kern w:val="0"/>
          <w:sz w:val="28"/>
          <w:szCs w:val="28"/>
          <w:lang w:eastAsia="ru-RU"/>
        </w:rPr>
      </w:pP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kern w:val="0"/>
          <w:sz w:val="28"/>
          <w:szCs w:val="28"/>
          <w:lang w:eastAsia="ru-RU"/>
        </w:rPr>
        <w:tab/>
      </w:r>
      <w:r w:rsidRPr="00590194">
        <w:rPr>
          <w:rFonts w:ascii="Times New Roman" w:eastAsia="Times New Roman" w:hAnsi="Times New Roman" w:cs="Times New Roman" w:hint="eastAsia"/>
          <w:kern w:val="0"/>
          <w:sz w:val="28"/>
          <w:szCs w:val="28"/>
          <w:lang w:eastAsia="ru-RU"/>
        </w:rPr>
        <w:t>І</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І</w:t>
      </w:r>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Бомба</w:t>
      </w:r>
    </w:p>
    <w:p w:rsidR="00590194" w:rsidRPr="00590194" w:rsidRDefault="00590194" w:rsidP="00590194">
      <w:pPr>
        <w:rPr>
          <w:rFonts w:ascii="Times New Roman" w:eastAsia="Times New Roman" w:hAnsi="Times New Roman" w:cs="Times New Roman"/>
          <w:kern w:val="0"/>
          <w:sz w:val="28"/>
          <w:szCs w:val="28"/>
          <w:lang w:eastAsia="ru-RU"/>
        </w:rPr>
      </w:pPr>
    </w:p>
    <w:p w:rsidR="00590194" w:rsidRPr="00590194" w:rsidRDefault="00590194" w:rsidP="00590194">
      <w:pPr>
        <w:rPr>
          <w:rFonts w:ascii="Times New Roman" w:eastAsia="Times New Roman" w:hAnsi="Times New Roman" w:cs="Times New Roman"/>
          <w:kern w:val="0"/>
          <w:sz w:val="28"/>
          <w:szCs w:val="28"/>
          <w:lang w:eastAsia="ru-RU"/>
        </w:rPr>
      </w:pPr>
    </w:p>
    <w:p w:rsidR="00590194" w:rsidRPr="00590194" w:rsidRDefault="00590194" w:rsidP="00590194">
      <w:pPr>
        <w:rPr>
          <w:rFonts w:ascii="Times New Roman" w:eastAsia="Times New Roman" w:hAnsi="Times New Roman" w:cs="Times New Roman"/>
          <w:kern w:val="0"/>
          <w:sz w:val="28"/>
          <w:szCs w:val="28"/>
          <w:lang w:eastAsia="ru-RU"/>
        </w:rPr>
      </w:pPr>
      <w:proofErr w:type="spellStart"/>
      <w:r w:rsidRPr="00590194">
        <w:rPr>
          <w:rFonts w:ascii="Times New Roman" w:eastAsia="Times New Roman" w:hAnsi="Times New Roman" w:cs="Times New Roman" w:hint="eastAsia"/>
          <w:kern w:val="0"/>
          <w:sz w:val="28"/>
          <w:szCs w:val="28"/>
          <w:lang w:eastAsia="ru-RU"/>
        </w:rPr>
        <w:lastRenderedPageBreak/>
        <w:t>Науковий</w:t>
      </w:r>
      <w:proofErr w:type="spellEnd"/>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керівник</w:t>
      </w:r>
      <w:proofErr w:type="spellEnd"/>
      <w:r w:rsidRPr="00590194">
        <w:rPr>
          <w:rFonts w:ascii="Times New Roman" w:eastAsia="Times New Roman" w:hAnsi="Times New Roman" w:cs="Times New Roman"/>
          <w:kern w:val="0"/>
          <w:sz w:val="28"/>
          <w:szCs w:val="28"/>
          <w:lang w:eastAsia="ru-RU"/>
        </w:rPr>
        <w:t>:</w:t>
      </w:r>
      <w:r w:rsidRPr="00590194">
        <w:rPr>
          <w:rFonts w:ascii="Times New Roman" w:eastAsia="Times New Roman" w:hAnsi="Times New Roman" w:cs="Times New Roman"/>
          <w:kern w:val="0"/>
          <w:sz w:val="28"/>
          <w:szCs w:val="28"/>
          <w:lang w:eastAsia="ru-RU"/>
        </w:rPr>
        <w:tab/>
      </w:r>
      <w:proofErr w:type="spellStart"/>
      <w:r w:rsidRPr="00590194">
        <w:rPr>
          <w:rFonts w:ascii="Times New Roman" w:eastAsia="Times New Roman" w:hAnsi="Times New Roman" w:cs="Times New Roman" w:hint="eastAsia"/>
          <w:kern w:val="0"/>
          <w:sz w:val="28"/>
          <w:szCs w:val="28"/>
          <w:lang w:eastAsia="ru-RU"/>
        </w:rPr>
        <w:t>Франчук</w:t>
      </w:r>
      <w:proofErr w:type="spellEnd"/>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Василь</w:t>
      </w:r>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Іванович</w:t>
      </w:r>
      <w:proofErr w:type="spellEnd"/>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доктор</w:t>
      </w:r>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економічних</w:t>
      </w:r>
      <w:proofErr w:type="spellEnd"/>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наук</w:t>
      </w:r>
      <w:r w:rsidRPr="00590194">
        <w:rPr>
          <w:rFonts w:ascii="Times New Roman" w:eastAsia="Times New Roman" w:hAnsi="Times New Roman" w:cs="Times New Roman"/>
          <w:kern w:val="0"/>
          <w:sz w:val="28"/>
          <w:szCs w:val="28"/>
          <w:lang w:eastAsia="ru-RU"/>
        </w:rPr>
        <w:t xml:space="preserve">, </w:t>
      </w:r>
      <w:proofErr w:type="spellStart"/>
      <w:r w:rsidRPr="00590194">
        <w:rPr>
          <w:rFonts w:ascii="Times New Roman" w:eastAsia="Times New Roman" w:hAnsi="Times New Roman" w:cs="Times New Roman" w:hint="eastAsia"/>
          <w:kern w:val="0"/>
          <w:sz w:val="28"/>
          <w:szCs w:val="28"/>
          <w:lang w:eastAsia="ru-RU"/>
        </w:rPr>
        <w:t>професор</w:t>
      </w:r>
      <w:proofErr w:type="spellEnd"/>
    </w:p>
    <w:p w:rsidR="00590194" w:rsidRPr="00590194" w:rsidRDefault="00590194" w:rsidP="00590194">
      <w:pPr>
        <w:rPr>
          <w:rFonts w:ascii="Times New Roman" w:eastAsia="Times New Roman" w:hAnsi="Times New Roman" w:cs="Times New Roman"/>
          <w:kern w:val="0"/>
          <w:sz w:val="28"/>
          <w:szCs w:val="28"/>
          <w:lang w:eastAsia="ru-RU"/>
        </w:rPr>
      </w:pPr>
    </w:p>
    <w:p w:rsidR="00094DC1" w:rsidRDefault="00590194" w:rsidP="00590194">
      <w:pPr>
        <w:rPr>
          <w:rFonts w:ascii="Times New Roman" w:eastAsia="Times New Roman" w:hAnsi="Times New Roman" w:cs="Times New Roman"/>
          <w:kern w:val="0"/>
          <w:sz w:val="28"/>
          <w:szCs w:val="28"/>
          <w:lang w:eastAsia="ru-RU"/>
        </w:rPr>
      </w:pPr>
      <w:proofErr w:type="spellStart"/>
      <w:r w:rsidRPr="00590194">
        <w:rPr>
          <w:rFonts w:ascii="Times New Roman" w:eastAsia="Times New Roman" w:hAnsi="Times New Roman" w:cs="Times New Roman" w:hint="eastAsia"/>
          <w:kern w:val="0"/>
          <w:sz w:val="28"/>
          <w:szCs w:val="28"/>
          <w:lang w:eastAsia="ru-RU"/>
        </w:rPr>
        <w:t>Львів</w:t>
      </w:r>
      <w:proofErr w:type="spellEnd"/>
      <w:r w:rsidRPr="00590194">
        <w:rPr>
          <w:rFonts w:ascii="Times New Roman" w:eastAsia="Times New Roman" w:hAnsi="Times New Roman" w:cs="Times New Roman"/>
          <w:kern w:val="0"/>
          <w:sz w:val="28"/>
          <w:szCs w:val="28"/>
          <w:lang w:eastAsia="ru-RU"/>
        </w:rPr>
        <w:t xml:space="preserve"> </w:t>
      </w:r>
      <w:r w:rsidRPr="00590194">
        <w:rPr>
          <w:rFonts w:ascii="Times New Roman" w:eastAsia="Times New Roman" w:hAnsi="Times New Roman" w:cs="Times New Roman" w:hint="eastAsia"/>
          <w:kern w:val="0"/>
          <w:sz w:val="28"/>
          <w:szCs w:val="28"/>
          <w:lang w:eastAsia="ru-RU"/>
        </w:rPr>
        <w:t>–</w:t>
      </w:r>
      <w:r w:rsidRPr="00590194">
        <w:rPr>
          <w:rFonts w:ascii="Times New Roman" w:eastAsia="Times New Roman" w:hAnsi="Times New Roman" w:cs="Times New Roman"/>
          <w:kern w:val="0"/>
          <w:sz w:val="28"/>
          <w:szCs w:val="28"/>
          <w:lang w:eastAsia="ru-RU"/>
        </w:rPr>
        <w:t xml:space="preserve"> 2020</w:t>
      </w:r>
    </w:p>
    <w:p w:rsidR="00590194" w:rsidRDefault="00590194" w:rsidP="00590194"/>
    <w:p w:rsidR="00590194" w:rsidRDefault="00590194" w:rsidP="00590194"/>
    <w:p w:rsidR="00590194" w:rsidRDefault="00590194" w:rsidP="00590194"/>
    <w:p w:rsidR="00590194" w:rsidRDefault="00590194" w:rsidP="00590194">
      <w:r>
        <w:rPr>
          <w:rFonts w:hint="eastAsia"/>
        </w:rPr>
        <w:t>ЗМІСТ</w:t>
      </w:r>
    </w:p>
    <w:p w:rsidR="00590194" w:rsidRDefault="00590194" w:rsidP="00590194"/>
    <w:p w:rsidR="00590194" w:rsidRDefault="00590194" w:rsidP="00590194">
      <w:r>
        <w:rPr>
          <w:rFonts w:hint="eastAsia"/>
        </w:rPr>
        <w:t>ВСТУП</w:t>
      </w:r>
      <w:r>
        <w:t></w:t>
      </w:r>
      <w:r>
        <w:rPr>
          <w:rFonts w:hint="eastAsia"/>
        </w:rPr>
        <w:t>………………………………………………………………………</w:t>
      </w:r>
      <w:r>
        <w:tab/>
      </w:r>
      <w:r>
        <w:t></w:t>
      </w:r>
      <w:r>
        <w:t></w:t>
      </w:r>
    </w:p>
    <w:p w:rsidR="00590194" w:rsidRDefault="00590194" w:rsidP="00590194">
      <w:r>
        <w:rPr>
          <w:rFonts w:hint="eastAsia"/>
        </w:rPr>
        <w:t>РОЗДІЛ</w:t>
      </w:r>
      <w:r>
        <w:tab/>
      </w:r>
      <w:r>
        <w:t></w:t>
      </w:r>
      <w:r>
        <w:t></w:t>
      </w:r>
      <w:r>
        <w:tab/>
      </w:r>
      <w:r>
        <w:rPr>
          <w:rFonts w:hint="eastAsia"/>
        </w:rPr>
        <w:t>ТЕОРЕТИКО–МЕТОДОЛОГІЧНІ</w:t>
      </w:r>
      <w:r>
        <w:tab/>
      </w:r>
      <w:r>
        <w:rPr>
          <w:rFonts w:hint="eastAsia"/>
        </w:rPr>
        <w:t>ОСНОВИ</w:t>
      </w:r>
      <w:r>
        <w:t></w:t>
      </w:r>
      <w:r>
        <w:rPr>
          <w:rFonts w:hint="eastAsia"/>
        </w:rPr>
        <w:t>ДОСЛІДЖЕННЯ</w:t>
      </w:r>
      <w:r>
        <w:t></w:t>
      </w:r>
      <w:r>
        <w:rPr>
          <w:rFonts w:hint="eastAsia"/>
        </w:rPr>
        <w:t>УПРАВЛІННЯ</w:t>
      </w:r>
      <w:r>
        <w:t></w:t>
      </w:r>
      <w:r>
        <w:rPr>
          <w:rFonts w:hint="eastAsia"/>
        </w:rPr>
        <w:t>БЕЗПЕКОВОЮ</w:t>
      </w:r>
      <w:r>
        <w:t></w:t>
      </w:r>
      <w:r>
        <w:rPr>
          <w:rFonts w:hint="eastAsia"/>
        </w:rPr>
        <w:t>ДІЯЛЬНІСТЮ</w:t>
      </w:r>
    </w:p>
    <w:p w:rsidR="00590194" w:rsidRDefault="00590194" w:rsidP="00590194">
      <w:r>
        <w:rPr>
          <w:rFonts w:hint="eastAsia"/>
        </w:rPr>
        <w:t>СТРАХОВИХ</w:t>
      </w:r>
      <w:r>
        <w:t></w:t>
      </w:r>
      <w:r>
        <w:rPr>
          <w:rFonts w:hint="eastAsia"/>
        </w:rPr>
        <w:t>КОМПАНІЙ……………</w:t>
      </w:r>
      <w:r>
        <w:t></w:t>
      </w:r>
      <w:r>
        <w:t></w:t>
      </w:r>
      <w:r>
        <w:rPr>
          <w:rFonts w:hint="eastAsia"/>
        </w:rPr>
        <w:t>………………………………</w:t>
      </w:r>
      <w:r>
        <w:t></w:t>
      </w:r>
      <w:r>
        <w:t></w:t>
      </w:r>
      <w:r>
        <w:tab/>
      </w:r>
    </w:p>
    <w:p w:rsidR="00590194" w:rsidRDefault="00590194" w:rsidP="00590194"/>
    <w:p w:rsidR="00590194" w:rsidRDefault="00590194" w:rsidP="00590194"/>
    <w:p w:rsidR="00590194" w:rsidRDefault="00590194" w:rsidP="00590194">
      <w:r>
        <w:t></w:t>
      </w:r>
      <w:r>
        <w:t></w:t>
      </w:r>
    </w:p>
    <w:p w:rsidR="00590194" w:rsidRDefault="00590194" w:rsidP="00590194">
      <w:r>
        <w:t></w:t>
      </w:r>
      <w:r>
        <w:t></w:t>
      </w:r>
      <w:r>
        <w:t></w:t>
      </w:r>
      <w:r>
        <w:t></w:t>
      </w:r>
      <w:r>
        <w:t></w:t>
      </w:r>
      <w:r>
        <w:rPr>
          <w:rFonts w:hint="eastAsia"/>
        </w:rPr>
        <w:t>Сутність</w:t>
      </w:r>
      <w:r>
        <w:t></w:t>
      </w:r>
      <w:r>
        <w:rPr>
          <w:rFonts w:hint="eastAsia"/>
        </w:rPr>
        <w:t>та</w:t>
      </w:r>
      <w:r>
        <w:t></w:t>
      </w:r>
      <w:r>
        <w:rPr>
          <w:rFonts w:hint="eastAsia"/>
        </w:rPr>
        <w:t>ознаки</w:t>
      </w:r>
      <w:r>
        <w:t></w:t>
      </w:r>
      <w:r>
        <w:rPr>
          <w:rFonts w:hint="eastAsia"/>
        </w:rPr>
        <w:t>безпекової</w:t>
      </w:r>
      <w:r>
        <w:t></w:t>
      </w:r>
      <w:r>
        <w:rPr>
          <w:rFonts w:hint="eastAsia"/>
        </w:rPr>
        <w:t>діяльності</w:t>
      </w:r>
      <w:r>
        <w:t></w:t>
      </w:r>
      <w:r>
        <w:rPr>
          <w:rFonts w:hint="eastAsia"/>
        </w:rPr>
        <w:t>страхових</w:t>
      </w:r>
      <w:r>
        <w:t></w:t>
      </w:r>
      <w:r>
        <w:rPr>
          <w:rFonts w:hint="eastAsia"/>
        </w:rPr>
        <w:t>компаній</w:t>
      </w:r>
      <w:r>
        <w:t></w:t>
      </w:r>
      <w:r>
        <w:rPr>
          <w:rFonts w:hint="eastAsia"/>
        </w:rPr>
        <w:t>……</w:t>
      </w:r>
      <w:r>
        <w:t></w:t>
      </w:r>
      <w:r>
        <w:t></w:t>
      </w:r>
      <w:r>
        <w:tab/>
      </w:r>
      <w:r>
        <w:t></w:t>
      </w:r>
      <w:r>
        <w:t></w:t>
      </w:r>
    </w:p>
    <w:p w:rsidR="00590194" w:rsidRDefault="00590194" w:rsidP="00590194">
      <w:r>
        <w:t></w:t>
      </w:r>
      <w:r>
        <w:t></w:t>
      </w:r>
      <w:r>
        <w:t></w:t>
      </w:r>
      <w:r>
        <w:t></w:t>
      </w:r>
      <w:r>
        <w:t></w:t>
      </w:r>
      <w:r>
        <w:rPr>
          <w:rFonts w:hint="eastAsia"/>
        </w:rPr>
        <w:t>Загрози</w:t>
      </w:r>
      <w:r>
        <w:t></w:t>
      </w:r>
      <w:r>
        <w:rPr>
          <w:rFonts w:hint="eastAsia"/>
        </w:rPr>
        <w:t>діяльності</w:t>
      </w:r>
      <w:r>
        <w:t></w:t>
      </w:r>
      <w:r>
        <w:rPr>
          <w:rFonts w:hint="eastAsia"/>
        </w:rPr>
        <w:t>страхових</w:t>
      </w:r>
      <w:r>
        <w:t></w:t>
      </w:r>
      <w:r>
        <w:rPr>
          <w:rFonts w:hint="eastAsia"/>
        </w:rPr>
        <w:t>компаній………………………………</w:t>
      </w:r>
      <w:r>
        <w:t></w:t>
      </w:r>
      <w:r>
        <w:t></w:t>
      </w:r>
      <w:r>
        <w:tab/>
      </w:r>
      <w:r>
        <w:t></w:t>
      </w:r>
      <w:r>
        <w:t></w:t>
      </w:r>
    </w:p>
    <w:p w:rsidR="00590194" w:rsidRDefault="00590194" w:rsidP="00590194">
      <w:r>
        <w:t></w:t>
      </w:r>
      <w:r>
        <w:t></w:t>
      </w:r>
      <w:r>
        <w:t></w:t>
      </w:r>
      <w:r>
        <w:t></w:t>
      </w:r>
      <w:r>
        <w:t></w:t>
      </w:r>
      <w:r>
        <w:rPr>
          <w:rFonts w:hint="eastAsia"/>
        </w:rPr>
        <w:t>Механізм</w:t>
      </w:r>
      <w:r>
        <w:t></w:t>
      </w:r>
      <w:r>
        <w:rPr>
          <w:rFonts w:hint="eastAsia"/>
        </w:rPr>
        <w:t>управління</w:t>
      </w:r>
      <w:r>
        <w:t></w:t>
      </w:r>
      <w:r>
        <w:rPr>
          <w:rFonts w:hint="eastAsia"/>
        </w:rPr>
        <w:t>безпековою</w:t>
      </w:r>
      <w:r>
        <w:t></w:t>
      </w:r>
      <w:r>
        <w:rPr>
          <w:rFonts w:hint="eastAsia"/>
        </w:rPr>
        <w:t>діяльністю</w:t>
      </w:r>
      <w:r>
        <w:t></w:t>
      </w:r>
      <w:r>
        <w:rPr>
          <w:rFonts w:hint="eastAsia"/>
        </w:rPr>
        <w:t>страхових</w:t>
      </w:r>
    </w:p>
    <w:p w:rsidR="00590194" w:rsidRDefault="00590194" w:rsidP="00590194">
      <w:r>
        <w:rPr>
          <w:rFonts w:hint="eastAsia"/>
        </w:rPr>
        <w:t>компаній………………………………………………………………………</w:t>
      </w:r>
      <w:r>
        <w:tab/>
      </w:r>
    </w:p>
    <w:p w:rsidR="00590194" w:rsidRDefault="00590194" w:rsidP="00590194">
      <w:r>
        <w:t></w:t>
      </w:r>
      <w:r>
        <w:t></w:t>
      </w:r>
    </w:p>
    <w:p w:rsidR="00590194" w:rsidRDefault="00590194" w:rsidP="00590194">
      <w:r>
        <w:rPr>
          <w:rFonts w:hint="eastAsia"/>
        </w:rPr>
        <w:t>Висновки</w:t>
      </w:r>
      <w:r>
        <w:t></w:t>
      </w:r>
      <w:r>
        <w:rPr>
          <w:rFonts w:hint="eastAsia"/>
        </w:rPr>
        <w:t>до</w:t>
      </w:r>
      <w:r>
        <w:t></w:t>
      </w:r>
      <w:r>
        <w:rPr>
          <w:rFonts w:hint="eastAsia"/>
        </w:rPr>
        <w:t>розділу</w:t>
      </w:r>
      <w:r>
        <w:t></w:t>
      </w:r>
      <w:r>
        <w:t></w:t>
      </w:r>
      <w:r>
        <w:t></w:t>
      </w:r>
      <w:r>
        <w:rPr>
          <w:rFonts w:hint="eastAsia"/>
        </w:rPr>
        <w:t>………………………………………</w:t>
      </w:r>
      <w:r>
        <w:t></w:t>
      </w:r>
      <w:r>
        <w:rPr>
          <w:rFonts w:hint="eastAsia"/>
        </w:rPr>
        <w:t>…………</w:t>
      </w:r>
      <w:r>
        <w:t></w:t>
      </w:r>
      <w:r>
        <w:rPr>
          <w:rFonts w:hint="eastAsia"/>
        </w:rPr>
        <w:t>…</w:t>
      </w:r>
      <w:r>
        <w:t></w:t>
      </w:r>
      <w:r>
        <w:t></w:t>
      </w:r>
      <w:r>
        <w:tab/>
      </w:r>
      <w:r>
        <w:t></w:t>
      </w:r>
      <w:r>
        <w:t></w:t>
      </w:r>
    </w:p>
    <w:p w:rsidR="00590194" w:rsidRDefault="00590194" w:rsidP="00590194">
      <w:r>
        <w:rPr>
          <w:rFonts w:hint="eastAsia"/>
        </w:rPr>
        <w:t>РОЗДІЛ</w:t>
      </w:r>
      <w:r>
        <w:t></w:t>
      </w:r>
      <w:r>
        <w:t></w:t>
      </w:r>
      <w:r>
        <w:t></w:t>
      </w:r>
      <w:r>
        <w:t></w:t>
      </w:r>
      <w:r>
        <w:rPr>
          <w:rFonts w:hint="eastAsia"/>
        </w:rPr>
        <w:t>ПРОБЛЕМИ</w:t>
      </w:r>
      <w:r>
        <w:t></w:t>
      </w:r>
      <w:r>
        <w:rPr>
          <w:rFonts w:hint="eastAsia"/>
        </w:rPr>
        <w:t>ТА</w:t>
      </w:r>
      <w:r>
        <w:t></w:t>
      </w:r>
      <w:r>
        <w:rPr>
          <w:rFonts w:hint="eastAsia"/>
        </w:rPr>
        <w:t>ОСОБЛИВОСТІ</w:t>
      </w:r>
      <w:r>
        <w:t></w:t>
      </w:r>
      <w:r>
        <w:rPr>
          <w:rFonts w:hint="eastAsia"/>
        </w:rPr>
        <w:t>УПРАВЛІННЯ</w:t>
      </w:r>
      <w:r>
        <w:t></w:t>
      </w:r>
      <w:r>
        <w:rPr>
          <w:rFonts w:hint="eastAsia"/>
        </w:rPr>
        <w:t>БЕЗПЕКОВОЮ</w:t>
      </w:r>
      <w:r>
        <w:t></w:t>
      </w:r>
      <w:r>
        <w:rPr>
          <w:rFonts w:hint="eastAsia"/>
        </w:rPr>
        <w:t>ДІЯЛЬНІСТЮ</w:t>
      </w:r>
      <w:r>
        <w:t></w:t>
      </w:r>
      <w:r>
        <w:rPr>
          <w:rFonts w:hint="eastAsia"/>
        </w:rPr>
        <w:t>СТРАХОВИХ</w:t>
      </w:r>
      <w:r>
        <w:t></w:t>
      </w:r>
      <w:r>
        <w:rPr>
          <w:rFonts w:hint="eastAsia"/>
        </w:rPr>
        <w:t>КОМПАНІЙ</w:t>
      </w:r>
      <w:r>
        <w:t></w:t>
      </w:r>
      <w:r>
        <w:rPr>
          <w:rFonts w:hint="eastAsia"/>
        </w:rPr>
        <w:t>В</w:t>
      </w:r>
    </w:p>
    <w:p w:rsidR="00590194" w:rsidRDefault="00590194" w:rsidP="00590194">
      <w:r>
        <w:rPr>
          <w:rFonts w:hint="eastAsia"/>
        </w:rPr>
        <w:t>УКРАЇНІ……………………………………………………………………</w:t>
      </w:r>
      <w:r>
        <w:tab/>
      </w:r>
    </w:p>
    <w:p w:rsidR="00590194" w:rsidRDefault="00590194" w:rsidP="00590194"/>
    <w:p w:rsidR="00590194" w:rsidRDefault="00590194" w:rsidP="00590194"/>
    <w:p w:rsidR="00590194" w:rsidRDefault="00590194" w:rsidP="00590194">
      <w:r>
        <w:t></w:t>
      </w:r>
      <w:r>
        <w:t></w:t>
      </w:r>
    </w:p>
    <w:p w:rsidR="00590194" w:rsidRDefault="00590194" w:rsidP="00590194">
      <w:r>
        <w:lastRenderedPageBreak/>
        <w:t></w:t>
      </w:r>
      <w:r>
        <w:t></w:t>
      </w:r>
      <w:r>
        <w:t></w:t>
      </w:r>
      <w:r>
        <w:t></w:t>
      </w:r>
      <w:r>
        <w:t></w:t>
      </w:r>
      <w:r>
        <w:rPr>
          <w:rFonts w:hint="eastAsia"/>
        </w:rPr>
        <w:t>Аналіз</w:t>
      </w:r>
      <w:r>
        <w:t></w:t>
      </w:r>
      <w:r>
        <w:rPr>
          <w:rFonts w:hint="eastAsia"/>
        </w:rPr>
        <w:t>чинників</w:t>
      </w:r>
      <w:r>
        <w:t></w:t>
      </w:r>
      <w:r>
        <w:rPr>
          <w:rFonts w:hint="eastAsia"/>
        </w:rPr>
        <w:t>впливу</w:t>
      </w:r>
      <w:r>
        <w:t></w:t>
      </w:r>
      <w:r>
        <w:rPr>
          <w:rFonts w:hint="eastAsia"/>
        </w:rPr>
        <w:t>на</w:t>
      </w:r>
      <w:r>
        <w:t></w:t>
      </w:r>
      <w:r>
        <w:rPr>
          <w:rFonts w:hint="eastAsia"/>
        </w:rPr>
        <w:t>управління</w:t>
      </w:r>
      <w:r>
        <w:t></w:t>
      </w:r>
      <w:r>
        <w:rPr>
          <w:rFonts w:hint="eastAsia"/>
        </w:rPr>
        <w:t>безпековою</w:t>
      </w:r>
      <w:r>
        <w:t></w:t>
      </w:r>
      <w:r>
        <w:rPr>
          <w:rFonts w:hint="eastAsia"/>
        </w:rPr>
        <w:t>діяльністю</w:t>
      </w:r>
    </w:p>
    <w:p w:rsidR="00590194" w:rsidRDefault="00590194" w:rsidP="00590194">
      <w:r>
        <w:rPr>
          <w:rFonts w:hint="eastAsia"/>
        </w:rPr>
        <w:t>вітчизняних</w:t>
      </w:r>
      <w:r>
        <w:t></w:t>
      </w:r>
      <w:r>
        <w:rPr>
          <w:rFonts w:hint="eastAsia"/>
        </w:rPr>
        <w:t>страхових</w:t>
      </w:r>
      <w:r>
        <w:t></w:t>
      </w:r>
      <w:r>
        <w:rPr>
          <w:rFonts w:hint="eastAsia"/>
        </w:rPr>
        <w:t>компаній</w:t>
      </w:r>
      <w:r>
        <w:t></w:t>
      </w:r>
      <w:r>
        <w:rPr>
          <w:rFonts w:hint="eastAsia"/>
        </w:rPr>
        <w:t>…………………………………………</w:t>
      </w:r>
      <w:r>
        <w:tab/>
      </w:r>
    </w:p>
    <w:p w:rsidR="00590194" w:rsidRDefault="00590194" w:rsidP="00590194">
      <w:r>
        <w:t></w:t>
      </w:r>
      <w:r>
        <w:t></w:t>
      </w:r>
    </w:p>
    <w:p w:rsidR="00590194" w:rsidRDefault="00590194" w:rsidP="00590194">
      <w:r>
        <w:t></w:t>
      </w:r>
      <w:r>
        <w:t></w:t>
      </w:r>
      <w:r>
        <w:t></w:t>
      </w:r>
      <w:r>
        <w:t></w:t>
      </w:r>
      <w:r>
        <w:t></w:t>
      </w:r>
      <w:r>
        <w:rPr>
          <w:rFonts w:hint="eastAsia"/>
        </w:rPr>
        <w:t>Діагностика</w:t>
      </w:r>
      <w:r>
        <w:t></w:t>
      </w:r>
      <w:r>
        <w:rPr>
          <w:rFonts w:hint="eastAsia"/>
        </w:rPr>
        <w:t>безпекової</w:t>
      </w:r>
      <w:r>
        <w:t></w:t>
      </w:r>
      <w:r>
        <w:rPr>
          <w:rFonts w:hint="eastAsia"/>
        </w:rPr>
        <w:t>діяльності</w:t>
      </w:r>
      <w:r>
        <w:t></w:t>
      </w:r>
      <w:r>
        <w:rPr>
          <w:rFonts w:hint="eastAsia"/>
        </w:rPr>
        <w:t>страхових</w:t>
      </w:r>
      <w:r>
        <w:t></w:t>
      </w:r>
      <w:r>
        <w:rPr>
          <w:rFonts w:hint="eastAsia"/>
        </w:rPr>
        <w:t>компаній……………</w:t>
      </w:r>
      <w:r>
        <w:t></w:t>
      </w:r>
      <w:r>
        <w:t></w:t>
      </w:r>
      <w:r>
        <w:tab/>
      </w:r>
      <w:r>
        <w:t></w:t>
      </w:r>
      <w:r>
        <w:t></w:t>
      </w:r>
    </w:p>
    <w:p w:rsidR="00590194" w:rsidRDefault="00590194" w:rsidP="00590194">
      <w:r>
        <w:t></w:t>
      </w:r>
      <w:r>
        <w:t></w:t>
      </w:r>
      <w:r>
        <w:t></w:t>
      </w:r>
      <w:r>
        <w:t></w:t>
      </w:r>
      <w:r>
        <w:t></w:t>
      </w:r>
      <w:r>
        <w:rPr>
          <w:rFonts w:hint="eastAsia"/>
        </w:rPr>
        <w:t>Визначення</w:t>
      </w:r>
      <w:r>
        <w:t></w:t>
      </w:r>
      <w:r>
        <w:rPr>
          <w:rFonts w:hint="eastAsia"/>
        </w:rPr>
        <w:t>рівня</w:t>
      </w:r>
      <w:r>
        <w:t></w:t>
      </w:r>
      <w:r>
        <w:rPr>
          <w:rFonts w:hint="eastAsia"/>
        </w:rPr>
        <w:t>економічної</w:t>
      </w:r>
      <w:r>
        <w:t></w:t>
      </w:r>
      <w:r>
        <w:rPr>
          <w:rFonts w:hint="eastAsia"/>
        </w:rPr>
        <w:t>безпеки</w:t>
      </w:r>
      <w:r>
        <w:t></w:t>
      </w:r>
      <w:r>
        <w:rPr>
          <w:rFonts w:hint="eastAsia"/>
        </w:rPr>
        <w:t>страхових</w:t>
      </w:r>
      <w:r>
        <w:t></w:t>
      </w:r>
      <w:r>
        <w:rPr>
          <w:rFonts w:hint="eastAsia"/>
        </w:rPr>
        <w:t>компаній…</w:t>
      </w:r>
      <w:r>
        <w:t></w:t>
      </w:r>
      <w:r>
        <w:t></w:t>
      </w:r>
      <w:r>
        <w:t></w:t>
      </w:r>
      <w:r>
        <w:t></w:t>
      </w:r>
      <w:r>
        <w:tab/>
      </w:r>
      <w:r>
        <w:t></w:t>
      </w:r>
      <w:r>
        <w:t></w:t>
      </w:r>
      <w:r>
        <w:t></w:t>
      </w:r>
    </w:p>
    <w:p w:rsidR="00590194" w:rsidRDefault="00590194" w:rsidP="00590194">
      <w:r>
        <w:rPr>
          <w:rFonts w:hint="eastAsia"/>
        </w:rPr>
        <w:t>Висновки</w:t>
      </w:r>
      <w:r>
        <w:t></w:t>
      </w:r>
      <w:r>
        <w:rPr>
          <w:rFonts w:hint="eastAsia"/>
        </w:rPr>
        <w:t>до</w:t>
      </w:r>
      <w:r>
        <w:t></w:t>
      </w:r>
      <w:r>
        <w:rPr>
          <w:rFonts w:hint="eastAsia"/>
        </w:rPr>
        <w:t>розділу</w:t>
      </w:r>
      <w:r>
        <w:t></w:t>
      </w:r>
      <w:r>
        <w:t></w:t>
      </w:r>
      <w:r>
        <w:t></w:t>
      </w:r>
      <w:r>
        <w:rPr>
          <w:rFonts w:hint="eastAsia"/>
        </w:rPr>
        <w:t>………………………………………………………</w:t>
      </w:r>
      <w:r>
        <w:t></w:t>
      </w:r>
      <w:r>
        <w:tab/>
      </w:r>
      <w:r>
        <w:t></w:t>
      </w:r>
      <w:r>
        <w:t></w:t>
      </w:r>
      <w:r>
        <w:t></w:t>
      </w:r>
    </w:p>
    <w:p w:rsidR="00590194" w:rsidRDefault="00590194" w:rsidP="00590194">
      <w:r>
        <w:rPr>
          <w:rFonts w:hint="eastAsia"/>
        </w:rPr>
        <w:t>РОЗДІЛ</w:t>
      </w:r>
      <w:r>
        <w:tab/>
      </w:r>
      <w:r>
        <w:t></w:t>
      </w:r>
      <w:r>
        <w:t></w:t>
      </w:r>
      <w:r>
        <w:tab/>
      </w:r>
      <w:r>
        <w:rPr>
          <w:rFonts w:hint="eastAsia"/>
        </w:rPr>
        <w:t>НАПРЯМИ</w:t>
      </w:r>
      <w:r>
        <w:tab/>
      </w:r>
      <w:r>
        <w:rPr>
          <w:rFonts w:hint="eastAsia"/>
        </w:rPr>
        <w:t>УДОСКОНАЛЕННЯ</w:t>
      </w:r>
      <w:r>
        <w:tab/>
      </w:r>
      <w:r>
        <w:tab/>
      </w:r>
      <w:r>
        <w:rPr>
          <w:rFonts w:hint="eastAsia"/>
        </w:rPr>
        <w:t>УПРАВЛІННЯ</w:t>
      </w:r>
      <w:r>
        <w:t></w:t>
      </w:r>
      <w:r>
        <w:rPr>
          <w:rFonts w:hint="eastAsia"/>
        </w:rPr>
        <w:t>БЕЗПЕКОВОЮ</w:t>
      </w:r>
      <w:r>
        <w:tab/>
      </w:r>
      <w:r>
        <w:rPr>
          <w:rFonts w:hint="eastAsia"/>
        </w:rPr>
        <w:t>ДІЯЛЬНІСТЮ</w:t>
      </w:r>
      <w:r>
        <w:tab/>
      </w:r>
      <w:r>
        <w:rPr>
          <w:rFonts w:hint="eastAsia"/>
        </w:rPr>
        <w:t>СТРАХОВИХ</w:t>
      </w:r>
      <w:r>
        <w:tab/>
      </w:r>
      <w:r>
        <w:rPr>
          <w:rFonts w:hint="eastAsia"/>
        </w:rPr>
        <w:t>КОМПАНІЙ</w:t>
      </w:r>
      <w:r>
        <w:tab/>
      </w:r>
      <w:r>
        <w:rPr>
          <w:rFonts w:hint="eastAsia"/>
        </w:rPr>
        <w:t>В</w:t>
      </w:r>
    </w:p>
    <w:p w:rsidR="00590194" w:rsidRDefault="00590194" w:rsidP="00590194">
      <w:r>
        <w:rPr>
          <w:rFonts w:hint="eastAsia"/>
        </w:rPr>
        <w:t>УКРАЇНІ……………………………………………………………………</w:t>
      </w:r>
      <w:r>
        <w:t></w:t>
      </w:r>
      <w:r>
        <w:t></w:t>
      </w:r>
      <w:r>
        <w:t></w:t>
      </w:r>
      <w:r>
        <w:tab/>
      </w:r>
    </w:p>
    <w:p w:rsidR="00590194" w:rsidRDefault="00590194" w:rsidP="00590194"/>
    <w:p w:rsidR="00590194" w:rsidRDefault="00590194" w:rsidP="00590194"/>
    <w:p w:rsidR="00590194" w:rsidRDefault="00590194" w:rsidP="00590194">
      <w:r>
        <w:t></w:t>
      </w:r>
      <w:r>
        <w:t></w:t>
      </w:r>
      <w:r>
        <w:t></w:t>
      </w:r>
    </w:p>
    <w:p w:rsidR="00590194" w:rsidRDefault="00590194" w:rsidP="00590194">
      <w:r>
        <w:t></w:t>
      </w:r>
      <w:r>
        <w:t></w:t>
      </w:r>
      <w:r>
        <w:t></w:t>
      </w:r>
      <w:r>
        <w:t></w:t>
      </w:r>
      <w:r>
        <w:tab/>
      </w:r>
      <w:r>
        <w:rPr>
          <w:rFonts w:hint="eastAsia"/>
        </w:rPr>
        <w:t>Застосування</w:t>
      </w:r>
      <w:r>
        <w:tab/>
      </w:r>
      <w:r>
        <w:rPr>
          <w:rFonts w:hint="eastAsia"/>
        </w:rPr>
        <w:t>ризик</w:t>
      </w:r>
      <w:r>
        <w:t></w:t>
      </w:r>
      <w:r>
        <w:rPr>
          <w:rFonts w:hint="eastAsia"/>
        </w:rPr>
        <w:t>менеджменту</w:t>
      </w:r>
      <w:r>
        <w:tab/>
      </w:r>
      <w:r>
        <w:rPr>
          <w:rFonts w:hint="eastAsia"/>
        </w:rPr>
        <w:t>у</w:t>
      </w:r>
      <w:r>
        <w:tab/>
      </w:r>
      <w:r>
        <w:rPr>
          <w:rFonts w:hint="eastAsia"/>
        </w:rPr>
        <w:t>діяльності</w:t>
      </w:r>
      <w:r>
        <w:tab/>
      </w:r>
      <w:r>
        <w:rPr>
          <w:rFonts w:hint="eastAsia"/>
        </w:rPr>
        <w:t>страхових</w:t>
      </w:r>
    </w:p>
    <w:p w:rsidR="00590194" w:rsidRDefault="00590194" w:rsidP="00590194">
      <w:r>
        <w:rPr>
          <w:rFonts w:hint="eastAsia"/>
        </w:rPr>
        <w:t>компаній………………………………………</w:t>
      </w:r>
      <w:r>
        <w:t></w:t>
      </w:r>
      <w:r>
        <w:t></w:t>
      </w:r>
      <w:r>
        <w:rPr>
          <w:rFonts w:hint="eastAsia"/>
        </w:rPr>
        <w:t>……………………………</w:t>
      </w:r>
      <w:r>
        <w:t></w:t>
      </w:r>
      <w:r>
        <w:t></w:t>
      </w:r>
      <w:r>
        <w:tab/>
      </w:r>
    </w:p>
    <w:p w:rsidR="00590194" w:rsidRDefault="00590194" w:rsidP="00590194">
      <w:r>
        <w:t></w:t>
      </w:r>
      <w:r>
        <w:t></w:t>
      </w:r>
      <w:r>
        <w:t></w:t>
      </w:r>
    </w:p>
    <w:p w:rsidR="00590194" w:rsidRDefault="00590194" w:rsidP="00590194">
      <w:r>
        <w:t></w:t>
      </w:r>
      <w:r>
        <w:t></w:t>
      </w:r>
      <w:r>
        <w:t></w:t>
      </w:r>
      <w:r>
        <w:t></w:t>
      </w:r>
      <w:r>
        <w:t></w:t>
      </w:r>
      <w:r>
        <w:rPr>
          <w:rFonts w:hint="eastAsia"/>
        </w:rPr>
        <w:t>Формування</w:t>
      </w:r>
      <w:r>
        <w:t></w:t>
      </w:r>
      <w:r>
        <w:rPr>
          <w:rFonts w:hint="eastAsia"/>
        </w:rPr>
        <w:t>системи</w:t>
      </w:r>
      <w:r>
        <w:t></w:t>
      </w:r>
      <w:r>
        <w:rPr>
          <w:rFonts w:hint="eastAsia"/>
        </w:rPr>
        <w:t>протидії</w:t>
      </w:r>
      <w:r>
        <w:t></w:t>
      </w:r>
      <w:r>
        <w:rPr>
          <w:rFonts w:hint="eastAsia"/>
        </w:rPr>
        <w:t>страховому</w:t>
      </w:r>
      <w:r>
        <w:t></w:t>
      </w:r>
      <w:r>
        <w:rPr>
          <w:rFonts w:hint="eastAsia"/>
        </w:rPr>
        <w:t>шахрайству……………</w:t>
      </w:r>
      <w:r>
        <w:t></w:t>
      </w:r>
      <w:r>
        <w:t></w:t>
      </w:r>
      <w:r>
        <w:t></w:t>
      </w:r>
      <w:r>
        <w:tab/>
      </w:r>
      <w:r>
        <w:t></w:t>
      </w:r>
      <w:r>
        <w:t></w:t>
      </w:r>
      <w:r>
        <w:t></w:t>
      </w:r>
    </w:p>
    <w:p w:rsidR="00590194" w:rsidRDefault="00590194" w:rsidP="00590194">
      <w:r>
        <w:t></w:t>
      </w:r>
      <w:r>
        <w:t></w:t>
      </w:r>
      <w:r>
        <w:t></w:t>
      </w:r>
      <w:r>
        <w:t></w:t>
      </w:r>
      <w:r>
        <w:tab/>
      </w:r>
      <w:r>
        <w:rPr>
          <w:rFonts w:hint="eastAsia"/>
        </w:rPr>
        <w:t>Організація</w:t>
      </w:r>
      <w:r>
        <w:tab/>
      </w:r>
      <w:r>
        <w:rPr>
          <w:rFonts w:hint="eastAsia"/>
        </w:rPr>
        <w:t>антикризового</w:t>
      </w:r>
      <w:r>
        <w:tab/>
      </w:r>
      <w:r>
        <w:rPr>
          <w:rFonts w:hint="eastAsia"/>
        </w:rPr>
        <w:t>управління</w:t>
      </w:r>
      <w:r>
        <w:tab/>
      </w:r>
      <w:r>
        <w:rPr>
          <w:rFonts w:hint="eastAsia"/>
        </w:rPr>
        <w:t>у</w:t>
      </w:r>
      <w:r>
        <w:tab/>
      </w:r>
      <w:r>
        <w:rPr>
          <w:rFonts w:hint="eastAsia"/>
        </w:rPr>
        <w:t>страхових</w:t>
      </w:r>
      <w:r>
        <w:tab/>
      </w:r>
      <w:r>
        <w:rPr>
          <w:rFonts w:hint="eastAsia"/>
        </w:rPr>
        <w:t>компаніях</w:t>
      </w:r>
    </w:p>
    <w:p w:rsidR="00590194" w:rsidRDefault="00590194" w:rsidP="00590194">
      <w:r>
        <w:rPr>
          <w:rFonts w:hint="eastAsia"/>
        </w:rPr>
        <w:t>України</w:t>
      </w:r>
      <w:r>
        <w:t></w:t>
      </w:r>
      <w:r>
        <w:rPr>
          <w:rFonts w:hint="eastAsia"/>
        </w:rPr>
        <w:t>…………………………………………………………</w:t>
      </w:r>
      <w:r>
        <w:t></w:t>
      </w:r>
      <w:r>
        <w:t></w:t>
      </w:r>
      <w:r>
        <w:tab/>
      </w:r>
    </w:p>
    <w:p w:rsidR="00590194" w:rsidRDefault="00590194" w:rsidP="00590194">
      <w:r>
        <w:t></w:t>
      </w:r>
      <w:r>
        <w:t></w:t>
      </w:r>
      <w:r>
        <w:t></w:t>
      </w:r>
    </w:p>
    <w:p w:rsidR="00590194" w:rsidRDefault="00590194" w:rsidP="00590194">
      <w:r>
        <w:rPr>
          <w:rFonts w:hint="eastAsia"/>
        </w:rPr>
        <w:t>Висновки</w:t>
      </w:r>
      <w:r>
        <w:t></w:t>
      </w:r>
      <w:r>
        <w:rPr>
          <w:rFonts w:hint="eastAsia"/>
        </w:rPr>
        <w:t>до</w:t>
      </w:r>
      <w:r>
        <w:t></w:t>
      </w:r>
      <w:r>
        <w:rPr>
          <w:rFonts w:hint="eastAsia"/>
        </w:rPr>
        <w:t>розділу</w:t>
      </w:r>
      <w:r>
        <w:t></w:t>
      </w:r>
      <w:r>
        <w:t></w:t>
      </w:r>
      <w:r>
        <w:t></w:t>
      </w:r>
      <w:r>
        <w:rPr>
          <w:rFonts w:hint="eastAsia"/>
        </w:rPr>
        <w:t>………………………………………………………</w:t>
      </w:r>
      <w:r>
        <w:t></w:t>
      </w:r>
      <w:r>
        <w:tab/>
      </w:r>
      <w:r>
        <w:t></w:t>
      </w:r>
      <w:r>
        <w:t></w:t>
      </w:r>
      <w:r>
        <w:t></w:t>
      </w:r>
    </w:p>
    <w:p w:rsidR="00590194" w:rsidRDefault="00590194" w:rsidP="00590194">
      <w:r>
        <w:rPr>
          <w:rFonts w:hint="eastAsia"/>
        </w:rPr>
        <w:t>ВИСНОВКИ</w:t>
      </w:r>
      <w:r>
        <w:t></w:t>
      </w:r>
      <w:r>
        <w:rPr>
          <w:rFonts w:hint="eastAsia"/>
        </w:rPr>
        <w:t>…………………………………………………</w:t>
      </w:r>
      <w:r>
        <w:t></w:t>
      </w:r>
      <w:r>
        <w:t></w:t>
      </w:r>
      <w:r>
        <w:rPr>
          <w:rFonts w:hint="eastAsia"/>
        </w:rPr>
        <w:t>……………</w:t>
      </w:r>
      <w:r>
        <w:t></w:t>
      </w:r>
      <w:r>
        <w:tab/>
      </w:r>
      <w:r>
        <w:t></w:t>
      </w:r>
      <w:r>
        <w:t></w:t>
      </w:r>
      <w:r>
        <w:t></w:t>
      </w:r>
    </w:p>
    <w:p w:rsidR="00590194" w:rsidRDefault="00590194" w:rsidP="00590194">
      <w:r>
        <w:rPr>
          <w:rFonts w:hint="eastAsia"/>
        </w:rPr>
        <w:t>СПИСОК</w:t>
      </w:r>
      <w:r>
        <w:t></w:t>
      </w:r>
      <w:r>
        <w:rPr>
          <w:rFonts w:hint="eastAsia"/>
        </w:rPr>
        <w:t>ВИКОРИСТАНИХ</w:t>
      </w:r>
      <w:r>
        <w:t></w:t>
      </w:r>
      <w:r>
        <w:rPr>
          <w:rFonts w:hint="eastAsia"/>
        </w:rPr>
        <w:t>ДЖЕРЕЛ</w:t>
      </w:r>
      <w:r>
        <w:t></w:t>
      </w:r>
      <w:r>
        <w:rPr>
          <w:rFonts w:hint="eastAsia"/>
        </w:rPr>
        <w:t>………………</w:t>
      </w:r>
      <w:r>
        <w:t></w:t>
      </w:r>
      <w:r>
        <w:t></w:t>
      </w:r>
      <w:r>
        <w:t></w:t>
      </w:r>
      <w:r>
        <w:rPr>
          <w:rFonts w:hint="eastAsia"/>
        </w:rPr>
        <w:t>………………</w:t>
      </w:r>
      <w:r>
        <w:tab/>
      </w:r>
      <w:r>
        <w:t></w:t>
      </w:r>
      <w:r>
        <w:t></w:t>
      </w:r>
      <w:r>
        <w:t></w:t>
      </w:r>
    </w:p>
    <w:p w:rsidR="00590194" w:rsidRDefault="00590194" w:rsidP="00590194">
      <w:r>
        <w:rPr>
          <w:rFonts w:hint="eastAsia"/>
        </w:rPr>
        <w:t>ДОДАТКИ</w:t>
      </w:r>
      <w:r>
        <w:t></w:t>
      </w:r>
      <w:r>
        <w:rPr>
          <w:rFonts w:hint="eastAsia"/>
        </w:rPr>
        <w:t>………………………………………………………</w:t>
      </w:r>
      <w:r>
        <w:t></w:t>
      </w:r>
      <w:r>
        <w:t></w:t>
      </w:r>
      <w:r>
        <w:t></w:t>
      </w:r>
      <w:r>
        <w:rPr>
          <w:rFonts w:hint="eastAsia"/>
        </w:rPr>
        <w:t>…………</w:t>
      </w:r>
      <w:r>
        <w:tab/>
      </w:r>
      <w:r>
        <w:t></w:t>
      </w:r>
      <w:r>
        <w:t></w:t>
      </w:r>
      <w:r>
        <w:t></w:t>
      </w:r>
    </w:p>
    <w:p w:rsidR="00590194" w:rsidRDefault="00590194" w:rsidP="00590194">
      <w:r>
        <w:t></w:t>
      </w:r>
    </w:p>
    <w:p w:rsidR="00590194" w:rsidRDefault="00590194" w:rsidP="00590194"/>
    <w:p w:rsidR="00590194" w:rsidRDefault="00590194" w:rsidP="00590194">
      <w:r>
        <w:rPr>
          <w:rFonts w:hint="eastAsia"/>
        </w:rPr>
        <w:lastRenderedPageBreak/>
        <w:t>ВСТУП</w:t>
      </w:r>
    </w:p>
    <w:p w:rsidR="00590194" w:rsidRDefault="00590194" w:rsidP="00590194"/>
    <w:p w:rsidR="00590194" w:rsidRDefault="00590194" w:rsidP="00590194"/>
    <w:p w:rsidR="00590194" w:rsidRDefault="00590194" w:rsidP="00590194">
      <w:r>
        <w:rPr>
          <w:rFonts w:hint="eastAsia"/>
        </w:rPr>
        <w:t>Обґрунтування</w:t>
      </w:r>
      <w:r>
        <w:t></w:t>
      </w:r>
      <w:r>
        <w:rPr>
          <w:rFonts w:hint="eastAsia"/>
        </w:rPr>
        <w:t>вибору</w:t>
      </w:r>
      <w:r>
        <w:t></w:t>
      </w:r>
      <w:r>
        <w:rPr>
          <w:rFonts w:hint="eastAsia"/>
        </w:rPr>
        <w:t>теми</w:t>
      </w:r>
      <w:r>
        <w:t></w:t>
      </w:r>
      <w:r>
        <w:rPr>
          <w:rFonts w:hint="eastAsia"/>
        </w:rPr>
        <w:t>дослідження</w:t>
      </w:r>
      <w:r>
        <w:t></w:t>
      </w:r>
      <w:r>
        <w:t></w:t>
      </w:r>
      <w:r>
        <w:rPr>
          <w:rFonts w:hint="eastAsia"/>
        </w:rPr>
        <w:t>Функціонування</w:t>
      </w:r>
      <w:r>
        <w:t></w:t>
      </w:r>
      <w:r>
        <w:rPr>
          <w:rFonts w:hint="eastAsia"/>
        </w:rPr>
        <w:t>страхових</w:t>
      </w:r>
      <w:r>
        <w:t></w:t>
      </w:r>
      <w:r>
        <w:rPr>
          <w:rFonts w:hint="eastAsia"/>
        </w:rPr>
        <w:t>компаній</w:t>
      </w:r>
      <w:r>
        <w:t></w:t>
      </w:r>
      <w:r>
        <w:rPr>
          <w:rFonts w:hint="eastAsia"/>
        </w:rPr>
        <w:t>є</w:t>
      </w:r>
      <w:r>
        <w:t></w:t>
      </w:r>
      <w:r>
        <w:rPr>
          <w:rFonts w:hint="eastAsia"/>
        </w:rPr>
        <w:t>важливою</w:t>
      </w:r>
      <w:r>
        <w:t></w:t>
      </w:r>
      <w:r>
        <w:rPr>
          <w:rFonts w:hint="eastAsia"/>
        </w:rPr>
        <w:t>складовою</w:t>
      </w:r>
      <w:r>
        <w:t></w:t>
      </w:r>
      <w:r>
        <w:rPr>
          <w:rFonts w:hint="eastAsia"/>
        </w:rPr>
        <w:t>загального</w:t>
      </w:r>
      <w:r>
        <w:t></w:t>
      </w:r>
      <w:r>
        <w:rPr>
          <w:rFonts w:hint="eastAsia"/>
        </w:rPr>
        <w:t>розвитку</w:t>
      </w:r>
      <w:r>
        <w:t></w:t>
      </w:r>
      <w:r>
        <w:rPr>
          <w:rFonts w:hint="eastAsia"/>
        </w:rPr>
        <w:t>національної</w:t>
      </w:r>
      <w:r>
        <w:t></w:t>
      </w:r>
      <w:r>
        <w:rPr>
          <w:rFonts w:hint="eastAsia"/>
        </w:rPr>
        <w:t>економіки</w:t>
      </w:r>
      <w:r>
        <w:t></w:t>
      </w:r>
      <w:r>
        <w:t></w:t>
      </w:r>
      <w:r>
        <w:rPr>
          <w:rFonts w:hint="eastAsia"/>
        </w:rPr>
        <w:t>Саме</w:t>
      </w:r>
      <w:r>
        <w:t></w:t>
      </w:r>
      <w:r>
        <w:rPr>
          <w:rFonts w:hint="eastAsia"/>
        </w:rPr>
        <w:t>страхові</w:t>
      </w:r>
      <w:r>
        <w:t></w:t>
      </w:r>
      <w:r>
        <w:rPr>
          <w:rFonts w:hint="eastAsia"/>
        </w:rPr>
        <w:t>компанії</w:t>
      </w:r>
      <w:r>
        <w:t></w:t>
      </w:r>
      <w:r>
        <w:rPr>
          <w:rFonts w:hint="eastAsia"/>
        </w:rPr>
        <w:t>через</w:t>
      </w:r>
      <w:r>
        <w:t></w:t>
      </w:r>
      <w:r>
        <w:rPr>
          <w:rFonts w:hint="eastAsia"/>
        </w:rPr>
        <w:t>механізм</w:t>
      </w:r>
      <w:r>
        <w:t></w:t>
      </w:r>
      <w:r>
        <w:rPr>
          <w:rFonts w:hint="eastAsia"/>
        </w:rPr>
        <w:t>надання</w:t>
      </w:r>
      <w:r>
        <w:t></w:t>
      </w:r>
      <w:r>
        <w:rPr>
          <w:rFonts w:hint="eastAsia"/>
        </w:rPr>
        <w:t>відповідних</w:t>
      </w:r>
      <w:r>
        <w:t></w:t>
      </w:r>
      <w:r>
        <w:rPr>
          <w:rFonts w:hint="eastAsia"/>
        </w:rPr>
        <w:t>фінансових</w:t>
      </w:r>
      <w:r>
        <w:t></w:t>
      </w:r>
      <w:r>
        <w:rPr>
          <w:rFonts w:hint="eastAsia"/>
        </w:rPr>
        <w:t>послуг</w:t>
      </w:r>
      <w:r>
        <w:t></w:t>
      </w:r>
      <w:r>
        <w:rPr>
          <w:rFonts w:hint="eastAsia"/>
        </w:rPr>
        <w:t>мають</w:t>
      </w:r>
      <w:r>
        <w:t></w:t>
      </w:r>
      <w:r>
        <w:rPr>
          <w:rFonts w:hint="eastAsia"/>
        </w:rPr>
        <w:t>можливість</w:t>
      </w:r>
      <w:r>
        <w:t></w:t>
      </w:r>
      <w:r>
        <w:rPr>
          <w:rFonts w:hint="eastAsia"/>
        </w:rPr>
        <w:t>акумулювати</w:t>
      </w:r>
      <w:r>
        <w:t></w:t>
      </w:r>
      <w:r>
        <w:rPr>
          <w:rFonts w:hint="eastAsia"/>
        </w:rPr>
        <w:t>тимчасово</w:t>
      </w:r>
      <w:r>
        <w:t></w:t>
      </w:r>
      <w:r>
        <w:rPr>
          <w:rFonts w:hint="eastAsia"/>
        </w:rPr>
        <w:t>вільні</w:t>
      </w:r>
      <w:r>
        <w:t></w:t>
      </w:r>
      <w:r>
        <w:rPr>
          <w:rFonts w:hint="eastAsia"/>
        </w:rPr>
        <w:t>кошти</w:t>
      </w:r>
      <w:r>
        <w:t></w:t>
      </w:r>
      <w:r>
        <w:rPr>
          <w:rFonts w:hint="eastAsia"/>
        </w:rPr>
        <w:t>юридичних</w:t>
      </w:r>
      <w:r>
        <w:t></w:t>
      </w:r>
      <w:r>
        <w:rPr>
          <w:rFonts w:hint="eastAsia"/>
        </w:rPr>
        <w:t>і</w:t>
      </w:r>
      <w:r>
        <w:t></w:t>
      </w:r>
      <w:r>
        <w:rPr>
          <w:rFonts w:hint="eastAsia"/>
        </w:rPr>
        <w:t>фізичних</w:t>
      </w:r>
      <w:r>
        <w:t></w:t>
      </w:r>
      <w:r>
        <w:rPr>
          <w:rFonts w:hint="eastAsia"/>
        </w:rPr>
        <w:t>осіб</w:t>
      </w:r>
      <w:r>
        <w:t></w:t>
      </w:r>
      <w:r>
        <w:rPr>
          <w:rFonts w:hint="eastAsia"/>
        </w:rPr>
        <w:t>і</w:t>
      </w:r>
      <w:r>
        <w:t></w:t>
      </w:r>
      <w:r>
        <w:rPr>
          <w:rFonts w:hint="eastAsia"/>
        </w:rPr>
        <w:t>формувати</w:t>
      </w:r>
      <w:r>
        <w:t></w:t>
      </w:r>
      <w:r>
        <w:rPr>
          <w:rFonts w:hint="eastAsia"/>
        </w:rPr>
        <w:t>значні</w:t>
      </w:r>
      <w:r>
        <w:t></w:t>
      </w:r>
      <w:r>
        <w:rPr>
          <w:rFonts w:hint="eastAsia"/>
        </w:rPr>
        <w:t>за</w:t>
      </w:r>
      <w:r>
        <w:t></w:t>
      </w:r>
      <w:r>
        <w:rPr>
          <w:rFonts w:hint="eastAsia"/>
        </w:rPr>
        <w:t>обсягами</w:t>
      </w:r>
      <w:r>
        <w:t></w:t>
      </w:r>
      <w:r>
        <w:rPr>
          <w:rFonts w:hint="eastAsia"/>
        </w:rPr>
        <w:t>інвестиційні</w:t>
      </w:r>
      <w:r>
        <w:t></w:t>
      </w:r>
      <w:r>
        <w:rPr>
          <w:rFonts w:hint="eastAsia"/>
        </w:rPr>
        <w:t>ресурси</w:t>
      </w:r>
      <w:r>
        <w:t></w:t>
      </w:r>
      <w:r>
        <w:rPr>
          <w:rFonts w:hint="eastAsia"/>
        </w:rPr>
        <w:t>та</w:t>
      </w:r>
      <w:r>
        <w:t></w:t>
      </w:r>
      <w:r>
        <w:rPr>
          <w:rFonts w:hint="eastAsia"/>
        </w:rPr>
        <w:t>використовувати</w:t>
      </w:r>
      <w:r>
        <w:t></w:t>
      </w:r>
      <w:r>
        <w:rPr>
          <w:rFonts w:hint="eastAsia"/>
        </w:rPr>
        <w:t>їх</w:t>
      </w:r>
      <w:r>
        <w:t></w:t>
      </w:r>
      <w:r>
        <w:rPr>
          <w:rFonts w:hint="eastAsia"/>
        </w:rPr>
        <w:t>для</w:t>
      </w:r>
      <w:r>
        <w:t></w:t>
      </w:r>
      <w:r>
        <w:rPr>
          <w:rFonts w:hint="eastAsia"/>
        </w:rPr>
        <w:t>фінансування</w:t>
      </w:r>
      <w:r>
        <w:t></w:t>
      </w:r>
      <w:r>
        <w:rPr>
          <w:rFonts w:hint="eastAsia"/>
        </w:rPr>
        <w:t>реального</w:t>
      </w:r>
      <w:r>
        <w:t></w:t>
      </w:r>
      <w:r>
        <w:rPr>
          <w:rFonts w:hint="eastAsia"/>
        </w:rPr>
        <w:t>сектора</w:t>
      </w:r>
      <w:r>
        <w:t></w:t>
      </w:r>
      <w:r>
        <w:rPr>
          <w:rFonts w:hint="eastAsia"/>
        </w:rPr>
        <w:t>економіки</w:t>
      </w:r>
      <w:r>
        <w:t></w:t>
      </w:r>
      <w:r>
        <w:t></w:t>
      </w:r>
      <w:r>
        <w:rPr>
          <w:rFonts w:hint="eastAsia"/>
        </w:rPr>
        <w:t>З</w:t>
      </w:r>
      <w:r>
        <w:t></w:t>
      </w:r>
      <w:r>
        <w:rPr>
          <w:rFonts w:hint="eastAsia"/>
        </w:rPr>
        <w:t>іншого</w:t>
      </w:r>
      <w:r>
        <w:t></w:t>
      </w:r>
      <w:r>
        <w:rPr>
          <w:rFonts w:hint="eastAsia"/>
        </w:rPr>
        <w:t>боку</w:t>
      </w:r>
      <w:r>
        <w:t></w:t>
      </w:r>
      <w:r>
        <w:t></w:t>
      </w:r>
      <w:r>
        <w:rPr>
          <w:rFonts w:hint="eastAsia"/>
        </w:rPr>
        <w:t>страхові</w:t>
      </w:r>
      <w:r>
        <w:t></w:t>
      </w:r>
      <w:r>
        <w:rPr>
          <w:rFonts w:hint="eastAsia"/>
        </w:rPr>
        <w:t>компанії</w:t>
      </w:r>
      <w:r>
        <w:t></w:t>
      </w:r>
      <w:r>
        <w:rPr>
          <w:rFonts w:hint="eastAsia"/>
        </w:rPr>
        <w:t>надають</w:t>
      </w:r>
      <w:r>
        <w:t></w:t>
      </w:r>
      <w:r>
        <w:rPr>
          <w:rFonts w:hint="eastAsia"/>
        </w:rPr>
        <w:t>певну</w:t>
      </w:r>
      <w:r>
        <w:t></w:t>
      </w:r>
      <w:r>
        <w:rPr>
          <w:rFonts w:hint="eastAsia"/>
        </w:rPr>
        <w:t>гарантію</w:t>
      </w:r>
      <w:r>
        <w:t></w:t>
      </w:r>
      <w:r>
        <w:rPr>
          <w:rFonts w:hint="eastAsia"/>
        </w:rPr>
        <w:t>страхувальникам</w:t>
      </w:r>
      <w:r>
        <w:t></w:t>
      </w:r>
      <w:r>
        <w:rPr>
          <w:rFonts w:hint="eastAsia"/>
        </w:rPr>
        <w:t>юридичним</w:t>
      </w:r>
      <w:r>
        <w:t></w:t>
      </w:r>
      <w:r>
        <w:rPr>
          <w:rFonts w:hint="eastAsia"/>
        </w:rPr>
        <w:t>особам</w:t>
      </w:r>
      <w:r>
        <w:t></w:t>
      </w:r>
      <w:r>
        <w:rPr>
          <w:rFonts w:hint="eastAsia"/>
        </w:rPr>
        <w:t>на</w:t>
      </w:r>
      <w:r>
        <w:t></w:t>
      </w:r>
      <w:r>
        <w:rPr>
          <w:rFonts w:hint="eastAsia"/>
        </w:rPr>
        <w:t>отримання</w:t>
      </w:r>
      <w:r>
        <w:t></w:t>
      </w:r>
      <w:r>
        <w:rPr>
          <w:rFonts w:hint="eastAsia"/>
        </w:rPr>
        <w:t>компенсації</w:t>
      </w:r>
      <w:r>
        <w:t></w:t>
      </w:r>
      <w:r>
        <w:rPr>
          <w:rFonts w:hint="eastAsia"/>
        </w:rPr>
        <w:t>за</w:t>
      </w:r>
      <w:r>
        <w:t></w:t>
      </w:r>
      <w:r>
        <w:rPr>
          <w:rFonts w:hint="eastAsia"/>
        </w:rPr>
        <w:t>виникнення</w:t>
      </w:r>
      <w:r>
        <w:t></w:t>
      </w:r>
      <w:r>
        <w:rPr>
          <w:rFonts w:hint="eastAsia"/>
        </w:rPr>
        <w:t>ризику</w:t>
      </w:r>
      <w:r>
        <w:t></w:t>
      </w:r>
      <w:r>
        <w:rPr>
          <w:rFonts w:hint="eastAsia"/>
        </w:rPr>
        <w:t>в</w:t>
      </w:r>
      <w:r>
        <w:t></w:t>
      </w:r>
      <w:r>
        <w:rPr>
          <w:rFonts w:hint="eastAsia"/>
        </w:rPr>
        <w:t>їхній</w:t>
      </w:r>
      <w:r>
        <w:t></w:t>
      </w:r>
      <w:r>
        <w:rPr>
          <w:rFonts w:hint="eastAsia"/>
        </w:rPr>
        <w:t>діяльності</w:t>
      </w:r>
      <w:r>
        <w:t></w:t>
      </w:r>
      <w:r>
        <w:t></w:t>
      </w:r>
      <w:r>
        <w:rPr>
          <w:rFonts w:hint="eastAsia"/>
        </w:rPr>
        <w:t>Це</w:t>
      </w:r>
      <w:r>
        <w:t></w:t>
      </w:r>
      <w:r>
        <w:rPr>
          <w:rFonts w:hint="eastAsia"/>
        </w:rPr>
        <w:t>є</w:t>
      </w:r>
      <w:r>
        <w:t></w:t>
      </w:r>
      <w:r>
        <w:rPr>
          <w:rFonts w:hint="eastAsia"/>
        </w:rPr>
        <w:t>однією</w:t>
      </w:r>
      <w:r>
        <w:t></w:t>
      </w:r>
      <w:r>
        <w:rPr>
          <w:rFonts w:hint="eastAsia"/>
        </w:rPr>
        <w:t>з</w:t>
      </w:r>
      <w:r>
        <w:t></w:t>
      </w:r>
      <w:r>
        <w:rPr>
          <w:rFonts w:hint="eastAsia"/>
        </w:rPr>
        <w:t>умов</w:t>
      </w:r>
      <w:r>
        <w:t></w:t>
      </w:r>
      <w:r>
        <w:rPr>
          <w:rFonts w:hint="eastAsia"/>
        </w:rPr>
        <w:t>розвитку</w:t>
      </w:r>
      <w:r>
        <w:t></w:t>
      </w:r>
      <w:r>
        <w:rPr>
          <w:rFonts w:hint="eastAsia"/>
        </w:rPr>
        <w:t>в</w:t>
      </w:r>
      <w:r>
        <w:t></w:t>
      </w:r>
      <w:r>
        <w:rPr>
          <w:rFonts w:hint="eastAsia"/>
        </w:rPr>
        <w:t>країні</w:t>
      </w:r>
      <w:r>
        <w:t></w:t>
      </w:r>
      <w:r>
        <w:rPr>
          <w:rFonts w:hint="eastAsia"/>
        </w:rPr>
        <w:t>цивілізованого</w:t>
      </w:r>
      <w:r>
        <w:t></w:t>
      </w:r>
      <w:r>
        <w:rPr>
          <w:rFonts w:hint="eastAsia"/>
        </w:rPr>
        <w:t>підприємницького</w:t>
      </w:r>
      <w:r>
        <w:t></w:t>
      </w:r>
      <w:r>
        <w:rPr>
          <w:rFonts w:hint="eastAsia"/>
        </w:rPr>
        <w:t>середовища</w:t>
      </w:r>
      <w:r>
        <w:t></w:t>
      </w:r>
      <w:r>
        <w:t></w:t>
      </w:r>
      <w:r>
        <w:rPr>
          <w:rFonts w:hint="eastAsia"/>
        </w:rPr>
        <w:t>Окрім</w:t>
      </w:r>
      <w:r>
        <w:t></w:t>
      </w:r>
      <w:r>
        <w:rPr>
          <w:rFonts w:hint="eastAsia"/>
        </w:rPr>
        <w:t>того</w:t>
      </w:r>
      <w:r>
        <w:t></w:t>
      </w:r>
      <w:r>
        <w:t></w:t>
      </w:r>
      <w:r>
        <w:rPr>
          <w:rFonts w:hint="eastAsia"/>
        </w:rPr>
        <w:t>страхові</w:t>
      </w:r>
      <w:r>
        <w:t></w:t>
      </w:r>
      <w:r>
        <w:rPr>
          <w:rFonts w:hint="eastAsia"/>
        </w:rPr>
        <w:t>компанії</w:t>
      </w:r>
      <w:r>
        <w:t></w:t>
      </w:r>
      <w:r>
        <w:rPr>
          <w:rFonts w:hint="eastAsia"/>
        </w:rPr>
        <w:t>захищають</w:t>
      </w:r>
      <w:r>
        <w:t></w:t>
      </w:r>
      <w:r>
        <w:rPr>
          <w:rFonts w:hint="eastAsia"/>
        </w:rPr>
        <w:t>страхувальників</w:t>
      </w:r>
      <w:r>
        <w:t></w:t>
      </w:r>
      <w:r>
        <w:rPr>
          <w:rFonts w:hint="eastAsia"/>
        </w:rPr>
        <w:t>фізичних</w:t>
      </w:r>
      <w:r>
        <w:t></w:t>
      </w:r>
      <w:r>
        <w:rPr>
          <w:rFonts w:hint="eastAsia"/>
        </w:rPr>
        <w:t>осіб</w:t>
      </w:r>
      <w:r>
        <w:t></w:t>
      </w:r>
      <w:r>
        <w:rPr>
          <w:rFonts w:hint="eastAsia"/>
        </w:rPr>
        <w:t>від</w:t>
      </w:r>
      <w:r>
        <w:t></w:t>
      </w:r>
      <w:r>
        <w:rPr>
          <w:rFonts w:hint="eastAsia"/>
        </w:rPr>
        <w:t>соціальних</w:t>
      </w:r>
      <w:r>
        <w:t></w:t>
      </w:r>
      <w:r>
        <w:rPr>
          <w:rFonts w:hint="eastAsia"/>
        </w:rPr>
        <w:t>ризиків</w:t>
      </w:r>
      <w:r>
        <w:t></w:t>
      </w:r>
      <w:r>
        <w:t></w:t>
      </w:r>
      <w:r>
        <w:rPr>
          <w:rFonts w:hint="eastAsia"/>
        </w:rPr>
        <w:t>пропонуючи</w:t>
      </w:r>
      <w:r>
        <w:t></w:t>
      </w:r>
      <w:r>
        <w:rPr>
          <w:rFonts w:hint="eastAsia"/>
        </w:rPr>
        <w:t>захист</w:t>
      </w:r>
      <w:r>
        <w:t></w:t>
      </w:r>
      <w:r>
        <w:rPr>
          <w:rFonts w:hint="eastAsia"/>
        </w:rPr>
        <w:t>у</w:t>
      </w:r>
      <w:r>
        <w:t></w:t>
      </w:r>
      <w:r>
        <w:rPr>
          <w:rFonts w:hint="eastAsia"/>
        </w:rPr>
        <w:t>разі</w:t>
      </w:r>
      <w:r>
        <w:t></w:t>
      </w:r>
      <w:r>
        <w:rPr>
          <w:rFonts w:hint="eastAsia"/>
        </w:rPr>
        <w:t>настання</w:t>
      </w:r>
      <w:r>
        <w:t></w:t>
      </w:r>
      <w:r>
        <w:rPr>
          <w:rFonts w:hint="eastAsia"/>
        </w:rPr>
        <w:t>несприятливих</w:t>
      </w:r>
      <w:r>
        <w:t></w:t>
      </w:r>
      <w:r>
        <w:rPr>
          <w:rFonts w:hint="eastAsia"/>
        </w:rPr>
        <w:t>подій</w:t>
      </w:r>
      <w:r>
        <w:t></w:t>
      </w:r>
      <w:r>
        <w:rPr>
          <w:rFonts w:hint="eastAsia"/>
        </w:rPr>
        <w:t>для</w:t>
      </w:r>
      <w:r>
        <w:t></w:t>
      </w:r>
      <w:r>
        <w:rPr>
          <w:rFonts w:hint="eastAsia"/>
        </w:rPr>
        <w:t>їхнього</w:t>
      </w:r>
      <w:r>
        <w:t></w:t>
      </w:r>
      <w:r>
        <w:rPr>
          <w:rFonts w:hint="eastAsia"/>
        </w:rPr>
        <w:t>життя</w:t>
      </w:r>
      <w:r>
        <w:t></w:t>
      </w:r>
      <w:r>
        <w:rPr>
          <w:rFonts w:hint="eastAsia"/>
        </w:rPr>
        <w:t>і</w:t>
      </w:r>
      <w:r>
        <w:t></w:t>
      </w:r>
      <w:r>
        <w:rPr>
          <w:rFonts w:hint="eastAsia"/>
        </w:rPr>
        <w:t>здоров’я</w:t>
      </w:r>
      <w:r>
        <w:t></w:t>
      </w:r>
      <w:r>
        <w:t></w:t>
      </w:r>
      <w:r>
        <w:rPr>
          <w:rFonts w:hint="eastAsia"/>
        </w:rPr>
        <w:t>Значущість</w:t>
      </w:r>
      <w:r>
        <w:t></w:t>
      </w:r>
      <w:r>
        <w:rPr>
          <w:rFonts w:hint="eastAsia"/>
        </w:rPr>
        <w:t>страхування</w:t>
      </w:r>
      <w:r>
        <w:t></w:t>
      </w:r>
      <w:r>
        <w:rPr>
          <w:rFonts w:hint="eastAsia"/>
        </w:rPr>
        <w:t>для</w:t>
      </w:r>
      <w:r>
        <w:t></w:t>
      </w:r>
      <w:r>
        <w:rPr>
          <w:rFonts w:hint="eastAsia"/>
        </w:rPr>
        <w:t>юридичних</w:t>
      </w:r>
      <w:r>
        <w:t></w:t>
      </w:r>
      <w:r>
        <w:rPr>
          <w:rFonts w:hint="eastAsia"/>
        </w:rPr>
        <w:t>і</w:t>
      </w:r>
      <w:r>
        <w:t></w:t>
      </w:r>
      <w:r>
        <w:rPr>
          <w:rFonts w:hint="eastAsia"/>
        </w:rPr>
        <w:t>фізичних</w:t>
      </w:r>
      <w:r>
        <w:t></w:t>
      </w:r>
      <w:r>
        <w:rPr>
          <w:rFonts w:hint="eastAsia"/>
        </w:rPr>
        <w:t>осіб</w:t>
      </w:r>
      <w:r>
        <w:t></w:t>
      </w:r>
      <w:r>
        <w:rPr>
          <w:rFonts w:hint="eastAsia"/>
        </w:rPr>
        <w:t>підкреслює</w:t>
      </w:r>
      <w:r>
        <w:t></w:t>
      </w:r>
      <w:r>
        <w:rPr>
          <w:rFonts w:hint="eastAsia"/>
        </w:rPr>
        <w:t>важливість</w:t>
      </w:r>
      <w:r>
        <w:t></w:t>
      </w:r>
      <w:r>
        <w:rPr>
          <w:rFonts w:hint="eastAsia"/>
        </w:rPr>
        <w:t>ефективного</w:t>
      </w:r>
      <w:r>
        <w:t></w:t>
      </w:r>
      <w:r>
        <w:rPr>
          <w:rFonts w:hint="eastAsia"/>
        </w:rPr>
        <w:t>управління</w:t>
      </w:r>
      <w:r>
        <w:t></w:t>
      </w:r>
      <w:r>
        <w:rPr>
          <w:rFonts w:hint="eastAsia"/>
        </w:rPr>
        <w:t>безпековою</w:t>
      </w:r>
      <w:r>
        <w:t></w:t>
      </w:r>
      <w:r>
        <w:rPr>
          <w:rFonts w:hint="eastAsia"/>
        </w:rPr>
        <w:t>діяльністю</w:t>
      </w:r>
      <w:r>
        <w:t></w:t>
      </w:r>
      <w:r>
        <w:rPr>
          <w:rFonts w:hint="eastAsia"/>
        </w:rPr>
        <w:t>страхових</w:t>
      </w:r>
      <w:r>
        <w:t></w:t>
      </w:r>
      <w:r>
        <w:rPr>
          <w:rFonts w:hint="eastAsia"/>
        </w:rPr>
        <w:t>компаній</w:t>
      </w:r>
      <w:r>
        <w:t></w:t>
      </w:r>
    </w:p>
    <w:p w:rsidR="00590194" w:rsidRDefault="00590194" w:rsidP="00590194">
      <w:r>
        <w:rPr>
          <w:rFonts w:hint="eastAsia"/>
        </w:rPr>
        <w:t>У</w:t>
      </w:r>
      <w:r>
        <w:t></w:t>
      </w:r>
      <w:r>
        <w:rPr>
          <w:rFonts w:hint="eastAsia"/>
        </w:rPr>
        <w:t>сучасних</w:t>
      </w:r>
      <w:r>
        <w:t></w:t>
      </w:r>
      <w:r>
        <w:rPr>
          <w:rFonts w:hint="eastAsia"/>
        </w:rPr>
        <w:t>умовах</w:t>
      </w:r>
      <w:r>
        <w:t></w:t>
      </w:r>
      <w:r>
        <w:rPr>
          <w:rFonts w:hint="eastAsia"/>
        </w:rPr>
        <w:t>невизначеності</w:t>
      </w:r>
      <w:r>
        <w:t></w:t>
      </w:r>
      <w:r>
        <w:t></w:t>
      </w:r>
      <w:r>
        <w:rPr>
          <w:rFonts w:hint="eastAsia"/>
        </w:rPr>
        <w:t>динамічності</w:t>
      </w:r>
      <w:r>
        <w:t></w:t>
      </w:r>
      <w:r>
        <w:rPr>
          <w:rFonts w:hint="eastAsia"/>
        </w:rPr>
        <w:t>мінливого</w:t>
      </w:r>
      <w:r>
        <w:t></w:t>
      </w:r>
      <w:r>
        <w:rPr>
          <w:rFonts w:hint="eastAsia"/>
        </w:rPr>
        <w:t>зовнішнього</w:t>
      </w:r>
      <w:r>
        <w:t></w:t>
      </w:r>
      <w:r>
        <w:rPr>
          <w:rFonts w:hint="eastAsia"/>
        </w:rPr>
        <w:t>середовища</w:t>
      </w:r>
      <w:r>
        <w:t></w:t>
      </w:r>
      <w:r>
        <w:rPr>
          <w:rFonts w:hint="eastAsia"/>
        </w:rPr>
        <w:t>діяльність</w:t>
      </w:r>
      <w:r>
        <w:t></w:t>
      </w:r>
      <w:r>
        <w:rPr>
          <w:rFonts w:hint="eastAsia"/>
        </w:rPr>
        <w:t>страхових</w:t>
      </w:r>
      <w:r>
        <w:t></w:t>
      </w:r>
      <w:r>
        <w:rPr>
          <w:rFonts w:hint="eastAsia"/>
        </w:rPr>
        <w:t>компаній</w:t>
      </w:r>
      <w:r>
        <w:t></w:t>
      </w:r>
      <w:r>
        <w:t></w:t>
      </w:r>
      <w:r>
        <w:rPr>
          <w:rFonts w:hint="eastAsia"/>
        </w:rPr>
        <w:t>опинившись</w:t>
      </w:r>
      <w:r>
        <w:t></w:t>
      </w:r>
      <w:r>
        <w:rPr>
          <w:rFonts w:hint="eastAsia"/>
        </w:rPr>
        <w:t>під</w:t>
      </w:r>
      <w:r>
        <w:t></w:t>
      </w:r>
      <w:r>
        <w:rPr>
          <w:rFonts w:hint="eastAsia"/>
        </w:rPr>
        <w:t>впливом</w:t>
      </w:r>
      <w:r>
        <w:t></w:t>
      </w:r>
      <w:r>
        <w:rPr>
          <w:rFonts w:hint="eastAsia"/>
        </w:rPr>
        <w:t>дестабілізуючих</w:t>
      </w:r>
      <w:r>
        <w:t></w:t>
      </w:r>
      <w:r>
        <w:rPr>
          <w:rFonts w:hint="eastAsia"/>
        </w:rPr>
        <w:t>чинників</w:t>
      </w:r>
      <w:r>
        <w:t></w:t>
      </w:r>
      <w:r>
        <w:rPr>
          <w:rFonts w:hint="eastAsia"/>
        </w:rPr>
        <w:t>і</w:t>
      </w:r>
      <w:r>
        <w:t></w:t>
      </w:r>
      <w:r>
        <w:rPr>
          <w:rFonts w:hint="eastAsia"/>
        </w:rPr>
        <w:t>загроз</w:t>
      </w:r>
      <w:r>
        <w:t></w:t>
      </w:r>
      <w:r>
        <w:t></w:t>
      </w:r>
      <w:r>
        <w:rPr>
          <w:rFonts w:hint="eastAsia"/>
        </w:rPr>
        <w:t>характеризується</w:t>
      </w:r>
      <w:r>
        <w:t></w:t>
      </w:r>
      <w:r>
        <w:rPr>
          <w:rFonts w:hint="eastAsia"/>
        </w:rPr>
        <w:t>надмірною</w:t>
      </w:r>
      <w:r>
        <w:t></w:t>
      </w:r>
      <w:r>
        <w:rPr>
          <w:rFonts w:hint="eastAsia"/>
        </w:rPr>
        <w:t>ризиковістю</w:t>
      </w:r>
      <w:r>
        <w:t></w:t>
      </w:r>
      <w:r>
        <w:t></w:t>
      </w:r>
      <w:r>
        <w:rPr>
          <w:rFonts w:hint="eastAsia"/>
        </w:rPr>
        <w:t>Тому</w:t>
      </w:r>
      <w:r>
        <w:t></w:t>
      </w:r>
      <w:r>
        <w:rPr>
          <w:rFonts w:hint="eastAsia"/>
        </w:rPr>
        <w:t>особливої</w:t>
      </w:r>
      <w:r>
        <w:t></w:t>
      </w:r>
      <w:r>
        <w:rPr>
          <w:rFonts w:hint="eastAsia"/>
        </w:rPr>
        <w:t>актуальності</w:t>
      </w:r>
      <w:r>
        <w:t></w:t>
      </w:r>
      <w:r>
        <w:rPr>
          <w:rFonts w:hint="eastAsia"/>
        </w:rPr>
        <w:t>набуває</w:t>
      </w:r>
      <w:r>
        <w:t></w:t>
      </w:r>
      <w:r>
        <w:rPr>
          <w:rFonts w:hint="eastAsia"/>
        </w:rPr>
        <w:t>питання</w:t>
      </w:r>
      <w:r>
        <w:t></w:t>
      </w:r>
      <w:r>
        <w:rPr>
          <w:rFonts w:hint="eastAsia"/>
        </w:rPr>
        <w:t>щодо</w:t>
      </w:r>
      <w:r>
        <w:t></w:t>
      </w:r>
      <w:r>
        <w:rPr>
          <w:rFonts w:hint="eastAsia"/>
        </w:rPr>
        <w:t>посилення</w:t>
      </w:r>
      <w:r>
        <w:t></w:t>
      </w:r>
      <w:r>
        <w:rPr>
          <w:rFonts w:hint="eastAsia"/>
        </w:rPr>
        <w:t>їхньої</w:t>
      </w:r>
      <w:r>
        <w:t></w:t>
      </w:r>
      <w:r>
        <w:rPr>
          <w:rFonts w:hint="eastAsia"/>
        </w:rPr>
        <w:t>безпекової</w:t>
      </w:r>
      <w:r>
        <w:t></w:t>
      </w:r>
      <w:r>
        <w:rPr>
          <w:rFonts w:hint="eastAsia"/>
        </w:rPr>
        <w:t>діяльності</w:t>
      </w:r>
      <w:r>
        <w:t></w:t>
      </w:r>
      <w:r>
        <w:t></w:t>
      </w:r>
      <w:r>
        <w:rPr>
          <w:rFonts w:hint="eastAsia"/>
        </w:rPr>
        <w:t>визначення</w:t>
      </w:r>
      <w:r>
        <w:t></w:t>
      </w:r>
      <w:r>
        <w:rPr>
          <w:rFonts w:hint="eastAsia"/>
        </w:rPr>
        <w:t>тих</w:t>
      </w:r>
      <w:r>
        <w:t></w:t>
      </w:r>
      <w:r>
        <w:rPr>
          <w:rFonts w:hint="eastAsia"/>
        </w:rPr>
        <w:t>методів</w:t>
      </w:r>
      <w:r>
        <w:t></w:t>
      </w:r>
      <w:r>
        <w:rPr>
          <w:rFonts w:hint="eastAsia"/>
        </w:rPr>
        <w:t>й</w:t>
      </w:r>
      <w:r>
        <w:t></w:t>
      </w:r>
      <w:r>
        <w:rPr>
          <w:rFonts w:hint="eastAsia"/>
        </w:rPr>
        <w:t>інструментів</w:t>
      </w:r>
      <w:r>
        <w:t></w:t>
      </w:r>
      <w:r>
        <w:rPr>
          <w:rFonts w:hint="eastAsia"/>
        </w:rPr>
        <w:t>управління</w:t>
      </w:r>
      <w:r>
        <w:t></w:t>
      </w:r>
      <w:r>
        <w:t></w:t>
      </w:r>
      <w:r>
        <w:rPr>
          <w:rFonts w:hint="eastAsia"/>
        </w:rPr>
        <w:t>які</w:t>
      </w:r>
      <w:r>
        <w:t></w:t>
      </w:r>
      <w:r>
        <w:rPr>
          <w:rFonts w:hint="eastAsia"/>
        </w:rPr>
        <w:t>сприятимуть</w:t>
      </w:r>
      <w:r>
        <w:t></w:t>
      </w:r>
      <w:r>
        <w:rPr>
          <w:rFonts w:hint="eastAsia"/>
        </w:rPr>
        <w:t>виявленню</w:t>
      </w:r>
      <w:r>
        <w:t></w:t>
      </w:r>
      <w:r>
        <w:rPr>
          <w:rFonts w:hint="eastAsia"/>
        </w:rPr>
        <w:t>загроз</w:t>
      </w:r>
      <w:r>
        <w:t></w:t>
      </w:r>
      <w:r>
        <w:rPr>
          <w:rFonts w:hint="eastAsia"/>
        </w:rPr>
        <w:t>страховикам</w:t>
      </w:r>
      <w:r>
        <w:t></w:t>
      </w:r>
      <w:r>
        <w:t></w:t>
      </w:r>
      <w:r>
        <w:rPr>
          <w:rFonts w:hint="eastAsia"/>
        </w:rPr>
        <w:t>формуванню</w:t>
      </w:r>
      <w:r>
        <w:t></w:t>
      </w:r>
      <w:r>
        <w:rPr>
          <w:rFonts w:hint="eastAsia"/>
        </w:rPr>
        <w:t>превентивних</w:t>
      </w:r>
      <w:r>
        <w:t></w:t>
      </w:r>
      <w:r>
        <w:rPr>
          <w:rFonts w:hint="eastAsia"/>
        </w:rPr>
        <w:t>заходів</w:t>
      </w:r>
      <w:r>
        <w:t></w:t>
      </w:r>
      <w:r>
        <w:t></w:t>
      </w:r>
      <w:r>
        <w:rPr>
          <w:rFonts w:hint="eastAsia"/>
        </w:rPr>
        <w:t>мінімізації</w:t>
      </w:r>
      <w:r>
        <w:t></w:t>
      </w:r>
      <w:r>
        <w:rPr>
          <w:rFonts w:hint="eastAsia"/>
        </w:rPr>
        <w:t>кризових</w:t>
      </w:r>
      <w:r>
        <w:t></w:t>
      </w:r>
      <w:r>
        <w:rPr>
          <w:rFonts w:hint="eastAsia"/>
        </w:rPr>
        <w:t>ситуацій</w:t>
      </w:r>
      <w:r>
        <w:t></w:t>
      </w:r>
      <w:r>
        <w:t></w:t>
      </w:r>
      <w:r>
        <w:rPr>
          <w:rFonts w:hint="eastAsia"/>
        </w:rPr>
        <w:t>посиленню</w:t>
      </w:r>
      <w:r>
        <w:t></w:t>
      </w:r>
      <w:r>
        <w:rPr>
          <w:rFonts w:hint="eastAsia"/>
        </w:rPr>
        <w:t>платоспроможності</w:t>
      </w:r>
      <w:r>
        <w:t></w:t>
      </w:r>
      <w:r>
        <w:rPr>
          <w:rFonts w:hint="eastAsia"/>
        </w:rPr>
        <w:t>та</w:t>
      </w:r>
      <w:r>
        <w:t></w:t>
      </w:r>
      <w:r>
        <w:rPr>
          <w:rFonts w:hint="eastAsia"/>
        </w:rPr>
        <w:t>підвищенню</w:t>
      </w:r>
      <w:r>
        <w:t></w:t>
      </w:r>
      <w:r>
        <w:rPr>
          <w:rFonts w:hint="eastAsia"/>
        </w:rPr>
        <w:t>конкурентоспроможності</w:t>
      </w:r>
      <w:r>
        <w:t></w:t>
      </w:r>
      <w:r>
        <w:rPr>
          <w:rFonts w:hint="eastAsia"/>
        </w:rPr>
        <w:t>вітчизняних</w:t>
      </w:r>
      <w:r>
        <w:t></w:t>
      </w:r>
      <w:r>
        <w:rPr>
          <w:rFonts w:hint="eastAsia"/>
        </w:rPr>
        <w:t>страхових</w:t>
      </w:r>
      <w:r>
        <w:t></w:t>
      </w:r>
      <w:r>
        <w:rPr>
          <w:rFonts w:hint="eastAsia"/>
        </w:rPr>
        <w:t>компаній</w:t>
      </w:r>
      <w:r>
        <w:t></w:t>
      </w:r>
      <w:r>
        <w:rPr>
          <w:rFonts w:hint="eastAsia"/>
        </w:rPr>
        <w:t>як</w:t>
      </w:r>
      <w:r>
        <w:t></w:t>
      </w:r>
      <w:r>
        <w:rPr>
          <w:rFonts w:hint="eastAsia"/>
        </w:rPr>
        <w:t>на</w:t>
      </w:r>
      <w:r>
        <w:t></w:t>
      </w:r>
      <w:r>
        <w:rPr>
          <w:rFonts w:hint="eastAsia"/>
        </w:rPr>
        <w:t>внутрішньому</w:t>
      </w:r>
      <w:r>
        <w:t></w:t>
      </w:r>
      <w:r>
        <w:t></w:t>
      </w:r>
      <w:r>
        <w:rPr>
          <w:rFonts w:hint="eastAsia"/>
        </w:rPr>
        <w:t>так</w:t>
      </w:r>
      <w:r>
        <w:t></w:t>
      </w:r>
      <w:r>
        <w:rPr>
          <w:rFonts w:hint="eastAsia"/>
        </w:rPr>
        <w:t>і</w:t>
      </w:r>
      <w:r>
        <w:t></w:t>
      </w:r>
      <w:r>
        <w:rPr>
          <w:rFonts w:hint="eastAsia"/>
        </w:rPr>
        <w:t>на</w:t>
      </w:r>
      <w:r>
        <w:t></w:t>
      </w:r>
      <w:r>
        <w:rPr>
          <w:rFonts w:hint="eastAsia"/>
        </w:rPr>
        <w:t>міжнародному</w:t>
      </w:r>
      <w:r>
        <w:t></w:t>
      </w:r>
      <w:r>
        <w:rPr>
          <w:rFonts w:hint="eastAsia"/>
        </w:rPr>
        <w:t>ринках</w:t>
      </w:r>
      <w:r>
        <w:t></w:t>
      </w:r>
      <w:r>
        <w:t></w:t>
      </w:r>
      <w:r>
        <w:rPr>
          <w:rFonts w:hint="eastAsia"/>
        </w:rPr>
        <w:t>Усе</w:t>
      </w:r>
      <w:r>
        <w:t></w:t>
      </w:r>
      <w:r>
        <w:rPr>
          <w:rFonts w:hint="eastAsia"/>
        </w:rPr>
        <w:t>це</w:t>
      </w:r>
      <w:r>
        <w:t></w:t>
      </w:r>
      <w:r>
        <w:rPr>
          <w:rFonts w:hint="eastAsia"/>
        </w:rPr>
        <w:t>доводить</w:t>
      </w:r>
      <w:r>
        <w:t></w:t>
      </w:r>
      <w:r>
        <w:rPr>
          <w:rFonts w:hint="eastAsia"/>
        </w:rPr>
        <w:t>важливість</w:t>
      </w:r>
      <w:r>
        <w:t></w:t>
      </w:r>
      <w:r>
        <w:rPr>
          <w:rFonts w:hint="eastAsia"/>
        </w:rPr>
        <w:t>обраної</w:t>
      </w:r>
      <w:r>
        <w:t></w:t>
      </w:r>
      <w:r>
        <w:rPr>
          <w:rFonts w:hint="eastAsia"/>
        </w:rPr>
        <w:t>теми</w:t>
      </w:r>
      <w:r>
        <w:t></w:t>
      </w:r>
      <w:r>
        <w:t></w:t>
      </w:r>
      <w:r>
        <w:rPr>
          <w:rFonts w:hint="eastAsia"/>
        </w:rPr>
        <w:t>актуалізує</w:t>
      </w:r>
      <w:r>
        <w:t></w:t>
      </w:r>
      <w:r>
        <w:rPr>
          <w:rFonts w:hint="eastAsia"/>
        </w:rPr>
        <w:t>її</w:t>
      </w:r>
      <w:r>
        <w:t></w:t>
      </w:r>
      <w:r>
        <w:rPr>
          <w:rFonts w:hint="eastAsia"/>
        </w:rPr>
        <w:t>вирішення</w:t>
      </w:r>
      <w:r>
        <w:t></w:t>
      </w:r>
      <w:r>
        <w:rPr>
          <w:rFonts w:hint="eastAsia"/>
        </w:rPr>
        <w:t>на</w:t>
      </w:r>
      <w:r>
        <w:t></w:t>
      </w:r>
      <w:r>
        <w:rPr>
          <w:rFonts w:hint="eastAsia"/>
        </w:rPr>
        <w:t>науковому</w:t>
      </w:r>
      <w:r>
        <w:t></w:t>
      </w:r>
      <w:r>
        <w:rPr>
          <w:rFonts w:hint="eastAsia"/>
        </w:rPr>
        <w:t>рівні</w:t>
      </w:r>
      <w:r>
        <w:t></w:t>
      </w:r>
    </w:p>
    <w:p w:rsidR="00590194" w:rsidRDefault="00590194" w:rsidP="00590194">
      <w:r>
        <w:rPr>
          <w:rFonts w:hint="eastAsia"/>
        </w:rPr>
        <w:t>Аналіз</w:t>
      </w:r>
      <w:r>
        <w:t></w:t>
      </w:r>
      <w:r>
        <w:rPr>
          <w:rFonts w:hint="eastAsia"/>
        </w:rPr>
        <w:t>досліджень</w:t>
      </w:r>
      <w:r>
        <w:t></w:t>
      </w:r>
      <w:r>
        <w:rPr>
          <w:rFonts w:hint="eastAsia"/>
        </w:rPr>
        <w:t>та</w:t>
      </w:r>
      <w:r>
        <w:t></w:t>
      </w:r>
      <w:r>
        <w:rPr>
          <w:rFonts w:hint="eastAsia"/>
        </w:rPr>
        <w:t>публікацій</w:t>
      </w:r>
      <w:r>
        <w:t></w:t>
      </w:r>
      <w:r>
        <w:rPr>
          <w:rFonts w:hint="eastAsia"/>
        </w:rPr>
        <w:t>засвідчує</w:t>
      </w:r>
      <w:r>
        <w:t></w:t>
      </w:r>
      <w:r>
        <w:rPr>
          <w:rFonts w:hint="eastAsia"/>
        </w:rPr>
        <w:t>посилену</w:t>
      </w:r>
      <w:r>
        <w:t></w:t>
      </w:r>
      <w:r>
        <w:rPr>
          <w:rFonts w:hint="eastAsia"/>
        </w:rPr>
        <w:t>увагу</w:t>
      </w:r>
      <w:r>
        <w:t></w:t>
      </w:r>
      <w:r>
        <w:rPr>
          <w:rFonts w:hint="eastAsia"/>
        </w:rPr>
        <w:t>вітчизняних</w:t>
      </w:r>
      <w:r>
        <w:t></w:t>
      </w:r>
      <w:r>
        <w:rPr>
          <w:rFonts w:hint="eastAsia"/>
        </w:rPr>
        <w:t>науковців</w:t>
      </w:r>
      <w:r>
        <w:t></w:t>
      </w:r>
      <w:r>
        <w:rPr>
          <w:rFonts w:hint="eastAsia"/>
        </w:rPr>
        <w:t>до</w:t>
      </w:r>
      <w:r>
        <w:t></w:t>
      </w:r>
      <w:r>
        <w:rPr>
          <w:rFonts w:hint="eastAsia"/>
        </w:rPr>
        <w:t>проблем</w:t>
      </w:r>
      <w:r>
        <w:t></w:t>
      </w:r>
      <w:r>
        <w:rPr>
          <w:rFonts w:hint="eastAsia"/>
        </w:rPr>
        <w:t>управління</w:t>
      </w:r>
      <w:r>
        <w:t></w:t>
      </w:r>
      <w:r>
        <w:rPr>
          <w:rFonts w:hint="eastAsia"/>
        </w:rPr>
        <w:t>безпекою</w:t>
      </w:r>
      <w:r>
        <w:t></w:t>
      </w:r>
      <w:r>
        <w:t></w:t>
      </w:r>
      <w:r>
        <w:rPr>
          <w:rFonts w:hint="eastAsia"/>
        </w:rPr>
        <w:t>економічної</w:t>
      </w:r>
      <w:r>
        <w:t></w:t>
      </w:r>
      <w:r>
        <w:rPr>
          <w:rFonts w:hint="eastAsia"/>
        </w:rPr>
        <w:t>безпеки</w:t>
      </w:r>
      <w:r>
        <w:t></w:t>
      </w:r>
      <w:r>
        <w:t></w:t>
      </w:r>
      <w:r>
        <w:rPr>
          <w:rFonts w:hint="eastAsia"/>
        </w:rPr>
        <w:t>безпеки</w:t>
      </w:r>
      <w:r>
        <w:t></w:t>
      </w:r>
      <w:r>
        <w:rPr>
          <w:rFonts w:hint="eastAsia"/>
        </w:rPr>
        <w:t>страхового</w:t>
      </w:r>
      <w:r>
        <w:t></w:t>
      </w:r>
      <w:r>
        <w:rPr>
          <w:rFonts w:hint="eastAsia"/>
        </w:rPr>
        <w:t>ринку</w:t>
      </w:r>
      <w:r>
        <w:t></w:t>
      </w:r>
      <w:r>
        <w:t></w:t>
      </w:r>
      <w:r>
        <w:rPr>
          <w:rFonts w:hint="eastAsia"/>
        </w:rPr>
        <w:t>безпеки</w:t>
      </w:r>
      <w:r>
        <w:t></w:t>
      </w:r>
      <w:r>
        <w:rPr>
          <w:rFonts w:hint="eastAsia"/>
        </w:rPr>
        <w:t>страхових</w:t>
      </w:r>
      <w:r>
        <w:t></w:t>
      </w:r>
      <w:r>
        <w:rPr>
          <w:rFonts w:hint="eastAsia"/>
        </w:rPr>
        <w:t>компаній</w:t>
      </w:r>
      <w:r>
        <w:t></w:t>
      </w:r>
      <w:r>
        <w:t></w:t>
      </w:r>
      <w:r>
        <w:rPr>
          <w:rFonts w:hint="eastAsia"/>
        </w:rPr>
        <w:t>Ідеться</w:t>
      </w:r>
      <w:r>
        <w:t></w:t>
      </w:r>
      <w:r>
        <w:t></w:t>
      </w:r>
      <w:r>
        <w:rPr>
          <w:rFonts w:hint="eastAsia"/>
        </w:rPr>
        <w:t>зокрема</w:t>
      </w:r>
      <w:r>
        <w:t></w:t>
      </w:r>
      <w:r>
        <w:t></w:t>
      </w:r>
      <w:r>
        <w:rPr>
          <w:rFonts w:hint="eastAsia"/>
        </w:rPr>
        <w:t>про</w:t>
      </w:r>
      <w:r>
        <w:t></w:t>
      </w:r>
      <w:r>
        <w:rPr>
          <w:rFonts w:hint="eastAsia"/>
        </w:rPr>
        <w:t>наукові</w:t>
      </w:r>
      <w:r>
        <w:t></w:t>
      </w:r>
      <w:r>
        <w:rPr>
          <w:rFonts w:hint="eastAsia"/>
        </w:rPr>
        <w:t>праці</w:t>
      </w:r>
      <w:r>
        <w:t></w:t>
      </w:r>
      <w:r>
        <w:rPr>
          <w:rFonts w:hint="eastAsia"/>
        </w:rPr>
        <w:t>таких</w:t>
      </w:r>
      <w:r>
        <w:t></w:t>
      </w:r>
      <w:r>
        <w:rPr>
          <w:rFonts w:hint="eastAsia"/>
        </w:rPr>
        <w:t>дослідників</w:t>
      </w:r>
      <w:r>
        <w:t></w:t>
      </w:r>
      <w:r>
        <w:t></w:t>
      </w:r>
      <w:r>
        <w:rPr>
          <w:rFonts w:hint="eastAsia"/>
        </w:rPr>
        <w:t>як</w:t>
      </w:r>
      <w:r>
        <w:t></w:t>
      </w:r>
      <w:r>
        <w:rPr>
          <w:rFonts w:hint="eastAsia"/>
        </w:rPr>
        <w:t>О</w:t>
      </w:r>
      <w:r>
        <w:t></w:t>
      </w:r>
      <w:r>
        <w:t></w:t>
      </w:r>
      <w:r>
        <w:rPr>
          <w:rFonts w:hint="eastAsia"/>
        </w:rPr>
        <w:t>Барановський</w:t>
      </w:r>
      <w:r>
        <w:t></w:t>
      </w:r>
      <w:r>
        <w:t></w:t>
      </w:r>
      <w:r>
        <w:rPr>
          <w:rFonts w:hint="eastAsia"/>
        </w:rPr>
        <w:t>В</w:t>
      </w:r>
      <w:r>
        <w:t></w:t>
      </w:r>
      <w:r>
        <w:t></w:t>
      </w:r>
      <w:r>
        <w:rPr>
          <w:rFonts w:hint="eastAsia"/>
        </w:rPr>
        <w:t>Баранова</w:t>
      </w:r>
      <w:r>
        <w:t></w:t>
      </w:r>
      <w:r>
        <w:t></w:t>
      </w:r>
      <w:r>
        <w:rPr>
          <w:rFonts w:hint="eastAsia"/>
        </w:rPr>
        <w:t>А</w:t>
      </w:r>
      <w:r>
        <w:t></w:t>
      </w:r>
      <w:r>
        <w:t></w:t>
      </w:r>
      <w:r>
        <w:rPr>
          <w:rFonts w:hint="eastAsia"/>
        </w:rPr>
        <w:t>Єрмошенко</w:t>
      </w:r>
      <w:r>
        <w:t></w:t>
      </w:r>
    </w:p>
    <w:p w:rsidR="00590194" w:rsidRDefault="00590194" w:rsidP="00590194">
      <w:r>
        <w:t></w:t>
      </w:r>
    </w:p>
    <w:p w:rsidR="00590194" w:rsidRDefault="00590194" w:rsidP="00590194"/>
    <w:p w:rsidR="00590194" w:rsidRDefault="00590194" w:rsidP="00590194">
      <w:r>
        <w:rPr>
          <w:rFonts w:hint="eastAsia"/>
        </w:rPr>
        <w:lastRenderedPageBreak/>
        <w:t>Л</w:t>
      </w:r>
      <w:r>
        <w:t></w:t>
      </w:r>
      <w:r>
        <w:t></w:t>
      </w:r>
      <w:r>
        <w:rPr>
          <w:rFonts w:hint="eastAsia"/>
        </w:rPr>
        <w:t>Єрмошенко</w:t>
      </w:r>
      <w:r>
        <w:t></w:t>
      </w:r>
      <w:r>
        <w:t></w:t>
      </w:r>
      <w:r>
        <w:rPr>
          <w:rFonts w:hint="eastAsia"/>
        </w:rPr>
        <w:t>О</w:t>
      </w:r>
      <w:r>
        <w:t></w:t>
      </w:r>
      <w:r>
        <w:t></w:t>
      </w:r>
      <w:r>
        <w:rPr>
          <w:rFonts w:hint="eastAsia"/>
        </w:rPr>
        <w:t>Рубан</w:t>
      </w:r>
      <w:r>
        <w:t></w:t>
      </w:r>
      <w:r>
        <w:t></w:t>
      </w:r>
      <w:r>
        <w:rPr>
          <w:rFonts w:hint="eastAsia"/>
        </w:rPr>
        <w:t>О</w:t>
      </w:r>
      <w:r>
        <w:t></w:t>
      </w:r>
      <w:r>
        <w:t></w:t>
      </w:r>
      <w:r>
        <w:rPr>
          <w:rFonts w:hint="eastAsia"/>
        </w:rPr>
        <w:t>Жабинець</w:t>
      </w:r>
      <w:r>
        <w:t></w:t>
      </w:r>
      <w:r>
        <w:t></w:t>
      </w:r>
      <w:r>
        <w:rPr>
          <w:rFonts w:hint="eastAsia"/>
        </w:rPr>
        <w:t>Л</w:t>
      </w:r>
      <w:r>
        <w:t></w:t>
      </w:r>
      <w:r>
        <w:t></w:t>
      </w:r>
      <w:r>
        <w:rPr>
          <w:rFonts w:hint="eastAsia"/>
        </w:rPr>
        <w:t>Омельчук</w:t>
      </w:r>
      <w:r>
        <w:t></w:t>
      </w:r>
      <w:r>
        <w:t></w:t>
      </w:r>
      <w:r>
        <w:rPr>
          <w:rFonts w:hint="eastAsia"/>
        </w:rPr>
        <w:t>Т</w:t>
      </w:r>
      <w:r>
        <w:t></w:t>
      </w:r>
      <w:r>
        <w:t></w:t>
      </w:r>
      <w:r>
        <w:rPr>
          <w:rFonts w:hint="eastAsia"/>
        </w:rPr>
        <w:t>Яворська</w:t>
      </w:r>
      <w:r>
        <w:t></w:t>
      </w:r>
      <w:r>
        <w:t></w:t>
      </w:r>
      <w:r>
        <w:rPr>
          <w:rFonts w:hint="eastAsia"/>
        </w:rPr>
        <w:t>Л</w:t>
      </w:r>
      <w:r>
        <w:t></w:t>
      </w:r>
      <w:r>
        <w:t></w:t>
      </w:r>
      <w:r>
        <w:rPr>
          <w:rFonts w:hint="eastAsia"/>
        </w:rPr>
        <w:t>Шірінян</w:t>
      </w:r>
      <w:r>
        <w:t></w:t>
      </w:r>
      <w:r>
        <w:rPr>
          <w:rFonts w:hint="eastAsia"/>
        </w:rPr>
        <w:t>та</w:t>
      </w:r>
      <w:r>
        <w:t></w:t>
      </w:r>
      <w:r>
        <w:rPr>
          <w:rFonts w:hint="eastAsia"/>
        </w:rPr>
        <w:t>ін</w:t>
      </w:r>
      <w:r>
        <w:t></w:t>
      </w:r>
      <w:r>
        <w:t></w:t>
      </w:r>
      <w:r>
        <w:rPr>
          <w:rFonts w:hint="eastAsia"/>
        </w:rPr>
        <w:t>Вивченню</w:t>
      </w:r>
      <w:r>
        <w:t></w:t>
      </w:r>
      <w:r>
        <w:rPr>
          <w:rFonts w:hint="eastAsia"/>
        </w:rPr>
        <w:t>проблем</w:t>
      </w:r>
      <w:r>
        <w:t></w:t>
      </w:r>
      <w:r>
        <w:t></w:t>
      </w:r>
      <w:r>
        <w:t></w:t>
      </w:r>
      <w:r>
        <w:rPr>
          <w:rFonts w:hint="eastAsia"/>
        </w:rPr>
        <w:t>безпекової</w:t>
      </w:r>
      <w:r>
        <w:t></w:t>
      </w:r>
      <w:r>
        <w:t></w:t>
      </w:r>
      <w:r>
        <w:t></w:t>
      </w:r>
      <w:r>
        <w:rPr>
          <w:rFonts w:hint="eastAsia"/>
        </w:rPr>
        <w:t>діяльності</w:t>
      </w:r>
      <w:r>
        <w:t></w:t>
      </w:r>
      <w:r>
        <w:t></w:t>
      </w:r>
      <w:r>
        <w:t></w:t>
      </w:r>
      <w:r>
        <w:rPr>
          <w:rFonts w:hint="eastAsia"/>
        </w:rPr>
        <w:t>присвячені</w:t>
      </w:r>
      <w:r>
        <w:t></w:t>
      </w:r>
      <w:r>
        <w:t></w:t>
      </w:r>
      <w:r>
        <w:t></w:t>
      </w:r>
      <w:r>
        <w:rPr>
          <w:rFonts w:hint="eastAsia"/>
        </w:rPr>
        <w:t>дослідження</w:t>
      </w:r>
      <w:r>
        <w:t></w:t>
      </w:r>
      <w:r>
        <w:rPr>
          <w:rFonts w:hint="eastAsia"/>
        </w:rPr>
        <w:t>В</w:t>
      </w:r>
      <w:r>
        <w:t></w:t>
      </w:r>
      <w:r>
        <w:t></w:t>
      </w:r>
      <w:r>
        <w:rPr>
          <w:rFonts w:hint="eastAsia"/>
        </w:rPr>
        <w:t>Франчука</w:t>
      </w:r>
      <w:r>
        <w:t></w:t>
      </w:r>
      <w:r>
        <w:rPr>
          <w:rFonts w:hint="eastAsia"/>
        </w:rPr>
        <w:t>та</w:t>
      </w:r>
      <w:r>
        <w:t></w:t>
      </w:r>
      <w:r>
        <w:rPr>
          <w:rFonts w:hint="eastAsia"/>
        </w:rPr>
        <w:t>В</w:t>
      </w:r>
      <w:r>
        <w:t></w:t>
      </w:r>
      <w:r>
        <w:t></w:t>
      </w:r>
      <w:r>
        <w:rPr>
          <w:rFonts w:hint="eastAsia"/>
        </w:rPr>
        <w:t>Фостяка</w:t>
      </w:r>
      <w:r>
        <w:t></w:t>
      </w:r>
    </w:p>
    <w:p w:rsidR="00590194" w:rsidRDefault="00590194" w:rsidP="00590194"/>
    <w:p w:rsidR="00590194" w:rsidRDefault="00590194" w:rsidP="00590194"/>
    <w:p w:rsidR="00590194" w:rsidRDefault="00590194" w:rsidP="00590194"/>
    <w:p w:rsidR="00590194" w:rsidRDefault="00590194" w:rsidP="00590194">
      <w:r>
        <w:rPr>
          <w:rFonts w:hint="eastAsia"/>
        </w:rPr>
        <w:t>ВИСНОВКИ</w:t>
      </w:r>
    </w:p>
    <w:p w:rsidR="00590194" w:rsidRDefault="00590194" w:rsidP="00590194">
      <w:r>
        <w:rPr>
          <w:rFonts w:hint="eastAsia"/>
        </w:rPr>
        <w:t>У</w:t>
      </w:r>
      <w:r>
        <w:t></w:t>
      </w:r>
      <w:r>
        <w:rPr>
          <w:rFonts w:hint="eastAsia"/>
        </w:rPr>
        <w:t>дисертаційній</w:t>
      </w:r>
      <w:r>
        <w:t></w:t>
      </w:r>
      <w:r>
        <w:rPr>
          <w:rFonts w:hint="eastAsia"/>
        </w:rPr>
        <w:t>роботі</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актуального</w:t>
      </w:r>
      <w:r>
        <w:t></w:t>
      </w:r>
      <w:r>
        <w:rPr>
          <w:rFonts w:hint="eastAsia"/>
        </w:rPr>
        <w:t>наукового</w:t>
      </w:r>
      <w:r>
        <w:t></w:t>
      </w:r>
      <w:r>
        <w:rPr>
          <w:rFonts w:hint="eastAsia"/>
        </w:rPr>
        <w:t>завдання</w:t>
      </w:r>
      <w:r>
        <w:t></w:t>
      </w:r>
      <w:r>
        <w:t></w:t>
      </w:r>
      <w:r>
        <w:rPr>
          <w:rFonts w:hint="eastAsia"/>
        </w:rPr>
        <w:t>яке</w:t>
      </w:r>
      <w:r>
        <w:t></w:t>
      </w:r>
      <w:r>
        <w:rPr>
          <w:rFonts w:hint="eastAsia"/>
        </w:rPr>
        <w:t>полягає</w:t>
      </w:r>
      <w:r>
        <w:t></w:t>
      </w:r>
      <w:r>
        <w:rPr>
          <w:rFonts w:hint="eastAsia"/>
        </w:rPr>
        <w:t>у</w:t>
      </w:r>
      <w:r>
        <w:t></w:t>
      </w:r>
      <w:r>
        <w:rPr>
          <w:rFonts w:hint="eastAsia"/>
        </w:rPr>
        <w:t>вдосконаленні</w:t>
      </w:r>
      <w:r>
        <w:t></w:t>
      </w:r>
      <w:r>
        <w:rPr>
          <w:rFonts w:hint="eastAsia"/>
        </w:rPr>
        <w:t>управління</w:t>
      </w:r>
      <w:r>
        <w:t></w:t>
      </w:r>
      <w:r>
        <w:rPr>
          <w:rFonts w:hint="eastAsia"/>
        </w:rPr>
        <w:t>безпековою</w:t>
      </w:r>
      <w:r>
        <w:t></w:t>
      </w:r>
      <w:r>
        <w:rPr>
          <w:rFonts w:hint="eastAsia"/>
        </w:rPr>
        <w:t>діяльністю</w:t>
      </w:r>
      <w:r>
        <w:t></w:t>
      </w:r>
      <w:r>
        <w:rPr>
          <w:rFonts w:hint="eastAsia"/>
        </w:rPr>
        <w:t>страхових</w:t>
      </w:r>
      <w:r>
        <w:t></w:t>
      </w:r>
      <w:r>
        <w:rPr>
          <w:rFonts w:hint="eastAsia"/>
        </w:rPr>
        <w:t>компаній</w:t>
      </w:r>
      <w:r>
        <w:t></w:t>
      </w:r>
      <w:r>
        <w:rPr>
          <w:rFonts w:hint="eastAsia"/>
        </w:rPr>
        <w:t>в</w:t>
      </w:r>
      <w:r>
        <w:t></w:t>
      </w:r>
      <w:r>
        <w:rPr>
          <w:rFonts w:hint="eastAsia"/>
        </w:rPr>
        <w:t>Україні</w:t>
      </w:r>
      <w:r>
        <w:t></w:t>
      </w:r>
      <w:r>
        <w:t></w:t>
      </w:r>
      <w:r>
        <w:rPr>
          <w:rFonts w:hint="eastAsia"/>
        </w:rPr>
        <w:t>Результати</w:t>
      </w:r>
      <w:r>
        <w:t></w:t>
      </w:r>
      <w:r>
        <w:rPr>
          <w:rFonts w:hint="eastAsia"/>
        </w:rPr>
        <w:t>виконаного</w:t>
      </w:r>
      <w:r>
        <w:t></w:t>
      </w:r>
      <w:r>
        <w:rPr>
          <w:rFonts w:hint="eastAsia"/>
        </w:rPr>
        <w:t>дослідження</w:t>
      </w:r>
      <w:r>
        <w:t></w:t>
      </w:r>
      <w:r>
        <w:rPr>
          <w:rFonts w:hint="eastAsia"/>
        </w:rPr>
        <w:t>дали</w:t>
      </w:r>
      <w:r>
        <w:t></w:t>
      </w:r>
      <w:r>
        <w:rPr>
          <w:rFonts w:hint="eastAsia"/>
        </w:rPr>
        <w:t>змогу</w:t>
      </w:r>
      <w:r>
        <w:t></w:t>
      </w:r>
      <w:r>
        <w:rPr>
          <w:rFonts w:hint="eastAsia"/>
        </w:rPr>
        <w:t>зробити</w:t>
      </w:r>
      <w:r>
        <w:t></w:t>
      </w:r>
      <w:r>
        <w:rPr>
          <w:rFonts w:hint="eastAsia"/>
        </w:rPr>
        <w:t>висновки</w:t>
      </w:r>
      <w:r>
        <w:t></w:t>
      </w:r>
      <w:r>
        <w:rPr>
          <w:rFonts w:hint="eastAsia"/>
        </w:rPr>
        <w:t>і</w:t>
      </w:r>
      <w:r>
        <w:t></w:t>
      </w:r>
      <w:r>
        <w:rPr>
          <w:rFonts w:hint="eastAsia"/>
        </w:rPr>
        <w:t>надати</w:t>
      </w:r>
      <w:r>
        <w:t></w:t>
      </w:r>
      <w:r>
        <w:rPr>
          <w:rFonts w:hint="eastAsia"/>
        </w:rPr>
        <w:t>рекомендації</w:t>
      </w:r>
      <w:r>
        <w:t></w:t>
      </w:r>
      <w:r>
        <w:rPr>
          <w:rFonts w:hint="eastAsia"/>
        </w:rPr>
        <w:t>науково</w:t>
      </w:r>
      <w:r>
        <w:t></w:t>
      </w:r>
      <w:r>
        <w:rPr>
          <w:rFonts w:hint="eastAsia"/>
        </w:rPr>
        <w:t>методичного</w:t>
      </w:r>
      <w:r>
        <w:t></w:t>
      </w:r>
      <w:r>
        <w:rPr>
          <w:rFonts w:hint="eastAsia"/>
        </w:rPr>
        <w:t>та</w:t>
      </w:r>
      <w:r>
        <w:t></w:t>
      </w:r>
      <w:r>
        <w:rPr>
          <w:rFonts w:hint="eastAsia"/>
        </w:rPr>
        <w:t>практичного</w:t>
      </w:r>
      <w:r>
        <w:t></w:t>
      </w:r>
      <w:r>
        <w:rPr>
          <w:rFonts w:hint="eastAsia"/>
        </w:rPr>
        <w:t>характеру</w:t>
      </w:r>
      <w:r>
        <w:t></w:t>
      </w:r>
      <w:r>
        <w:t></w:t>
      </w:r>
      <w:r>
        <w:rPr>
          <w:rFonts w:hint="eastAsia"/>
        </w:rPr>
        <w:t>зокрема</w:t>
      </w:r>
      <w:r>
        <w:t></w:t>
      </w:r>
      <w:r>
        <w:rPr>
          <w:rFonts w:hint="eastAsia"/>
        </w:rPr>
        <w:t>такі</w:t>
      </w:r>
      <w:r>
        <w:t></w:t>
      </w:r>
    </w:p>
    <w:p w:rsidR="00590194" w:rsidRDefault="00590194" w:rsidP="00590194">
      <w:r>
        <w:t></w:t>
      </w:r>
      <w:r>
        <w:t></w:t>
      </w:r>
      <w:r>
        <w:tab/>
      </w:r>
      <w:r>
        <w:rPr>
          <w:rFonts w:hint="eastAsia"/>
        </w:rPr>
        <w:t>Особливості</w:t>
      </w:r>
      <w:r>
        <w:t></w:t>
      </w:r>
      <w:r>
        <w:rPr>
          <w:rFonts w:hint="eastAsia"/>
        </w:rPr>
        <w:t>страхової</w:t>
      </w:r>
      <w:r>
        <w:t></w:t>
      </w:r>
      <w:r>
        <w:rPr>
          <w:rFonts w:hint="eastAsia"/>
        </w:rPr>
        <w:t>компанії</w:t>
      </w:r>
      <w:r>
        <w:t></w:t>
      </w:r>
      <w:r>
        <w:rPr>
          <w:rFonts w:hint="eastAsia"/>
        </w:rPr>
        <w:t>як</w:t>
      </w:r>
      <w:r>
        <w:t></w:t>
      </w:r>
      <w:r>
        <w:rPr>
          <w:rFonts w:hint="eastAsia"/>
        </w:rPr>
        <w:t>фінансового</w:t>
      </w:r>
      <w:r>
        <w:t></w:t>
      </w:r>
      <w:r>
        <w:rPr>
          <w:rFonts w:hint="eastAsia"/>
        </w:rPr>
        <w:t>посередника</w:t>
      </w:r>
      <w:r>
        <w:t></w:t>
      </w:r>
      <w:r>
        <w:rPr>
          <w:rFonts w:hint="eastAsia"/>
        </w:rPr>
        <w:t>та</w:t>
      </w:r>
      <w:r>
        <w:t></w:t>
      </w:r>
      <w:r>
        <w:rPr>
          <w:rFonts w:hint="eastAsia"/>
        </w:rPr>
        <w:t>інституційного</w:t>
      </w:r>
      <w:r>
        <w:t></w:t>
      </w:r>
      <w:r>
        <w:rPr>
          <w:rFonts w:hint="eastAsia"/>
        </w:rPr>
        <w:t>інвестора</w:t>
      </w:r>
      <w:r>
        <w:t></w:t>
      </w:r>
      <w:r>
        <w:t></w:t>
      </w:r>
      <w:r>
        <w:rPr>
          <w:rFonts w:hint="eastAsia"/>
        </w:rPr>
        <w:t>який</w:t>
      </w:r>
      <w:r>
        <w:t></w:t>
      </w:r>
      <w:r>
        <w:rPr>
          <w:rFonts w:hint="eastAsia"/>
        </w:rPr>
        <w:t>пропонує</w:t>
      </w:r>
      <w:r>
        <w:t></w:t>
      </w:r>
      <w:r>
        <w:rPr>
          <w:rFonts w:hint="eastAsia"/>
        </w:rPr>
        <w:t>страховий</w:t>
      </w:r>
      <w:r>
        <w:t></w:t>
      </w:r>
      <w:r>
        <w:rPr>
          <w:rFonts w:hint="eastAsia"/>
        </w:rPr>
        <w:t>захист</w:t>
      </w:r>
      <w:r>
        <w:t></w:t>
      </w:r>
      <w:r>
        <w:rPr>
          <w:rFonts w:hint="eastAsia"/>
        </w:rPr>
        <w:t>фізичним</w:t>
      </w:r>
      <w:r>
        <w:t></w:t>
      </w:r>
      <w:r>
        <w:rPr>
          <w:rFonts w:hint="eastAsia"/>
        </w:rPr>
        <w:t>та</w:t>
      </w:r>
      <w:r>
        <w:t></w:t>
      </w:r>
      <w:r>
        <w:rPr>
          <w:rFonts w:hint="eastAsia"/>
        </w:rPr>
        <w:t>юридичним</w:t>
      </w:r>
      <w:r>
        <w:t></w:t>
      </w:r>
      <w:r>
        <w:rPr>
          <w:rFonts w:hint="eastAsia"/>
        </w:rPr>
        <w:t>особам</w:t>
      </w:r>
      <w:r>
        <w:t></w:t>
      </w:r>
      <w:r>
        <w:t></w:t>
      </w:r>
      <w:r>
        <w:rPr>
          <w:rFonts w:hint="eastAsia"/>
        </w:rPr>
        <w:t>визначають</w:t>
      </w:r>
      <w:r>
        <w:t></w:t>
      </w:r>
      <w:r>
        <w:rPr>
          <w:rFonts w:hint="eastAsia"/>
        </w:rPr>
        <w:t>та</w:t>
      </w:r>
      <w:r>
        <w:t></w:t>
      </w:r>
      <w:r>
        <w:rPr>
          <w:rFonts w:hint="eastAsia"/>
        </w:rPr>
        <w:t>вирізняють</w:t>
      </w:r>
      <w:r>
        <w:t></w:t>
      </w:r>
      <w:r>
        <w:rPr>
          <w:rFonts w:hint="eastAsia"/>
        </w:rPr>
        <w:t>її</w:t>
      </w:r>
      <w:r>
        <w:t></w:t>
      </w:r>
      <w:r>
        <w:rPr>
          <w:rFonts w:hint="eastAsia"/>
        </w:rPr>
        <w:t>безпекову</w:t>
      </w:r>
      <w:r>
        <w:t></w:t>
      </w:r>
      <w:r>
        <w:rPr>
          <w:rFonts w:hint="eastAsia"/>
        </w:rPr>
        <w:t>діяльність</w:t>
      </w:r>
      <w:r>
        <w:t></w:t>
      </w:r>
      <w:r>
        <w:rPr>
          <w:rFonts w:hint="eastAsia"/>
        </w:rPr>
        <w:t>від</w:t>
      </w:r>
      <w:r>
        <w:t></w:t>
      </w:r>
      <w:r>
        <w:rPr>
          <w:rFonts w:hint="eastAsia"/>
        </w:rPr>
        <w:t>інших</w:t>
      </w:r>
      <w:r>
        <w:t></w:t>
      </w:r>
      <w:r>
        <w:rPr>
          <w:rFonts w:hint="eastAsia"/>
        </w:rPr>
        <w:t>суб’єктів</w:t>
      </w:r>
      <w:r>
        <w:t></w:t>
      </w:r>
      <w:r>
        <w:rPr>
          <w:rFonts w:hint="eastAsia"/>
        </w:rPr>
        <w:t>підприємництва</w:t>
      </w:r>
      <w:r>
        <w:t></w:t>
      </w:r>
      <w:r>
        <w:t></w:t>
      </w:r>
      <w:r>
        <w:rPr>
          <w:rFonts w:hint="eastAsia"/>
        </w:rPr>
        <w:t>Критичне</w:t>
      </w:r>
      <w:r>
        <w:t></w:t>
      </w:r>
      <w:r>
        <w:rPr>
          <w:rFonts w:hint="eastAsia"/>
        </w:rPr>
        <w:t>осмислення</w:t>
      </w:r>
      <w:r>
        <w:t></w:t>
      </w:r>
      <w:r>
        <w:rPr>
          <w:rFonts w:hint="eastAsia"/>
        </w:rPr>
        <w:t>наукових</w:t>
      </w:r>
      <w:r>
        <w:t></w:t>
      </w:r>
      <w:r>
        <w:rPr>
          <w:rFonts w:hint="eastAsia"/>
        </w:rPr>
        <w:t>підходів</w:t>
      </w:r>
      <w:r>
        <w:t></w:t>
      </w:r>
      <w:r>
        <w:rPr>
          <w:rFonts w:hint="eastAsia"/>
        </w:rPr>
        <w:t>до</w:t>
      </w:r>
      <w:r>
        <w:t></w:t>
      </w:r>
      <w:r>
        <w:rPr>
          <w:rFonts w:hint="eastAsia"/>
        </w:rPr>
        <w:t>розуміння</w:t>
      </w:r>
      <w:r>
        <w:t></w:t>
      </w:r>
      <w:r>
        <w:rPr>
          <w:rFonts w:hint="eastAsia"/>
        </w:rPr>
        <w:t>сутності</w:t>
      </w:r>
      <w:r>
        <w:t></w:t>
      </w:r>
      <w:r>
        <w:rPr>
          <w:rFonts w:hint="eastAsia"/>
        </w:rPr>
        <w:t>таких</w:t>
      </w:r>
      <w:r>
        <w:t></w:t>
      </w:r>
      <w:r>
        <w:rPr>
          <w:rFonts w:hint="eastAsia"/>
        </w:rPr>
        <w:t>ключових</w:t>
      </w:r>
      <w:r>
        <w:t></w:t>
      </w:r>
      <w:r>
        <w:rPr>
          <w:rFonts w:hint="eastAsia"/>
        </w:rPr>
        <w:t>понять</w:t>
      </w:r>
      <w:r>
        <w:t></w:t>
      </w:r>
      <w:r>
        <w:t></w:t>
      </w:r>
      <w:r>
        <w:rPr>
          <w:rFonts w:hint="eastAsia"/>
        </w:rPr>
        <w:t>як</w:t>
      </w:r>
      <w:r>
        <w:t></w:t>
      </w:r>
      <w:r>
        <w:t></w:t>
      </w:r>
      <w:r>
        <w:rPr>
          <w:rFonts w:hint="eastAsia"/>
        </w:rPr>
        <w:t>безпека</w:t>
      </w:r>
      <w:r>
        <w:t></w:t>
      </w:r>
      <w:r>
        <w:t></w:t>
      </w:r>
      <w:r>
        <w:t></w:t>
      </w:r>
      <w:r>
        <w:t></w:t>
      </w:r>
      <w:r>
        <w:rPr>
          <w:rFonts w:hint="eastAsia"/>
        </w:rPr>
        <w:t>безпекова</w:t>
      </w:r>
      <w:r>
        <w:t></w:t>
      </w:r>
      <w:r>
        <w:rPr>
          <w:rFonts w:hint="eastAsia"/>
        </w:rPr>
        <w:t>діяльність</w:t>
      </w:r>
      <w:r>
        <w:t></w:t>
      </w:r>
      <w:r>
        <w:t></w:t>
      </w:r>
      <w:r>
        <w:t></w:t>
      </w:r>
      <w:r>
        <w:rPr>
          <w:rFonts w:hint="eastAsia"/>
        </w:rPr>
        <w:t>дозволило</w:t>
      </w:r>
      <w:r>
        <w:t></w:t>
      </w:r>
      <w:r>
        <w:rPr>
          <w:rFonts w:hint="eastAsia"/>
        </w:rPr>
        <w:t>тлумачити</w:t>
      </w:r>
      <w:r>
        <w:t></w:t>
      </w:r>
      <w:r>
        <w:rPr>
          <w:rFonts w:hint="eastAsia"/>
        </w:rPr>
        <w:t>безпекову</w:t>
      </w:r>
      <w:r>
        <w:t></w:t>
      </w:r>
      <w:r>
        <w:rPr>
          <w:rFonts w:hint="eastAsia"/>
        </w:rPr>
        <w:t>діяльність</w:t>
      </w:r>
      <w:r>
        <w:t></w:t>
      </w:r>
      <w:r>
        <w:rPr>
          <w:rFonts w:hint="eastAsia"/>
        </w:rPr>
        <w:t>страхових</w:t>
      </w:r>
      <w:r>
        <w:t></w:t>
      </w:r>
      <w:r>
        <w:rPr>
          <w:rFonts w:hint="eastAsia"/>
        </w:rPr>
        <w:t>компаній</w:t>
      </w:r>
      <w:r>
        <w:t></w:t>
      </w:r>
      <w:r>
        <w:rPr>
          <w:rFonts w:hint="eastAsia"/>
        </w:rPr>
        <w:t>як</w:t>
      </w:r>
      <w:r>
        <w:t></w:t>
      </w:r>
      <w:r>
        <w:rPr>
          <w:rFonts w:hint="eastAsia"/>
        </w:rPr>
        <w:t>самостійну</w:t>
      </w:r>
      <w:r>
        <w:t></w:t>
      </w:r>
      <w:r>
        <w:t></w:t>
      </w:r>
      <w:r>
        <w:rPr>
          <w:rFonts w:hint="eastAsia"/>
        </w:rPr>
        <w:t>систематичну</w:t>
      </w:r>
      <w:r>
        <w:t></w:t>
      </w:r>
      <w:r>
        <w:t></w:t>
      </w:r>
      <w:r>
        <w:rPr>
          <w:rFonts w:hint="eastAsia"/>
        </w:rPr>
        <w:t>здійснювану</w:t>
      </w:r>
      <w:r>
        <w:t></w:t>
      </w:r>
      <w:r>
        <w:rPr>
          <w:rFonts w:hint="eastAsia"/>
        </w:rPr>
        <w:t>на</w:t>
      </w:r>
      <w:r>
        <w:t></w:t>
      </w:r>
      <w:r>
        <w:rPr>
          <w:rFonts w:hint="eastAsia"/>
        </w:rPr>
        <w:t>свій</w:t>
      </w:r>
      <w:r>
        <w:t></w:t>
      </w:r>
      <w:r>
        <w:rPr>
          <w:rFonts w:hint="eastAsia"/>
        </w:rPr>
        <w:t>ризик</w:t>
      </w:r>
      <w:r>
        <w:t></w:t>
      </w:r>
      <w:r>
        <w:rPr>
          <w:rFonts w:hint="eastAsia"/>
        </w:rPr>
        <w:t>діяльність</w:t>
      </w:r>
      <w:r>
        <w:t></w:t>
      </w:r>
      <w:r>
        <w:rPr>
          <w:rFonts w:hint="eastAsia"/>
        </w:rPr>
        <w:t>страхових</w:t>
      </w:r>
      <w:r>
        <w:t></w:t>
      </w:r>
      <w:r>
        <w:rPr>
          <w:rFonts w:hint="eastAsia"/>
        </w:rPr>
        <w:t>компаній</w:t>
      </w:r>
      <w:r>
        <w:t></w:t>
      </w:r>
      <w:r>
        <w:rPr>
          <w:rFonts w:hint="eastAsia"/>
        </w:rPr>
        <w:t>щодо</w:t>
      </w:r>
      <w:r>
        <w:t></w:t>
      </w:r>
      <w:r>
        <w:rPr>
          <w:rFonts w:hint="eastAsia"/>
        </w:rPr>
        <w:t>виявлення</w:t>
      </w:r>
      <w:r>
        <w:t></w:t>
      </w:r>
      <w:r>
        <w:t></w:t>
      </w:r>
      <w:r>
        <w:rPr>
          <w:rFonts w:hint="eastAsia"/>
        </w:rPr>
        <w:t>запобігання</w:t>
      </w:r>
      <w:r>
        <w:t></w:t>
      </w:r>
      <w:r>
        <w:t></w:t>
      </w:r>
      <w:r>
        <w:rPr>
          <w:rFonts w:hint="eastAsia"/>
        </w:rPr>
        <w:t>послаблення</w:t>
      </w:r>
      <w:r>
        <w:t></w:t>
      </w:r>
      <w:r>
        <w:rPr>
          <w:rFonts w:hint="eastAsia"/>
        </w:rPr>
        <w:t>та</w:t>
      </w:r>
      <w:r>
        <w:t></w:t>
      </w:r>
      <w:r>
        <w:rPr>
          <w:rFonts w:hint="eastAsia"/>
        </w:rPr>
        <w:t>усунення</w:t>
      </w:r>
      <w:r>
        <w:t></w:t>
      </w:r>
      <w:r>
        <w:rPr>
          <w:rFonts w:hint="eastAsia"/>
        </w:rPr>
        <w:t>загроз</w:t>
      </w:r>
      <w:r>
        <w:t></w:t>
      </w:r>
      <w:r>
        <w:t></w:t>
      </w:r>
      <w:r>
        <w:rPr>
          <w:rFonts w:hint="eastAsia"/>
        </w:rPr>
        <w:t>Таке</w:t>
      </w:r>
      <w:r>
        <w:t></w:t>
      </w:r>
      <w:r>
        <w:rPr>
          <w:rFonts w:hint="eastAsia"/>
        </w:rPr>
        <w:t>розлоге</w:t>
      </w:r>
      <w:r>
        <w:t></w:t>
      </w:r>
      <w:r>
        <w:rPr>
          <w:rFonts w:hint="eastAsia"/>
        </w:rPr>
        <w:t>представлення</w:t>
      </w:r>
      <w:r>
        <w:t></w:t>
      </w:r>
      <w:r>
        <w:rPr>
          <w:rFonts w:hint="eastAsia"/>
        </w:rPr>
        <w:t>досліджуваного</w:t>
      </w:r>
      <w:r>
        <w:t></w:t>
      </w:r>
      <w:r>
        <w:rPr>
          <w:rFonts w:hint="eastAsia"/>
        </w:rPr>
        <w:t>поняття</w:t>
      </w:r>
      <w:r>
        <w:t></w:t>
      </w:r>
      <w:r>
        <w:rPr>
          <w:rFonts w:hint="eastAsia"/>
        </w:rPr>
        <w:t>дало</w:t>
      </w:r>
      <w:r>
        <w:t></w:t>
      </w:r>
      <w:r>
        <w:rPr>
          <w:rFonts w:hint="eastAsia"/>
        </w:rPr>
        <w:t>можливість</w:t>
      </w:r>
      <w:r>
        <w:t></w:t>
      </w:r>
      <w:r>
        <w:rPr>
          <w:rFonts w:hint="eastAsia"/>
        </w:rPr>
        <w:t>розкрити</w:t>
      </w:r>
      <w:r>
        <w:t></w:t>
      </w:r>
      <w:r>
        <w:rPr>
          <w:rFonts w:hint="eastAsia"/>
        </w:rPr>
        <w:t>його</w:t>
      </w:r>
      <w:r>
        <w:t></w:t>
      </w:r>
      <w:r>
        <w:rPr>
          <w:rFonts w:hint="eastAsia"/>
        </w:rPr>
        <w:t>ознаки</w:t>
      </w:r>
      <w:r>
        <w:t></w:t>
      </w:r>
      <w:r>
        <w:rPr>
          <w:rFonts w:hint="eastAsia"/>
        </w:rPr>
        <w:t>для</w:t>
      </w:r>
      <w:r>
        <w:t></w:t>
      </w:r>
      <w:r>
        <w:rPr>
          <w:rFonts w:hint="eastAsia"/>
        </w:rPr>
        <w:t>ризикових</w:t>
      </w:r>
      <w:r>
        <w:t></w:t>
      </w:r>
      <w:r>
        <w:rPr>
          <w:rFonts w:hint="eastAsia"/>
        </w:rPr>
        <w:t>страхових</w:t>
      </w:r>
      <w:r>
        <w:t></w:t>
      </w:r>
      <w:r>
        <w:rPr>
          <w:rFonts w:hint="eastAsia"/>
        </w:rPr>
        <w:t>компаній</w:t>
      </w:r>
      <w:r>
        <w:t></w:t>
      </w:r>
      <w:r>
        <w:rPr>
          <w:rFonts w:hint="eastAsia"/>
        </w:rPr>
        <w:t>та</w:t>
      </w:r>
      <w:r>
        <w:t></w:t>
      </w:r>
      <w:r>
        <w:rPr>
          <w:rFonts w:hint="eastAsia"/>
        </w:rPr>
        <w:t>страхових</w:t>
      </w:r>
      <w:r>
        <w:t></w:t>
      </w:r>
      <w:r>
        <w:rPr>
          <w:rFonts w:hint="eastAsia"/>
        </w:rPr>
        <w:t>компаній</w:t>
      </w:r>
      <w:r>
        <w:t></w:t>
      </w:r>
      <w:r>
        <w:rPr>
          <w:rFonts w:hint="eastAsia"/>
        </w:rPr>
        <w:t>життя</w:t>
      </w:r>
      <w:r>
        <w:t></w:t>
      </w:r>
    </w:p>
    <w:p w:rsidR="00590194" w:rsidRDefault="00590194" w:rsidP="00590194">
      <w:r>
        <w:t></w:t>
      </w:r>
      <w:r>
        <w:t></w:t>
      </w:r>
      <w:r>
        <w:tab/>
      </w:r>
      <w:r>
        <w:rPr>
          <w:rFonts w:hint="eastAsia"/>
        </w:rPr>
        <w:t>Сформульовано</w:t>
      </w:r>
      <w:r>
        <w:t></w:t>
      </w:r>
      <w:r>
        <w:rPr>
          <w:rFonts w:hint="eastAsia"/>
        </w:rPr>
        <w:t>та</w:t>
      </w:r>
      <w:r>
        <w:t></w:t>
      </w:r>
      <w:r>
        <w:rPr>
          <w:rFonts w:hint="eastAsia"/>
        </w:rPr>
        <w:t>обґрунтовано</w:t>
      </w:r>
      <w:r>
        <w:t></w:t>
      </w:r>
      <w:r>
        <w:rPr>
          <w:rFonts w:hint="eastAsia"/>
        </w:rPr>
        <w:t>сутність</w:t>
      </w:r>
      <w:r>
        <w:t></w:t>
      </w:r>
      <w:r>
        <w:rPr>
          <w:rFonts w:hint="eastAsia"/>
        </w:rPr>
        <w:t>загроз</w:t>
      </w:r>
      <w:r>
        <w:t></w:t>
      </w:r>
      <w:r>
        <w:rPr>
          <w:rFonts w:hint="eastAsia"/>
        </w:rPr>
        <w:t>безпеці</w:t>
      </w:r>
      <w:r>
        <w:t></w:t>
      </w:r>
      <w:r>
        <w:rPr>
          <w:rFonts w:hint="eastAsia"/>
        </w:rPr>
        <w:t>страхових</w:t>
      </w:r>
      <w:r>
        <w:t></w:t>
      </w:r>
      <w:r>
        <w:rPr>
          <w:rFonts w:hint="eastAsia"/>
        </w:rPr>
        <w:t>компаній</w:t>
      </w:r>
      <w:r>
        <w:t></w:t>
      </w:r>
      <w:r>
        <w:t></w:t>
      </w:r>
      <w:r>
        <w:rPr>
          <w:rFonts w:hint="eastAsia"/>
        </w:rPr>
        <w:t>репрезентованої</w:t>
      </w:r>
      <w:r>
        <w:t></w:t>
      </w:r>
      <w:r>
        <w:rPr>
          <w:rFonts w:hint="eastAsia"/>
        </w:rPr>
        <w:t>через</w:t>
      </w:r>
      <w:r>
        <w:t></w:t>
      </w:r>
      <w:r>
        <w:rPr>
          <w:rFonts w:hint="eastAsia"/>
        </w:rPr>
        <w:t>систему</w:t>
      </w:r>
      <w:r>
        <w:t></w:t>
      </w:r>
      <w:r>
        <w:rPr>
          <w:rFonts w:hint="eastAsia"/>
        </w:rPr>
        <w:t>поглядів</w:t>
      </w:r>
      <w:r>
        <w:t></w:t>
      </w:r>
      <w:r>
        <w:rPr>
          <w:rFonts w:hint="eastAsia"/>
        </w:rPr>
        <w:t>на</w:t>
      </w:r>
      <w:r>
        <w:t></w:t>
      </w:r>
      <w:r>
        <w:rPr>
          <w:rFonts w:hint="eastAsia"/>
        </w:rPr>
        <w:t>економічну</w:t>
      </w:r>
      <w:r>
        <w:t></w:t>
      </w:r>
      <w:r>
        <w:rPr>
          <w:rFonts w:hint="eastAsia"/>
        </w:rPr>
        <w:t>природу</w:t>
      </w:r>
      <w:r>
        <w:t></w:t>
      </w:r>
      <w:r>
        <w:t></w:t>
      </w:r>
      <w:r>
        <w:rPr>
          <w:rFonts w:hint="eastAsia"/>
        </w:rPr>
        <w:t>та</w:t>
      </w:r>
      <w:r>
        <w:t></w:t>
      </w:r>
      <w:r>
        <w:rPr>
          <w:rFonts w:hint="eastAsia"/>
        </w:rPr>
        <w:t>змістові</w:t>
      </w:r>
      <w:r>
        <w:t></w:t>
      </w:r>
      <w:r>
        <w:rPr>
          <w:rFonts w:hint="eastAsia"/>
        </w:rPr>
        <w:t>характеристики</w:t>
      </w:r>
      <w:r>
        <w:t></w:t>
      </w:r>
      <w:r>
        <w:rPr>
          <w:rFonts w:hint="eastAsia"/>
        </w:rPr>
        <w:t>понять</w:t>
      </w:r>
      <w:r>
        <w:t></w:t>
      </w:r>
      <w:r>
        <w:t></w:t>
      </w:r>
      <w:r>
        <w:rPr>
          <w:rFonts w:hint="eastAsia"/>
        </w:rPr>
        <w:t>загроза</w:t>
      </w:r>
      <w:r>
        <w:t></w:t>
      </w:r>
      <w:r>
        <w:t></w:t>
      </w:r>
      <w:r>
        <w:t></w:t>
      </w:r>
      <w:r>
        <w:t></w:t>
      </w:r>
      <w:r>
        <w:rPr>
          <w:rFonts w:hint="eastAsia"/>
        </w:rPr>
        <w:t>ризик</w:t>
      </w:r>
      <w:r>
        <w:t></w:t>
      </w:r>
      <w:r>
        <w:t></w:t>
      </w:r>
      <w:r>
        <w:t></w:t>
      </w:r>
      <w:r>
        <w:t></w:t>
      </w:r>
      <w:r>
        <w:rPr>
          <w:rFonts w:hint="eastAsia"/>
        </w:rPr>
        <w:t>виклик</w:t>
      </w:r>
      <w:r>
        <w:t></w:t>
      </w:r>
      <w:r>
        <w:t></w:t>
      </w:r>
      <w:r>
        <w:t></w:t>
      </w:r>
      <w:r>
        <w:t></w:t>
      </w:r>
      <w:r>
        <w:rPr>
          <w:rFonts w:hint="eastAsia"/>
        </w:rPr>
        <w:t>небезпека</w:t>
      </w:r>
      <w:r>
        <w:t></w:t>
      </w:r>
      <w:r>
        <w:t></w:t>
      </w:r>
      <w:r>
        <w:t></w:t>
      </w:r>
      <w:r>
        <w:rPr>
          <w:rFonts w:hint="eastAsia"/>
        </w:rPr>
        <w:t>З</w:t>
      </w:r>
      <w:r>
        <w:t></w:t>
      </w:r>
      <w:r>
        <w:rPr>
          <w:rFonts w:hint="eastAsia"/>
        </w:rPr>
        <w:t>метою</w:t>
      </w:r>
      <w:r>
        <w:t></w:t>
      </w:r>
      <w:r>
        <w:rPr>
          <w:rFonts w:hint="eastAsia"/>
        </w:rPr>
        <w:t>визначення</w:t>
      </w:r>
      <w:r>
        <w:t></w:t>
      </w:r>
      <w:r>
        <w:rPr>
          <w:rFonts w:hint="eastAsia"/>
        </w:rPr>
        <w:t>всіх</w:t>
      </w:r>
      <w:r>
        <w:t></w:t>
      </w:r>
      <w:r>
        <w:rPr>
          <w:rFonts w:hint="eastAsia"/>
        </w:rPr>
        <w:t>несприятливих</w:t>
      </w:r>
      <w:r>
        <w:t></w:t>
      </w:r>
      <w:r>
        <w:rPr>
          <w:rFonts w:hint="eastAsia"/>
        </w:rPr>
        <w:t>подій</w:t>
      </w:r>
      <w:r>
        <w:t></w:t>
      </w:r>
      <w:r>
        <w:t></w:t>
      </w:r>
      <w:r>
        <w:rPr>
          <w:rFonts w:hint="eastAsia"/>
        </w:rPr>
        <w:t>які</w:t>
      </w:r>
      <w:r>
        <w:t></w:t>
      </w:r>
      <w:r>
        <w:rPr>
          <w:rFonts w:hint="eastAsia"/>
        </w:rPr>
        <w:t>впливають</w:t>
      </w:r>
      <w:r>
        <w:t></w:t>
      </w:r>
      <w:r>
        <w:rPr>
          <w:rFonts w:hint="eastAsia"/>
        </w:rPr>
        <w:t>на</w:t>
      </w:r>
      <w:r>
        <w:t></w:t>
      </w:r>
      <w:r>
        <w:rPr>
          <w:rFonts w:hint="eastAsia"/>
        </w:rPr>
        <w:t>безпекову</w:t>
      </w:r>
      <w:r>
        <w:t></w:t>
      </w:r>
      <w:r>
        <w:rPr>
          <w:rFonts w:hint="eastAsia"/>
        </w:rPr>
        <w:t>діяльність</w:t>
      </w:r>
      <w:r>
        <w:t></w:t>
      </w:r>
      <w:r>
        <w:rPr>
          <w:rFonts w:hint="eastAsia"/>
        </w:rPr>
        <w:t>страхових</w:t>
      </w:r>
      <w:r>
        <w:t></w:t>
      </w:r>
      <w:r>
        <w:rPr>
          <w:rFonts w:hint="eastAsia"/>
        </w:rPr>
        <w:t>компаній</w:t>
      </w:r>
      <w:r>
        <w:t></w:t>
      </w:r>
      <w:r>
        <w:t></w:t>
      </w:r>
      <w:r>
        <w:rPr>
          <w:rFonts w:hint="eastAsia"/>
        </w:rPr>
        <w:t>запропоновано</w:t>
      </w:r>
      <w:r>
        <w:t></w:t>
      </w:r>
      <w:r>
        <w:rPr>
          <w:rFonts w:hint="eastAsia"/>
        </w:rPr>
        <w:t>класифікацію</w:t>
      </w:r>
      <w:r>
        <w:t></w:t>
      </w:r>
      <w:r>
        <w:rPr>
          <w:rFonts w:hint="eastAsia"/>
        </w:rPr>
        <w:t>загроз</w:t>
      </w:r>
      <w:r>
        <w:t></w:t>
      </w:r>
      <w:r>
        <w:t></w:t>
      </w:r>
      <w:r>
        <w:rPr>
          <w:rFonts w:hint="eastAsia"/>
        </w:rPr>
        <w:t>за</w:t>
      </w:r>
      <w:r>
        <w:t></w:t>
      </w:r>
      <w:r>
        <w:rPr>
          <w:rFonts w:hint="eastAsia"/>
        </w:rPr>
        <w:t>відношенням</w:t>
      </w:r>
      <w:r>
        <w:t></w:t>
      </w:r>
      <w:r>
        <w:rPr>
          <w:rFonts w:hint="eastAsia"/>
        </w:rPr>
        <w:t>до</w:t>
      </w:r>
      <w:r>
        <w:t></w:t>
      </w:r>
      <w:r>
        <w:rPr>
          <w:rFonts w:hint="eastAsia"/>
        </w:rPr>
        <w:t>людської</w:t>
      </w:r>
      <w:r>
        <w:t></w:t>
      </w:r>
      <w:r>
        <w:rPr>
          <w:rFonts w:hint="eastAsia"/>
        </w:rPr>
        <w:t>діяльності</w:t>
      </w:r>
      <w:r>
        <w:t></w:t>
      </w:r>
      <w:r>
        <w:t></w:t>
      </w:r>
      <w:r>
        <w:rPr>
          <w:rFonts w:hint="eastAsia"/>
        </w:rPr>
        <w:t>за</w:t>
      </w:r>
      <w:r>
        <w:t></w:t>
      </w:r>
      <w:r>
        <w:rPr>
          <w:rFonts w:hint="eastAsia"/>
        </w:rPr>
        <w:t>місцем</w:t>
      </w:r>
      <w:r>
        <w:t></w:t>
      </w:r>
      <w:r>
        <w:rPr>
          <w:rFonts w:hint="eastAsia"/>
        </w:rPr>
        <w:t>виникнення</w:t>
      </w:r>
      <w:r>
        <w:t></w:t>
      </w:r>
      <w:r>
        <w:t></w:t>
      </w:r>
      <w:r>
        <w:rPr>
          <w:rFonts w:hint="eastAsia"/>
        </w:rPr>
        <w:t>за</w:t>
      </w:r>
      <w:r>
        <w:t></w:t>
      </w:r>
      <w:r>
        <w:rPr>
          <w:rFonts w:hint="eastAsia"/>
        </w:rPr>
        <w:t>ступенем</w:t>
      </w:r>
      <w:r>
        <w:t></w:t>
      </w:r>
      <w:r>
        <w:rPr>
          <w:rFonts w:hint="eastAsia"/>
        </w:rPr>
        <w:t>відкритості</w:t>
      </w:r>
      <w:r>
        <w:t></w:t>
      </w:r>
      <w:r>
        <w:rPr>
          <w:rFonts w:hint="eastAsia"/>
        </w:rPr>
        <w:t>для</w:t>
      </w:r>
      <w:r>
        <w:t></w:t>
      </w:r>
      <w:r>
        <w:rPr>
          <w:rFonts w:hint="eastAsia"/>
        </w:rPr>
        <w:t>страхової</w:t>
      </w:r>
      <w:r>
        <w:t></w:t>
      </w:r>
      <w:r>
        <w:rPr>
          <w:rFonts w:hint="eastAsia"/>
        </w:rPr>
        <w:t>компанії</w:t>
      </w:r>
      <w:r>
        <w:t></w:t>
      </w:r>
      <w:r>
        <w:t></w:t>
      </w:r>
      <w:r>
        <w:rPr>
          <w:rFonts w:hint="eastAsia"/>
        </w:rPr>
        <w:t>за</w:t>
      </w:r>
      <w:r>
        <w:t></w:t>
      </w:r>
      <w:r>
        <w:rPr>
          <w:rFonts w:hint="eastAsia"/>
        </w:rPr>
        <w:t>наслідками</w:t>
      </w:r>
      <w:r>
        <w:t></w:t>
      </w:r>
      <w:r>
        <w:rPr>
          <w:rFonts w:hint="eastAsia"/>
        </w:rPr>
        <w:t>для</w:t>
      </w:r>
      <w:r>
        <w:t></w:t>
      </w:r>
      <w:r>
        <w:rPr>
          <w:rFonts w:hint="eastAsia"/>
        </w:rPr>
        <w:t>страхової</w:t>
      </w:r>
      <w:r>
        <w:t></w:t>
      </w:r>
      <w:r>
        <w:rPr>
          <w:rFonts w:hint="eastAsia"/>
        </w:rPr>
        <w:t>компанії</w:t>
      </w:r>
      <w:r>
        <w:t></w:t>
      </w:r>
      <w:r>
        <w:t></w:t>
      </w:r>
      <w:r>
        <w:rPr>
          <w:rFonts w:hint="eastAsia"/>
        </w:rPr>
        <w:t>за</w:t>
      </w:r>
      <w:r>
        <w:t></w:t>
      </w:r>
      <w:r>
        <w:rPr>
          <w:rFonts w:hint="eastAsia"/>
        </w:rPr>
        <w:t>можливістю</w:t>
      </w:r>
      <w:r>
        <w:t></w:t>
      </w:r>
      <w:r>
        <w:rPr>
          <w:rFonts w:hint="eastAsia"/>
        </w:rPr>
        <w:t>прогнозування</w:t>
      </w:r>
      <w:r>
        <w:t></w:t>
      </w:r>
      <w:r>
        <w:t></w:t>
      </w:r>
      <w:r>
        <w:rPr>
          <w:rFonts w:hint="eastAsia"/>
        </w:rPr>
        <w:t>за</w:t>
      </w:r>
      <w:r>
        <w:t></w:t>
      </w:r>
      <w:r>
        <w:rPr>
          <w:rFonts w:hint="eastAsia"/>
        </w:rPr>
        <w:t>об’єктами</w:t>
      </w:r>
      <w:r>
        <w:t></w:t>
      </w:r>
      <w:r>
        <w:rPr>
          <w:rFonts w:hint="eastAsia"/>
        </w:rPr>
        <w:t>впливу</w:t>
      </w:r>
      <w:r>
        <w:t></w:t>
      </w:r>
      <w:r>
        <w:rPr>
          <w:rFonts w:hint="eastAsia"/>
        </w:rPr>
        <w:t>на</w:t>
      </w:r>
      <w:r>
        <w:t></w:t>
      </w:r>
      <w:r>
        <w:rPr>
          <w:rFonts w:hint="eastAsia"/>
        </w:rPr>
        <w:t>діяльність</w:t>
      </w:r>
      <w:r>
        <w:t></w:t>
      </w:r>
      <w:r>
        <w:t></w:t>
      </w:r>
      <w:r>
        <w:t></w:t>
      </w:r>
      <w:r>
        <w:rPr>
          <w:rFonts w:hint="eastAsia"/>
        </w:rPr>
        <w:t>Будь</w:t>
      </w:r>
      <w:r>
        <w:t></w:t>
      </w:r>
      <w:r>
        <w:rPr>
          <w:rFonts w:hint="eastAsia"/>
        </w:rPr>
        <w:t>який</w:t>
      </w:r>
      <w:r>
        <w:t></w:t>
      </w:r>
      <w:r>
        <w:rPr>
          <w:rFonts w:hint="eastAsia"/>
        </w:rPr>
        <w:t>повний</w:t>
      </w:r>
      <w:r>
        <w:t></w:t>
      </w:r>
      <w:r>
        <w:rPr>
          <w:rFonts w:hint="eastAsia"/>
        </w:rPr>
        <w:t>прояв</w:t>
      </w:r>
      <w:r>
        <w:t></w:t>
      </w:r>
      <w:r>
        <w:rPr>
          <w:rFonts w:hint="eastAsia"/>
        </w:rPr>
        <w:t>загроз</w:t>
      </w:r>
      <w:r>
        <w:t></w:t>
      </w:r>
      <w:r>
        <w:rPr>
          <w:rFonts w:hint="eastAsia"/>
        </w:rPr>
        <w:t>може</w:t>
      </w:r>
      <w:r>
        <w:t></w:t>
      </w:r>
      <w:r>
        <w:rPr>
          <w:rFonts w:hint="eastAsia"/>
        </w:rPr>
        <w:t>призвести</w:t>
      </w:r>
      <w:r>
        <w:t></w:t>
      </w:r>
      <w:r>
        <w:rPr>
          <w:rFonts w:hint="eastAsia"/>
        </w:rPr>
        <w:t>до</w:t>
      </w:r>
      <w:r>
        <w:t></w:t>
      </w:r>
      <w:r>
        <w:rPr>
          <w:rFonts w:hint="eastAsia"/>
        </w:rPr>
        <w:t>втрати</w:t>
      </w:r>
      <w:r>
        <w:t></w:t>
      </w:r>
      <w:r>
        <w:rPr>
          <w:rFonts w:hint="eastAsia"/>
        </w:rPr>
        <w:t>бізнесу</w:t>
      </w:r>
      <w:r>
        <w:t></w:t>
      </w:r>
      <w:r>
        <w:t></w:t>
      </w:r>
      <w:r>
        <w:rPr>
          <w:rFonts w:hint="eastAsia"/>
        </w:rPr>
        <w:t>погіршення</w:t>
      </w:r>
      <w:r>
        <w:t></w:t>
      </w:r>
      <w:r>
        <w:rPr>
          <w:rFonts w:hint="eastAsia"/>
        </w:rPr>
        <w:t>фінансового</w:t>
      </w:r>
      <w:r>
        <w:t></w:t>
      </w:r>
      <w:r>
        <w:rPr>
          <w:rFonts w:hint="eastAsia"/>
        </w:rPr>
        <w:t>стану</w:t>
      </w:r>
      <w:r>
        <w:t></w:t>
      </w:r>
      <w:r>
        <w:rPr>
          <w:rFonts w:hint="eastAsia"/>
        </w:rPr>
        <w:t>та</w:t>
      </w:r>
      <w:r>
        <w:t></w:t>
      </w:r>
      <w:r>
        <w:rPr>
          <w:rFonts w:hint="eastAsia"/>
        </w:rPr>
        <w:t>платоспроможності</w:t>
      </w:r>
      <w:r>
        <w:t></w:t>
      </w:r>
      <w:r>
        <w:t></w:t>
      </w:r>
      <w:r>
        <w:rPr>
          <w:rFonts w:hint="eastAsia"/>
        </w:rPr>
        <w:lastRenderedPageBreak/>
        <w:t>Тому</w:t>
      </w:r>
      <w:r>
        <w:t></w:t>
      </w:r>
      <w:r>
        <w:rPr>
          <w:rFonts w:hint="eastAsia"/>
        </w:rPr>
        <w:t>основне</w:t>
      </w:r>
      <w:r>
        <w:t></w:t>
      </w:r>
      <w:r>
        <w:rPr>
          <w:rFonts w:hint="eastAsia"/>
        </w:rPr>
        <w:t>завдання</w:t>
      </w:r>
      <w:r>
        <w:t></w:t>
      </w:r>
      <w:r>
        <w:rPr>
          <w:rFonts w:hint="eastAsia"/>
        </w:rPr>
        <w:t>страхової</w:t>
      </w:r>
      <w:r>
        <w:t></w:t>
      </w:r>
      <w:r>
        <w:rPr>
          <w:rFonts w:hint="eastAsia"/>
        </w:rPr>
        <w:t>компанії</w:t>
      </w:r>
      <w:r>
        <w:t></w:t>
      </w:r>
      <w:r>
        <w:rPr>
          <w:rFonts w:hint="eastAsia"/>
        </w:rPr>
        <w:t>–</w:t>
      </w:r>
      <w:r>
        <w:t></w:t>
      </w:r>
      <w:r>
        <w:rPr>
          <w:rFonts w:hint="eastAsia"/>
        </w:rPr>
        <w:t>використовувати</w:t>
      </w:r>
      <w:r>
        <w:t></w:t>
      </w:r>
      <w:r>
        <w:rPr>
          <w:rFonts w:hint="eastAsia"/>
        </w:rPr>
        <w:t>такий</w:t>
      </w:r>
      <w:r>
        <w:t></w:t>
      </w:r>
      <w:r>
        <w:rPr>
          <w:rFonts w:hint="eastAsia"/>
        </w:rPr>
        <w:t>механізм</w:t>
      </w:r>
      <w:r>
        <w:t></w:t>
      </w:r>
      <w:r>
        <w:rPr>
          <w:rFonts w:hint="eastAsia"/>
        </w:rPr>
        <w:t>управління</w:t>
      </w:r>
      <w:r>
        <w:t></w:t>
      </w:r>
      <w:r>
        <w:t></w:t>
      </w:r>
      <w:r>
        <w:rPr>
          <w:rFonts w:hint="eastAsia"/>
        </w:rPr>
        <w:t>який</w:t>
      </w:r>
      <w:r>
        <w:t></w:t>
      </w:r>
      <w:r>
        <w:rPr>
          <w:rFonts w:hint="eastAsia"/>
        </w:rPr>
        <w:t>передбачає</w:t>
      </w:r>
      <w:r>
        <w:t></w:t>
      </w:r>
      <w:r>
        <w:rPr>
          <w:rFonts w:hint="eastAsia"/>
        </w:rPr>
        <w:t>своєчасне</w:t>
      </w:r>
      <w:r>
        <w:t></w:t>
      </w:r>
      <w:r>
        <w:rPr>
          <w:rFonts w:hint="eastAsia"/>
        </w:rPr>
        <w:t>виявлення</w:t>
      </w:r>
      <w:r>
        <w:t></w:t>
      </w:r>
      <w:r>
        <w:t></w:t>
      </w:r>
      <w:r>
        <w:rPr>
          <w:rFonts w:hint="eastAsia"/>
        </w:rPr>
        <w:t>локалізацію</w:t>
      </w:r>
      <w:r>
        <w:t></w:t>
      </w:r>
      <w:r>
        <w:t></w:t>
      </w:r>
      <w:r>
        <w:rPr>
          <w:rFonts w:hint="eastAsia"/>
        </w:rPr>
        <w:t>нейтралізацію</w:t>
      </w:r>
      <w:r>
        <w:t></w:t>
      </w:r>
      <w:r>
        <w:rPr>
          <w:rFonts w:hint="eastAsia"/>
        </w:rPr>
        <w:t>та</w:t>
      </w:r>
      <w:r>
        <w:t></w:t>
      </w:r>
      <w:r>
        <w:rPr>
          <w:rFonts w:hint="eastAsia"/>
        </w:rPr>
        <w:t>усунення</w:t>
      </w:r>
      <w:r>
        <w:t></w:t>
      </w:r>
      <w:r>
        <w:rPr>
          <w:rFonts w:hint="eastAsia"/>
        </w:rPr>
        <w:t>загроз</w:t>
      </w:r>
      <w:r>
        <w:t></w:t>
      </w:r>
    </w:p>
    <w:p w:rsidR="00590194" w:rsidRDefault="00590194" w:rsidP="00590194">
      <w:r>
        <w:t></w:t>
      </w:r>
      <w:r>
        <w:t></w:t>
      </w:r>
      <w:r>
        <w:tab/>
      </w:r>
      <w:r>
        <w:rPr>
          <w:rFonts w:hint="eastAsia"/>
        </w:rPr>
        <w:t>На</w:t>
      </w:r>
      <w:r>
        <w:t></w:t>
      </w:r>
      <w:r>
        <w:rPr>
          <w:rFonts w:hint="eastAsia"/>
        </w:rPr>
        <w:t>основі</w:t>
      </w:r>
      <w:r>
        <w:t></w:t>
      </w:r>
      <w:r>
        <w:rPr>
          <w:rFonts w:hint="eastAsia"/>
        </w:rPr>
        <w:t>узагальнення</w:t>
      </w:r>
      <w:r>
        <w:t></w:t>
      </w:r>
      <w:r>
        <w:rPr>
          <w:rFonts w:hint="eastAsia"/>
        </w:rPr>
        <w:t>теоретичних</w:t>
      </w:r>
      <w:r>
        <w:t></w:t>
      </w:r>
      <w:r>
        <w:rPr>
          <w:rFonts w:hint="eastAsia"/>
        </w:rPr>
        <w:t>та</w:t>
      </w:r>
      <w:r>
        <w:t></w:t>
      </w:r>
      <w:r>
        <w:rPr>
          <w:rFonts w:hint="eastAsia"/>
        </w:rPr>
        <w:t>методичних</w:t>
      </w:r>
      <w:r>
        <w:t></w:t>
      </w:r>
      <w:r>
        <w:rPr>
          <w:rFonts w:hint="eastAsia"/>
        </w:rPr>
        <w:t>підходів</w:t>
      </w:r>
      <w:r>
        <w:t></w:t>
      </w:r>
      <w:r>
        <w:rPr>
          <w:rFonts w:hint="eastAsia"/>
        </w:rPr>
        <w:t>запропоновано</w:t>
      </w:r>
      <w:r>
        <w:t></w:t>
      </w:r>
      <w:r>
        <w:rPr>
          <w:rFonts w:hint="eastAsia"/>
        </w:rPr>
        <w:t>механізм</w:t>
      </w:r>
      <w:r>
        <w:t></w:t>
      </w:r>
      <w:r>
        <w:rPr>
          <w:rFonts w:hint="eastAsia"/>
        </w:rPr>
        <w:t>управління</w:t>
      </w:r>
      <w:r>
        <w:t></w:t>
      </w:r>
      <w:r>
        <w:rPr>
          <w:rFonts w:hint="eastAsia"/>
        </w:rPr>
        <w:t>безпековою</w:t>
      </w:r>
      <w:r>
        <w:t></w:t>
      </w:r>
      <w:r>
        <w:rPr>
          <w:rFonts w:hint="eastAsia"/>
        </w:rPr>
        <w:t>діяльністю</w:t>
      </w:r>
      <w:r>
        <w:t></w:t>
      </w:r>
      <w:r>
        <w:rPr>
          <w:rFonts w:hint="eastAsia"/>
        </w:rPr>
        <w:t>страхових</w:t>
      </w:r>
    </w:p>
    <w:p w:rsidR="00590194" w:rsidRDefault="00590194" w:rsidP="00590194">
      <w:r>
        <w:t></w:t>
      </w:r>
    </w:p>
    <w:p w:rsidR="00590194" w:rsidRDefault="00590194" w:rsidP="00590194">
      <w:r>
        <w:rPr>
          <w:rFonts w:hint="eastAsia"/>
        </w:rPr>
        <w:t>компаній</w:t>
      </w:r>
      <w:r>
        <w:t></w:t>
      </w:r>
      <w:r>
        <w:t></w:t>
      </w:r>
      <w:r>
        <w:rPr>
          <w:rFonts w:hint="eastAsia"/>
        </w:rPr>
        <w:t>який</w:t>
      </w:r>
      <w:r>
        <w:t></w:t>
      </w:r>
      <w:r>
        <w:rPr>
          <w:rFonts w:hint="eastAsia"/>
        </w:rPr>
        <w:t>структурно</w:t>
      </w:r>
      <w:r>
        <w:t></w:t>
      </w:r>
      <w:r>
        <w:rPr>
          <w:rFonts w:hint="eastAsia"/>
        </w:rPr>
        <w:t>представлений</w:t>
      </w:r>
      <w:r>
        <w:t></w:t>
      </w:r>
      <w:r>
        <w:rPr>
          <w:rFonts w:hint="eastAsia"/>
        </w:rPr>
        <w:t>сукупністю</w:t>
      </w:r>
      <w:r>
        <w:t></w:t>
      </w:r>
      <w:r>
        <w:rPr>
          <w:rFonts w:hint="eastAsia"/>
        </w:rPr>
        <w:t>елементів</w:t>
      </w:r>
      <w:r>
        <w:t></w:t>
      </w:r>
      <w:r>
        <w:t></w:t>
      </w:r>
      <w:r>
        <w:rPr>
          <w:rFonts w:hint="eastAsia"/>
        </w:rPr>
        <w:t>пов’язаних</w:t>
      </w:r>
      <w:r>
        <w:t></w:t>
      </w:r>
      <w:r>
        <w:rPr>
          <w:rFonts w:hint="eastAsia"/>
        </w:rPr>
        <w:t>між</w:t>
      </w:r>
      <w:r>
        <w:t></w:t>
      </w:r>
      <w:r>
        <w:rPr>
          <w:rFonts w:hint="eastAsia"/>
        </w:rPr>
        <w:t>собою</w:t>
      </w:r>
      <w:r>
        <w:t></w:t>
      </w:r>
      <w:r>
        <w:rPr>
          <w:rFonts w:hint="eastAsia"/>
        </w:rPr>
        <w:t>прямими</w:t>
      </w:r>
      <w:r>
        <w:t></w:t>
      </w:r>
      <w:r>
        <w:rPr>
          <w:rFonts w:hint="eastAsia"/>
        </w:rPr>
        <w:t>та</w:t>
      </w:r>
      <w:r>
        <w:t></w:t>
      </w:r>
      <w:r>
        <w:rPr>
          <w:rFonts w:hint="eastAsia"/>
        </w:rPr>
        <w:t>зворотними</w:t>
      </w:r>
      <w:r>
        <w:t></w:t>
      </w:r>
      <w:r>
        <w:rPr>
          <w:rFonts w:hint="eastAsia"/>
        </w:rPr>
        <w:t>зв’язками</w:t>
      </w:r>
      <w:r>
        <w:t></w:t>
      </w:r>
      <w:r>
        <w:t></w:t>
      </w:r>
      <w:r>
        <w:rPr>
          <w:rFonts w:hint="eastAsia"/>
        </w:rPr>
        <w:t>узгоджений</w:t>
      </w:r>
      <w:r>
        <w:t></w:t>
      </w:r>
      <w:r>
        <w:rPr>
          <w:rFonts w:hint="eastAsia"/>
        </w:rPr>
        <w:t>із</w:t>
      </w:r>
      <w:r>
        <w:t></w:t>
      </w:r>
      <w:r>
        <w:rPr>
          <w:rFonts w:hint="eastAsia"/>
        </w:rPr>
        <w:t>місією</w:t>
      </w:r>
      <w:r>
        <w:t></w:t>
      </w:r>
      <w:r>
        <w:rPr>
          <w:rFonts w:hint="eastAsia"/>
        </w:rPr>
        <w:t>та</w:t>
      </w:r>
      <w:r>
        <w:t></w:t>
      </w:r>
      <w:r>
        <w:rPr>
          <w:rFonts w:hint="eastAsia"/>
        </w:rPr>
        <w:t>цілями</w:t>
      </w:r>
      <w:r>
        <w:t></w:t>
      </w:r>
      <w:r>
        <w:rPr>
          <w:rFonts w:hint="eastAsia"/>
        </w:rPr>
        <w:t>розвитку</w:t>
      </w:r>
      <w:r>
        <w:t></w:t>
      </w:r>
      <w:r>
        <w:rPr>
          <w:rFonts w:hint="eastAsia"/>
        </w:rPr>
        <w:t>страхової</w:t>
      </w:r>
      <w:r>
        <w:t></w:t>
      </w:r>
      <w:r>
        <w:rPr>
          <w:rFonts w:hint="eastAsia"/>
        </w:rPr>
        <w:t>компанії</w:t>
      </w:r>
      <w:r>
        <w:t></w:t>
      </w:r>
      <w:r>
        <w:t></w:t>
      </w:r>
      <w:r>
        <w:rPr>
          <w:rFonts w:hint="eastAsia"/>
        </w:rPr>
        <w:t>може</w:t>
      </w:r>
      <w:r>
        <w:t></w:t>
      </w:r>
      <w:r>
        <w:rPr>
          <w:rFonts w:hint="eastAsia"/>
        </w:rPr>
        <w:t>змінюватися</w:t>
      </w:r>
      <w:r>
        <w:t></w:t>
      </w:r>
      <w:r>
        <w:rPr>
          <w:rFonts w:hint="eastAsia"/>
        </w:rPr>
        <w:t>чи</w:t>
      </w:r>
      <w:r>
        <w:t></w:t>
      </w:r>
      <w:r>
        <w:rPr>
          <w:rFonts w:hint="eastAsia"/>
        </w:rPr>
        <w:t>удосконалюватися</w:t>
      </w:r>
      <w:r>
        <w:t></w:t>
      </w:r>
      <w:r>
        <w:rPr>
          <w:rFonts w:hint="eastAsia"/>
        </w:rPr>
        <w:t>відповідно</w:t>
      </w:r>
      <w:r>
        <w:t></w:t>
      </w:r>
      <w:r>
        <w:rPr>
          <w:rFonts w:hint="eastAsia"/>
        </w:rPr>
        <w:t>до</w:t>
      </w:r>
      <w:r>
        <w:t></w:t>
      </w:r>
      <w:r>
        <w:rPr>
          <w:rFonts w:hint="eastAsia"/>
        </w:rPr>
        <w:t>уточнених</w:t>
      </w:r>
      <w:r>
        <w:t></w:t>
      </w:r>
      <w:r>
        <w:rPr>
          <w:rFonts w:hint="eastAsia"/>
        </w:rPr>
        <w:t>або</w:t>
      </w:r>
      <w:r>
        <w:t></w:t>
      </w:r>
      <w:r>
        <w:rPr>
          <w:rFonts w:hint="eastAsia"/>
        </w:rPr>
        <w:t>змінених</w:t>
      </w:r>
      <w:r>
        <w:t></w:t>
      </w:r>
      <w:r>
        <w:rPr>
          <w:rFonts w:hint="eastAsia"/>
        </w:rPr>
        <w:t>цілей</w:t>
      </w:r>
      <w:r>
        <w:t></w:t>
      </w:r>
      <w:r>
        <w:t></w:t>
      </w:r>
      <w:r>
        <w:rPr>
          <w:rFonts w:hint="eastAsia"/>
        </w:rPr>
        <w:t>обраної</w:t>
      </w:r>
      <w:r>
        <w:t></w:t>
      </w:r>
      <w:r>
        <w:rPr>
          <w:rFonts w:hint="eastAsia"/>
        </w:rPr>
        <w:t>стратегії</w:t>
      </w:r>
      <w:r>
        <w:t></w:t>
      </w:r>
      <w:r>
        <w:rPr>
          <w:rFonts w:hint="eastAsia"/>
        </w:rPr>
        <w:t>управління</w:t>
      </w:r>
      <w:r>
        <w:t></w:t>
      </w:r>
      <w:r>
        <w:rPr>
          <w:rFonts w:hint="eastAsia"/>
        </w:rPr>
        <w:t>страховими</w:t>
      </w:r>
      <w:r>
        <w:t></w:t>
      </w:r>
      <w:r>
        <w:rPr>
          <w:rFonts w:hint="eastAsia"/>
        </w:rPr>
        <w:t>компаніями</w:t>
      </w:r>
      <w:r>
        <w:t></w:t>
      </w:r>
      <w:r>
        <w:t></w:t>
      </w:r>
      <w:r>
        <w:rPr>
          <w:rFonts w:hint="eastAsia"/>
        </w:rPr>
        <w:t>Обґрунтовано</w:t>
      </w:r>
      <w:r>
        <w:t></w:t>
      </w:r>
      <w:r>
        <w:t></w:t>
      </w:r>
      <w:r>
        <w:rPr>
          <w:rFonts w:hint="eastAsia"/>
        </w:rPr>
        <w:t>що</w:t>
      </w:r>
      <w:r>
        <w:t></w:t>
      </w:r>
      <w:r>
        <w:rPr>
          <w:rFonts w:hint="eastAsia"/>
        </w:rPr>
        <w:t>ефективне</w:t>
      </w:r>
      <w:r>
        <w:t></w:t>
      </w:r>
      <w:r>
        <w:rPr>
          <w:rFonts w:hint="eastAsia"/>
        </w:rPr>
        <w:t>управління</w:t>
      </w:r>
      <w:r>
        <w:t></w:t>
      </w:r>
      <w:r>
        <w:rPr>
          <w:rFonts w:hint="eastAsia"/>
        </w:rPr>
        <w:t>безпековою</w:t>
      </w:r>
      <w:r>
        <w:t></w:t>
      </w:r>
      <w:r>
        <w:rPr>
          <w:rFonts w:hint="eastAsia"/>
        </w:rPr>
        <w:t>діяльністю</w:t>
      </w:r>
      <w:r>
        <w:t></w:t>
      </w:r>
      <w:r>
        <w:rPr>
          <w:rFonts w:hint="eastAsia"/>
        </w:rPr>
        <w:t>страхових</w:t>
      </w:r>
      <w:r>
        <w:t></w:t>
      </w:r>
      <w:r>
        <w:rPr>
          <w:rFonts w:hint="eastAsia"/>
        </w:rPr>
        <w:t>компаній</w:t>
      </w:r>
      <w:r>
        <w:t></w:t>
      </w:r>
      <w:r>
        <w:rPr>
          <w:rFonts w:hint="eastAsia"/>
        </w:rPr>
        <w:t>формують</w:t>
      </w:r>
      <w:r>
        <w:t></w:t>
      </w:r>
      <w:r>
        <w:rPr>
          <w:rFonts w:hint="eastAsia"/>
        </w:rPr>
        <w:t>певні</w:t>
      </w:r>
      <w:r>
        <w:t></w:t>
      </w:r>
      <w:r>
        <w:rPr>
          <w:rFonts w:hint="eastAsia"/>
        </w:rPr>
        <w:t>принципи</w:t>
      </w:r>
      <w:r>
        <w:t></w:t>
      </w:r>
      <w:r>
        <w:t></w:t>
      </w:r>
      <w:r>
        <w:rPr>
          <w:rFonts w:hint="eastAsia"/>
        </w:rPr>
        <w:t>Рухливості</w:t>
      </w:r>
      <w:r>
        <w:t></w:t>
      </w:r>
      <w:r>
        <w:rPr>
          <w:rFonts w:hint="eastAsia"/>
        </w:rPr>
        <w:t>механізму</w:t>
      </w:r>
      <w:r>
        <w:t></w:t>
      </w:r>
      <w:r>
        <w:rPr>
          <w:rFonts w:hint="eastAsia"/>
        </w:rPr>
        <w:t>надають</w:t>
      </w:r>
      <w:r>
        <w:t></w:t>
      </w:r>
      <w:r>
        <w:rPr>
          <w:rFonts w:hint="eastAsia"/>
        </w:rPr>
        <w:t>суб’єкти</w:t>
      </w:r>
      <w:r>
        <w:t></w:t>
      </w:r>
      <w:r>
        <w:rPr>
          <w:rFonts w:hint="eastAsia"/>
        </w:rPr>
        <w:t>управління</w:t>
      </w:r>
      <w:r>
        <w:t></w:t>
      </w:r>
      <w:r>
        <w:rPr>
          <w:rFonts w:hint="eastAsia"/>
        </w:rPr>
        <w:t>безпековою</w:t>
      </w:r>
      <w:r>
        <w:t></w:t>
      </w:r>
      <w:r>
        <w:rPr>
          <w:rFonts w:hint="eastAsia"/>
        </w:rPr>
        <w:t>діяльністю</w:t>
      </w:r>
      <w:r>
        <w:t></w:t>
      </w:r>
      <w:r>
        <w:rPr>
          <w:rFonts w:hint="eastAsia"/>
        </w:rPr>
        <w:t>страхових</w:t>
      </w:r>
      <w:r>
        <w:t></w:t>
      </w:r>
      <w:r>
        <w:rPr>
          <w:rFonts w:hint="eastAsia"/>
        </w:rPr>
        <w:t>компаній</w:t>
      </w:r>
      <w:r>
        <w:t></w:t>
      </w:r>
      <w:r>
        <w:t></w:t>
      </w:r>
      <w:r>
        <w:rPr>
          <w:rFonts w:hint="eastAsia"/>
        </w:rPr>
        <w:t>які</w:t>
      </w:r>
      <w:r>
        <w:t></w:t>
      </w:r>
      <w:r>
        <w:rPr>
          <w:rFonts w:hint="eastAsia"/>
        </w:rPr>
        <w:t>за</w:t>
      </w:r>
      <w:r>
        <w:t></w:t>
      </w:r>
      <w:r>
        <w:rPr>
          <w:rFonts w:hint="eastAsia"/>
        </w:rPr>
        <w:t>допомогою</w:t>
      </w:r>
      <w:r>
        <w:t></w:t>
      </w:r>
      <w:r>
        <w:rPr>
          <w:rFonts w:hint="eastAsia"/>
        </w:rPr>
        <w:t>використання</w:t>
      </w:r>
      <w:r>
        <w:t></w:t>
      </w:r>
      <w:r>
        <w:rPr>
          <w:rFonts w:hint="eastAsia"/>
        </w:rPr>
        <w:t>відповідних</w:t>
      </w:r>
      <w:r>
        <w:t></w:t>
      </w:r>
      <w:r>
        <w:rPr>
          <w:rFonts w:hint="eastAsia"/>
        </w:rPr>
        <w:t>методів</w:t>
      </w:r>
      <w:r>
        <w:t></w:t>
      </w:r>
      <w:r>
        <w:rPr>
          <w:rFonts w:hint="eastAsia"/>
        </w:rPr>
        <w:t>та</w:t>
      </w:r>
      <w:r>
        <w:t></w:t>
      </w:r>
      <w:r>
        <w:rPr>
          <w:rFonts w:hint="eastAsia"/>
        </w:rPr>
        <w:t>засобів</w:t>
      </w:r>
      <w:r>
        <w:t></w:t>
      </w:r>
      <w:r>
        <w:rPr>
          <w:rFonts w:hint="eastAsia"/>
        </w:rPr>
        <w:t>впливають</w:t>
      </w:r>
      <w:r>
        <w:t></w:t>
      </w:r>
      <w:r>
        <w:rPr>
          <w:rFonts w:hint="eastAsia"/>
        </w:rPr>
        <w:t>на</w:t>
      </w:r>
      <w:r>
        <w:t></w:t>
      </w:r>
      <w:r>
        <w:rPr>
          <w:rFonts w:hint="eastAsia"/>
        </w:rPr>
        <w:t>об’єкти</w:t>
      </w:r>
      <w:r>
        <w:t></w:t>
      </w:r>
      <w:r>
        <w:rPr>
          <w:rFonts w:hint="eastAsia"/>
        </w:rPr>
        <w:t>безпеки</w:t>
      </w:r>
      <w:r>
        <w:t></w:t>
      </w:r>
      <w:r>
        <w:t></w:t>
      </w:r>
      <w:r>
        <w:rPr>
          <w:rFonts w:hint="eastAsia"/>
        </w:rPr>
        <w:t>Такими</w:t>
      </w:r>
      <w:r>
        <w:t></w:t>
      </w:r>
      <w:r>
        <w:rPr>
          <w:rFonts w:hint="eastAsia"/>
        </w:rPr>
        <w:t>методами</w:t>
      </w:r>
      <w:r>
        <w:t></w:t>
      </w:r>
      <w:r>
        <w:rPr>
          <w:rFonts w:hint="eastAsia"/>
        </w:rPr>
        <w:t>визначено</w:t>
      </w:r>
      <w:r>
        <w:t></w:t>
      </w:r>
      <w:r>
        <w:t></w:t>
      </w:r>
      <w:r>
        <w:rPr>
          <w:rFonts w:hint="eastAsia"/>
        </w:rPr>
        <w:t>організаційні</w:t>
      </w:r>
      <w:r>
        <w:t></w:t>
      </w:r>
      <w:r>
        <w:t></w:t>
      </w:r>
      <w:r>
        <w:rPr>
          <w:rFonts w:hint="eastAsia"/>
        </w:rPr>
        <w:t>технологічні</w:t>
      </w:r>
      <w:r>
        <w:t></w:t>
      </w:r>
      <w:r>
        <w:t></w:t>
      </w:r>
      <w:r>
        <w:rPr>
          <w:rFonts w:hint="eastAsia"/>
        </w:rPr>
        <w:t>методи</w:t>
      </w:r>
      <w:r>
        <w:t></w:t>
      </w:r>
      <w:r>
        <w:rPr>
          <w:rFonts w:hint="eastAsia"/>
        </w:rPr>
        <w:t>захисту</w:t>
      </w:r>
      <w:r>
        <w:t></w:t>
      </w:r>
      <w:r>
        <w:rPr>
          <w:rFonts w:hint="eastAsia"/>
        </w:rPr>
        <w:t>інформації</w:t>
      </w:r>
      <w:r>
        <w:t></w:t>
      </w:r>
      <w:r>
        <w:rPr>
          <w:rFonts w:hint="eastAsia"/>
        </w:rPr>
        <w:t>обмеженого</w:t>
      </w:r>
      <w:r>
        <w:t></w:t>
      </w:r>
      <w:r>
        <w:rPr>
          <w:rFonts w:hint="eastAsia"/>
        </w:rPr>
        <w:t>доступу</w:t>
      </w:r>
      <w:r>
        <w:t></w:t>
      </w:r>
      <w:r>
        <w:t></w:t>
      </w:r>
      <w:r>
        <w:rPr>
          <w:rFonts w:hint="eastAsia"/>
        </w:rPr>
        <w:t>методи</w:t>
      </w:r>
      <w:r>
        <w:t></w:t>
      </w:r>
      <w:r>
        <w:rPr>
          <w:rFonts w:hint="eastAsia"/>
        </w:rPr>
        <w:t>адміністративного</w:t>
      </w:r>
      <w:r>
        <w:t></w:t>
      </w:r>
      <w:r>
        <w:rPr>
          <w:rFonts w:hint="eastAsia"/>
        </w:rPr>
        <w:t>контролю</w:t>
      </w:r>
      <w:r>
        <w:t></w:t>
      </w:r>
      <w:r>
        <w:t></w:t>
      </w:r>
      <w:r>
        <w:rPr>
          <w:rFonts w:hint="eastAsia"/>
        </w:rPr>
        <w:t>фінансового</w:t>
      </w:r>
      <w:r>
        <w:t></w:t>
      </w:r>
      <w:r>
        <w:rPr>
          <w:rFonts w:hint="eastAsia"/>
        </w:rPr>
        <w:t>контролю</w:t>
      </w:r>
      <w:r>
        <w:t></w:t>
      </w:r>
      <w:r>
        <w:t></w:t>
      </w:r>
      <w:r>
        <w:rPr>
          <w:rFonts w:hint="eastAsia"/>
        </w:rPr>
        <w:t>економічні</w:t>
      </w:r>
      <w:r>
        <w:t></w:t>
      </w:r>
      <w:r>
        <w:rPr>
          <w:rFonts w:hint="eastAsia"/>
        </w:rPr>
        <w:t>методи</w:t>
      </w:r>
      <w:r>
        <w:t></w:t>
      </w:r>
    </w:p>
    <w:p w:rsidR="00590194" w:rsidRDefault="00590194" w:rsidP="00590194">
      <w:r>
        <w:t></w:t>
      </w:r>
      <w:r>
        <w:t></w:t>
      </w:r>
      <w:r>
        <w:tab/>
      </w:r>
      <w:r>
        <w:rPr>
          <w:rFonts w:hint="eastAsia"/>
        </w:rPr>
        <w:t>Синтезовано</w:t>
      </w:r>
      <w:r>
        <w:t></w:t>
      </w:r>
      <w:r>
        <w:rPr>
          <w:rFonts w:hint="eastAsia"/>
        </w:rPr>
        <w:t>сукупність</w:t>
      </w:r>
      <w:r>
        <w:t></w:t>
      </w:r>
      <w:r>
        <w:rPr>
          <w:rFonts w:hint="eastAsia"/>
        </w:rPr>
        <w:t>чинників</w:t>
      </w:r>
      <w:r>
        <w:t></w:t>
      </w:r>
      <w:r>
        <w:t></w:t>
      </w:r>
      <w:r>
        <w:rPr>
          <w:rFonts w:hint="eastAsia"/>
        </w:rPr>
        <w:t>які</w:t>
      </w:r>
      <w:r>
        <w:t></w:t>
      </w:r>
      <w:r>
        <w:rPr>
          <w:rFonts w:hint="eastAsia"/>
        </w:rPr>
        <w:t>впливають</w:t>
      </w:r>
      <w:r>
        <w:t></w:t>
      </w:r>
      <w:r>
        <w:rPr>
          <w:rFonts w:hint="eastAsia"/>
        </w:rPr>
        <w:t>на</w:t>
      </w:r>
      <w:r>
        <w:t></w:t>
      </w:r>
      <w:r>
        <w:rPr>
          <w:rFonts w:hint="eastAsia"/>
        </w:rPr>
        <w:t>інструментарій</w:t>
      </w:r>
      <w:r>
        <w:t></w:t>
      </w:r>
      <w:r>
        <w:rPr>
          <w:rFonts w:hint="eastAsia"/>
        </w:rPr>
        <w:t>управління</w:t>
      </w:r>
      <w:r>
        <w:t></w:t>
      </w:r>
      <w:r>
        <w:rPr>
          <w:rFonts w:hint="eastAsia"/>
        </w:rPr>
        <w:t>безпековою</w:t>
      </w:r>
      <w:r>
        <w:t></w:t>
      </w:r>
      <w:r>
        <w:rPr>
          <w:rFonts w:hint="eastAsia"/>
        </w:rPr>
        <w:t>діяльністю</w:t>
      </w:r>
      <w:r>
        <w:t></w:t>
      </w:r>
      <w:r>
        <w:rPr>
          <w:rFonts w:hint="eastAsia"/>
        </w:rPr>
        <w:t>вітчизняних</w:t>
      </w:r>
      <w:r>
        <w:t></w:t>
      </w:r>
      <w:r>
        <w:rPr>
          <w:rFonts w:hint="eastAsia"/>
        </w:rPr>
        <w:t>страхових</w:t>
      </w:r>
      <w:r>
        <w:t></w:t>
      </w:r>
      <w:r>
        <w:rPr>
          <w:rFonts w:hint="eastAsia"/>
        </w:rPr>
        <w:t>компаній</w:t>
      </w:r>
      <w:r>
        <w:t></w:t>
      </w:r>
      <w:r>
        <w:t></w:t>
      </w:r>
      <w:r>
        <w:rPr>
          <w:rFonts w:hint="eastAsia"/>
        </w:rPr>
        <w:t>Страхові</w:t>
      </w:r>
      <w:r>
        <w:t></w:t>
      </w:r>
      <w:r>
        <w:rPr>
          <w:rFonts w:hint="eastAsia"/>
        </w:rPr>
        <w:t>посередники</w:t>
      </w:r>
      <w:r>
        <w:t></w:t>
      </w:r>
      <w:r>
        <w:t></w:t>
      </w:r>
      <w:r>
        <w:rPr>
          <w:rFonts w:hint="eastAsia"/>
        </w:rPr>
        <w:t>споживачі</w:t>
      </w:r>
      <w:r>
        <w:t></w:t>
      </w:r>
      <w:r>
        <w:rPr>
          <w:rFonts w:hint="eastAsia"/>
        </w:rPr>
        <w:t>й</w:t>
      </w:r>
      <w:r>
        <w:t></w:t>
      </w:r>
      <w:r>
        <w:rPr>
          <w:rFonts w:hint="eastAsia"/>
        </w:rPr>
        <w:t>конкуренти</w:t>
      </w:r>
      <w:r>
        <w:t></w:t>
      </w:r>
      <w:r>
        <w:rPr>
          <w:rFonts w:hint="eastAsia"/>
        </w:rPr>
        <w:t>безпосередньо</w:t>
      </w:r>
      <w:r>
        <w:t></w:t>
      </w:r>
      <w:r>
        <w:rPr>
          <w:rFonts w:hint="eastAsia"/>
        </w:rPr>
        <w:t>впливають</w:t>
      </w:r>
      <w:r>
        <w:t></w:t>
      </w:r>
      <w:r>
        <w:rPr>
          <w:rFonts w:hint="eastAsia"/>
        </w:rPr>
        <w:t>на</w:t>
      </w:r>
      <w:r>
        <w:t></w:t>
      </w:r>
      <w:r>
        <w:rPr>
          <w:rFonts w:hint="eastAsia"/>
        </w:rPr>
        <w:t>діяльність</w:t>
      </w:r>
      <w:r>
        <w:t></w:t>
      </w:r>
      <w:r>
        <w:rPr>
          <w:rFonts w:hint="eastAsia"/>
        </w:rPr>
        <w:t>страхової</w:t>
      </w:r>
      <w:r>
        <w:t></w:t>
      </w:r>
      <w:r>
        <w:rPr>
          <w:rFonts w:hint="eastAsia"/>
        </w:rPr>
        <w:t>компанії</w:t>
      </w:r>
      <w:r>
        <w:t></w:t>
      </w:r>
      <w:r>
        <w:t></w:t>
      </w:r>
      <w:r>
        <w:rPr>
          <w:rFonts w:hint="eastAsia"/>
        </w:rPr>
        <w:t>Виділено</w:t>
      </w:r>
      <w:r>
        <w:t></w:t>
      </w:r>
      <w:r>
        <w:rPr>
          <w:rFonts w:hint="eastAsia"/>
        </w:rPr>
        <w:t>й</w:t>
      </w:r>
      <w:r>
        <w:t></w:t>
      </w:r>
      <w:r>
        <w:rPr>
          <w:rFonts w:hint="eastAsia"/>
        </w:rPr>
        <w:t>чинники</w:t>
      </w:r>
      <w:r>
        <w:t></w:t>
      </w:r>
      <w:r>
        <w:t></w:t>
      </w:r>
      <w:r>
        <w:rPr>
          <w:rFonts w:hint="eastAsia"/>
        </w:rPr>
        <w:t>які</w:t>
      </w:r>
      <w:r>
        <w:t></w:t>
      </w:r>
      <w:r>
        <w:rPr>
          <w:rFonts w:hint="eastAsia"/>
        </w:rPr>
        <w:t>можуть</w:t>
      </w:r>
      <w:r>
        <w:t></w:t>
      </w:r>
      <w:r>
        <w:rPr>
          <w:rFonts w:hint="eastAsia"/>
        </w:rPr>
        <w:t>і</w:t>
      </w:r>
      <w:r>
        <w:t></w:t>
      </w:r>
      <w:r>
        <w:rPr>
          <w:rFonts w:hint="eastAsia"/>
        </w:rPr>
        <w:t>не</w:t>
      </w:r>
      <w:r>
        <w:t></w:t>
      </w:r>
      <w:r>
        <w:rPr>
          <w:rFonts w:hint="eastAsia"/>
        </w:rPr>
        <w:t>здійснювати</w:t>
      </w:r>
      <w:r>
        <w:t></w:t>
      </w:r>
      <w:r>
        <w:rPr>
          <w:rFonts w:hint="eastAsia"/>
        </w:rPr>
        <w:t>прямого</w:t>
      </w:r>
      <w:r>
        <w:t></w:t>
      </w:r>
      <w:r>
        <w:rPr>
          <w:rFonts w:hint="eastAsia"/>
        </w:rPr>
        <w:t>негайного</w:t>
      </w:r>
      <w:r>
        <w:t></w:t>
      </w:r>
      <w:r>
        <w:rPr>
          <w:rFonts w:hint="eastAsia"/>
        </w:rPr>
        <w:t>впливу</w:t>
      </w:r>
      <w:r>
        <w:t></w:t>
      </w:r>
      <w:r>
        <w:rPr>
          <w:rFonts w:hint="eastAsia"/>
        </w:rPr>
        <w:t>на</w:t>
      </w:r>
      <w:r>
        <w:t></w:t>
      </w:r>
      <w:r>
        <w:rPr>
          <w:rFonts w:hint="eastAsia"/>
        </w:rPr>
        <w:t>страхові</w:t>
      </w:r>
      <w:r>
        <w:t></w:t>
      </w:r>
      <w:r>
        <w:rPr>
          <w:rFonts w:hint="eastAsia"/>
        </w:rPr>
        <w:t>компанії</w:t>
      </w:r>
      <w:r>
        <w:t></w:t>
      </w:r>
      <w:r>
        <w:t></w:t>
      </w:r>
      <w:r>
        <w:rPr>
          <w:rFonts w:hint="eastAsia"/>
        </w:rPr>
        <w:t>але</w:t>
      </w:r>
      <w:r>
        <w:t></w:t>
      </w:r>
      <w:r>
        <w:rPr>
          <w:rFonts w:hint="eastAsia"/>
        </w:rPr>
        <w:t>згодом</w:t>
      </w:r>
      <w:r>
        <w:t></w:t>
      </w:r>
      <w:r>
        <w:rPr>
          <w:rFonts w:hint="eastAsia"/>
        </w:rPr>
        <w:t>відображаються</w:t>
      </w:r>
      <w:r>
        <w:t></w:t>
      </w:r>
      <w:r>
        <w:rPr>
          <w:rFonts w:hint="eastAsia"/>
        </w:rPr>
        <w:t>на</w:t>
      </w:r>
      <w:r>
        <w:t></w:t>
      </w:r>
      <w:r>
        <w:rPr>
          <w:rFonts w:hint="eastAsia"/>
        </w:rPr>
        <w:t>безпековій</w:t>
      </w:r>
      <w:r>
        <w:t></w:t>
      </w:r>
      <w:r>
        <w:rPr>
          <w:rFonts w:hint="eastAsia"/>
        </w:rPr>
        <w:t>діяльності</w:t>
      </w:r>
      <w:r>
        <w:t></w:t>
      </w:r>
      <w:r>
        <w:rPr>
          <w:rFonts w:hint="eastAsia"/>
        </w:rPr>
        <w:t>та</w:t>
      </w:r>
      <w:r>
        <w:t></w:t>
      </w:r>
      <w:r>
        <w:rPr>
          <w:rFonts w:hint="eastAsia"/>
        </w:rPr>
        <w:t>фінансових</w:t>
      </w:r>
      <w:r>
        <w:t></w:t>
      </w:r>
      <w:r>
        <w:rPr>
          <w:rFonts w:hint="eastAsia"/>
        </w:rPr>
        <w:t>показниках</w:t>
      </w:r>
      <w:r>
        <w:t></w:t>
      </w:r>
      <w:r>
        <w:rPr>
          <w:rFonts w:hint="eastAsia"/>
        </w:rPr>
        <w:t>страхових</w:t>
      </w:r>
      <w:r>
        <w:t></w:t>
      </w:r>
      <w:r>
        <w:rPr>
          <w:rFonts w:hint="eastAsia"/>
        </w:rPr>
        <w:t>компаній</w:t>
      </w:r>
      <w:r>
        <w:t></w:t>
      </w:r>
      <w:r>
        <w:t></w:t>
      </w:r>
      <w:r>
        <w:rPr>
          <w:rFonts w:hint="eastAsia"/>
        </w:rPr>
        <w:t>Ця</w:t>
      </w:r>
      <w:r>
        <w:t></w:t>
      </w:r>
      <w:r>
        <w:rPr>
          <w:rFonts w:hint="eastAsia"/>
        </w:rPr>
        <w:t>сукупність</w:t>
      </w:r>
      <w:r>
        <w:t></w:t>
      </w:r>
      <w:r>
        <w:rPr>
          <w:rFonts w:hint="eastAsia"/>
        </w:rPr>
        <w:t>чинників</w:t>
      </w:r>
      <w:r>
        <w:t></w:t>
      </w:r>
      <w:r>
        <w:rPr>
          <w:rFonts w:hint="eastAsia"/>
        </w:rPr>
        <w:t>характеризується</w:t>
      </w:r>
      <w:r>
        <w:t></w:t>
      </w:r>
      <w:r>
        <w:t></w:t>
      </w:r>
      <w:r>
        <w:rPr>
          <w:rFonts w:hint="eastAsia"/>
        </w:rPr>
        <w:t>взаємозалежністю</w:t>
      </w:r>
      <w:r>
        <w:t></w:t>
      </w:r>
      <w:r>
        <w:rPr>
          <w:rFonts w:hint="eastAsia"/>
        </w:rPr>
        <w:t>–</w:t>
      </w:r>
      <w:r>
        <w:t></w:t>
      </w:r>
      <w:r>
        <w:rPr>
          <w:rFonts w:hint="eastAsia"/>
        </w:rPr>
        <w:t>зміна</w:t>
      </w:r>
      <w:r>
        <w:t></w:t>
      </w:r>
      <w:r>
        <w:rPr>
          <w:rFonts w:hint="eastAsia"/>
        </w:rPr>
        <w:t>одного</w:t>
      </w:r>
      <w:r>
        <w:t></w:t>
      </w:r>
      <w:r>
        <w:rPr>
          <w:rFonts w:hint="eastAsia"/>
        </w:rPr>
        <w:t>чинника</w:t>
      </w:r>
      <w:r>
        <w:t></w:t>
      </w:r>
      <w:r>
        <w:rPr>
          <w:rFonts w:hint="eastAsia"/>
        </w:rPr>
        <w:t>впливає</w:t>
      </w:r>
      <w:r>
        <w:t></w:t>
      </w:r>
      <w:r>
        <w:rPr>
          <w:rFonts w:hint="eastAsia"/>
        </w:rPr>
        <w:t>на</w:t>
      </w:r>
      <w:r>
        <w:t></w:t>
      </w:r>
      <w:r>
        <w:rPr>
          <w:rFonts w:hint="eastAsia"/>
        </w:rPr>
        <w:t>інші</w:t>
      </w:r>
      <w:r>
        <w:t></w:t>
      </w:r>
      <w:r>
        <w:t></w:t>
      </w:r>
      <w:r>
        <w:rPr>
          <w:rFonts w:hint="eastAsia"/>
        </w:rPr>
        <w:t>складністю</w:t>
      </w:r>
      <w:r>
        <w:t></w:t>
      </w:r>
      <w:r>
        <w:rPr>
          <w:rFonts w:hint="eastAsia"/>
        </w:rPr>
        <w:t>–</w:t>
      </w:r>
      <w:r>
        <w:t></w:t>
      </w:r>
      <w:r>
        <w:rPr>
          <w:rFonts w:hint="eastAsia"/>
        </w:rPr>
        <w:t>велика</w:t>
      </w:r>
      <w:r>
        <w:t></w:t>
      </w:r>
      <w:r>
        <w:rPr>
          <w:rFonts w:hint="eastAsia"/>
        </w:rPr>
        <w:t>кількість</w:t>
      </w:r>
      <w:r>
        <w:t></w:t>
      </w:r>
      <w:r>
        <w:rPr>
          <w:rFonts w:hint="eastAsia"/>
        </w:rPr>
        <w:t>чинників</w:t>
      </w:r>
      <w:r>
        <w:t></w:t>
      </w:r>
      <w:r>
        <w:t></w:t>
      </w:r>
      <w:r>
        <w:rPr>
          <w:rFonts w:hint="eastAsia"/>
        </w:rPr>
        <w:t>на</w:t>
      </w:r>
      <w:r>
        <w:t></w:t>
      </w:r>
      <w:r>
        <w:rPr>
          <w:rFonts w:hint="eastAsia"/>
        </w:rPr>
        <w:t>які</w:t>
      </w:r>
      <w:r>
        <w:t></w:t>
      </w:r>
      <w:r>
        <w:rPr>
          <w:rFonts w:hint="eastAsia"/>
        </w:rPr>
        <w:t>страхові</w:t>
      </w:r>
      <w:r>
        <w:t></w:t>
      </w:r>
      <w:r>
        <w:rPr>
          <w:rFonts w:hint="eastAsia"/>
        </w:rPr>
        <w:t>компанії</w:t>
      </w:r>
      <w:r>
        <w:t></w:t>
      </w:r>
      <w:r>
        <w:rPr>
          <w:rFonts w:hint="eastAsia"/>
        </w:rPr>
        <w:t>мають</w:t>
      </w:r>
      <w:r>
        <w:t></w:t>
      </w:r>
      <w:r>
        <w:rPr>
          <w:rFonts w:hint="eastAsia"/>
        </w:rPr>
        <w:t>реагувати</w:t>
      </w:r>
      <w:r>
        <w:t></w:t>
      </w:r>
      <w:r>
        <w:t></w:t>
      </w:r>
      <w:r>
        <w:rPr>
          <w:rFonts w:hint="eastAsia"/>
        </w:rPr>
        <w:t>динамічністю</w:t>
      </w:r>
      <w:r>
        <w:t></w:t>
      </w:r>
      <w:r>
        <w:rPr>
          <w:rFonts w:hint="eastAsia"/>
        </w:rPr>
        <w:t>–</w:t>
      </w:r>
      <w:r>
        <w:t></w:t>
      </w:r>
      <w:r>
        <w:rPr>
          <w:rFonts w:hint="eastAsia"/>
        </w:rPr>
        <w:t>швидка</w:t>
      </w:r>
      <w:r>
        <w:t></w:t>
      </w:r>
      <w:r>
        <w:rPr>
          <w:rFonts w:hint="eastAsia"/>
        </w:rPr>
        <w:t>зміна</w:t>
      </w:r>
      <w:r>
        <w:t></w:t>
      </w:r>
      <w:r>
        <w:rPr>
          <w:rFonts w:hint="eastAsia"/>
        </w:rPr>
        <w:t>чинників</w:t>
      </w:r>
      <w:r>
        <w:t></w:t>
      </w:r>
      <w:r>
        <w:t></w:t>
      </w:r>
      <w:r>
        <w:rPr>
          <w:rFonts w:hint="eastAsia"/>
        </w:rPr>
        <w:t>Ідентифікація</w:t>
      </w:r>
      <w:r>
        <w:t></w:t>
      </w:r>
      <w:r>
        <w:rPr>
          <w:rFonts w:hint="eastAsia"/>
        </w:rPr>
        <w:t>чинників</w:t>
      </w:r>
      <w:r>
        <w:t></w:t>
      </w:r>
      <w:r>
        <w:rPr>
          <w:rFonts w:hint="eastAsia"/>
        </w:rPr>
        <w:t>дозволяє</w:t>
      </w:r>
      <w:r>
        <w:t></w:t>
      </w:r>
      <w:r>
        <w:rPr>
          <w:rFonts w:hint="eastAsia"/>
        </w:rPr>
        <w:t>розробляти</w:t>
      </w:r>
      <w:r>
        <w:t></w:t>
      </w:r>
      <w:r>
        <w:rPr>
          <w:rFonts w:hint="eastAsia"/>
        </w:rPr>
        <w:t>та</w:t>
      </w:r>
      <w:r>
        <w:t></w:t>
      </w:r>
      <w:r>
        <w:rPr>
          <w:rFonts w:hint="eastAsia"/>
        </w:rPr>
        <w:t>ухвалювати</w:t>
      </w:r>
      <w:r>
        <w:t></w:t>
      </w:r>
      <w:r>
        <w:rPr>
          <w:rFonts w:hint="eastAsia"/>
        </w:rPr>
        <w:t>конкретні</w:t>
      </w:r>
      <w:r>
        <w:t></w:t>
      </w:r>
      <w:r>
        <w:rPr>
          <w:rFonts w:hint="eastAsia"/>
        </w:rPr>
        <w:t>управлінські</w:t>
      </w:r>
      <w:r>
        <w:t></w:t>
      </w:r>
      <w:r>
        <w:rPr>
          <w:rFonts w:hint="eastAsia"/>
        </w:rPr>
        <w:t>рішення</w:t>
      </w:r>
      <w:r>
        <w:t></w:t>
      </w:r>
      <w:r>
        <w:t></w:t>
      </w:r>
      <w:r>
        <w:rPr>
          <w:rFonts w:hint="eastAsia"/>
        </w:rPr>
        <w:t>формувати</w:t>
      </w:r>
      <w:r>
        <w:t></w:t>
      </w:r>
      <w:r>
        <w:rPr>
          <w:rFonts w:hint="eastAsia"/>
        </w:rPr>
        <w:t>цілісну</w:t>
      </w:r>
      <w:r>
        <w:t></w:t>
      </w:r>
      <w:r>
        <w:rPr>
          <w:rFonts w:hint="eastAsia"/>
        </w:rPr>
        <w:t>систему</w:t>
      </w:r>
      <w:r>
        <w:t></w:t>
      </w:r>
      <w:r>
        <w:rPr>
          <w:rFonts w:hint="eastAsia"/>
        </w:rPr>
        <w:t>протидії</w:t>
      </w:r>
      <w:r>
        <w:t></w:t>
      </w:r>
      <w:r>
        <w:rPr>
          <w:rFonts w:hint="eastAsia"/>
        </w:rPr>
        <w:t>та</w:t>
      </w:r>
      <w:r>
        <w:t></w:t>
      </w:r>
      <w:r>
        <w:rPr>
          <w:rFonts w:hint="eastAsia"/>
        </w:rPr>
        <w:t>мінімізації</w:t>
      </w:r>
      <w:r>
        <w:t></w:t>
      </w:r>
      <w:r>
        <w:rPr>
          <w:rFonts w:hint="eastAsia"/>
        </w:rPr>
        <w:t>негативних</w:t>
      </w:r>
      <w:r>
        <w:t></w:t>
      </w:r>
      <w:r>
        <w:rPr>
          <w:rFonts w:hint="eastAsia"/>
        </w:rPr>
        <w:t>наслідків</w:t>
      </w:r>
      <w:r>
        <w:t></w:t>
      </w:r>
    </w:p>
    <w:p w:rsidR="00590194" w:rsidRPr="00590194" w:rsidRDefault="00590194" w:rsidP="00590194">
      <w:r>
        <w:rPr>
          <w:rFonts w:hint="eastAsia"/>
        </w:rPr>
        <w:t>Застосовано</w:t>
      </w:r>
      <w:r>
        <w:t></w:t>
      </w:r>
      <w:r>
        <w:rPr>
          <w:rFonts w:hint="eastAsia"/>
        </w:rPr>
        <w:t>комплексний</w:t>
      </w:r>
      <w:r>
        <w:t></w:t>
      </w:r>
      <w:r>
        <w:rPr>
          <w:rFonts w:hint="eastAsia"/>
        </w:rPr>
        <w:t>підхід</w:t>
      </w:r>
      <w:r>
        <w:t></w:t>
      </w:r>
      <w:r>
        <w:rPr>
          <w:rFonts w:hint="eastAsia"/>
        </w:rPr>
        <w:t>до</w:t>
      </w:r>
      <w:r>
        <w:t></w:t>
      </w:r>
      <w:r>
        <w:rPr>
          <w:rFonts w:hint="eastAsia"/>
        </w:rPr>
        <w:t>діагностування</w:t>
      </w:r>
      <w:r>
        <w:t></w:t>
      </w:r>
      <w:r>
        <w:rPr>
          <w:rFonts w:hint="eastAsia"/>
        </w:rPr>
        <w:t>безпекової</w:t>
      </w:r>
      <w:r>
        <w:t></w:t>
      </w:r>
      <w:r>
        <w:rPr>
          <w:rFonts w:hint="eastAsia"/>
        </w:rPr>
        <w:t>діяльності</w:t>
      </w:r>
      <w:r>
        <w:t></w:t>
      </w:r>
      <w:r>
        <w:rPr>
          <w:rFonts w:hint="eastAsia"/>
        </w:rPr>
        <w:t>вітчизняних</w:t>
      </w:r>
      <w:r>
        <w:t></w:t>
      </w:r>
      <w:r>
        <w:rPr>
          <w:rFonts w:hint="eastAsia"/>
        </w:rPr>
        <w:t>страхових</w:t>
      </w:r>
      <w:r>
        <w:t></w:t>
      </w:r>
      <w:r>
        <w:rPr>
          <w:rFonts w:hint="eastAsia"/>
        </w:rPr>
        <w:t>компаній</w:t>
      </w:r>
      <w:r>
        <w:t></w:t>
      </w:r>
      <w:r>
        <w:t></w:t>
      </w:r>
      <w:r>
        <w:rPr>
          <w:rFonts w:hint="eastAsia"/>
        </w:rPr>
        <w:t>частка</w:t>
      </w:r>
      <w:r>
        <w:t></w:t>
      </w:r>
      <w:r>
        <w:rPr>
          <w:rFonts w:hint="eastAsia"/>
        </w:rPr>
        <w:t>страхових</w:t>
      </w:r>
      <w:r>
        <w:t></w:t>
      </w:r>
      <w:r>
        <w:rPr>
          <w:rFonts w:hint="eastAsia"/>
        </w:rPr>
        <w:t>премій</w:t>
      </w:r>
      <w:r>
        <w:t></w:t>
      </w:r>
      <w:r>
        <w:rPr>
          <w:rFonts w:hint="eastAsia"/>
        </w:rPr>
        <w:t>у</w:t>
      </w:r>
      <w:r>
        <w:t></w:t>
      </w:r>
      <w:r>
        <w:rPr>
          <w:rFonts w:hint="eastAsia"/>
        </w:rPr>
        <w:t>ВВП</w:t>
      </w:r>
      <w:r>
        <w:t></w:t>
      </w:r>
      <w:r>
        <w:rPr>
          <w:rFonts w:hint="eastAsia"/>
        </w:rPr>
        <w:t>країни</w:t>
      </w:r>
      <w:r>
        <w:t></w:t>
      </w:r>
      <w:r>
        <w:t></w:t>
      </w:r>
      <w:r>
        <w:rPr>
          <w:rFonts w:hint="eastAsia"/>
        </w:rPr>
        <w:t>отримані</w:t>
      </w:r>
      <w:r>
        <w:t></w:t>
      </w:r>
      <w:r>
        <w:rPr>
          <w:rFonts w:hint="eastAsia"/>
        </w:rPr>
        <w:t>страхові</w:t>
      </w:r>
      <w:r>
        <w:t></w:t>
      </w:r>
      <w:r>
        <w:rPr>
          <w:rFonts w:hint="eastAsia"/>
        </w:rPr>
        <w:t>премії</w:t>
      </w:r>
      <w:r>
        <w:t></w:t>
      </w:r>
      <w:r>
        <w:rPr>
          <w:rFonts w:hint="eastAsia"/>
        </w:rPr>
        <w:t>на</w:t>
      </w:r>
      <w:r>
        <w:t></w:t>
      </w:r>
      <w:r>
        <w:rPr>
          <w:rFonts w:hint="eastAsia"/>
        </w:rPr>
        <w:t>одну</w:t>
      </w:r>
      <w:r>
        <w:t></w:t>
      </w:r>
      <w:r>
        <w:rPr>
          <w:rFonts w:hint="eastAsia"/>
        </w:rPr>
        <w:t>особу</w:t>
      </w:r>
      <w:r>
        <w:t></w:t>
      </w:r>
      <w:r>
        <w:t></w:t>
      </w:r>
      <w:r>
        <w:rPr>
          <w:rFonts w:hint="eastAsia"/>
        </w:rPr>
        <w:t>середні</w:t>
      </w:r>
      <w:r>
        <w:t></w:t>
      </w:r>
      <w:r>
        <w:rPr>
          <w:rFonts w:hint="eastAsia"/>
        </w:rPr>
        <w:t>обсяги</w:t>
      </w:r>
      <w:r>
        <w:t></w:t>
      </w:r>
      <w:r>
        <w:rPr>
          <w:rFonts w:hint="eastAsia"/>
        </w:rPr>
        <w:t>активів</w:t>
      </w:r>
      <w:r>
        <w:t></w:t>
      </w:r>
      <w:r>
        <w:rPr>
          <w:rFonts w:hint="eastAsia"/>
        </w:rPr>
        <w:t>на</w:t>
      </w:r>
      <w:r>
        <w:t></w:t>
      </w:r>
      <w:r>
        <w:rPr>
          <w:rFonts w:hint="eastAsia"/>
        </w:rPr>
        <w:t>о</w:t>
      </w:r>
      <w:r>
        <w:rPr>
          <w:rFonts w:hint="eastAsia"/>
        </w:rPr>
        <w:lastRenderedPageBreak/>
        <w:t>дну</w:t>
      </w:r>
      <w:r>
        <w:t></w:t>
      </w:r>
      <w:r>
        <w:rPr>
          <w:rFonts w:hint="eastAsia"/>
        </w:rPr>
        <w:t>страхову</w:t>
      </w:r>
      <w:r>
        <w:t></w:t>
      </w:r>
      <w:r>
        <w:rPr>
          <w:rFonts w:hint="eastAsia"/>
        </w:rPr>
        <w:t>компанію</w:t>
      </w:r>
      <w:r>
        <w:t></w:t>
      </w:r>
      <w:r>
        <w:t></w:t>
      </w:r>
      <w:r>
        <w:rPr>
          <w:rFonts w:hint="eastAsia"/>
        </w:rPr>
        <w:t>частка</w:t>
      </w:r>
      <w:r>
        <w:t></w:t>
      </w:r>
      <w:r>
        <w:rPr>
          <w:rFonts w:hint="eastAsia"/>
        </w:rPr>
        <w:t>страхових</w:t>
      </w:r>
      <w:r>
        <w:t></w:t>
      </w:r>
      <w:r>
        <w:rPr>
          <w:rFonts w:hint="eastAsia"/>
        </w:rPr>
        <w:t>активів</w:t>
      </w:r>
      <w:r>
        <w:t></w:t>
      </w:r>
      <w:r>
        <w:rPr>
          <w:rFonts w:hint="eastAsia"/>
        </w:rPr>
        <w:t>у</w:t>
      </w:r>
      <w:r>
        <w:t></w:t>
      </w:r>
      <w:r>
        <w:rPr>
          <w:rFonts w:hint="eastAsia"/>
        </w:rPr>
        <w:t>ВВП</w:t>
      </w:r>
      <w:r>
        <w:t></w:t>
      </w:r>
      <w:r>
        <w:rPr>
          <w:rFonts w:hint="eastAsia"/>
        </w:rPr>
        <w:t>країни</w:t>
      </w:r>
      <w:r>
        <w:t></w:t>
      </w:r>
      <w:r>
        <w:t></w:t>
      </w:r>
      <w:r>
        <w:rPr>
          <w:rFonts w:hint="eastAsia"/>
        </w:rPr>
        <w:t>рівень</w:t>
      </w:r>
      <w:r>
        <w:t></w:t>
      </w:r>
      <w:r>
        <w:rPr>
          <w:rFonts w:hint="eastAsia"/>
        </w:rPr>
        <w:t>страхового</w:t>
      </w:r>
      <w:r>
        <w:t></w:t>
      </w:r>
      <w:r>
        <w:rPr>
          <w:rFonts w:hint="eastAsia"/>
        </w:rPr>
        <w:t>відшкодування</w:t>
      </w:r>
      <w:r>
        <w:t></w:t>
      </w:r>
      <w:r>
        <w:t></w:t>
      </w:r>
      <w:r>
        <w:rPr>
          <w:rFonts w:hint="eastAsia"/>
        </w:rPr>
        <w:t>обсяги</w:t>
      </w:r>
      <w:r>
        <w:t></w:t>
      </w:r>
      <w:r>
        <w:rPr>
          <w:rFonts w:hint="eastAsia"/>
        </w:rPr>
        <w:t>страхового</w:t>
      </w:r>
      <w:r>
        <w:t></w:t>
      </w:r>
      <w:r>
        <w:rPr>
          <w:rFonts w:hint="eastAsia"/>
        </w:rPr>
        <w:t>відшкодування</w:t>
      </w:r>
      <w:r>
        <w:t></w:t>
      </w:r>
      <w:r>
        <w:rPr>
          <w:rFonts w:hint="eastAsia"/>
        </w:rPr>
        <w:t>на</w:t>
      </w:r>
      <w:r>
        <w:t></w:t>
      </w:r>
      <w:r>
        <w:rPr>
          <w:rFonts w:hint="eastAsia"/>
        </w:rPr>
        <w:t>одну</w:t>
      </w:r>
      <w:r>
        <w:t></w:t>
      </w:r>
      <w:r>
        <w:rPr>
          <w:rFonts w:hint="eastAsia"/>
        </w:rPr>
        <w:t>особу</w:t>
      </w:r>
      <w:r>
        <w:t></w:t>
      </w:r>
      <w:r>
        <w:t></w:t>
      </w:r>
      <w:r>
        <w:rPr>
          <w:rFonts w:hint="eastAsia"/>
        </w:rPr>
        <w:t>рівень</w:t>
      </w:r>
      <w:r>
        <w:t></w:t>
      </w:r>
      <w:r>
        <w:rPr>
          <w:rFonts w:hint="eastAsia"/>
        </w:rPr>
        <w:t>виплат</w:t>
      </w:r>
      <w:r>
        <w:t></w:t>
      </w:r>
      <w:r>
        <w:rPr>
          <w:rFonts w:hint="eastAsia"/>
        </w:rPr>
        <w:t>перестраховиків</w:t>
      </w:r>
      <w:r>
        <w:t></w:t>
      </w:r>
      <w:r>
        <w:t></w:t>
      </w:r>
      <w:r>
        <w:t></w:t>
      </w:r>
      <w:r>
        <w:rPr>
          <w:rFonts w:hint="eastAsia"/>
        </w:rPr>
        <w:t>що</w:t>
      </w:r>
      <w:r>
        <w:t></w:t>
      </w:r>
      <w:r>
        <w:rPr>
          <w:rFonts w:hint="eastAsia"/>
        </w:rPr>
        <w:t>дало</w:t>
      </w:r>
      <w:r>
        <w:t></w:t>
      </w:r>
      <w:r>
        <w:rPr>
          <w:rFonts w:hint="eastAsia"/>
        </w:rPr>
        <w:t>можливість</w:t>
      </w:r>
      <w:r>
        <w:t></w:t>
      </w:r>
      <w:r>
        <w:rPr>
          <w:rFonts w:hint="eastAsia"/>
        </w:rPr>
        <w:t>побачити</w:t>
      </w:r>
      <w:r>
        <w:t></w:t>
      </w:r>
      <w:r>
        <w:rPr>
          <w:rFonts w:hint="eastAsia"/>
        </w:rPr>
        <w:t>вплив</w:t>
      </w:r>
      <w:bookmarkStart w:id="0" w:name="_GoBack"/>
      <w:bookmarkEnd w:id="0"/>
    </w:p>
    <w:sectPr w:rsidR="00590194" w:rsidRPr="0059019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E6C" w:rsidRDefault="00EB7E6C">
      <w:pPr>
        <w:spacing w:after="0" w:line="240" w:lineRule="auto"/>
      </w:pPr>
      <w:r>
        <w:separator/>
      </w:r>
    </w:p>
  </w:endnote>
  <w:endnote w:type="continuationSeparator" w:id="0">
    <w:p w:rsidR="00EB7E6C" w:rsidRDefault="00EB7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EB7E6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EB7E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EB7E6C">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EB7E6C">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E6C" w:rsidRDefault="00EB7E6C"/>
    <w:p w:rsidR="00EB7E6C" w:rsidRDefault="00EB7E6C"/>
    <w:p w:rsidR="00EB7E6C" w:rsidRDefault="00EB7E6C"/>
    <w:p w:rsidR="00EB7E6C" w:rsidRDefault="00EB7E6C"/>
    <w:p w:rsidR="00EB7E6C" w:rsidRDefault="00EB7E6C"/>
    <w:p w:rsidR="00EB7E6C" w:rsidRDefault="00EB7E6C"/>
    <w:p w:rsidR="00EB7E6C" w:rsidRDefault="00EB7E6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EB7E6C" w:rsidRDefault="00EB7E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EB7E6C" w:rsidRDefault="00EB7E6C"/>
    <w:p w:rsidR="00EB7E6C" w:rsidRDefault="00EB7E6C"/>
    <w:p w:rsidR="00EB7E6C" w:rsidRDefault="00EB7E6C">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EB7E6C" w:rsidRDefault="00EB7E6C"/>
                <w:p w:rsidR="00EB7E6C" w:rsidRDefault="00EB7E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EB7E6C" w:rsidRDefault="00EB7E6C"/>
    <w:p w:rsidR="00EB7E6C" w:rsidRDefault="00EB7E6C">
      <w:pPr>
        <w:rPr>
          <w:sz w:val="2"/>
          <w:szCs w:val="2"/>
        </w:rPr>
      </w:pPr>
    </w:p>
    <w:p w:rsidR="00EB7E6C" w:rsidRDefault="00EB7E6C"/>
    <w:p w:rsidR="00EB7E6C" w:rsidRDefault="00EB7E6C">
      <w:pPr>
        <w:spacing w:after="0" w:line="240" w:lineRule="auto"/>
      </w:pPr>
    </w:p>
  </w:footnote>
  <w:footnote w:type="continuationSeparator" w:id="0">
    <w:p w:rsidR="00EB7E6C" w:rsidRDefault="00EB7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6C"/>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7B893-0611-45EA-82E6-3613DFCD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3699</TotalTime>
  <Pages>7</Pages>
  <Words>1239</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195</cp:revision>
  <cp:lastPrinted>2009-02-06T05:36:00Z</cp:lastPrinted>
  <dcterms:created xsi:type="dcterms:W3CDTF">2022-11-21T19:25:00Z</dcterms:created>
  <dcterms:modified xsi:type="dcterms:W3CDTF">2023-04-06T15:37:00Z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