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ПАВЛІЧЕНКО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Володимир</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Миколайович</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Назва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дисертаційної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роботи</w:t>
      </w:r>
      <w:r w:rsidRPr="0044208F">
        <w:rPr>
          <w:rFonts w:ascii="Verdana" w:eastAsia="Times New Roman" w:hAnsi="Verdana" w:cs="Times New Roman"/>
          <w:color w:val="000000"/>
          <w:kern w:val="0"/>
          <w:sz w:val="24"/>
          <w:szCs w:val="24"/>
          <w:lang w:eastAsia="ru-RU"/>
        </w:rPr>
        <w:t>: "</w:t>
      </w:r>
      <w:r w:rsidRPr="0044208F">
        <w:rPr>
          <w:rFonts w:ascii="Verdana" w:eastAsia="Times New Roman" w:hAnsi="Verdana" w:cs="Times New Roman" w:hint="eastAsia"/>
          <w:color w:val="000000"/>
          <w:kern w:val="0"/>
          <w:sz w:val="24"/>
          <w:szCs w:val="24"/>
          <w:lang w:eastAsia="ru-RU"/>
        </w:rPr>
        <w:t>ПРОБЛЕМИ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ЗАКОНОДАВСТВА</w:t>
      </w:r>
      <w:r w:rsidRPr="0044208F">
        <w:rPr>
          <w:rFonts w:ascii="Verdana" w:eastAsia="Times New Roman" w:hAnsi="Verdana" w:cs="Times New Roman"/>
          <w:color w:val="000000"/>
          <w:kern w:val="0"/>
          <w:sz w:val="24"/>
          <w:szCs w:val="24"/>
          <w:lang w:eastAsia="ru-RU"/>
        </w:rPr>
        <w:t>"</w:t>
      </w: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НАВЧАЛЬНО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НАУКОВИЙ</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ІНСТИТУТ</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МАЛИНОВСЬКОГО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УНІВЕРСИТЕТУ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«ОСТРОЗЬКА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АКАДЕМІЯ»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МІНІСТЕРСТВО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ОСВІТИ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УКРАЇНИ</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КИЇВСЬКИЙ</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НАЦІОНАЛЬНИЙ</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УНІВЕРСИТЕТ</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ІМЕНІ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ТАРАСА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ШЕВЧЕНКА</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МІНІСТЕРСТВО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ОСВІТИ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УКРАЇНИ</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Кваліфікаційна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наукова</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праця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правах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рукопису</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ПАВЛІЧЕНКО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ВОЛОДИМИР</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МИКОЛАЙОВИЧ</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Прим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 xml:space="preserve"> ____</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УДК</w:t>
      </w:r>
      <w:r w:rsidRPr="0044208F">
        <w:rPr>
          <w:rFonts w:ascii="Verdana" w:eastAsia="Times New Roman" w:hAnsi="Verdana" w:cs="Times New Roman"/>
          <w:color w:val="000000"/>
          <w:kern w:val="0"/>
          <w:sz w:val="24"/>
          <w:szCs w:val="24"/>
          <w:lang w:eastAsia="ru-RU"/>
        </w:rPr>
        <w:t xml:space="preserve"> 349.2</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ДИСЕРТАЦІЯ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ПРОБЛЕМИ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ЗАКОНОДАВСТВА</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12.00.05 </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трудове</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право</w:t>
      </w:r>
      <w:r w:rsidRPr="0044208F">
        <w:rPr>
          <w:rFonts w:ascii="Verdana" w:eastAsia="Times New Roman" w:hAnsi="Verdana" w:cs="Times New Roman"/>
          <w:color w:val="000000"/>
          <w:kern w:val="0"/>
          <w:sz w:val="24"/>
          <w:szCs w:val="24"/>
          <w:lang w:eastAsia="ru-RU"/>
        </w:rPr>
        <w:t>;</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право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соціального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(081 </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Право</w:t>
      </w:r>
      <w:r w:rsidRPr="0044208F">
        <w:rPr>
          <w:rFonts w:ascii="Verdana" w:eastAsia="Times New Roman" w:hAnsi="Verdana" w:cs="Times New Roman"/>
          <w:color w:val="000000"/>
          <w:kern w:val="0"/>
          <w:sz w:val="24"/>
          <w:szCs w:val="24"/>
          <w:lang w:eastAsia="ru-RU"/>
        </w:rPr>
        <w:t>)</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Подається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здобуття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ступеня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доктора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юридичних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Дисертація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містить</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результати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власних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досліджень</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Використання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ідей</w:t>
      </w:r>
      <w:r w:rsidRPr="0044208F">
        <w:rPr>
          <w:rFonts w:ascii="Verdana" w:eastAsia="Times New Roman" w:hAnsi="Verdana" w:cs="Times New Roman"/>
          <w:color w:val="000000"/>
          <w:kern w:val="0"/>
          <w:sz w:val="24"/>
          <w:szCs w:val="24"/>
          <w:lang w:eastAsia="ru-RU"/>
        </w:rPr>
        <w:t>,</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результатів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текстів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інших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авторів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мають</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посилання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відповідне</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джерело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____________________________</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підпис</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ініціали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прізвище</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здобувача</w:t>
      </w:r>
      <w:r w:rsidRPr="0044208F">
        <w:rPr>
          <w:rFonts w:ascii="Verdana" w:eastAsia="Times New Roman" w:hAnsi="Verdana" w:cs="Times New Roman"/>
          <w:color w:val="000000"/>
          <w:kern w:val="0"/>
          <w:sz w:val="24"/>
          <w:szCs w:val="24"/>
          <w:lang w:eastAsia="ru-RU"/>
        </w:rPr>
        <w:t>)</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Науковий</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консультант</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доктор</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юридичних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наук</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професор</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Костюк</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Віктор</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Леонтійович</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Київ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 xml:space="preserve"> 2018</w:t>
      </w: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ЗМІСТ</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ВСТУП……………………………………………………………………</w:t>
      </w:r>
      <w:r w:rsidRPr="0044208F">
        <w:rPr>
          <w:rFonts w:ascii="Verdana" w:eastAsia="Times New Roman" w:hAnsi="Verdana" w:cs="Times New Roman"/>
          <w:color w:val="000000"/>
          <w:kern w:val="0"/>
          <w:sz w:val="24"/>
          <w:szCs w:val="24"/>
          <w:lang w:eastAsia="ru-RU"/>
        </w:rPr>
        <w:t>.....................5</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РОЗДІЛ</w:t>
      </w:r>
      <w:r w:rsidRPr="0044208F">
        <w:rPr>
          <w:rFonts w:ascii="Verdana" w:eastAsia="Times New Roman" w:hAnsi="Verdana" w:cs="Times New Roman"/>
          <w:color w:val="000000"/>
          <w:kern w:val="0"/>
          <w:sz w:val="24"/>
          <w:szCs w:val="24"/>
          <w:lang w:eastAsia="ru-RU"/>
        </w:rPr>
        <w:t xml:space="preserve"> 1 </w:t>
      </w:r>
      <w:r w:rsidRPr="0044208F">
        <w:rPr>
          <w:rFonts w:ascii="Verdana" w:eastAsia="Times New Roman" w:hAnsi="Verdana" w:cs="Times New Roman" w:hint="eastAsia"/>
          <w:color w:val="000000"/>
          <w:kern w:val="0"/>
          <w:sz w:val="24"/>
          <w:szCs w:val="24"/>
          <w:lang w:eastAsia="ru-RU"/>
        </w:rPr>
        <w:t>ТЕОРЕТИЧНІ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ОСНОВИ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УКРАЇНІ………………………………………………………………………………</w:t>
      </w:r>
      <w:r w:rsidRPr="0044208F">
        <w:rPr>
          <w:rFonts w:ascii="Verdana" w:eastAsia="Times New Roman" w:hAnsi="Verdana" w:cs="Times New Roman"/>
          <w:color w:val="000000"/>
          <w:kern w:val="0"/>
          <w:sz w:val="24"/>
          <w:szCs w:val="24"/>
          <w:lang w:eastAsia="ru-RU"/>
        </w:rPr>
        <w:t>21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1.1 </w:t>
      </w:r>
      <w:r w:rsidRPr="0044208F">
        <w:rPr>
          <w:rFonts w:ascii="Verdana" w:eastAsia="Times New Roman" w:hAnsi="Verdana" w:cs="Times New Roman" w:hint="eastAsia"/>
          <w:color w:val="000000"/>
          <w:kern w:val="0"/>
          <w:sz w:val="24"/>
          <w:szCs w:val="24"/>
          <w:lang w:eastAsia="ru-RU"/>
        </w:rPr>
        <w:t>Методологія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дослідження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Україні…………………………………</w:t>
      </w:r>
      <w:r w:rsidRPr="0044208F">
        <w:rPr>
          <w:rFonts w:ascii="Verdana" w:eastAsia="Times New Roman" w:hAnsi="Verdana" w:cs="Times New Roman"/>
          <w:color w:val="000000"/>
          <w:kern w:val="0"/>
          <w:sz w:val="24"/>
          <w:szCs w:val="24"/>
          <w:lang w:eastAsia="ru-RU"/>
        </w:rPr>
        <w:t>.............................21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1.2 </w:t>
      </w:r>
      <w:r w:rsidRPr="0044208F">
        <w:rPr>
          <w:rFonts w:ascii="Verdana" w:eastAsia="Times New Roman" w:hAnsi="Verdana" w:cs="Times New Roman" w:hint="eastAsia"/>
          <w:color w:val="000000"/>
          <w:kern w:val="0"/>
          <w:sz w:val="24"/>
          <w:szCs w:val="24"/>
          <w:lang w:eastAsia="ru-RU"/>
        </w:rPr>
        <w:t>Наукові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інтерпретації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сутність</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Україні……………………………………………………</w:t>
      </w:r>
      <w:r w:rsidRPr="0044208F">
        <w:rPr>
          <w:rFonts w:ascii="Verdana" w:eastAsia="Times New Roman" w:hAnsi="Verdana" w:cs="Times New Roman"/>
          <w:color w:val="000000"/>
          <w:kern w:val="0"/>
          <w:sz w:val="24"/>
          <w:szCs w:val="24"/>
          <w:lang w:eastAsia="ru-RU"/>
        </w:rPr>
        <w:t>.29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1.3 </w:t>
      </w:r>
      <w:r w:rsidRPr="0044208F">
        <w:rPr>
          <w:rFonts w:ascii="Verdana" w:eastAsia="Times New Roman" w:hAnsi="Verdana" w:cs="Times New Roman" w:hint="eastAsia"/>
          <w:color w:val="000000"/>
          <w:kern w:val="0"/>
          <w:sz w:val="24"/>
          <w:szCs w:val="24"/>
          <w:lang w:eastAsia="ru-RU"/>
        </w:rPr>
        <w:t>Генезис</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Україні………………………………………………………………………………</w:t>
      </w:r>
      <w:r w:rsidRPr="0044208F">
        <w:rPr>
          <w:rFonts w:ascii="Verdana" w:eastAsia="Times New Roman" w:hAnsi="Verdana" w:cs="Times New Roman"/>
          <w:color w:val="000000"/>
          <w:kern w:val="0"/>
          <w:sz w:val="24"/>
          <w:szCs w:val="24"/>
          <w:lang w:eastAsia="ru-RU"/>
        </w:rPr>
        <w:t>....45</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1.4 </w:t>
      </w:r>
      <w:r w:rsidRPr="0044208F">
        <w:rPr>
          <w:rFonts w:ascii="Verdana" w:eastAsia="Times New Roman" w:hAnsi="Verdana" w:cs="Times New Roman" w:hint="eastAsia"/>
          <w:color w:val="000000"/>
          <w:kern w:val="0"/>
          <w:sz w:val="24"/>
          <w:szCs w:val="24"/>
          <w:lang w:eastAsia="ru-RU"/>
        </w:rPr>
        <w:t>Специфіка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сучасного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стану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сфері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Україні…………</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71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розділу</w:t>
      </w:r>
      <w:r w:rsidRPr="0044208F">
        <w:rPr>
          <w:rFonts w:ascii="Verdana" w:eastAsia="Times New Roman" w:hAnsi="Verdana" w:cs="Times New Roman"/>
          <w:color w:val="000000"/>
          <w:kern w:val="0"/>
          <w:sz w:val="24"/>
          <w:szCs w:val="24"/>
          <w:lang w:eastAsia="ru-RU"/>
        </w:rPr>
        <w:t xml:space="preserve"> 1</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.92</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РОЗДІЛ</w:t>
      </w:r>
      <w:r w:rsidRPr="0044208F">
        <w:rPr>
          <w:rFonts w:ascii="Verdana" w:eastAsia="Times New Roman" w:hAnsi="Verdana" w:cs="Times New Roman"/>
          <w:color w:val="000000"/>
          <w:kern w:val="0"/>
          <w:sz w:val="24"/>
          <w:szCs w:val="24"/>
          <w:lang w:eastAsia="ru-RU"/>
        </w:rPr>
        <w:t xml:space="preserve"> 2 </w:t>
      </w:r>
      <w:r w:rsidRPr="0044208F">
        <w:rPr>
          <w:rFonts w:ascii="Verdana" w:eastAsia="Times New Roman" w:hAnsi="Verdana" w:cs="Times New Roman" w:hint="eastAsia"/>
          <w:color w:val="000000"/>
          <w:kern w:val="0"/>
          <w:sz w:val="24"/>
          <w:szCs w:val="24"/>
          <w:lang w:eastAsia="ru-RU"/>
        </w:rPr>
        <w:t>ГАРМОНІЗАЦІЯ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ПОСТРАДЯНСЬКИХ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.95</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2.1 </w:t>
      </w:r>
      <w:r w:rsidRPr="0044208F">
        <w:rPr>
          <w:rFonts w:ascii="Verdana" w:eastAsia="Times New Roman" w:hAnsi="Verdana" w:cs="Times New Roman" w:hint="eastAsia"/>
          <w:color w:val="000000"/>
          <w:kern w:val="0"/>
          <w:sz w:val="24"/>
          <w:szCs w:val="24"/>
          <w:lang w:eastAsia="ru-RU"/>
        </w:rPr>
        <w:t>Значення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пострадянського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простору……………………………………………………………………………</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95</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2.2 </w:t>
      </w:r>
      <w:r w:rsidRPr="0044208F">
        <w:rPr>
          <w:rFonts w:ascii="Verdana" w:eastAsia="Times New Roman" w:hAnsi="Verdana" w:cs="Times New Roman" w:hint="eastAsia"/>
          <w:color w:val="000000"/>
          <w:kern w:val="0"/>
          <w:sz w:val="24"/>
          <w:szCs w:val="24"/>
          <w:lang w:eastAsia="ru-RU"/>
        </w:rPr>
        <w:t>Особливості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джерел</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пострадянських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сфері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.......109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2.3 </w:t>
      </w:r>
      <w:r w:rsidRPr="0044208F">
        <w:rPr>
          <w:rFonts w:ascii="Verdana" w:eastAsia="Times New Roman" w:hAnsi="Verdana" w:cs="Times New Roman" w:hint="eastAsia"/>
          <w:color w:val="000000"/>
          <w:kern w:val="0"/>
          <w:sz w:val="24"/>
          <w:szCs w:val="24"/>
          <w:lang w:eastAsia="ru-RU"/>
        </w:rPr>
        <w:t>Напрями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пострадянського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простору……………………………………………………………………</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139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2.4 </w:t>
      </w:r>
      <w:r w:rsidRPr="0044208F">
        <w:rPr>
          <w:rFonts w:ascii="Verdana" w:eastAsia="Times New Roman" w:hAnsi="Verdana" w:cs="Times New Roman" w:hint="eastAsia"/>
          <w:color w:val="000000"/>
          <w:kern w:val="0"/>
          <w:sz w:val="24"/>
          <w:szCs w:val="24"/>
          <w:lang w:eastAsia="ru-RU"/>
        </w:rPr>
        <w:t>Шляхи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удосконалення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пострадянських</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153</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3</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розділу</w:t>
      </w:r>
      <w:r w:rsidRPr="0044208F">
        <w:rPr>
          <w:rFonts w:ascii="Verdana" w:eastAsia="Times New Roman" w:hAnsi="Verdana" w:cs="Times New Roman"/>
          <w:color w:val="000000"/>
          <w:kern w:val="0"/>
          <w:sz w:val="24"/>
          <w:szCs w:val="24"/>
          <w:lang w:eastAsia="ru-RU"/>
        </w:rPr>
        <w:t xml:space="preserve"> 2</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167</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РОЗДІЛ</w:t>
      </w:r>
      <w:r w:rsidRPr="0044208F">
        <w:rPr>
          <w:rFonts w:ascii="Verdana" w:eastAsia="Times New Roman" w:hAnsi="Verdana" w:cs="Times New Roman"/>
          <w:color w:val="000000"/>
          <w:kern w:val="0"/>
          <w:sz w:val="24"/>
          <w:szCs w:val="24"/>
          <w:lang w:eastAsia="ru-RU"/>
        </w:rPr>
        <w:t xml:space="preserve"> 3 </w:t>
      </w:r>
      <w:r w:rsidRPr="0044208F">
        <w:rPr>
          <w:rFonts w:ascii="Verdana" w:eastAsia="Times New Roman" w:hAnsi="Verdana" w:cs="Times New Roman" w:hint="eastAsia"/>
          <w:color w:val="000000"/>
          <w:kern w:val="0"/>
          <w:sz w:val="24"/>
          <w:szCs w:val="24"/>
          <w:lang w:eastAsia="ru-RU"/>
        </w:rPr>
        <w:t>ГАРМОНІЗАЦІЯ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ЄВРОПЕЙСЬКОГО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СОЮЗУ……</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.170</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3.1 </w:t>
      </w:r>
      <w:r w:rsidRPr="0044208F">
        <w:rPr>
          <w:rFonts w:ascii="Verdana" w:eastAsia="Times New Roman" w:hAnsi="Verdana" w:cs="Times New Roman" w:hint="eastAsia"/>
          <w:color w:val="000000"/>
          <w:kern w:val="0"/>
          <w:sz w:val="24"/>
          <w:szCs w:val="24"/>
          <w:lang w:eastAsia="ru-RU"/>
        </w:rPr>
        <w:t>Понятійно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категоріальна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сутність</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способи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Європейського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Союзу…………………</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170</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3.2 </w:t>
      </w:r>
      <w:r w:rsidRPr="0044208F">
        <w:rPr>
          <w:rFonts w:ascii="Verdana" w:eastAsia="Times New Roman" w:hAnsi="Verdana" w:cs="Times New Roman" w:hint="eastAsia"/>
          <w:color w:val="000000"/>
          <w:kern w:val="0"/>
          <w:sz w:val="24"/>
          <w:szCs w:val="24"/>
          <w:lang w:eastAsia="ru-RU"/>
        </w:rPr>
        <w:t>Досвід</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європейських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щодо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реформування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сфері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.....189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3.3 </w:t>
      </w:r>
      <w:r w:rsidRPr="0044208F">
        <w:rPr>
          <w:rFonts w:ascii="Verdana" w:eastAsia="Times New Roman" w:hAnsi="Verdana" w:cs="Times New Roman" w:hint="eastAsia"/>
          <w:color w:val="000000"/>
          <w:kern w:val="0"/>
          <w:sz w:val="24"/>
          <w:szCs w:val="24"/>
          <w:lang w:eastAsia="ru-RU"/>
        </w:rPr>
        <w:t>Гармонізаційний</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механізм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зближення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сфері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Європейського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Союзу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теоретичні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й</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практичні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особливості………………………………………………………………</w:t>
      </w:r>
      <w:r w:rsidRPr="0044208F">
        <w:rPr>
          <w:rFonts w:ascii="Verdana" w:eastAsia="Times New Roman" w:hAnsi="Verdana" w:cs="Times New Roman"/>
          <w:color w:val="000000"/>
          <w:kern w:val="0"/>
          <w:sz w:val="24"/>
          <w:szCs w:val="24"/>
          <w:lang w:eastAsia="ru-RU"/>
        </w:rPr>
        <w:t>211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3.4 </w:t>
      </w:r>
      <w:r w:rsidRPr="0044208F">
        <w:rPr>
          <w:rFonts w:ascii="Verdana" w:eastAsia="Times New Roman" w:hAnsi="Verdana" w:cs="Times New Roman" w:hint="eastAsia"/>
          <w:color w:val="000000"/>
          <w:kern w:val="0"/>
          <w:sz w:val="24"/>
          <w:szCs w:val="24"/>
          <w:lang w:eastAsia="ru-RU"/>
        </w:rPr>
        <w:t>Головні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форми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наповнення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євроінтеграційного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курсу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сфері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227</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розділу</w:t>
      </w:r>
      <w:r w:rsidRPr="0044208F">
        <w:rPr>
          <w:rFonts w:ascii="Verdana" w:eastAsia="Times New Roman" w:hAnsi="Verdana" w:cs="Times New Roman"/>
          <w:color w:val="000000"/>
          <w:kern w:val="0"/>
          <w:sz w:val="24"/>
          <w:szCs w:val="24"/>
          <w:lang w:eastAsia="ru-RU"/>
        </w:rPr>
        <w:t xml:space="preserve"> 3</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246</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РОЗДІЛ</w:t>
      </w:r>
      <w:r w:rsidRPr="0044208F">
        <w:rPr>
          <w:rFonts w:ascii="Verdana" w:eastAsia="Times New Roman" w:hAnsi="Verdana" w:cs="Times New Roman"/>
          <w:color w:val="000000"/>
          <w:kern w:val="0"/>
          <w:sz w:val="24"/>
          <w:szCs w:val="24"/>
          <w:lang w:eastAsia="ru-RU"/>
        </w:rPr>
        <w:t xml:space="preserve"> 4 </w:t>
      </w:r>
      <w:r w:rsidRPr="0044208F">
        <w:rPr>
          <w:rFonts w:ascii="Verdana" w:eastAsia="Times New Roman" w:hAnsi="Verdana" w:cs="Times New Roman" w:hint="eastAsia"/>
          <w:color w:val="000000"/>
          <w:kern w:val="0"/>
          <w:sz w:val="24"/>
          <w:szCs w:val="24"/>
          <w:lang w:eastAsia="ru-RU"/>
        </w:rPr>
        <w:t>ГАРМОНІЗАЦІЯ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ІНШИХ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.249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4.1 </w:t>
      </w:r>
      <w:r w:rsidRPr="0044208F">
        <w:rPr>
          <w:rFonts w:ascii="Verdana" w:eastAsia="Times New Roman" w:hAnsi="Verdana" w:cs="Times New Roman" w:hint="eastAsia"/>
          <w:color w:val="000000"/>
          <w:kern w:val="0"/>
          <w:sz w:val="24"/>
          <w:szCs w:val="24"/>
          <w:lang w:eastAsia="ru-RU"/>
        </w:rPr>
        <w:t>Зміст</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Північної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Південної</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Америки……………………………………………………</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249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4.2 </w:t>
      </w:r>
      <w:r w:rsidRPr="0044208F">
        <w:rPr>
          <w:rFonts w:ascii="Verdana" w:eastAsia="Times New Roman" w:hAnsi="Verdana" w:cs="Times New Roman" w:hint="eastAsia"/>
          <w:color w:val="000000"/>
          <w:kern w:val="0"/>
          <w:sz w:val="24"/>
          <w:szCs w:val="24"/>
          <w:lang w:eastAsia="ru-RU"/>
        </w:rPr>
        <w:t>Гармонізація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Азії…………</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..274</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4.3 </w:t>
      </w:r>
      <w:r w:rsidRPr="0044208F">
        <w:rPr>
          <w:rFonts w:ascii="Verdana" w:eastAsia="Times New Roman" w:hAnsi="Verdana" w:cs="Times New Roman" w:hint="eastAsia"/>
          <w:color w:val="000000"/>
          <w:kern w:val="0"/>
          <w:sz w:val="24"/>
          <w:szCs w:val="24"/>
          <w:lang w:eastAsia="ru-RU"/>
        </w:rPr>
        <w:t>Процеси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України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країн</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Близького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Сходу…………………</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296</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розділу</w:t>
      </w:r>
      <w:r w:rsidRPr="0044208F">
        <w:rPr>
          <w:rFonts w:ascii="Verdana" w:eastAsia="Times New Roman" w:hAnsi="Verdana" w:cs="Times New Roman"/>
          <w:color w:val="000000"/>
          <w:kern w:val="0"/>
          <w:sz w:val="24"/>
          <w:szCs w:val="24"/>
          <w:lang w:eastAsia="ru-RU"/>
        </w:rPr>
        <w:t xml:space="preserve"> 4</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......311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4</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РОЗДІЛ</w:t>
      </w:r>
      <w:r w:rsidRPr="0044208F">
        <w:rPr>
          <w:rFonts w:ascii="Verdana" w:eastAsia="Times New Roman" w:hAnsi="Verdana" w:cs="Times New Roman"/>
          <w:color w:val="000000"/>
          <w:kern w:val="0"/>
          <w:sz w:val="24"/>
          <w:szCs w:val="24"/>
          <w:lang w:eastAsia="ru-RU"/>
        </w:rPr>
        <w:t xml:space="preserve"> 5 </w:t>
      </w:r>
      <w:r w:rsidRPr="0044208F">
        <w:rPr>
          <w:rFonts w:ascii="Verdana" w:eastAsia="Times New Roman" w:hAnsi="Verdana" w:cs="Times New Roman" w:hint="eastAsia"/>
          <w:color w:val="000000"/>
          <w:kern w:val="0"/>
          <w:sz w:val="24"/>
          <w:szCs w:val="24"/>
          <w:lang w:eastAsia="ru-RU"/>
        </w:rPr>
        <w:t>ВДОСКОНАЛЕННЯ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МІЖНАРОДНИМ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..314</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5.1 </w:t>
      </w:r>
      <w:r w:rsidRPr="0044208F">
        <w:rPr>
          <w:rFonts w:ascii="Verdana" w:eastAsia="Times New Roman" w:hAnsi="Verdana" w:cs="Times New Roman" w:hint="eastAsia"/>
          <w:color w:val="000000"/>
          <w:kern w:val="0"/>
          <w:sz w:val="24"/>
          <w:szCs w:val="24"/>
          <w:lang w:eastAsia="ru-RU"/>
        </w:rPr>
        <w:t>Оптимізація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законодавчої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техніки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міжнародним</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314</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5.2 </w:t>
      </w:r>
      <w:r w:rsidRPr="0044208F">
        <w:rPr>
          <w:rFonts w:ascii="Verdana" w:eastAsia="Times New Roman" w:hAnsi="Verdana" w:cs="Times New Roman" w:hint="eastAsia"/>
          <w:color w:val="000000"/>
          <w:kern w:val="0"/>
          <w:sz w:val="24"/>
          <w:szCs w:val="24"/>
          <w:lang w:eastAsia="ru-RU"/>
        </w:rPr>
        <w:t>Тенденції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розвитку</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забезпечення</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міжнародним</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...333</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color w:val="000000"/>
          <w:kern w:val="0"/>
          <w:sz w:val="24"/>
          <w:szCs w:val="24"/>
          <w:lang w:eastAsia="ru-RU"/>
        </w:rPr>
        <w:t xml:space="preserve">5.3 </w:t>
      </w:r>
      <w:r w:rsidRPr="0044208F">
        <w:rPr>
          <w:rFonts w:ascii="Verdana" w:eastAsia="Times New Roman" w:hAnsi="Verdana" w:cs="Times New Roman" w:hint="eastAsia"/>
          <w:color w:val="000000"/>
          <w:kern w:val="0"/>
          <w:sz w:val="24"/>
          <w:szCs w:val="24"/>
          <w:lang w:eastAsia="ru-RU"/>
        </w:rPr>
        <w:t>Проблеми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гармонізації</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національного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нормативно</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правового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забезпечення</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праці</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державних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службовців</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із</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міжнародним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законодавством</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та</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шляхи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їх</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вирішення…………………………………………………………………………</w:t>
      </w:r>
      <w:r w:rsidRPr="0044208F">
        <w:rPr>
          <w:rFonts w:ascii="Verdana" w:eastAsia="Times New Roman" w:hAnsi="Verdana" w:cs="Times New Roman"/>
          <w:color w:val="000000"/>
          <w:kern w:val="0"/>
          <w:sz w:val="24"/>
          <w:szCs w:val="24"/>
          <w:lang w:eastAsia="ru-RU"/>
        </w:rPr>
        <w:t>.....351</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до</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розділу</w:t>
      </w:r>
      <w:r w:rsidRPr="0044208F">
        <w:rPr>
          <w:rFonts w:ascii="Verdana" w:eastAsia="Times New Roman" w:hAnsi="Verdana" w:cs="Times New Roman"/>
          <w:color w:val="000000"/>
          <w:kern w:val="0"/>
          <w:sz w:val="24"/>
          <w:szCs w:val="24"/>
          <w:lang w:eastAsia="ru-RU"/>
        </w:rPr>
        <w:t xml:space="preserve"> 5</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......369</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ВИСНОВКИ……………………………………………………………………</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.372</w:t>
      </w:r>
    </w:p>
    <w:p w:rsidR="0044208F" w:rsidRPr="0044208F"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СПИСОК</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ВИКОРИСТАНИХ</w:t>
      </w:r>
      <w:r w:rsidRPr="0044208F">
        <w:rPr>
          <w:rFonts w:ascii="Verdana" w:eastAsia="Times New Roman" w:hAnsi="Verdana" w:cs="Times New Roman"/>
          <w:color w:val="000000"/>
          <w:kern w:val="0"/>
          <w:sz w:val="24"/>
          <w:szCs w:val="24"/>
          <w:lang w:eastAsia="ru-RU"/>
        </w:rPr>
        <w:t xml:space="preserve"> </w:t>
      </w:r>
      <w:r w:rsidRPr="0044208F">
        <w:rPr>
          <w:rFonts w:ascii="Verdana" w:eastAsia="Times New Roman" w:hAnsi="Verdana" w:cs="Times New Roman" w:hint="eastAsia"/>
          <w:color w:val="000000"/>
          <w:kern w:val="0"/>
          <w:sz w:val="24"/>
          <w:szCs w:val="24"/>
          <w:lang w:eastAsia="ru-RU"/>
        </w:rPr>
        <w:t>ДЖЕРЕЛ………………………………………</w:t>
      </w:r>
      <w:r w:rsidRPr="0044208F">
        <w:rPr>
          <w:rFonts w:ascii="Verdana" w:eastAsia="Times New Roman" w:hAnsi="Verdana" w:cs="Times New Roman"/>
          <w:color w:val="000000"/>
          <w:kern w:val="0"/>
          <w:sz w:val="24"/>
          <w:szCs w:val="24"/>
          <w:lang w:eastAsia="ru-RU"/>
        </w:rPr>
        <w:t>...380</w:t>
      </w:r>
    </w:p>
    <w:p w:rsidR="00EC0A34" w:rsidRDefault="0044208F" w:rsidP="0044208F">
      <w:pPr>
        <w:rPr>
          <w:rFonts w:ascii="Verdana" w:eastAsia="Times New Roman" w:hAnsi="Verdana" w:cs="Times New Roman"/>
          <w:color w:val="000000"/>
          <w:kern w:val="0"/>
          <w:sz w:val="24"/>
          <w:szCs w:val="24"/>
          <w:lang w:eastAsia="ru-RU"/>
        </w:rPr>
      </w:pPr>
      <w:r w:rsidRPr="0044208F">
        <w:rPr>
          <w:rFonts w:ascii="Verdana" w:eastAsia="Times New Roman" w:hAnsi="Verdana" w:cs="Times New Roman" w:hint="eastAsia"/>
          <w:color w:val="000000"/>
          <w:kern w:val="0"/>
          <w:sz w:val="24"/>
          <w:szCs w:val="24"/>
          <w:lang w:eastAsia="ru-RU"/>
        </w:rPr>
        <w:t>ДОДАТКИ………………………………………………………………………</w:t>
      </w:r>
      <w:r w:rsidRPr="0044208F">
        <w:rPr>
          <w:rFonts w:ascii="Verdana" w:eastAsia="Times New Roman" w:hAnsi="Verdana" w:cs="Times New Roman"/>
          <w:color w:val="000000"/>
          <w:kern w:val="0"/>
          <w:sz w:val="24"/>
          <w:szCs w:val="24"/>
          <w:lang w:eastAsia="ru-RU"/>
        </w:rPr>
        <w:t>...</w:t>
      </w:r>
      <w:r w:rsidRPr="0044208F">
        <w:rPr>
          <w:rFonts w:ascii="Verdana" w:eastAsia="Times New Roman" w:hAnsi="Verdana" w:cs="Times New Roman" w:hint="eastAsia"/>
          <w:color w:val="000000"/>
          <w:kern w:val="0"/>
          <w:sz w:val="24"/>
          <w:szCs w:val="24"/>
          <w:lang w:eastAsia="ru-RU"/>
        </w:rPr>
        <w:t>…</w:t>
      </w:r>
      <w:r w:rsidRPr="0044208F">
        <w:rPr>
          <w:rFonts w:ascii="Verdana" w:eastAsia="Times New Roman" w:hAnsi="Verdana" w:cs="Times New Roman"/>
          <w:color w:val="000000"/>
          <w:kern w:val="0"/>
          <w:sz w:val="24"/>
          <w:szCs w:val="24"/>
          <w:lang w:eastAsia="ru-RU"/>
        </w:rPr>
        <w:t>429</w:t>
      </w:r>
    </w:p>
    <w:p w:rsidR="0044208F" w:rsidRDefault="0044208F" w:rsidP="0044208F">
      <w:pPr>
        <w:rPr>
          <w:rFonts w:ascii="Verdana" w:eastAsia="Times New Roman" w:hAnsi="Verdana" w:cs="Times New Roman"/>
          <w:color w:val="000000"/>
          <w:kern w:val="0"/>
          <w:sz w:val="24"/>
          <w:szCs w:val="24"/>
          <w:lang w:eastAsia="ru-RU"/>
        </w:rPr>
      </w:pPr>
    </w:p>
    <w:p w:rsidR="0044208F" w:rsidRDefault="0044208F" w:rsidP="0044208F">
      <w:pPr>
        <w:rPr>
          <w:rFonts w:ascii="Verdana" w:eastAsia="Times New Roman" w:hAnsi="Verdana" w:cs="Times New Roman"/>
          <w:color w:val="000000"/>
          <w:kern w:val="0"/>
          <w:sz w:val="24"/>
          <w:szCs w:val="24"/>
          <w:lang w:eastAsia="ru-RU"/>
        </w:rPr>
      </w:pPr>
    </w:p>
    <w:p w:rsidR="0044208F" w:rsidRDefault="0044208F" w:rsidP="0044208F">
      <w:r>
        <w:rPr>
          <w:rFonts w:hint="eastAsia"/>
        </w:rPr>
        <w:t>ВИСНОВКИ</w:t>
      </w:r>
    </w:p>
    <w:p w:rsidR="0044208F" w:rsidRDefault="0044208F" w:rsidP="0044208F">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p>
    <w:p w:rsidR="0044208F" w:rsidRDefault="0044208F" w:rsidP="0044208F">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аналізу</w:t>
      </w:r>
    </w:p>
    <w:p w:rsidR="0044208F" w:rsidRDefault="0044208F" w:rsidP="0044208F">
      <w:r>
        <w:rPr>
          <w:rFonts w:hint="eastAsia"/>
        </w:rPr>
        <w:t>чинного</w:t>
      </w:r>
      <w:r>
        <w:t></w:t>
      </w:r>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розкрити</w:t>
      </w:r>
      <w:r>
        <w:t></w:t>
      </w:r>
      <w:r>
        <w:rPr>
          <w:rFonts w:hint="eastAsia"/>
        </w:rPr>
        <w:t>проблеми</w:t>
      </w:r>
    </w:p>
    <w:p w:rsidR="0044208F" w:rsidRDefault="0044208F" w:rsidP="0044208F">
      <w:r>
        <w:rPr>
          <w:rFonts w:hint="eastAsia"/>
        </w:rPr>
        <w:t>гармонізації</w:t>
      </w:r>
      <w:r>
        <w:t></w:t>
      </w:r>
      <w:r>
        <w:rPr>
          <w:rFonts w:hint="eastAsia"/>
        </w:rPr>
        <w:t>національного</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праці</w:t>
      </w:r>
      <w:r>
        <w:t></w:t>
      </w:r>
      <w:r>
        <w:rPr>
          <w:rFonts w:hint="eastAsia"/>
        </w:rPr>
        <w:t>державних</w:t>
      </w:r>
    </w:p>
    <w:p w:rsidR="0044208F" w:rsidRDefault="0044208F" w:rsidP="0044208F">
      <w:r>
        <w:rPr>
          <w:rFonts w:hint="eastAsia"/>
        </w:rPr>
        <w:t>службовців</w:t>
      </w:r>
      <w:r>
        <w:t></w:t>
      </w:r>
      <w:r>
        <w:rPr>
          <w:rFonts w:hint="eastAsia"/>
        </w:rPr>
        <w:t>до</w:t>
      </w:r>
      <w:r>
        <w:t></w:t>
      </w:r>
      <w:r>
        <w:rPr>
          <w:rFonts w:hint="eastAsia"/>
        </w:rPr>
        <w:t>міжнародного</w:t>
      </w:r>
      <w:r>
        <w:t></w:t>
      </w:r>
      <w:r>
        <w:rPr>
          <w:rFonts w:hint="eastAsia"/>
        </w:rPr>
        <w:t>законодавства</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r>
        <w:t></w:t>
      </w:r>
      <w:r>
        <w:rPr>
          <w:rFonts w:hint="eastAsia"/>
        </w:rPr>
        <w:t>щодо</w:t>
      </w:r>
    </w:p>
    <w:p w:rsidR="0044208F" w:rsidRDefault="0044208F" w:rsidP="0044208F">
      <w:r>
        <w:rPr>
          <w:rFonts w:hint="eastAsia"/>
        </w:rPr>
        <w:t>їх</w:t>
      </w:r>
      <w:r>
        <w:t></w:t>
      </w:r>
      <w:r>
        <w:rPr>
          <w:rFonts w:hint="eastAsia"/>
        </w:rPr>
        <w:t>вирішення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нижченаведені</w:t>
      </w:r>
    </w:p>
    <w:p w:rsidR="0044208F" w:rsidRDefault="0044208F" w:rsidP="0044208F">
      <w:r>
        <w:rPr>
          <w:rFonts w:hint="eastAsia"/>
        </w:rPr>
        <w:t>основні</w:t>
      </w:r>
      <w:r>
        <w:t></w:t>
      </w:r>
      <w:r>
        <w:rPr>
          <w:rFonts w:hint="eastAsia"/>
        </w:rPr>
        <w:t>висновки</w:t>
      </w:r>
      <w:r>
        <w:t></w:t>
      </w:r>
    </w:p>
    <w:p w:rsidR="0044208F" w:rsidRDefault="0044208F" w:rsidP="0044208F">
      <w:r>
        <w:t></w:t>
      </w:r>
      <w:r>
        <w:t></w:t>
      </w:r>
      <w:r>
        <w:t></w:t>
      </w:r>
      <w:r>
        <w:rPr>
          <w:rFonts w:hint="eastAsia"/>
        </w:rPr>
        <w:t>Відмічено</w:t>
      </w:r>
      <w:r>
        <w:t></w:t>
      </w:r>
      <w:r>
        <w:t></w:t>
      </w:r>
      <w:r>
        <w:rPr>
          <w:rFonts w:hint="eastAsia"/>
        </w:rPr>
        <w:t>що</w:t>
      </w:r>
      <w:r>
        <w:t></w:t>
      </w:r>
      <w:r>
        <w:rPr>
          <w:rFonts w:hint="eastAsia"/>
        </w:rPr>
        <w:t>при</w:t>
      </w:r>
      <w:r>
        <w:t></w:t>
      </w:r>
      <w:r>
        <w:rPr>
          <w:rFonts w:hint="eastAsia"/>
        </w:rPr>
        <w:t>дослідженні</w:t>
      </w:r>
      <w:r>
        <w:t></w:t>
      </w:r>
      <w:r>
        <w:rPr>
          <w:rFonts w:hint="eastAsia"/>
        </w:rPr>
        <w:t>тематики</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rPr>
          <w:rFonts w:hint="eastAsia"/>
        </w:rPr>
        <w:t>вагомим</w:t>
      </w:r>
      <w:r>
        <w:t></w:t>
      </w:r>
      <w:r>
        <w:rPr>
          <w:rFonts w:hint="eastAsia"/>
        </w:rPr>
        <w:t>є</w:t>
      </w:r>
      <w:r>
        <w:t></w:t>
      </w:r>
      <w:r>
        <w:rPr>
          <w:rFonts w:hint="eastAsia"/>
        </w:rPr>
        <w:t>здійснення</w:t>
      </w:r>
      <w:r>
        <w:t></w:t>
      </w:r>
      <w:r>
        <w:rPr>
          <w:rFonts w:hint="eastAsia"/>
        </w:rPr>
        <w:t>таких</w:t>
      </w:r>
    </w:p>
    <w:p w:rsidR="0044208F" w:rsidRDefault="0044208F" w:rsidP="0044208F">
      <w:r>
        <w:rPr>
          <w:rFonts w:hint="eastAsia"/>
        </w:rPr>
        <w:t>методологічних</w:t>
      </w:r>
      <w:r>
        <w:t></w:t>
      </w:r>
      <w:r>
        <w:rPr>
          <w:rFonts w:hint="eastAsia"/>
        </w:rPr>
        <w:t>функцій</w:t>
      </w:r>
      <w:r>
        <w:t></w:t>
      </w:r>
      <w:r>
        <w:t></w:t>
      </w:r>
      <w:r>
        <w:t></w:t>
      </w:r>
      <w:r>
        <w:t></w:t>
      </w:r>
      <w:r>
        <w:t></w:t>
      </w:r>
      <w:r>
        <w:rPr>
          <w:rFonts w:hint="eastAsia"/>
        </w:rPr>
        <w:t>детермінація</w:t>
      </w:r>
      <w:r>
        <w:t></w:t>
      </w:r>
      <w:r>
        <w:rPr>
          <w:rFonts w:hint="eastAsia"/>
        </w:rPr>
        <w:t>конкретних</w:t>
      </w:r>
      <w:r>
        <w:t></w:t>
      </w:r>
      <w:r>
        <w:rPr>
          <w:rFonts w:hint="eastAsia"/>
        </w:rPr>
        <w:t>способів</w:t>
      </w:r>
      <w:r>
        <w:t></w:t>
      </w:r>
      <w:r>
        <w:rPr>
          <w:rFonts w:hint="eastAsia"/>
        </w:rPr>
        <w:t>та</w:t>
      </w:r>
      <w:r>
        <w:t></w:t>
      </w:r>
      <w:r>
        <w:rPr>
          <w:rFonts w:hint="eastAsia"/>
        </w:rPr>
        <w:t>методів</w:t>
      </w:r>
    </w:p>
    <w:p w:rsidR="0044208F" w:rsidRDefault="0044208F" w:rsidP="0044208F">
      <w:r>
        <w:rPr>
          <w:rFonts w:hint="eastAsia"/>
        </w:rPr>
        <w:t>наукового</w:t>
      </w:r>
      <w:r>
        <w:t></w:t>
      </w:r>
      <w:r>
        <w:rPr>
          <w:rFonts w:hint="eastAsia"/>
        </w:rPr>
        <w:t>пізнання</w:t>
      </w:r>
      <w:r>
        <w:t></w:t>
      </w:r>
      <w:r>
        <w:t></w:t>
      </w:r>
      <w:r>
        <w:rPr>
          <w:rFonts w:hint="eastAsia"/>
        </w:rPr>
        <w:t>які</w:t>
      </w:r>
      <w:r>
        <w:t></w:t>
      </w:r>
      <w:r>
        <w:rPr>
          <w:rFonts w:hint="eastAsia"/>
        </w:rPr>
        <w:t>визначають</w:t>
      </w:r>
      <w:r>
        <w:t></w:t>
      </w:r>
      <w:r>
        <w:rPr>
          <w:rFonts w:hint="eastAsia"/>
        </w:rPr>
        <w:t>закономірності</w:t>
      </w:r>
      <w:r>
        <w:t></w:t>
      </w:r>
      <w:r>
        <w:rPr>
          <w:rFonts w:hint="eastAsia"/>
        </w:rPr>
        <w:t>та</w:t>
      </w:r>
      <w:r>
        <w:t></w:t>
      </w:r>
      <w:r>
        <w:rPr>
          <w:rFonts w:hint="eastAsia"/>
        </w:rPr>
        <w:t>свідчать</w:t>
      </w:r>
      <w:r>
        <w:t></w:t>
      </w:r>
      <w:r>
        <w:rPr>
          <w:rFonts w:hint="eastAsia"/>
        </w:rPr>
        <w:t>про</w:t>
      </w:r>
      <w:r>
        <w:t></w:t>
      </w:r>
      <w:r>
        <w:rPr>
          <w:rFonts w:hint="eastAsia"/>
        </w:rPr>
        <w:t>чинники</w:t>
      </w:r>
    </w:p>
    <w:p w:rsidR="0044208F" w:rsidRDefault="0044208F" w:rsidP="0044208F">
      <w:r>
        <w:rPr>
          <w:rFonts w:hint="eastAsia"/>
        </w:rPr>
        <w:t>історичного</w:t>
      </w:r>
      <w:r>
        <w:t></w:t>
      </w:r>
      <w:r>
        <w:rPr>
          <w:rFonts w:hint="eastAsia"/>
        </w:rPr>
        <w:t>генезису</w:t>
      </w:r>
      <w:r>
        <w:t></w:t>
      </w:r>
      <w:r>
        <w:rPr>
          <w:rFonts w:hint="eastAsia"/>
        </w:rPr>
        <w:t>становлення</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праці</w:t>
      </w:r>
    </w:p>
    <w:p w:rsidR="0044208F" w:rsidRDefault="0044208F" w:rsidP="0044208F">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rPr>
          <w:rFonts w:hint="eastAsia"/>
        </w:rPr>
        <w:t>формування</w:t>
      </w:r>
      <w:r>
        <w:t></w:t>
      </w:r>
      <w:r>
        <w:rPr>
          <w:rFonts w:hint="eastAsia"/>
        </w:rPr>
        <w:t>конкретної</w:t>
      </w:r>
      <w:r>
        <w:t></w:t>
      </w:r>
      <w:r>
        <w:rPr>
          <w:rFonts w:hint="eastAsia"/>
        </w:rPr>
        <w:t>науководослідницької</w:t>
      </w:r>
      <w:r>
        <w:t></w:t>
      </w:r>
      <w:r>
        <w:rPr>
          <w:rFonts w:hint="eastAsia"/>
        </w:rPr>
        <w:t>мети</w:t>
      </w:r>
      <w:r>
        <w:t></w:t>
      </w:r>
      <w:r>
        <w:rPr>
          <w:rFonts w:hint="eastAsia"/>
        </w:rPr>
        <w:t>у</w:t>
      </w:r>
      <w:r>
        <w:t></w:t>
      </w:r>
      <w:r>
        <w:rPr>
          <w:rFonts w:hint="eastAsia"/>
        </w:rPr>
        <w:t>процесі</w:t>
      </w:r>
      <w:r>
        <w:t></w:t>
      </w:r>
      <w:r>
        <w:rPr>
          <w:rFonts w:hint="eastAsia"/>
        </w:rPr>
        <w:t>дослідження</w:t>
      </w:r>
      <w:r>
        <w:t></w:t>
      </w:r>
      <w:r>
        <w:rPr>
          <w:rFonts w:hint="eastAsia"/>
        </w:rPr>
        <w:t>проблематики</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rPr>
          <w:rFonts w:hint="eastAsia"/>
        </w:rPr>
        <w:t>гарантування</w:t>
      </w:r>
    </w:p>
    <w:p w:rsidR="0044208F" w:rsidRDefault="0044208F" w:rsidP="0044208F">
      <w:r>
        <w:rPr>
          <w:rFonts w:hint="eastAsia"/>
        </w:rPr>
        <w:t>максимально</w:t>
      </w:r>
      <w:r>
        <w:t></w:t>
      </w:r>
      <w:r>
        <w:rPr>
          <w:rFonts w:hint="eastAsia"/>
        </w:rPr>
        <w:t>повного</w:t>
      </w:r>
      <w:r>
        <w:t></w:t>
      </w:r>
      <w:r>
        <w:rPr>
          <w:rFonts w:hint="eastAsia"/>
        </w:rPr>
        <w:t>та</w:t>
      </w:r>
      <w:r>
        <w:t></w:t>
      </w:r>
      <w:r>
        <w:rPr>
          <w:rFonts w:hint="eastAsia"/>
        </w:rPr>
        <w:t>логічного</w:t>
      </w:r>
      <w:r>
        <w:t></w:t>
      </w:r>
      <w:r>
        <w:rPr>
          <w:rFonts w:hint="eastAsia"/>
        </w:rPr>
        <w:t>опрацювання</w:t>
      </w:r>
      <w:r>
        <w:t></w:t>
      </w:r>
      <w:r>
        <w:rPr>
          <w:rFonts w:hint="eastAsia"/>
        </w:rPr>
        <w:t>існуючих</w:t>
      </w:r>
      <w:r>
        <w:t></w:t>
      </w:r>
      <w:r>
        <w:rPr>
          <w:rFonts w:hint="eastAsia"/>
        </w:rPr>
        <w:t>наукових</w:t>
      </w:r>
      <w:r>
        <w:t></w:t>
      </w:r>
      <w:r>
        <w:rPr>
          <w:rFonts w:hint="eastAsia"/>
        </w:rPr>
        <w:t>матеріалів</w:t>
      </w:r>
      <w:r>
        <w:t></w:t>
      </w:r>
      <w:r>
        <w:rPr>
          <w:rFonts w:hint="eastAsia"/>
        </w:rPr>
        <w:t>у</w:t>
      </w:r>
    </w:p>
    <w:p w:rsidR="0044208F" w:rsidRDefault="0044208F" w:rsidP="0044208F">
      <w:r>
        <w:rPr>
          <w:rFonts w:hint="eastAsia"/>
        </w:rPr>
        <w:t>сфері</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p>
    <w:p w:rsidR="0044208F" w:rsidRDefault="0044208F" w:rsidP="0044208F">
      <w:r>
        <w:t></w:t>
      </w:r>
      <w:r>
        <w:t></w:t>
      </w:r>
      <w:r>
        <w:t></w:t>
      </w:r>
      <w:r>
        <w:rPr>
          <w:rFonts w:hint="eastAsia"/>
        </w:rPr>
        <w:t>внесення</w:t>
      </w:r>
      <w:r>
        <w:t></w:t>
      </w:r>
      <w:r>
        <w:rPr>
          <w:rFonts w:hint="eastAsia"/>
        </w:rPr>
        <w:t>наукової</w:t>
      </w:r>
      <w:r>
        <w:t></w:t>
      </w:r>
      <w:r>
        <w:rPr>
          <w:rFonts w:hint="eastAsia"/>
        </w:rPr>
        <w:t>новизни</w:t>
      </w:r>
      <w:r>
        <w:t></w:t>
      </w:r>
      <w:r>
        <w:rPr>
          <w:rFonts w:hint="eastAsia"/>
        </w:rPr>
        <w:t>до</w:t>
      </w:r>
      <w:r>
        <w:t></w:t>
      </w:r>
      <w:r>
        <w:rPr>
          <w:rFonts w:hint="eastAsia"/>
        </w:rPr>
        <w:t>тематики</w:t>
      </w:r>
      <w:r>
        <w:t></w:t>
      </w:r>
      <w:r>
        <w:rPr>
          <w:rFonts w:hint="eastAsia"/>
        </w:rPr>
        <w:t>нормативно</w:t>
      </w:r>
      <w:r>
        <w:t></w:t>
      </w:r>
      <w:r>
        <w:rPr>
          <w:rFonts w:hint="eastAsia"/>
        </w:rPr>
        <w:t>правового</w:t>
      </w:r>
      <w:r>
        <w:t></w:t>
      </w:r>
      <w:r>
        <w:rPr>
          <w:rFonts w:hint="eastAsia"/>
        </w:rPr>
        <w:t>забезпечення</w:t>
      </w:r>
    </w:p>
    <w:p w:rsidR="0044208F" w:rsidRDefault="0044208F" w:rsidP="0044208F">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rPr>
          <w:rFonts w:hint="eastAsia"/>
        </w:rPr>
        <w:t>сприяння</w:t>
      </w:r>
      <w:r>
        <w:t></w:t>
      </w:r>
      <w:r>
        <w:rPr>
          <w:rFonts w:hint="eastAsia"/>
        </w:rPr>
        <w:t>отриманню</w:t>
      </w:r>
      <w:r>
        <w:t></w:t>
      </w:r>
      <w:r>
        <w:rPr>
          <w:rFonts w:hint="eastAsia"/>
        </w:rPr>
        <w:t>внаслідок</w:t>
      </w:r>
    </w:p>
    <w:p w:rsidR="0044208F" w:rsidRDefault="0044208F" w:rsidP="0044208F">
      <w:r>
        <w:rPr>
          <w:rFonts w:hint="eastAsia"/>
        </w:rPr>
        <w:t>використання</w:t>
      </w:r>
      <w:r>
        <w:t></w:t>
      </w:r>
      <w:r>
        <w:rPr>
          <w:rFonts w:hint="eastAsia"/>
        </w:rPr>
        <w:t>логіко</w:t>
      </w:r>
      <w:r>
        <w:t></w:t>
      </w:r>
      <w:r>
        <w:rPr>
          <w:rFonts w:hint="eastAsia"/>
        </w:rPr>
        <w:t>аналітичного</w:t>
      </w:r>
      <w:r>
        <w:t></w:t>
      </w:r>
      <w:r>
        <w:rPr>
          <w:rFonts w:hint="eastAsia"/>
        </w:rPr>
        <w:t>інструмента</w:t>
      </w:r>
      <w:r>
        <w:t></w:t>
      </w:r>
      <w:r>
        <w:rPr>
          <w:rFonts w:hint="eastAsia"/>
        </w:rPr>
        <w:t>наукового</w:t>
      </w:r>
      <w:r>
        <w:t></w:t>
      </w:r>
      <w:r>
        <w:rPr>
          <w:rFonts w:hint="eastAsia"/>
        </w:rPr>
        <w:t>пізнання</w:t>
      </w:r>
      <w:r>
        <w:t></w:t>
      </w:r>
      <w:r>
        <w:rPr>
          <w:rFonts w:hint="eastAsia"/>
        </w:rPr>
        <w:t>об’єктивних</w:t>
      </w:r>
    </w:p>
    <w:p w:rsidR="0044208F" w:rsidRDefault="0044208F" w:rsidP="0044208F">
      <w:r>
        <w:rPr>
          <w:rFonts w:hint="eastAsia"/>
        </w:rPr>
        <w:t>знань</w:t>
      </w:r>
      <w:r>
        <w:t></w:t>
      </w:r>
      <w:r>
        <w:t></w:t>
      </w:r>
      <w:r>
        <w:rPr>
          <w:rFonts w:hint="eastAsia"/>
        </w:rPr>
        <w:t>істини</w:t>
      </w:r>
      <w:r>
        <w:t></w:t>
      </w:r>
      <w:r>
        <w:t></w:t>
      </w:r>
      <w:r>
        <w:rPr>
          <w:rFonts w:hint="eastAsia"/>
        </w:rPr>
        <w:t>щодо</w:t>
      </w:r>
      <w:r>
        <w:t></w:t>
      </w:r>
      <w:r>
        <w:rPr>
          <w:rFonts w:hint="eastAsia"/>
        </w:rPr>
        <w:t>науково</w:t>
      </w:r>
      <w:r>
        <w:t></w:t>
      </w:r>
      <w:r>
        <w:rPr>
          <w:rFonts w:hint="eastAsia"/>
        </w:rPr>
        <w:t>практичного</w:t>
      </w:r>
      <w:r>
        <w:t></w:t>
      </w:r>
      <w:r>
        <w:rPr>
          <w:rFonts w:hint="eastAsia"/>
        </w:rPr>
        <w:t>стану</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rPr>
          <w:rFonts w:hint="eastAsia"/>
        </w:rPr>
        <w:t>поповнення</w:t>
      </w:r>
      <w:r>
        <w:t></w:t>
      </w:r>
      <w:r>
        <w:rPr>
          <w:rFonts w:hint="eastAsia"/>
        </w:rPr>
        <w:t>термінів</w:t>
      </w:r>
      <w:r>
        <w:t></w:t>
      </w:r>
      <w:r>
        <w:rPr>
          <w:rFonts w:hint="eastAsia"/>
        </w:rPr>
        <w:t>у</w:t>
      </w:r>
    </w:p>
    <w:p w:rsidR="0044208F" w:rsidRDefault="0044208F" w:rsidP="0044208F">
      <w:r>
        <w:rPr>
          <w:rFonts w:hint="eastAsia"/>
        </w:rPr>
        <w:t>правовій</w:t>
      </w:r>
      <w:r>
        <w:t></w:t>
      </w:r>
      <w:r>
        <w:rPr>
          <w:rFonts w:hint="eastAsia"/>
        </w:rPr>
        <w:t>доктрині</w:t>
      </w:r>
      <w:r>
        <w:t></w:t>
      </w:r>
      <w:r>
        <w:rPr>
          <w:rFonts w:hint="eastAsia"/>
        </w:rPr>
        <w:t>з</w:t>
      </w:r>
      <w:r>
        <w:t></w:t>
      </w:r>
      <w:r>
        <w:rPr>
          <w:rFonts w:hint="eastAsia"/>
        </w:rPr>
        <w:t>актуальної</w:t>
      </w:r>
      <w:r>
        <w:t></w:t>
      </w:r>
      <w:r>
        <w:rPr>
          <w:rFonts w:hint="eastAsia"/>
        </w:rPr>
        <w:t>проблематики</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r>
        <w:t></w:t>
      </w:r>
      <w:r>
        <w:t></w:t>
      </w:r>
      <w:r>
        <w:t></w:t>
      </w:r>
      <w:r>
        <w:t></w:t>
      </w:r>
      <w:r>
        <w:rPr>
          <w:rFonts w:hint="eastAsia"/>
        </w:rPr>
        <w:t>забезпечення</w:t>
      </w:r>
      <w:r>
        <w:t></w:t>
      </w:r>
      <w:r>
        <w:rPr>
          <w:rFonts w:hint="eastAsia"/>
        </w:rPr>
        <w:t>унікального</w:t>
      </w:r>
    </w:p>
    <w:p w:rsidR="0044208F" w:rsidRDefault="0044208F" w:rsidP="0044208F">
      <w:r>
        <w:rPr>
          <w:rFonts w:hint="eastAsia"/>
        </w:rPr>
        <w:t>та</w:t>
      </w:r>
      <w:r>
        <w:t></w:t>
      </w:r>
      <w:r>
        <w:rPr>
          <w:rFonts w:hint="eastAsia"/>
        </w:rPr>
        <w:t>комплексного</w:t>
      </w:r>
      <w:r>
        <w:t></w:t>
      </w:r>
      <w:r>
        <w:t></w:t>
      </w:r>
      <w:r>
        <w:rPr>
          <w:rFonts w:hint="eastAsia"/>
        </w:rPr>
        <w:t>всебічного</w:t>
      </w:r>
      <w:r>
        <w:t></w:t>
      </w:r>
      <w:r>
        <w:rPr>
          <w:rFonts w:hint="eastAsia"/>
        </w:rPr>
        <w:t>і</w:t>
      </w:r>
      <w:r>
        <w:t></w:t>
      </w:r>
      <w:r>
        <w:rPr>
          <w:rFonts w:hint="eastAsia"/>
        </w:rPr>
        <w:t>ґрунтовного</w:t>
      </w:r>
      <w:r>
        <w:t></w:t>
      </w:r>
      <w:r>
        <w:rPr>
          <w:rFonts w:hint="eastAsia"/>
        </w:rPr>
        <w:t>наукового</w:t>
      </w:r>
      <w:r>
        <w:t></w:t>
      </w:r>
      <w:r>
        <w:rPr>
          <w:rFonts w:hint="eastAsia"/>
        </w:rPr>
        <w:t>напрацювання</w:t>
      </w:r>
      <w:r>
        <w:t></w:t>
      </w:r>
      <w:r>
        <w:rPr>
          <w:rFonts w:hint="eastAsia"/>
        </w:rPr>
        <w:t>по</w:t>
      </w:r>
      <w:r>
        <w:t></w:t>
      </w:r>
      <w:r>
        <w:rPr>
          <w:rFonts w:hint="eastAsia"/>
        </w:rPr>
        <w:t>тематиці</w:t>
      </w:r>
    </w:p>
    <w:p w:rsidR="0044208F" w:rsidRDefault="0044208F" w:rsidP="0044208F">
      <w:r>
        <w:rPr>
          <w:rFonts w:hint="eastAsia"/>
        </w:rPr>
        <w:t>нормативно</w:t>
      </w:r>
      <w:r>
        <w:t></w:t>
      </w:r>
      <w:r>
        <w:rPr>
          <w:rFonts w:hint="eastAsia"/>
        </w:rPr>
        <w:t>правового</w:t>
      </w:r>
      <w:r>
        <w:t></w:t>
      </w:r>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w:t>
      </w:r>
      <w:r>
        <w:t></w:t>
      </w:r>
      <w:r>
        <w:rPr>
          <w:rFonts w:hint="eastAsia"/>
        </w:rPr>
        <w:t>Україні</w:t>
      </w:r>
      <w:r>
        <w:t></w:t>
      </w:r>
    </w:p>
    <w:p w:rsidR="0044208F" w:rsidRDefault="0044208F" w:rsidP="0044208F">
      <w:r>
        <w:t></w:t>
      </w:r>
      <w:r>
        <w:t></w:t>
      </w:r>
      <w:r>
        <w:t></w:t>
      </w:r>
      <w:r>
        <w:rPr>
          <w:rFonts w:hint="eastAsia"/>
        </w:rPr>
        <w:t>Охарактеризовано</w:t>
      </w:r>
      <w:r>
        <w:t></w:t>
      </w:r>
      <w:r>
        <w:rPr>
          <w:rFonts w:hint="eastAsia"/>
        </w:rPr>
        <w:t>нормативно</w:t>
      </w:r>
      <w:r>
        <w:t></w:t>
      </w:r>
      <w:r>
        <w:rPr>
          <w:rFonts w:hint="eastAsia"/>
        </w:rPr>
        <w:t>правове</w:t>
      </w:r>
      <w:r>
        <w:t></w:t>
      </w:r>
      <w:r>
        <w:rPr>
          <w:rFonts w:hint="eastAsia"/>
        </w:rPr>
        <w:t>забезпечення</w:t>
      </w:r>
      <w:r>
        <w:t></w:t>
      </w:r>
      <w:r>
        <w:rPr>
          <w:rFonts w:hint="eastAsia"/>
        </w:rPr>
        <w:t>праці</w:t>
      </w:r>
      <w:r>
        <w:t></w:t>
      </w:r>
      <w:r>
        <w:rPr>
          <w:rFonts w:hint="eastAsia"/>
        </w:rPr>
        <w:t>державних</w:t>
      </w:r>
    </w:p>
    <w:p w:rsidR="0044208F" w:rsidRDefault="0044208F" w:rsidP="0044208F">
      <w:r>
        <w:rPr>
          <w:rFonts w:hint="eastAsia"/>
        </w:rPr>
        <w:t>службовців</w:t>
      </w:r>
      <w:r>
        <w:t></w:t>
      </w:r>
      <w:r>
        <w:rPr>
          <w:rFonts w:hint="eastAsia"/>
        </w:rPr>
        <w:t>за</w:t>
      </w:r>
      <w:r>
        <w:t></w:t>
      </w:r>
      <w:r>
        <w:rPr>
          <w:rFonts w:hint="eastAsia"/>
        </w:rPr>
        <w:t>такими</w:t>
      </w:r>
      <w:r>
        <w:t></w:t>
      </w:r>
      <w:r>
        <w:rPr>
          <w:rFonts w:hint="eastAsia"/>
        </w:rPr>
        <w:t>ознаками</w:t>
      </w:r>
      <w:r>
        <w:t></w:t>
      </w:r>
      <w:r>
        <w:rPr>
          <w:rFonts w:hint="eastAsia"/>
        </w:rPr>
        <w:t>як</w:t>
      </w:r>
      <w:r>
        <w:t></w:t>
      </w:r>
      <w:r>
        <w:t></w:t>
      </w:r>
      <w:r>
        <w:t></w:t>
      </w:r>
      <w:r>
        <w:t></w:t>
      </w:r>
      <w:r>
        <w:t></w:t>
      </w:r>
      <w:r>
        <w:rPr>
          <w:rFonts w:hint="eastAsia"/>
        </w:rPr>
        <w:t>динамічність</w:t>
      </w:r>
      <w:r>
        <w:t></w:t>
      </w:r>
      <w:r>
        <w:rPr>
          <w:rFonts w:hint="eastAsia"/>
        </w:rPr>
        <w:t>–</w:t>
      </w:r>
      <w:r>
        <w:t></w:t>
      </w:r>
      <w:r>
        <w:rPr>
          <w:rFonts w:hint="eastAsia"/>
        </w:rPr>
        <w:t>означає</w:t>
      </w:r>
      <w:r>
        <w:t></w:t>
      </w:r>
      <w:r>
        <w:rPr>
          <w:rFonts w:hint="eastAsia"/>
        </w:rPr>
        <w:t>змінність</w:t>
      </w:r>
      <w:r>
        <w:t></w:t>
      </w:r>
      <w:r>
        <w:rPr>
          <w:rFonts w:hint="eastAsia"/>
        </w:rPr>
        <w:t>правових</w:t>
      </w:r>
    </w:p>
    <w:p w:rsidR="0044208F" w:rsidRDefault="0044208F" w:rsidP="0044208F">
      <w:r>
        <w:t></w:t>
      </w:r>
      <w:r>
        <w:t></w:t>
      </w:r>
      <w:r>
        <w:t></w:t>
      </w:r>
    </w:p>
    <w:p w:rsidR="0044208F" w:rsidRDefault="0044208F" w:rsidP="0044208F">
      <w:r>
        <w:rPr>
          <w:rFonts w:hint="eastAsia"/>
        </w:rPr>
        <w:t>норм</w:t>
      </w:r>
      <w:r>
        <w:t></w:t>
      </w:r>
      <w:r>
        <w:rPr>
          <w:rFonts w:hint="eastAsia"/>
        </w:rPr>
        <w:t>у</w:t>
      </w:r>
      <w:r>
        <w:t></w:t>
      </w:r>
      <w:r>
        <w:rPr>
          <w:rFonts w:hint="eastAsia"/>
        </w:rPr>
        <w:t>даній</w:t>
      </w:r>
      <w:r>
        <w:t></w:t>
      </w:r>
      <w:r>
        <w:rPr>
          <w:rFonts w:hint="eastAsia"/>
        </w:rPr>
        <w:t>сфері</w:t>
      </w:r>
      <w:r>
        <w:t></w:t>
      </w:r>
      <w:r>
        <w:rPr>
          <w:rFonts w:hint="eastAsia"/>
        </w:rPr>
        <w:t>згідно</w:t>
      </w:r>
      <w:r>
        <w:t></w:t>
      </w:r>
      <w:r>
        <w:rPr>
          <w:rFonts w:hint="eastAsia"/>
        </w:rPr>
        <w:t>з</w:t>
      </w:r>
      <w:r>
        <w:t></w:t>
      </w:r>
      <w:r>
        <w:rPr>
          <w:rFonts w:hint="eastAsia"/>
        </w:rPr>
        <w:t>вимогами</w:t>
      </w:r>
      <w:r>
        <w:t></w:t>
      </w:r>
      <w:r>
        <w:rPr>
          <w:rFonts w:hint="eastAsia"/>
        </w:rPr>
        <w:t>існуючих</w:t>
      </w:r>
      <w:r>
        <w:t></w:t>
      </w:r>
      <w:r>
        <w:rPr>
          <w:rFonts w:hint="eastAsia"/>
        </w:rPr>
        <w:t>трудових</w:t>
      </w:r>
      <w:r>
        <w:t></w:t>
      </w:r>
      <w:r>
        <w:rPr>
          <w:rFonts w:hint="eastAsia"/>
        </w:rPr>
        <w:t>правовідносин</w:t>
      </w:r>
      <w:r>
        <w:t></w:t>
      </w:r>
      <w:r>
        <w:rPr>
          <w:rFonts w:hint="eastAsia"/>
        </w:rPr>
        <w:t>у</w:t>
      </w:r>
    </w:p>
    <w:p w:rsidR="0044208F" w:rsidRDefault="0044208F" w:rsidP="0044208F">
      <w:r>
        <w:rPr>
          <w:rFonts w:hint="eastAsia"/>
        </w:rPr>
        <w:t>державних</w:t>
      </w:r>
      <w:r>
        <w:t></w:t>
      </w:r>
      <w:r>
        <w:rPr>
          <w:rFonts w:hint="eastAsia"/>
        </w:rPr>
        <w:t>службовців</w:t>
      </w:r>
      <w:r>
        <w:t></w:t>
      </w:r>
      <w:r>
        <w:t></w:t>
      </w:r>
      <w:r>
        <w:rPr>
          <w:rFonts w:hint="eastAsia"/>
        </w:rPr>
        <w:t>Відповідно</w:t>
      </w:r>
      <w:r>
        <w:t></w:t>
      </w:r>
      <w:r>
        <w:t></w:t>
      </w:r>
      <w:r>
        <w:rPr>
          <w:rFonts w:hint="eastAsia"/>
        </w:rPr>
        <w:t>у</w:t>
      </w:r>
      <w:r>
        <w:t></w:t>
      </w:r>
      <w:r>
        <w:rPr>
          <w:rFonts w:hint="eastAsia"/>
        </w:rPr>
        <w:t>законодавчі</w:t>
      </w:r>
      <w:r>
        <w:t></w:t>
      </w:r>
      <w:r>
        <w:rPr>
          <w:rFonts w:hint="eastAsia"/>
        </w:rPr>
        <w:t>акти</w:t>
      </w:r>
      <w:r>
        <w:t></w:t>
      </w:r>
      <w:r>
        <w:rPr>
          <w:rFonts w:hint="eastAsia"/>
        </w:rPr>
        <w:t>вносяться</w:t>
      </w:r>
      <w:r>
        <w:t></w:t>
      </w:r>
      <w:r>
        <w:rPr>
          <w:rFonts w:hint="eastAsia"/>
        </w:rPr>
        <w:t>поправки</w:t>
      </w:r>
      <w:r>
        <w:t></w:t>
      </w:r>
      <w:r>
        <w:rPr>
          <w:rFonts w:hint="eastAsia"/>
        </w:rPr>
        <w:t>або</w:t>
      </w:r>
      <w:r>
        <w:t></w:t>
      </w:r>
      <w:r>
        <w:rPr>
          <w:rFonts w:hint="eastAsia"/>
        </w:rPr>
        <w:t>ж</w:t>
      </w:r>
    </w:p>
    <w:p w:rsidR="0044208F" w:rsidRDefault="0044208F" w:rsidP="0044208F">
      <w:r>
        <w:rPr>
          <w:rFonts w:hint="eastAsia"/>
        </w:rPr>
        <w:t>повністю</w:t>
      </w:r>
      <w:r>
        <w:t></w:t>
      </w:r>
      <w:r>
        <w:t></w:t>
      </w:r>
      <w:r>
        <w:rPr>
          <w:rFonts w:hint="eastAsia"/>
        </w:rPr>
        <w:t>у</w:t>
      </w:r>
      <w:r>
        <w:t></w:t>
      </w:r>
      <w:r>
        <w:rPr>
          <w:rFonts w:hint="eastAsia"/>
        </w:rPr>
        <w:t>разі</w:t>
      </w:r>
      <w:r>
        <w:t></w:t>
      </w:r>
      <w:r>
        <w:rPr>
          <w:rFonts w:hint="eastAsia"/>
        </w:rPr>
        <w:t>необхідності</w:t>
      </w:r>
      <w:r>
        <w:t></w:t>
      </w:r>
      <w:r>
        <w:rPr>
          <w:rFonts w:hint="eastAsia"/>
        </w:rPr>
        <w:t>нового</w:t>
      </w:r>
      <w:r>
        <w:t></w:t>
      </w:r>
      <w:r>
        <w:rPr>
          <w:rFonts w:hint="eastAsia"/>
        </w:rPr>
        <w:t>нормативно</w:t>
      </w:r>
      <w:r>
        <w:t></w:t>
      </w:r>
      <w:r>
        <w:rPr>
          <w:rFonts w:hint="eastAsia"/>
        </w:rPr>
        <w:t>правового</w:t>
      </w:r>
      <w:r>
        <w:t></w:t>
      </w:r>
      <w:r>
        <w:rPr>
          <w:rFonts w:hint="eastAsia"/>
        </w:rPr>
        <w:t>акта</w:t>
      </w:r>
      <w:r>
        <w:t></w:t>
      </w:r>
      <w:r>
        <w:t></w:t>
      </w:r>
      <w:r>
        <w:rPr>
          <w:rFonts w:hint="eastAsia"/>
        </w:rPr>
        <w:t>приймається</w:t>
      </w:r>
    </w:p>
    <w:p w:rsidR="0044208F" w:rsidRDefault="0044208F" w:rsidP="0044208F">
      <w:r>
        <w:rPr>
          <w:rFonts w:hint="eastAsia"/>
        </w:rPr>
        <w:t>новий</w:t>
      </w:r>
      <w:r>
        <w:t></w:t>
      </w:r>
      <w:r>
        <w:t></w:t>
      </w:r>
      <w:r>
        <w:t></w:t>
      </w:r>
      <w:r>
        <w:t></w:t>
      </w:r>
      <w:r>
        <w:t></w:t>
      </w:r>
      <w:r>
        <w:rPr>
          <w:rFonts w:hint="eastAsia"/>
        </w:rPr>
        <w:t>державно</w:t>
      </w:r>
      <w:r>
        <w:t></w:t>
      </w:r>
      <w:r>
        <w:rPr>
          <w:rFonts w:hint="eastAsia"/>
        </w:rPr>
        <w:t>владний</w:t>
      </w:r>
      <w:r>
        <w:t></w:t>
      </w:r>
      <w:r>
        <w:rPr>
          <w:rFonts w:hint="eastAsia"/>
        </w:rPr>
        <w:t>та</w:t>
      </w:r>
      <w:r>
        <w:t></w:t>
      </w:r>
      <w:r>
        <w:rPr>
          <w:rFonts w:hint="eastAsia"/>
        </w:rPr>
        <w:t>вольовий</w:t>
      </w:r>
      <w:r>
        <w:t></w:t>
      </w:r>
      <w:r>
        <w:rPr>
          <w:rFonts w:hint="eastAsia"/>
        </w:rPr>
        <w:t>характер</w:t>
      </w:r>
      <w:r>
        <w:t></w:t>
      </w:r>
      <w:r>
        <w:t></w:t>
      </w:r>
      <w:r>
        <w:rPr>
          <w:rFonts w:hint="eastAsia"/>
        </w:rPr>
        <w:t>Сутність</w:t>
      </w:r>
      <w:r>
        <w:t></w:t>
      </w:r>
      <w:r>
        <w:rPr>
          <w:rFonts w:hint="eastAsia"/>
        </w:rPr>
        <w:t>даної</w:t>
      </w:r>
      <w:r>
        <w:t></w:t>
      </w:r>
      <w:r>
        <w:rPr>
          <w:rFonts w:hint="eastAsia"/>
        </w:rPr>
        <w:t>особливості</w:t>
      </w:r>
    </w:p>
    <w:p w:rsidR="0044208F" w:rsidRDefault="0044208F" w:rsidP="0044208F">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нормативно</w:t>
      </w:r>
      <w:r>
        <w:t></w:t>
      </w:r>
      <w:r>
        <w:rPr>
          <w:rFonts w:hint="eastAsia"/>
        </w:rPr>
        <w:t>правове</w:t>
      </w:r>
      <w:r>
        <w:t></w:t>
      </w:r>
      <w:r>
        <w:rPr>
          <w:rFonts w:hint="eastAsia"/>
        </w:rPr>
        <w:t>забезпечення</w:t>
      </w:r>
      <w:r>
        <w:t></w:t>
      </w:r>
      <w:r>
        <w:rPr>
          <w:rFonts w:hint="eastAsia"/>
        </w:rPr>
        <w:t>праці</w:t>
      </w:r>
      <w:r>
        <w:t></w:t>
      </w:r>
      <w:r>
        <w:rPr>
          <w:rFonts w:hint="eastAsia"/>
        </w:rPr>
        <w:t>державних</w:t>
      </w:r>
    </w:p>
    <w:p w:rsidR="0044208F" w:rsidRDefault="0044208F" w:rsidP="0044208F">
      <w:r>
        <w:rPr>
          <w:rFonts w:hint="eastAsia"/>
        </w:rPr>
        <w:t>службовців</w:t>
      </w:r>
      <w:r>
        <w:t></w:t>
      </w:r>
      <w:r>
        <w:rPr>
          <w:rFonts w:hint="eastAsia"/>
        </w:rPr>
        <w:t>відбувається</w:t>
      </w:r>
      <w:r>
        <w:t></w:t>
      </w:r>
      <w:r>
        <w:rPr>
          <w:rFonts w:hint="eastAsia"/>
        </w:rPr>
        <w:t>не</w:t>
      </w:r>
      <w:r>
        <w:t></w:t>
      </w:r>
      <w:r>
        <w:rPr>
          <w:rFonts w:hint="eastAsia"/>
        </w:rPr>
        <w:t>стихійно</w:t>
      </w:r>
      <w:r>
        <w:t></w:t>
      </w:r>
      <w:r>
        <w:t></w:t>
      </w:r>
      <w:r>
        <w:rPr>
          <w:rFonts w:hint="eastAsia"/>
        </w:rPr>
        <w:t>а</w:t>
      </w:r>
      <w:r>
        <w:t></w:t>
      </w:r>
      <w:r>
        <w:rPr>
          <w:rFonts w:hint="eastAsia"/>
        </w:rPr>
        <w:t>з</w:t>
      </w:r>
      <w:r>
        <w:t></w:t>
      </w:r>
      <w:r>
        <w:rPr>
          <w:rFonts w:hint="eastAsia"/>
        </w:rPr>
        <w:t>волі</w:t>
      </w:r>
      <w:r>
        <w:t></w:t>
      </w:r>
      <w:r>
        <w:rPr>
          <w:rFonts w:hint="eastAsia"/>
        </w:rPr>
        <w:t>уповноважених</w:t>
      </w:r>
      <w:r>
        <w:t></w:t>
      </w:r>
      <w:r>
        <w:rPr>
          <w:rFonts w:hint="eastAsia"/>
        </w:rPr>
        <w:t>державних</w:t>
      </w:r>
      <w:r>
        <w:t></w:t>
      </w:r>
      <w:r>
        <w:rPr>
          <w:rFonts w:hint="eastAsia"/>
        </w:rPr>
        <w:t>органів</w:t>
      </w:r>
    </w:p>
    <w:p w:rsidR="0044208F" w:rsidRDefault="0044208F" w:rsidP="0044208F">
      <w:r>
        <w:t></w:t>
      </w:r>
      <w:r>
        <w:rPr>
          <w:rFonts w:hint="eastAsia"/>
        </w:rPr>
        <w:t>перш</w:t>
      </w:r>
      <w:r>
        <w:t></w:t>
      </w:r>
      <w:r>
        <w:rPr>
          <w:rFonts w:hint="eastAsia"/>
        </w:rPr>
        <w:t>за</w:t>
      </w:r>
      <w:r>
        <w:t></w:t>
      </w:r>
      <w:r>
        <w:rPr>
          <w:rFonts w:hint="eastAsia"/>
        </w:rPr>
        <w:t>все</w:t>
      </w:r>
      <w:r>
        <w:t></w:t>
      </w:r>
      <w:r>
        <w:t></w:t>
      </w:r>
      <w:r>
        <w:rPr>
          <w:rFonts w:hint="eastAsia"/>
        </w:rPr>
        <w:t>Верховної</w:t>
      </w:r>
      <w:r>
        <w:t></w:t>
      </w:r>
      <w:r>
        <w:rPr>
          <w:rFonts w:hint="eastAsia"/>
        </w:rPr>
        <w:t>Ради</w:t>
      </w:r>
      <w:r>
        <w:t></w:t>
      </w:r>
      <w:r>
        <w:rPr>
          <w:rFonts w:hint="eastAsia"/>
        </w:rPr>
        <w:t>України</w:t>
      </w:r>
      <w:r>
        <w:t></w:t>
      </w:r>
      <w:r>
        <w:t></w:t>
      </w:r>
      <w:r>
        <w:t></w:t>
      </w:r>
      <w:r>
        <w:rPr>
          <w:rFonts w:hint="eastAsia"/>
        </w:rPr>
        <w:t>Завдяки</w:t>
      </w:r>
      <w:r>
        <w:t></w:t>
      </w:r>
      <w:r>
        <w:rPr>
          <w:rFonts w:hint="eastAsia"/>
        </w:rPr>
        <w:t>їм</w:t>
      </w:r>
      <w:r>
        <w:t></w:t>
      </w:r>
      <w:r>
        <w:rPr>
          <w:rFonts w:hint="eastAsia"/>
        </w:rPr>
        <w:t>норми</w:t>
      </w:r>
      <w:r>
        <w:t></w:t>
      </w:r>
      <w:r>
        <w:rPr>
          <w:rFonts w:hint="eastAsia"/>
        </w:rPr>
        <w:t>набувають</w:t>
      </w:r>
      <w:r>
        <w:t></w:t>
      </w:r>
      <w:r>
        <w:rPr>
          <w:rFonts w:hint="eastAsia"/>
        </w:rPr>
        <w:t>чинності</w:t>
      </w:r>
      <w:r>
        <w:t></w:t>
      </w:r>
      <w:r>
        <w:rPr>
          <w:rFonts w:hint="eastAsia"/>
        </w:rPr>
        <w:t>і</w:t>
      </w:r>
    </w:p>
    <w:p w:rsidR="0044208F" w:rsidRDefault="0044208F" w:rsidP="0044208F">
      <w:r>
        <w:rPr>
          <w:rFonts w:hint="eastAsia"/>
        </w:rPr>
        <w:t>втрачають</w:t>
      </w:r>
      <w:r>
        <w:t></w:t>
      </w:r>
      <w:r>
        <w:rPr>
          <w:rFonts w:hint="eastAsia"/>
        </w:rPr>
        <w:t>її</w:t>
      </w:r>
      <w:r>
        <w:t></w:t>
      </w:r>
      <w:r>
        <w:t></w:t>
      </w:r>
      <w:r>
        <w:rPr>
          <w:rFonts w:hint="eastAsia"/>
        </w:rPr>
        <w:t>Виходячи</w:t>
      </w:r>
      <w:r>
        <w:t></w:t>
      </w:r>
      <w:r>
        <w:rPr>
          <w:rFonts w:hint="eastAsia"/>
        </w:rPr>
        <w:t>з</w:t>
      </w:r>
      <w:r>
        <w:t></w:t>
      </w:r>
      <w:r>
        <w:rPr>
          <w:rFonts w:hint="eastAsia"/>
        </w:rPr>
        <w:t>цього</w:t>
      </w:r>
      <w:r>
        <w:t></w:t>
      </w:r>
      <w:r>
        <w:t></w:t>
      </w:r>
      <w:r>
        <w:rPr>
          <w:rFonts w:hint="eastAsia"/>
        </w:rPr>
        <w:t>потрібно</w:t>
      </w:r>
      <w:r>
        <w:t></w:t>
      </w:r>
      <w:r>
        <w:rPr>
          <w:rFonts w:hint="eastAsia"/>
        </w:rPr>
        <w:t>зауважити</w:t>
      </w:r>
      <w:r>
        <w:t></w:t>
      </w:r>
      <w:r>
        <w:t></w:t>
      </w:r>
      <w:r>
        <w:rPr>
          <w:rFonts w:hint="eastAsia"/>
        </w:rPr>
        <w:t>що</w:t>
      </w:r>
      <w:r>
        <w:t></w:t>
      </w:r>
      <w:r>
        <w:rPr>
          <w:rFonts w:hint="eastAsia"/>
        </w:rPr>
        <w:t>існує</w:t>
      </w:r>
      <w:r>
        <w:t></w:t>
      </w:r>
      <w:r>
        <w:rPr>
          <w:rFonts w:hint="eastAsia"/>
        </w:rPr>
        <w:t>чітка</w:t>
      </w:r>
      <w:r>
        <w:t></w:t>
      </w:r>
      <w:r>
        <w:rPr>
          <w:rFonts w:hint="eastAsia"/>
        </w:rPr>
        <w:t>ієрархія</w:t>
      </w:r>
      <w:r>
        <w:t></w:t>
      </w:r>
      <w:r>
        <w:rPr>
          <w:rFonts w:hint="eastAsia"/>
        </w:rPr>
        <w:t>серед</w:t>
      </w:r>
    </w:p>
    <w:p w:rsidR="0044208F" w:rsidRDefault="0044208F" w:rsidP="0044208F">
      <w:r>
        <w:rPr>
          <w:rFonts w:hint="eastAsia"/>
        </w:rPr>
        <w:t>органів</w:t>
      </w:r>
      <w:r>
        <w:t></w:t>
      </w:r>
      <w:r>
        <w:t></w:t>
      </w:r>
      <w:r>
        <w:rPr>
          <w:rFonts w:hint="eastAsia"/>
        </w:rPr>
        <w:t>які</w:t>
      </w:r>
      <w:r>
        <w:t></w:t>
      </w:r>
      <w:r>
        <w:rPr>
          <w:rFonts w:hint="eastAsia"/>
        </w:rPr>
        <w:t>приймають</w:t>
      </w:r>
      <w:r>
        <w:t></w:t>
      </w:r>
      <w:r>
        <w:rPr>
          <w:rFonts w:hint="eastAsia"/>
        </w:rPr>
        <w:t>нормативно</w:t>
      </w:r>
      <w:r>
        <w:t></w:t>
      </w:r>
      <w:r>
        <w:rPr>
          <w:rFonts w:hint="eastAsia"/>
        </w:rPr>
        <w:t>правові</w:t>
      </w:r>
      <w:r>
        <w:t></w:t>
      </w:r>
      <w:r>
        <w:rPr>
          <w:rFonts w:hint="eastAsia"/>
        </w:rPr>
        <w:t>акти</w:t>
      </w:r>
      <w:r>
        <w:t></w:t>
      </w:r>
      <w:r>
        <w:rPr>
          <w:rFonts w:hint="eastAsia"/>
        </w:rPr>
        <w:t>відповідної</w:t>
      </w:r>
      <w:r>
        <w:t></w:t>
      </w:r>
      <w:r>
        <w:rPr>
          <w:rFonts w:hint="eastAsia"/>
        </w:rPr>
        <w:t>юридичної</w:t>
      </w:r>
      <w:r>
        <w:t></w:t>
      </w:r>
      <w:r>
        <w:rPr>
          <w:rFonts w:hint="eastAsia"/>
        </w:rPr>
        <w:t>сили</w:t>
      </w:r>
      <w:r>
        <w:t></w:t>
      </w:r>
      <w:r>
        <w:t></w:t>
      </w:r>
      <w:r>
        <w:t></w:t>
      </w:r>
      <w:r>
        <w:t></w:t>
      </w:r>
    </w:p>
    <w:p w:rsidR="0044208F" w:rsidRDefault="0044208F" w:rsidP="0044208F">
      <w:r>
        <w:rPr>
          <w:rFonts w:hint="eastAsia"/>
        </w:rPr>
        <w:t>строковість</w:t>
      </w:r>
      <w:r>
        <w:t></w:t>
      </w:r>
      <w:r>
        <w:t></w:t>
      </w:r>
      <w:r>
        <w:rPr>
          <w:rFonts w:hint="eastAsia"/>
        </w:rPr>
        <w:t>Кожен</w:t>
      </w:r>
      <w:r>
        <w:t></w:t>
      </w:r>
      <w:r>
        <w:rPr>
          <w:rFonts w:hint="eastAsia"/>
        </w:rPr>
        <w:t>окремий</w:t>
      </w:r>
      <w:r>
        <w:t></w:t>
      </w:r>
      <w:r>
        <w:rPr>
          <w:rFonts w:hint="eastAsia"/>
        </w:rPr>
        <w:t>нормативно</w:t>
      </w:r>
      <w:r>
        <w:t></w:t>
      </w:r>
      <w:r>
        <w:rPr>
          <w:rFonts w:hint="eastAsia"/>
        </w:rPr>
        <w:t>правовий</w:t>
      </w:r>
      <w:r>
        <w:t></w:t>
      </w:r>
      <w:r>
        <w:rPr>
          <w:rFonts w:hint="eastAsia"/>
        </w:rPr>
        <w:t>акт</w:t>
      </w:r>
      <w:r>
        <w:t></w:t>
      </w:r>
      <w:r>
        <w:rPr>
          <w:rFonts w:hint="eastAsia"/>
        </w:rPr>
        <w:t>у</w:t>
      </w:r>
      <w:r>
        <w:t></w:t>
      </w:r>
      <w:r>
        <w:rPr>
          <w:rFonts w:hint="eastAsia"/>
        </w:rPr>
        <w:t>сфері</w:t>
      </w:r>
      <w:r>
        <w:t></w:t>
      </w:r>
      <w:r>
        <w:rPr>
          <w:rFonts w:hint="eastAsia"/>
        </w:rPr>
        <w:t>праці</w:t>
      </w:r>
      <w:r>
        <w:t></w:t>
      </w:r>
      <w:r>
        <w:rPr>
          <w:rFonts w:hint="eastAsia"/>
        </w:rPr>
        <w:t>державних</w:t>
      </w:r>
    </w:p>
    <w:p w:rsidR="0044208F" w:rsidRDefault="0044208F" w:rsidP="0044208F">
      <w:r>
        <w:rPr>
          <w:rFonts w:hint="eastAsia"/>
        </w:rPr>
        <w:t>службовців</w:t>
      </w:r>
      <w:r>
        <w:t></w:t>
      </w:r>
      <w:r>
        <w:rPr>
          <w:rFonts w:hint="eastAsia"/>
        </w:rPr>
        <w:t>може</w:t>
      </w:r>
      <w:r>
        <w:t></w:t>
      </w:r>
      <w:r>
        <w:rPr>
          <w:rFonts w:hint="eastAsia"/>
        </w:rPr>
        <w:t>бути</w:t>
      </w:r>
      <w:r>
        <w:t></w:t>
      </w:r>
      <w:r>
        <w:rPr>
          <w:rFonts w:hint="eastAsia"/>
        </w:rPr>
        <w:t>чинним</w:t>
      </w:r>
      <w:r>
        <w:t></w:t>
      </w:r>
      <w:r>
        <w:rPr>
          <w:rFonts w:hint="eastAsia"/>
        </w:rPr>
        <w:t>лише</w:t>
      </w:r>
      <w:r>
        <w:t></w:t>
      </w:r>
      <w:r>
        <w:rPr>
          <w:rFonts w:hint="eastAsia"/>
        </w:rPr>
        <w:t>впродовж</w:t>
      </w:r>
      <w:r>
        <w:t></w:t>
      </w:r>
      <w:r>
        <w:rPr>
          <w:rFonts w:hint="eastAsia"/>
        </w:rPr>
        <w:t>певного</w:t>
      </w:r>
      <w:r>
        <w:t></w:t>
      </w:r>
      <w:r>
        <w:rPr>
          <w:rFonts w:hint="eastAsia"/>
        </w:rPr>
        <w:t>строку</w:t>
      </w:r>
      <w:r>
        <w:t></w:t>
      </w:r>
      <w:r>
        <w:t></w:t>
      </w:r>
      <w:r>
        <w:rPr>
          <w:rFonts w:hint="eastAsia"/>
        </w:rPr>
        <w:t>Це</w:t>
      </w:r>
      <w:r>
        <w:t></w:t>
      </w:r>
      <w:r>
        <w:rPr>
          <w:rFonts w:hint="eastAsia"/>
        </w:rPr>
        <w:t>означає</w:t>
      </w:r>
      <w:r>
        <w:t></w:t>
      </w:r>
      <w:r>
        <w:t></w:t>
      </w:r>
      <w:r>
        <w:rPr>
          <w:rFonts w:hint="eastAsia"/>
        </w:rPr>
        <w:t>що</w:t>
      </w:r>
    </w:p>
    <w:p w:rsidR="0044208F" w:rsidRDefault="0044208F" w:rsidP="0044208F">
      <w:r>
        <w:rPr>
          <w:rFonts w:hint="eastAsia"/>
        </w:rPr>
        <w:t>після</w:t>
      </w:r>
      <w:r>
        <w:t></w:t>
      </w:r>
      <w:r>
        <w:rPr>
          <w:rFonts w:hint="eastAsia"/>
        </w:rPr>
        <w:t>закінчення</w:t>
      </w:r>
      <w:r>
        <w:t></w:t>
      </w:r>
      <w:r>
        <w:rPr>
          <w:rFonts w:hint="eastAsia"/>
        </w:rPr>
        <w:t>чітко</w:t>
      </w:r>
      <w:r>
        <w:t></w:t>
      </w:r>
      <w:r>
        <w:rPr>
          <w:rFonts w:hint="eastAsia"/>
        </w:rPr>
        <w:t>встановленого</w:t>
      </w:r>
      <w:r>
        <w:t></w:t>
      </w:r>
      <w:r>
        <w:rPr>
          <w:rFonts w:hint="eastAsia"/>
        </w:rPr>
        <w:t>часу</w:t>
      </w:r>
      <w:r>
        <w:t></w:t>
      </w:r>
      <w:r>
        <w:rPr>
          <w:rFonts w:hint="eastAsia"/>
        </w:rPr>
        <w:t>документ</w:t>
      </w:r>
      <w:r>
        <w:t></w:t>
      </w:r>
      <w:r>
        <w:rPr>
          <w:rFonts w:hint="eastAsia"/>
        </w:rPr>
        <w:t>втрачає</w:t>
      </w:r>
      <w:r>
        <w:t></w:t>
      </w:r>
      <w:r>
        <w:rPr>
          <w:rFonts w:hint="eastAsia"/>
        </w:rPr>
        <w:t>свою</w:t>
      </w:r>
      <w:r>
        <w:t></w:t>
      </w:r>
      <w:r>
        <w:rPr>
          <w:rFonts w:hint="eastAsia"/>
        </w:rPr>
        <w:t>юридичну</w:t>
      </w:r>
      <w:r>
        <w:t></w:t>
      </w:r>
      <w:r>
        <w:rPr>
          <w:rFonts w:hint="eastAsia"/>
        </w:rPr>
        <w:t>силу</w:t>
      </w:r>
      <w:r>
        <w:t></w:t>
      </w:r>
    </w:p>
    <w:p w:rsidR="0044208F" w:rsidRDefault="0044208F" w:rsidP="0044208F">
      <w:r>
        <w:rPr>
          <w:rFonts w:hint="eastAsia"/>
        </w:rPr>
        <w:t>наприклад</w:t>
      </w:r>
      <w:r>
        <w:t></w:t>
      </w:r>
      <w:r>
        <w:t></w:t>
      </w:r>
      <w:r>
        <w:rPr>
          <w:rFonts w:hint="eastAsia"/>
        </w:rPr>
        <w:t>Закон</w:t>
      </w:r>
      <w:r>
        <w:t></w:t>
      </w:r>
      <w:r>
        <w:rPr>
          <w:rFonts w:hint="eastAsia"/>
        </w:rPr>
        <w:t>України</w:t>
      </w:r>
      <w:r>
        <w:t></w:t>
      </w:r>
      <w:r>
        <w:t></w:t>
      </w:r>
      <w:r>
        <w:rPr>
          <w:rFonts w:hint="eastAsia"/>
        </w:rPr>
        <w:t>Про</w:t>
      </w:r>
      <w:r>
        <w:t></w:t>
      </w:r>
      <w:r>
        <w:rPr>
          <w:rFonts w:hint="eastAsia"/>
        </w:rPr>
        <w:t>державний</w:t>
      </w:r>
      <w:r>
        <w:t></w:t>
      </w:r>
      <w:r>
        <w:rPr>
          <w:rFonts w:hint="eastAsia"/>
        </w:rPr>
        <w:t>бюджет</w:t>
      </w:r>
      <w:r>
        <w:t></w:t>
      </w:r>
      <w:r>
        <w:rPr>
          <w:rFonts w:hint="eastAsia"/>
        </w:rPr>
        <w:t>на…</w:t>
      </w:r>
      <w:r>
        <w:t></w:t>
      </w:r>
      <w:r>
        <w:rPr>
          <w:rFonts w:hint="eastAsia"/>
        </w:rPr>
        <w:t>рік</w:t>
      </w:r>
      <w:r>
        <w:t></w:t>
      </w:r>
      <w:r>
        <w:t></w:t>
      </w:r>
      <w:r>
        <w:t></w:t>
      </w:r>
      <w:r>
        <w:rPr>
          <w:rFonts w:hint="eastAsia"/>
        </w:rPr>
        <w:t>Інша</w:t>
      </w:r>
      <w:r>
        <w:t></w:t>
      </w:r>
      <w:r>
        <w:rPr>
          <w:rFonts w:hint="eastAsia"/>
        </w:rPr>
        <w:t>ситуація</w:t>
      </w:r>
    </w:p>
    <w:p w:rsidR="0044208F" w:rsidRDefault="0044208F" w:rsidP="0044208F">
      <w:r>
        <w:rPr>
          <w:rFonts w:hint="eastAsia"/>
        </w:rPr>
        <w:t>характеризує</w:t>
      </w:r>
      <w:r>
        <w:t></w:t>
      </w:r>
      <w:r>
        <w:rPr>
          <w:rFonts w:hint="eastAsia"/>
        </w:rPr>
        <w:t>звичайний</w:t>
      </w:r>
      <w:r>
        <w:t></w:t>
      </w:r>
      <w:r>
        <w:rPr>
          <w:rFonts w:hint="eastAsia"/>
        </w:rPr>
        <w:t>нормативно</w:t>
      </w:r>
      <w:r>
        <w:t></w:t>
      </w:r>
      <w:r>
        <w:rPr>
          <w:rFonts w:hint="eastAsia"/>
        </w:rPr>
        <w:t>правовий</w:t>
      </w:r>
      <w:r>
        <w:t></w:t>
      </w:r>
      <w:r>
        <w:rPr>
          <w:rFonts w:hint="eastAsia"/>
        </w:rPr>
        <w:t>акт</w:t>
      </w:r>
      <w:r>
        <w:t></w:t>
      </w:r>
      <w:r>
        <w:t></w:t>
      </w:r>
      <w:r>
        <w:rPr>
          <w:rFonts w:hint="eastAsia"/>
        </w:rPr>
        <w:t>наприклад</w:t>
      </w:r>
      <w:r>
        <w:t></w:t>
      </w:r>
      <w:r>
        <w:t></w:t>
      </w:r>
      <w:r>
        <w:rPr>
          <w:rFonts w:hint="eastAsia"/>
        </w:rPr>
        <w:t>Закон</w:t>
      </w:r>
      <w:r>
        <w:t></w:t>
      </w:r>
      <w:r>
        <w:rPr>
          <w:rFonts w:hint="eastAsia"/>
        </w:rPr>
        <w:t>України</w:t>
      </w:r>
    </w:p>
    <w:p w:rsidR="0044208F" w:rsidRDefault="0044208F" w:rsidP="0044208F">
      <w:r>
        <w:t></w:t>
      </w:r>
      <w:r>
        <w:rPr>
          <w:rFonts w:hint="eastAsia"/>
        </w:rPr>
        <w:t>Про</w:t>
      </w:r>
      <w:r>
        <w:t></w:t>
      </w:r>
      <w:r>
        <w:rPr>
          <w:rFonts w:hint="eastAsia"/>
        </w:rPr>
        <w:t>державну</w:t>
      </w:r>
      <w:r>
        <w:t></w:t>
      </w:r>
      <w:r>
        <w:rPr>
          <w:rFonts w:hint="eastAsia"/>
        </w:rPr>
        <w:t>службу</w:t>
      </w:r>
      <w:r>
        <w:t></w:t>
      </w:r>
      <w:r>
        <w:t></w:t>
      </w:r>
      <w:r>
        <w:t></w:t>
      </w:r>
      <w:r>
        <w:rPr>
          <w:rFonts w:hint="eastAsia"/>
        </w:rPr>
        <w:t>для</w:t>
      </w:r>
      <w:r>
        <w:t></w:t>
      </w:r>
      <w:r>
        <w:rPr>
          <w:rFonts w:hint="eastAsia"/>
        </w:rPr>
        <w:t>якого</w:t>
      </w:r>
      <w:r>
        <w:t></w:t>
      </w:r>
      <w:r>
        <w:rPr>
          <w:rFonts w:hint="eastAsia"/>
        </w:rPr>
        <w:t>не</w:t>
      </w:r>
      <w:r>
        <w:t></w:t>
      </w:r>
      <w:r>
        <w:rPr>
          <w:rFonts w:hint="eastAsia"/>
        </w:rPr>
        <w:t>встановлено</w:t>
      </w:r>
      <w:r>
        <w:t></w:t>
      </w:r>
      <w:r>
        <w:rPr>
          <w:rFonts w:hint="eastAsia"/>
        </w:rPr>
        <w:t>конкретну</w:t>
      </w:r>
      <w:r>
        <w:t></w:t>
      </w:r>
      <w:r>
        <w:rPr>
          <w:rFonts w:hint="eastAsia"/>
        </w:rPr>
        <w:t>кінцеву</w:t>
      </w:r>
      <w:r>
        <w:t></w:t>
      </w:r>
      <w:r>
        <w:rPr>
          <w:rFonts w:hint="eastAsia"/>
        </w:rPr>
        <w:t>дату</w:t>
      </w:r>
    </w:p>
    <w:p w:rsidR="0044208F" w:rsidRDefault="0044208F" w:rsidP="0044208F">
      <w:r>
        <w:rPr>
          <w:rFonts w:hint="eastAsia"/>
        </w:rPr>
        <w:t>чинності</w:t>
      </w:r>
      <w:r>
        <w:t></w:t>
      </w:r>
      <w:r>
        <w:t></w:t>
      </w:r>
      <w:r>
        <w:t></w:t>
      </w:r>
      <w:r>
        <w:t></w:t>
      </w:r>
      <w:r>
        <w:t></w:t>
      </w:r>
      <w:r>
        <w:rPr>
          <w:rFonts w:hint="eastAsia"/>
        </w:rPr>
        <w:t>суспільно</w:t>
      </w:r>
      <w:r>
        <w:t></w:t>
      </w:r>
      <w:r>
        <w:rPr>
          <w:rFonts w:hint="eastAsia"/>
        </w:rPr>
        <w:t>корисна</w:t>
      </w:r>
      <w:r>
        <w:t></w:t>
      </w:r>
      <w:r>
        <w:rPr>
          <w:rFonts w:hint="eastAsia"/>
        </w:rPr>
        <w:t>мета</w:t>
      </w:r>
      <w:r>
        <w:t></w:t>
      </w:r>
      <w:r>
        <w:t></w:t>
      </w:r>
      <w:r>
        <w:rPr>
          <w:rFonts w:hint="eastAsia"/>
        </w:rPr>
        <w:t>Так</w:t>
      </w:r>
      <w:r>
        <w:t></w:t>
      </w:r>
      <w:r>
        <w:t></w:t>
      </w:r>
      <w:r>
        <w:rPr>
          <w:rFonts w:hint="eastAsia"/>
        </w:rPr>
        <w:t>мета</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полягає</w:t>
      </w:r>
      <w:r>
        <w:t></w:t>
      </w:r>
      <w:r>
        <w:rPr>
          <w:rFonts w:hint="eastAsia"/>
        </w:rPr>
        <w:t>у</w:t>
      </w:r>
      <w:r>
        <w:t></w:t>
      </w:r>
      <w:r>
        <w:rPr>
          <w:rFonts w:hint="eastAsia"/>
        </w:rPr>
        <w:t>забезпеченні</w:t>
      </w:r>
      <w:r>
        <w:t></w:t>
      </w:r>
      <w:r>
        <w:rPr>
          <w:rFonts w:hint="eastAsia"/>
        </w:rPr>
        <w:t>конкретного</w:t>
      </w:r>
    </w:p>
    <w:p w:rsidR="0044208F" w:rsidRDefault="0044208F" w:rsidP="0044208F">
      <w:r>
        <w:rPr>
          <w:rFonts w:hint="eastAsia"/>
        </w:rPr>
        <w:t>результату</w:t>
      </w:r>
      <w:r>
        <w:t></w:t>
      </w:r>
      <w:r>
        <w:rPr>
          <w:rFonts w:hint="eastAsia"/>
        </w:rPr>
        <w:t>правового</w:t>
      </w:r>
      <w:r>
        <w:t></w:t>
      </w:r>
      <w:r>
        <w:rPr>
          <w:rFonts w:hint="eastAsia"/>
        </w:rPr>
        <w:t>характеру</w:t>
      </w:r>
      <w:r>
        <w:t></w:t>
      </w:r>
      <w:r>
        <w:t></w:t>
      </w:r>
      <w:r>
        <w:rPr>
          <w:rFonts w:hint="eastAsia"/>
        </w:rPr>
        <w:t>а</w:t>
      </w:r>
      <w:r>
        <w:t></w:t>
      </w:r>
      <w:r>
        <w:rPr>
          <w:rFonts w:hint="eastAsia"/>
        </w:rPr>
        <w:t>саме</w:t>
      </w:r>
      <w:r>
        <w:t></w:t>
      </w:r>
      <w:r>
        <w:rPr>
          <w:rFonts w:hint="eastAsia"/>
        </w:rPr>
        <w:t>–</w:t>
      </w:r>
      <w:r>
        <w:t></w:t>
      </w:r>
      <w:r>
        <w:rPr>
          <w:rFonts w:hint="eastAsia"/>
        </w:rPr>
        <w:t>існування</w:t>
      </w:r>
      <w:r>
        <w:t></w:t>
      </w:r>
      <w:r>
        <w:rPr>
          <w:rFonts w:hint="eastAsia"/>
        </w:rPr>
        <w:t>якісних</w:t>
      </w:r>
      <w:r>
        <w:t></w:t>
      </w:r>
      <w:r>
        <w:rPr>
          <w:rFonts w:hint="eastAsia"/>
        </w:rPr>
        <w:t>та</w:t>
      </w:r>
      <w:r>
        <w:t></w:t>
      </w:r>
      <w:r>
        <w:rPr>
          <w:rFonts w:hint="eastAsia"/>
        </w:rPr>
        <w:t>ефективних</w:t>
      </w:r>
    </w:p>
    <w:p w:rsidR="0044208F" w:rsidRDefault="0044208F" w:rsidP="0044208F">
      <w:r>
        <w:rPr>
          <w:rFonts w:hint="eastAsia"/>
        </w:rPr>
        <w:t>трудових</w:t>
      </w:r>
      <w:r>
        <w:t></w:t>
      </w:r>
      <w:r>
        <w:rPr>
          <w:rFonts w:hint="eastAsia"/>
        </w:rPr>
        <w:t>правовідносин</w:t>
      </w:r>
      <w:r>
        <w:t></w:t>
      </w:r>
      <w:r>
        <w:rPr>
          <w:rFonts w:hint="eastAsia"/>
        </w:rPr>
        <w:t>на</w:t>
      </w:r>
      <w:r>
        <w:t></w:t>
      </w:r>
      <w:r>
        <w:rPr>
          <w:rFonts w:hint="eastAsia"/>
        </w:rPr>
        <w:t>державній</w:t>
      </w:r>
      <w:r>
        <w:t></w:t>
      </w:r>
      <w:r>
        <w:rPr>
          <w:rFonts w:hint="eastAsia"/>
        </w:rPr>
        <w:t>службі</w:t>
      </w:r>
      <w:r>
        <w:t></w:t>
      </w:r>
      <w:r>
        <w:t></w:t>
      </w:r>
      <w:r>
        <w:t></w:t>
      </w:r>
      <w:r>
        <w:t></w:t>
      </w:r>
      <w:r>
        <w:t></w:t>
      </w:r>
      <w:r>
        <w:rPr>
          <w:rFonts w:hint="eastAsia"/>
        </w:rPr>
        <w:t>письмова</w:t>
      </w:r>
      <w:r>
        <w:t></w:t>
      </w:r>
      <w:r>
        <w:rPr>
          <w:rFonts w:hint="eastAsia"/>
        </w:rPr>
        <w:t>форма</w:t>
      </w:r>
      <w:r>
        <w:t></w:t>
      </w:r>
      <w:r>
        <w:t></w:t>
      </w:r>
      <w:r>
        <w:rPr>
          <w:rFonts w:hint="eastAsia"/>
        </w:rPr>
        <w:t>Нормативноправове</w:t>
      </w:r>
      <w:r>
        <w:t></w:t>
      </w:r>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t></w:t>
      </w:r>
      <w:r>
        <w:rPr>
          <w:rFonts w:hint="eastAsia"/>
        </w:rPr>
        <w:t>кожен</w:t>
      </w:r>
      <w:r>
        <w:t></w:t>
      </w:r>
      <w:r>
        <w:rPr>
          <w:rFonts w:hint="eastAsia"/>
        </w:rPr>
        <w:t>документ</w:t>
      </w:r>
      <w:r>
        <w:t></w:t>
      </w:r>
      <w:r>
        <w:rPr>
          <w:rFonts w:hint="eastAsia"/>
        </w:rPr>
        <w:t>окремо</w:t>
      </w:r>
    </w:p>
    <w:p w:rsidR="0044208F" w:rsidRDefault="0044208F" w:rsidP="0044208F">
      <w:r>
        <w:rPr>
          <w:rFonts w:hint="eastAsia"/>
        </w:rPr>
        <w:t>взятий</w:t>
      </w:r>
      <w:r>
        <w:t></w:t>
      </w:r>
      <w:r>
        <w:t></w:t>
      </w:r>
      <w:r>
        <w:rPr>
          <w:rFonts w:hint="eastAsia"/>
        </w:rPr>
        <w:t>створюється</w:t>
      </w:r>
      <w:r>
        <w:t></w:t>
      </w:r>
      <w:r>
        <w:rPr>
          <w:rFonts w:hint="eastAsia"/>
        </w:rPr>
        <w:t>у</w:t>
      </w:r>
      <w:r>
        <w:t></w:t>
      </w:r>
      <w:r>
        <w:rPr>
          <w:rFonts w:hint="eastAsia"/>
        </w:rPr>
        <w:t>вигляді</w:t>
      </w:r>
      <w:r>
        <w:t></w:t>
      </w:r>
      <w:r>
        <w:rPr>
          <w:rFonts w:hint="eastAsia"/>
        </w:rPr>
        <w:t>письмового</w:t>
      </w:r>
      <w:r>
        <w:t></w:t>
      </w:r>
      <w:r>
        <w:rPr>
          <w:rFonts w:hint="eastAsia"/>
        </w:rPr>
        <w:t>документа</w:t>
      </w:r>
      <w:r>
        <w:t></w:t>
      </w:r>
      <w:r>
        <w:t></w:t>
      </w:r>
      <w:r>
        <w:rPr>
          <w:rFonts w:hint="eastAsia"/>
        </w:rPr>
        <w:t>Усна</w:t>
      </w:r>
      <w:r>
        <w:t></w:t>
      </w:r>
      <w:r>
        <w:rPr>
          <w:rFonts w:hint="eastAsia"/>
        </w:rPr>
        <w:t>форма</w:t>
      </w:r>
      <w:r>
        <w:t></w:t>
      </w:r>
      <w:r>
        <w:rPr>
          <w:rFonts w:hint="eastAsia"/>
        </w:rPr>
        <w:t>нормативноправового</w:t>
      </w:r>
      <w:r>
        <w:t></w:t>
      </w:r>
      <w:r>
        <w:rPr>
          <w:rFonts w:hint="eastAsia"/>
        </w:rPr>
        <w:t>акта</w:t>
      </w:r>
      <w:r>
        <w:t></w:t>
      </w:r>
      <w:r>
        <w:rPr>
          <w:rFonts w:hint="eastAsia"/>
        </w:rPr>
        <w:t>у</w:t>
      </w:r>
      <w:r>
        <w:t></w:t>
      </w:r>
      <w:r>
        <w:rPr>
          <w:rFonts w:hint="eastAsia"/>
        </w:rPr>
        <w:t>сфері</w:t>
      </w:r>
      <w:r>
        <w:t></w:t>
      </w:r>
      <w:r>
        <w:rPr>
          <w:rFonts w:hint="eastAsia"/>
        </w:rPr>
        <w:t>праці</w:t>
      </w:r>
      <w:r>
        <w:t></w:t>
      </w:r>
      <w:r>
        <w:rPr>
          <w:rFonts w:hint="eastAsia"/>
        </w:rPr>
        <w:t>державних</w:t>
      </w:r>
      <w:r>
        <w:t></w:t>
      </w:r>
      <w:r>
        <w:rPr>
          <w:rFonts w:hint="eastAsia"/>
        </w:rPr>
        <w:t>службовців</w:t>
      </w:r>
      <w:r>
        <w:t></w:t>
      </w:r>
      <w:r>
        <w:rPr>
          <w:rFonts w:hint="eastAsia"/>
        </w:rPr>
        <w:t>не</w:t>
      </w:r>
      <w:r>
        <w:t></w:t>
      </w:r>
      <w:r>
        <w:rPr>
          <w:rFonts w:hint="eastAsia"/>
        </w:rPr>
        <w:t>практикується</w:t>
      </w:r>
      <w:r>
        <w:t></w:t>
      </w:r>
    </w:p>
    <w:p w:rsidR="0044208F" w:rsidRDefault="0044208F" w:rsidP="0044208F">
      <w:r>
        <w:t></w:t>
      </w:r>
      <w:r>
        <w:t></w:t>
      </w:r>
      <w:r>
        <w:t></w:t>
      </w:r>
      <w:r>
        <w:rPr>
          <w:rFonts w:hint="eastAsia"/>
        </w:rPr>
        <w:t>Ознаками</w:t>
      </w:r>
      <w:r>
        <w:t></w:t>
      </w:r>
      <w:r>
        <w:rPr>
          <w:rFonts w:hint="eastAsia"/>
        </w:rPr>
        <w:t>законодавства</w:t>
      </w:r>
      <w:r>
        <w:t></w:t>
      </w:r>
      <w:r>
        <w:rPr>
          <w:rFonts w:hint="eastAsia"/>
        </w:rPr>
        <w:t>у</w:t>
      </w:r>
      <w:r>
        <w:t></w:t>
      </w:r>
      <w:r>
        <w:rPr>
          <w:rFonts w:hint="eastAsia"/>
        </w:rPr>
        <w:t>галузі</w:t>
      </w:r>
      <w:r>
        <w:t></w:t>
      </w:r>
      <w:r>
        <w:rPr>
          <w:rFonts w:hint="eastAsia"/>
        </w:rPr>
        <w:t>праці</w:t>
      </w:r>
      <w:r>
        <w:t></w:t>
      </w:r>
      <w:r>
        <w:rPr>
          <w:rFonts w:hint="eastAsia"/>
        </w:rPr>
        <w:t>державних</w:t>
      </w:r>
      <w:r>
        <w:t></w:t>
      </w:r>
      <w:r>
        <w:rPr>
          <w:rFonts w:hint="eastAsia"/>
        </w:rPr>
        <w:t>службовців</w:t>
      </w:r>
      <w:r>
        <w:t></w:t>
      </w:r>
      <w:r>
        <w:rPr>
          <w:rFonts w:hint="eastAsia"/>
        </w:rPr>
        <w:t>є</w:t>
      </w:r>
      <w:r>
        <w:t></w:t>
      </w:r>
      <w:r>
        <w:t></w:t>
      </w:r>
      <w:r>
        <w:rPr>
          <w:rFonts w:hint="eastAsia"/>
        </w:rPr>
        <w:t>наявність</w:t>
      </w:r>
    </w:p>
    <w:p w:rsidR="0044208F" w:rsidRDefault="0044208F" w:rsidP="0044208F">
      <w:r>
        <w:rPr>
          <w:rFonts w:hint="eastAsia"/>
        </w:rPr>
        <w:t>чіткої</w:t>
      </w:r>
      <w:r>
        <w:t></w:t>
      </w:r>
      <w:r>
        <w:rPr>
          <w:rFonts w:hint="eastAsia"/>
        </w:rPr>
        <w:t>ієрархічної</w:t>
      </w:r>
      <w:r>
        <w:t></w:t>
      </w:r>
      <w:r>
        <w:rPr>
          <w:rFonts w:hint="eastAsia"/>
        </w:rPr>
        <w:t>системи</w:t>
      </w:r>
      <w:r>
        <w:t></w:t>
      </w:r>
      <w:r>
        <w:rPr>
          <w:rFonts w:hint="eastAsia"/>
        </w:rPr>
        <w:t>нормативних</w:t>
      </w:r>
      <w:r>
        <w:t></w:t>
      </w:r>
      <w:r>
        <w:rPr>
          <w:rFonts w:hint="eastAsia"/>
        </w:rPr>
        <w:t>актів</w:t>
      </w:r>
      <w:r>
        <w:t></w:t>
      </w:r>
      <w:r>
        <w:t></w:t>
      </w:r>
      <w:r>
        <w:rPr>
          <w:rFonts w:hint="eastAsia"/>
        </w:rPr>
        <w:t>поділ</w:t>
      </w:r>
      <w:r>
        <w:t></w:t>
      </w:r>
      <w:r>
        <w:rPr>
          <w:rFonts w:hint="eastAsia"/>
        </w:rPr>
        <w:t>на</w:t>
      </w:r>
      <w:r>
        <w:t></w:t>
      </w:r>
      <w:r>
        <w:rPr>
          <w:rFonts w:hint="eastAsia"/>
        </w:rPr>
        <w:t>загальне</w:t>
      </w:r>
      <w:r>
        <w:t></w:t>
      </w:r>
      <w:r>
        <w:t></w:t>
      </w:r>
      <w:r>
        <w:rPr>
          <w:rFonts w:hint="eastAsia"/>
        </w:rPr>
        <w:t>поширюється</w:t>
      </w:r>
      <w:r>
        <w:t></w:t>
      </w:r>
      <w:r>
        <w:rPr>
          <w:rFonts w:hint="eastAsia"/>
        </w:rPr>
        <w:t>на</w:t>
      </w:r>
    </w:p>
    <w:p w:rsidR="0044208F" w:rsidRDefault="0044208F" w:rsidP="0044208F">
      <w:r>
        <w:rPr>
          <w:rFonts w:hint="eastAsia"/>
        </w:rPr>
        <w:t>всіх</w:t>
      </w:r>
      <w:r>
        <w:t></w:t>
      </w:r>
      <w:r>
        <w:rPr>
          <w:rFonts w:hint="eastAsia"/>
        </w:rPr>
        <w:t>найманих</w:t>
      </w:r>
      <w:r>
        <w:t></w:t>
      </w:r>
      <w:r>
        <w:rPr>
          <w:rFonts w:hint="eastAsia"/>
        </w:rPr>
        <w:t>працівників</w:t>
      </w:r>
      <w:r>
        <w:t></w:t>
      </w:r>
      <w:r>
        <w:t></w:t>
      </w:r>
      <w:r>
        <w:rPr>
          <w:rFonts w:hint="eastAsia"/>
        </w:rPr>
        <w:t>та</w:t>
      </w:r>
      <w:r>
        <w:t></w:t>
      </w:r>
      <w:r>
        <w:rPr>
          <w:rFonts w:hint="eastAsia"/>
        </w:rPr>
        <w:t>спеціальне</w:t>
      </w:r>
      <w:r>
        <w:t></w:t>
      </w:r>
      <w:r>
        <w:t></w:t>
      </w:r>
      <w:r>
        <w:rPr>
          <w:rFonts w:hint="eastAsia"/>
        </w:rPr>
        <w:t>поширюється</w:t>
      </w:r>
      <w:r>
        <w:t></w:t>
      </w:r>
      <w:r>
        <w:rPr>
          <w:rFonts w:hint="eastAsia"/>
        </w:rPr>
        <w:t>виключно</w:t>
      </w:r>
      <w:r>
        <w:t></w:t>
      </w:r>
      <w:r>
        <w:rPr>
          <w:rFonts w:hint="eastAsia"/>
        </w:rPr>
        <w:t>на</w:t>
      </w:r>
      <w:r>
        <w:t></w:t>
      </w:r>
      <w:r>
        <w:rPr>
          <w:rFonts w:hint="eastAsia"/>
        </w:rPr>
        <w:t>осіб</w:t>
      </w:r>
      <w:r>
        <w:t></w:t>
      </w:r>
      <w:r>
        <w:t></w:t>
      </w:r>
      <w:r>
        <w:rPr>
          <w:rFonts w:hint="eastAsia"/>
        </w:rPr>
        <w:t>які</w:t>
      </w:r>
    </w:p>
    <w:p w:rsidR="0044208F" w:rsidRDefault="0044208F" w:rsidP="0044208F">
      <w:r>
        <w:rPr>
          <w:rFonts w:hint="eastAsia"/>
        </w:rPr>
        <w:t>мають</w:t>
      </w:r>
      <w:r>
        <w:t></w:t>
      </w:r>
      <w:r>
        <w:rPr>
          <w:rFonts w:hint="eastAsia"/>
        </w:rPr>
        <w:t>статус</w:t>
      </w:r>
      <w:r>
        <w:t></w:t>
      </w:r>
      <w:r>
        <w:rPr>
          <w:rFonts w:hint="eastAsia"/>
        </w:rPr>
        <w:t>державних</w:t>
      </w:r>
      <w:r>
        <w:t></w:t>
      </w:r>
      <w:r>
        <w:rPr>
          <w:rFonts w:hint="eastAsia"/>
        </w:rPr>
        <w:t>службовців</w:t>
      </w:r>
      <w:r>
        <w:t></w:t>
      </w:r>
      <w:r>
        <w:t></w:t>
      </w:r>
      <w:r>
        <w:t></w:t>
      </w:r>
      <w:r>
        <w:rPr>
          <w:rFonts w:hint="eastAsia"/>
        </w:rPr>
        <w:t>значна</w:t>
      </w:r>
      <w:r>
        <w:t></w:t>
      </w:r>
      <w:r>
        <w:rPr>
          <w:rFonts w:hint="eastAsia"/>
        </w:rPr>
        <w:t>кількість</w:t>
      </w:r>
      <w:r>
        <w:t></w:t>
      </w:r>
      <w:r>
        <w:rPr>
          <w:rFonts w:hint="eastAsia"/>
        </w:rPr>
        <w:t>підзаконних</w:t>
      </w:r>
      <w:r>
        <w:t></w:t>
      </w:r>
      <w:r>
        <w:rPr>
          <w:rFonts w:hint="eastAsia"/>
        </w:rPr>
        <w:t>актів</w:t>
      </w:r>
      <w:r>
        <w:t></w:t>
      </w:r>
    </w:p>
    <w:p w:rsidR="0044208F" w:rsidRDefault="0044208F" w:rsidP="0044208F">
      <w:r>
        <w:rPr>
          <w:rFonts w:hint="eastAsia"/>
        </w:rPr>
        <w:t>особливий</w:t>
      </w:r>
      <w:r>
        <w:t></w:t>
      </w:r>
      <w:r>
        <w:rPr>
          <w:rFonts w:hint="eastAsia"/>
        </w:rPr>
        <w:t>суб’єктний</w:t>
      </w:r>
      <w:r>
        <w:t></w:t>
      </w:r>
      <w:r>
        <w:rPr>
          <w:rFonts w:hint="eastAsia"/>
        </w:rPr>
        <w:t>склад</w:t>
      </w:r>
      <w:r>
        <w:t></w:t>
      </w:r>
      <w:r>
        <w:t></w:t>
      </w:r>
      <w:r>
        <w:rPr>
          <w:rFonts w:hint="eastAsia"/>
        </w:rPr>
        <w:t>на</w:t>
      </w:r>
      <w:r>
        <w:t></w:t>
      </w:r>
      <w:r>
        <w:rPr>
          <w:rFonts w:hint="eastAsia"/>
        </w:rPr>
        <w:t>який</w:t>
      </w:r>
      <w:r>
        <w:t></w:t>
      </w:r>
      <w:r>
        <w:rPr>
          <w:rFonts w:hint="eastAsia"/>
        </w:rPr>
        <w:t>поширюються</w:t>
      </w:r>
      <w:r>
        <w:t></w:t>
      </w:r>
      <w:r>
        <w:rPr>
          <w:rFonts w:hint="eastAsia"/>
        </w:rPr>
        <w:t>норми</w:t>
      </w:r>
      <w:r>
        <w:t></w:t>
      </w:r>
      <w:r>
        <w:rPr>
          <w:rFonts w:hint="eastAsia"/>
        </w:rPr>
        <w:t>такого</w:t>
      </w:r>
      <w:r>
        <w:t></w:t>
      </w:r>
      <w:r>
        <w:rPr>
          <w:rFonts w:hint="eastAsia"/>
        </w:rPr>
        <w:t>законодавства</w:t>
      </w:r>
      <w:r>
        <w:t></w:t>
      </w:r>
    </w:p>
    <w:p w:rsidR="0044208F" w:rsidRDefault="0044208F" w:rsidP="0044208F">
      <w:r>
        <w:rPr>
          <w:rFonts w:hint="eastAsia"/>
        </w:rPr>
        <w:t>особлива</w:t>
      </w:r>
      <w:r>
        <w:t></w:t>
      </w:r>
      <w:r>
        <w:rPr>
          <w:rFonts w:hint="eastAsia"/>
        </w:rPr>
        <w:t>сфера</w:t>
      </w:r>
      <w:r>
        <w:t></w:t>
      </w:r>
      <w:r>
        <w:rPr>
          <w:rFonts w:hint="eastAsia"/>
        </w:rPr>
        <w:t>регулювання</w:t>
      </w:r>
      <w:r>
        <w:t></w:t>
      </w:r>
      <w:r>
        <w:rPr>
          <w:rFonts w:hint="eastAsia"/>
        </w:rPr>
        <w:t>суспільних</w:t>
      </w:r>
      <w:r>
        <w:t></w:t>
      </w:r>
      <w:r>
        <w:rPr>
          <w:rFonts w:hint="eastAsia"/>
        </w:rPr>
        <w:t>відносин</w:t>
      </w:r>
      <w:r>
        <w:t></w:t>
      </w:r>
      <w:r>
        <w:rPr>
          <w:rFonts w:hint="eastAsia"/>
        </w:rPr>
        <w:t>–</w:t>
      </w:r>
      <w:r>
        <w:t></w:t>
      </w:r>
      <w:r>
        <w:rPr>
          <w:rFonts w:hint="eastAsia"/>
        </w:rPr>
        <w:t>державна</w:t>
      </w:r>
      <w:r>
        <w:t></w:t>
      </w:r>
      <w:r>
        <w:rPr>
          <w:rFonts w:hint="eastAsia"/>
        </w:rPr>
        <w:t>служба</w:t>
      </w:r>
      <w:r>
        <w:t></w:t>
      </w:r>
      <w:r>
        <w:rPr>
          <w:rFonts w:hint="eastAsia"/>
        </w:rPr>
        <w:t>в</w:t>
      </w:r>
      <w:r>
        <w:t></w:t>
      </w:r>
      <w:r>
        <w:rPr>
          <w:rFonts w:hint="eastAsia"/>
        </w:rPr>
        <w:t>Україні</w:t>
      </w:r>
      <w:r>
        <w:t></w:t>
      </w:r>
    </w:p>
    <w:p w:rsidR="0044208F" w:rsidRDefault="0044208F" w:rsidP="0044208F">
      <w:r>
        <w:t></w:t>
      </w:r>
      <w:r>
        <w:t></w:t>
      </w:r>
      <w:r>
        <w:t></w:t>
      </w:r>
      <w:r>
        <w:rPr>
          <w:rFonts w:hint="eastAsia"/>
        </w:rPr>
        <w:t>Гармонізація</w:t>
      </w:r>
      <w:r>
        <w:t></w:t>
      </w:r>
      <w:r>
        <w:rPr>
          <w:rFonts w:hint="eastAsia"/>
        </w:rPr>
        <w:t>національного</w:t>
      </w:r>
      <w:r>
        <w:t></w:t>
      </w:r>
      <w:r>
        <w:rPr>
          <w:rFonts w:hint="eastAsia"/>
        </w:rPr>
        <w:t>законодавства</w:t>
      </w:r>
      <w:r>
        <w:t></w:t>
      </w:r>
      <w:r>
        <w:rPr>
          <w:rFonts w:hint="eastAsia"/>
        </w:rPr>
        <w:t>у</w:t>
      </w:r>
      <w:r>
        <w:t></w:t>
      </w:r>
      <w:r>
        <w:rPr>
          <w:rFonts w:hint="eastAsia"/>
        </w:rPr>
        <w:t>сфері</w:t>
      </w:r>
      <w:r>
        <w:t></w:t>
      </w:r>
      <w:r>
        <w:rPr>
          <w:rFonts w:hint="eastAsia"/>
        </w:rPr>
        <w:t>праці</w:t>
      </w:r>
      <w:r>
        <w:t></w:t>
      </w:r>
      <w:r>
        <w:rPr>
          <w:rFonts w:hint="eastAsia"/>
        </w:rPr>
        <w:t>державних</w:t>
      </w:r>
    </w:p>
    <w:p w:rsidR="0044208F" w:rsidRDefault="0044208F" w:rsidP="0044208F">
      <w:r>
        <w:rPr>
          <w:rFonts w:hint="eastAsia"/>
        </w:rPr>
        <w:t>службовців</w:t>
      </w:r>
      <w:r>
        <w:t></w:t>
      </w:r>
      <w:r>
        <w:rPr>
          <w:rFonts w:hint="eastAsia"/>
        </w:rPr>
        <w:t>до</w:t>
      </w:r>
      <w:r>
        <w:t></w:t>
      </w:r>
      <w:r>
        <w:rPr>
          <w:rFonts w:hint="eastAsia"/>
        </w:rPr>
        <w:t>законодавства</w:t>
      </w:r>
      <w:r>
        <w:t></w:t>
      </w:r>
      <w:r>
        <w:rPr>
          <w:rFonts w:hint="eastAsia"/>
        </w:rPr>
        <w:t>країн</w:t>
      </w:r>
      <w:r>
        <w:t></w:t>
      </w:r>
      <w:r>
        <w:rPr>
          <w:rFonts w:hint="eastAsia"/>
        </w:rPr>
        <w:t>пострадянського</w:t>
      </w:r>
      <w:r>
        <w:t></w:t>
      </w:r>
      <w:r>
        <w:rPr>
          <w:rFonts w:hint="eastAsia"/>
        </w:rPr>
        <w:t>простору</w:t>
      </w:r>
      <w:r>
        <w:t></w:t>
      </w:r>
      <w:r>
        <w:t></w:t>
      </w:r>
      <w:r>
        <w:t></w:t>
      </w:r>
      <w:r>
        <w:rPr>
          <w:rFonts w:hint="eastAsia"/>
        </w:rPr>
        <w:t>це</w:t>
      </w:r>
    </w:p>
    <w:p w:rsidR="0044208F" w:rsidRDefault="0044208F" w:rsidP="0044208F">
      <w:r>
        <w:t></w:t>
      </w:r>
      <w:r>
        <w:t></w:t>
      </w:r>
      <w:r>
        <w:t></w:t>
      </w:r>
    </w:p>
    <w:p w:rsidR="0044208F" w:rsidRDefault="0044208F" w:rsidP="0044208F">
      <w:r>
        <w:rPr>
          <w:rFonts w:hint="eastAsia"/>
        </w:rPr>
        <w:t>цілеспрямований</w:t>
      </w:r>
      <w:r>
        <w:t></w:t>
      </w:r>
      <w:r>
        <w:t></w:t>
      </w:r>
      <w:r>
        <w:rPr>
          <w:rFonts w:hint="eastAsia"/>
        </w:rPr>
        <w:t>планомірний</w:t>
      </w:r>
      <w:r>
        <w:t></w:t>
      </w:r>
      <w:r>
        <w:rPr>
          <w:rFonts w:hint="eastAsia"/>
        </w:rPr>
        <w:t>процес</w:t>
      </w:r>
      <w:r>
        <w:t></w:t>
      </w:r>
      <w:r>
        <w:rPr>
          <w:rFonts w:hint="eastAsia"/>
        </w:rPr>
        <w:t>усунення</w:t>
      </w:r>
      <w:r>
        <w:t></w:t>
      </w:r>
      <w:r>
        <w:rPr>
          <w:rFonts w:hint="eastAsia"/>
        </w:rPr>
        <w:t>юридичних</w:t>
      </w:r>
      <w:r>
        <w:t></w:t>
      </w:r>
      <w:r>
        <w:rPr>
          <w:rFonts w:hint="eastAsia"/>
        </w:rPr>
        <w:t>колізій</w:t>
      </w:r>
      <w:r>
        <w:t></w:t>
      </w:r>
      <w:r>
        <w:t></w:t>
      </w:r>
      <w:r>
        <w:rPr>
          <w:rFonts w:hint="eastAsia"/>
        </w:rPr>
        <w:t>встановлення</w:t>
      </w:r>
    </w:p>
    <w:p w:rsidR="0044208F" w:rsidRDefault="0044208F" w:rsidP="0044208F">
      <w:r>
        <w:rPr>
          <w:rFonts w:hint="eastAsia"/>
        </w:rPr>
        <w:t>інноваційних</w:t>
      </w:r>
      <w:r>
        <w:t></w:t>
      </w:r>
      <w:r>
        <w:rPr>
          <w:rFonts w:hint="eastAsia"/>
        </w:rPr>
        <w:t>підходів</w:t>
      </w:r>
      <w:r>
        <w:t></w:t>
      </w:r>
      <w:r>
        <w:rPr>
          <w:rFonts w:hint="eastAsia"/>
        </w:rPr>
        <w:t>і</w:t>
      </w:r>
      <w:r>
        <w:t></w:t>
      </w:r>
      <w:r>
        <w:rPr>
          <w:rFonts w:hint="eastAsia"/>
        </w:rPr>
        <w:t>концепцій</w:t>
      </w:r>
      <w:r>
        <w:t></w:t>
      </w:r>
      <w:r>
        <w:rPr>
          <w:rFonts w:hint="eastAsia"/>
        </w:rPr>
        <w:t>національного</w:t>
      </w:r>
      <w:r>
        <w:t></w:t>
      </w:r>
      <w:r>
        <w:rPr>
          <w:rFonts w:hint="eastAsia"/>
        </w:rPr>
        <w:t>законодавства</w:t>
      </w:r>
      <w:r>
        <w:t></w:t>
      </w:r>
      <w:r>
        <w:t></w:t>
      </w:r>
      <w:r>
        <w:rPr>
          <w:rFonts w:hint="eastAsia"/>
        </w:rPr>
        <w:t>а</w:t>
      </w:r>
      <w:r>
        <w:t></w:t>
      </w:r>
      <w:r>
        <w:rPr>
          <w:rFonts w:hint="eastAsia"/>
        </w:rPr>
        <w:t>також</w:t>
      </w:r>
    </w:p>
    <w:p w:rsidR="0044208F" w:rsidRDefault="0044208F" w:rsidP="0044208F">
      <w:r>
        <w:rPr>
          <w:rFonts w:hint="eastAsia"/>
        </w:rPr>
        <w:t>поступове</w:t>
      </w:r>
      <w:r>
        <w:t></w:t>
      </w:r>
      <w:r>
        <w:rPr>
          <w:rFonts w:hint="eastAsia"/>
        </w:rPr>
        <w:t>зближення</w:t>
      </w:r>
      <w:r>
        <w:t></w:t>
      </w:r>
      <w:r>
        <w:rPr>
          <w:rFonts w:hint="eastAsia"/>
        </w:rPr>
        <w:t>та</w:t>
      </w:r>
      <w:r>
        <w:t></w:t>
      </w:r>
      <w:r>
        <w:rPr>
          <w:rFonts w:hint="eastAsia"/>
        </w:rPr>
        <w:t>узгодження</w:t>
      </w:r>
      <w:r>
        <w:t></w:t>
      </w:r>
      <w:r>
        <w:rPr>
          <w:rFonts w:hint="eastAsia"/>
        </w:rPr>
        <w:t>нормативно</w:t>
      </w:r>
      <w:r>
        <w:t></w:t>
      </w:r>
      <w:r>
        <w:rPr>
          <w:rFonts w:hint="eastAsia"/>
        </w:rPr>
        <w:t>правової</w:t>
      </w:r>
      <w:r>
        <w:t></w:t>
      </w:r>
      <w:r>
        <w:rPr>
          <w:rFonts w:hint="eastAsia"/>
        </w:rPr>
        <w:t>бази</w:t>
      </w:r>
      <w:r>
        <w:t></w:t>
      </w:r>
      <w:r>
        <w:t></w:t>
      </w:r>
      <w:r>
        <w:rPr>
          <w:rFonts w:hint="eastAsia"/>
        </w:rPr>
        <w:t>яка</w:t>
      </w:r>
      <w:r>
        <w:t></w:t>
      </w:r>
      <w:r>
        <w:rPr>
          <w:rFonts w:hint="eastAsia"/>
        </w:rPr>
        <w:t>регламентує</w:t>
      </w:r>
    </w:p>
    <w:p w:rsidR="0044208F" w:rsidRDefault="0044208F" w:rsidP="0044208F">
      <w:r>
        <w:rPr>
          <w:rFonts w:hint="eastAsia"/>
        </w:rPr>
        <w:t>трудові</w:t>
      </w:r>
      <w:r>
        <w:t></w:t>
      </w:r>
      <w:r>
        <w:rPr>
          <w:rFonts w:hint="eastAsia"/>
        </w:rPr>
        <w:t>правовідносини</w:t>
      </w:r>
      <w:r>
        <w:t></w:t>
      </w:r>
      <w:r>
        <w:rPr>
          <w:rFonts w:hint="eastAsia"/>
        </w:rPr>
        <w:t>на</w:t>
      </w:r>
      <w:r>
        <w:t></w:t>
      </w:r>
      <w:r>
        <w:rPr>
          <w:rFonts w:hint="eastAsia"/>
        </w:rPr>
        <w:t>державній</w:t>
      </w:r>
      <w:r>
        <w:t></w:t>
      </w:r>
      <w:r>
        <w:rPr>
          <w:rFonts w:hint="eastAsia"/>
        </w:rPr>
        <w:t>службі</w:t>
      </w:r>
      <w:r>
        <w:t></w:t>
      </w:r>
      <w:r>
        <w:t></w:t>
      </w:r>
      <w:r>
        <w:rPr>
          <w:rFonts w:hint="eastAsia"/>
        </w:rPr>
        <w:t>направлений</w:t>
      </w:r>
      <w:r>
        <w:t></w:t>
      </w:r>
      <w:r>
        <w:rPr>
          <w:rFonts w:hint="eastAsia"/>
        </w:rPr>
        <w:t>на</w:t>
      </w:r>
      <w:r>
        <w:t></w:t>
      </w:r>
      <w:r>
        <w:rPr>
          <w:rFonts w:hint="eastAsia"/>
        </w:rPr>
        <w:t>приведення</w:t>
      </w:r>
      <w:r>
        <w:t></w:t>
      </w:r>
      <w:r>
        <w:rPr>
          <w:rFonts w:hint="eastAsia"/>
        </w:rPr>
        <w:t>у</w:t>
      </w:r>
    </w:p>
    <w:p w:rsidR="0044208F" w:rsidRDefault="0044208F" w:rsidP="0044208F">
      <w:r>
        <w:rPr>
          <w:rFonts w:hint="eastAsia"/>
        </w:rPr>
        <w:t>відповідність</w:t>
      </w:r>
      <w:r>
        <w:t></w:t>
      </w:r>
      <w:r>
        <w:rPr>
          <w:rFonts w:hint="eastAsia"/>
        </w:rPr>
        <w:t>до</w:t>
      </w:r>
      <w:r>
        <w:t></w:t>
      </w:r>
      <w:r>
        <w:rPr>
          <w:rFonts w:hint="eastAsia"/>
        </w:rPr>
        <w:t>правових</w:t>
      </w:r>
      <w:r>
        <w:t></w:t>
      </w:r>
      <w:r>
        <w:rPr>
          <w:rFonts w:hint="eastAsia"/>
        </w:rPr>
        <w:t>норм</w:t>
      </w:r>
      <w:r>
        <w:t></w:t>
      </w:r>
      <w:r>
        <w:rPr>
          <w:rFonts w:hint="eastAsia"/>
        </w:rPr>
        <w:t>та</w:t>
      </w:r>
      <w:r>
        <w:t></w:t>
      </w:r>
      <w:r>
        <w:rPr>
          <w:rFonts w:hint="eastAsia"/>
        </w:rPr>
        <w:t>стандартів</w:t>
      </w:r>
      <w:r>
        <w:t></w:t>
      </w:r>
      <w:r>
        <w:t></w:t>
      </w:r>
      <w:r>
        <w:rPr>
          <w:rFonts w:hint="eastAsia"/>
        </w:rPr>
        <w:t>визначених</w:t>
      </w:r>
      <w:r>
        <w:t></w:t>
      </w:r>
      <w:r>
        <w:rPr>
          <w:rFonts w:hint="eastAsia"/>
        </w:rPr>
        <w:t>країнами</w:t>
      </w:r>
      <w:r>
        <w:t></w:t>
      </w:r>
      <w:r>
        <w:rPr>
          <w:rFonts w:hint="eastAsia"/>
        </w:rPr>
        <w:t>членами</w:t>
      </w:r>
    </w:p>
    <w:p w:rsidR="0044208F" w:rsidRDefault="0044208F" w:rsidP="0044208F">
      <w:r>
        <w:rPr>
          <w:rFonts w:hint="eastAsia"/>
        </w:rPr>
        <w:t>колишнього</w:t>
      </w:r>
      <w:r>
        <w:t></w:t>
      </w:r>
      <w:r>
        <w:rPr>
          <w:rFonts w:hint="eastAsia"/>
        </w:rPr>
        <w:t>СРСР</w:t>
      </w:r>
      <w:r>
        <w:t></w:t>
      </w:r>
      <w:r>
        <w:t></w:t>
      </w:r>
      <w:r>
        <w:rPr>
          <w:rFonts w:hint="eastAsia"/>
        </w:rPr>
        <w:t>з</w:t>
      </w:r>
      <w:r>
        <w:t></w:t>
      </w:r>
      <w:r>
        <w:rPr>
          <w:rFonts w:hint="eastAsia"/>
        </w:rPr>
        <w:t>метою</w:t>
      </w:r>
      <w:r>
        <w:t></w:t>
      </w:r>
      <w:r>
        <w:rPr>
          <w:rFonts w:hint="eastAsia"/>
        </w:rPr>
        <w:t>покращення</w:t>
      </w:r>
      <w:r>
        <w:t></w:t>
      </w:r>
      <w:r>
        <w:rPr>
          <w:rFonts w:hint="eastAsia"/>
        </w:rPr>
        <w:t>правового</w:t>
      </w:r>
      <w:r>
        <w:t></w:t>
      </w:r>
      <w:r>
        <w:rPr>
          <w:rFonts w:hint="eastAsia"/>
        </w:rPr>
        <w:t>становища</w:t>
      </w:r>
      <w:r>
        <w:t></w:t>
      </w:r>
      <w:r>
        <w:rPr>
          <w:rFonts w:hint="eastAsia"/>
        </w:rPr>
        <w:t>у</w:t>
      </w:r>
      <w:r>
        <w:t></w:t>
      </w:r>
      <w:r>
        <w:rPr>
          <w:rFonts w:hint="eastAsia"/>
        </w:rPr>
        <w:t>даній</w:t>
      </w:r>
      <w:r>
        <w:t></w:t>
      </w:r>
      <w:r>
        <w:rPr>
          <w:rFonts w:hint="eastAsia"/>
        </w:rPr>
        <w:t>сфері</w:t>
      </w:r>
      <w:r>
        <w:t></w:t>
      </w:r>
    </w:p>
    <w:p w:rsidR="0044208F" w:rsidRDefault="0044208F" w:rsidP="0044208F">
      <w:r>
        <w:t></w:t>
      </w:r>
      <w:r>
        <w:t></w:t>
      </w:r>
      <w:r>
        <w:t></w:t>
      </w:r>
      <w:r>
        <w:rPr>
          <w:rFonts w:hint="eastAsia"/>
        </w:rPr>
        <w:t>Способами</w:t>
      </w:r>
      <w:r>
        <w:t></w:t>
      </w:r>
      <w:r>
        <w:rPr>
          <w:rFonts w:hint="eastAsia"/>
        </w:rPr>
        <w:t>гармонізації</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праці</w:t>
      </w:r>
    </w:p>
    <w:p w:rsidR="0044208F" w:rsidRDefault="0044208F" w:rsidP="0044208F">
      <w:r>
        <w:rPr>
          <w:rFonts w:hint="eastAsia"/>
        </w:rPr>
        <w:t>державних</w:t>
      </w:r>
      <w:r>
        <w:t></w:t>
      </w:r>
      <w:r>
        <w:rPr>
          <w:rFonts w:hint="eastAsia"/>
        </w:rPr>
        <w:t>службовців</w:t>
      </w:r>
      <w:r>
        <w:t></w:t>
      </w:r>
      <w:r>
        <w:rPr>
          <w:rFonts w:hint="eastAsia"/>
        </w:rPr>
        <w:t>до</w:t>
      </w:r>
      <w:r>
        <w:t></w:t>
      </w:r>
      <w:r>
        <w:rPr>
          <w:rFonts w:hint="eastAsia"/>
        </w:rPr>
        <w:t>законодавства</w:t>
      </w:r>
      <w:r>
        <w:t></w:t>
      </w:r>
      <w:r>
        <w:rPr>
          <w:rFonts w:hint="eastAsia"/>
        </w:rPr>
        <w:t>Європейського</w:t>
      </w:r>
      <w:r>
        <w:t></w:t>
      </w:r>
      <w:r>
        <w:rPr>
          <w:rFonts w:hint="eastAsia"/>
        </w:rPr>
        <w:t>Союзу</w:t>
      </w:r>
      <w:r>
        <w:t></w:t>
      </w:r>
      <w:r>
        <w:rPr>
          <w:rFonts w:hint="eastAsia"/>
        </w:rPr>
        <w:t>є</w:t>
      </w:r>
      <w:r>
        <w:t></w:t>
      </w:r>
      <w:r>
        <w:t></w:t>
      </w:r>
      <w:r>
        <w:t></w:t>
      </w:r>
      <w:r>
        <w:t></w:t>
      </w:r>
      <w:r>
        <w:t></w:t>
      </w:r>
      <w:r>
        <w:rPr>
          <w:rFonts w:hint="eastAsia"/>
        </w:rPr>
        <w:t>в</w:t>
      </w:r>
      <w:r>
        <w:t></w:t>
      </w:r>
      <w:r>
        <w:rPr>
          <w:rFonts w:hint="eastAsia"/>
        </w:rPr>
        <w:t>залежності</w:t>
      </w:r>
    </w:p>
    <w:p w:rsidR="0044208F" w:rsidRDefault="0044208F" w:rsidP="0044208F">
      <w:r>
        <w:rPr>
          <w:rFonts w:hint="eastAsia"/>
        </w:rPr>
        <w:t>від</w:t>
      </w:r>
      <w:r>
        <w:t></w:t>
      </w:r>
      <w:r>
        <w:rPr>
          <w:rFonts w:hint="eastAsia"/>
        </w:rPr>
        <w:t>суб’єкта</w:t>
      </w:r>
      <w:r>
        <w:t></w:t>
      </w:r>
      <w:r>
        <w:rPr>
          <w:rFonts w:hint="eastAsia"/>
        </w:rPr>
        <w:t>гармонізація</w:t>
      </w:r>
      <w:r>
        <w:t></w:t>
      </w:r>
      <w:r>
        <w:rPr>
          <w:rFonts w:hint="eastAsia"/>
        </w:rPr>
        <w:t>може</w:t>
      </w:r>
      <w:r>
        <w:t></w:t>
      </w:r>
      <w:r>
        <w:rPr>
          <w:rFonts w:hint="eastAsia"/>
        </w:rPr>
        <w:t>реалізуватись</w:t>
      </w:r>
      <w:r>
        <w:t></w:t>
      </w:r>
      <w:r>
        <w:rPr>
          <w:rFonts w:hint="eastAsia"/>
        </w:rPr>
        <w:t>державними</w:t>
      </w:r>
      <w:r>
        <w:t></w:t>
      </w:r>
      <w:r>
        <w:rPr>
          <w:rFonts w:hint="eastAsia"/>
        </w:rPr>
        <w:t>органами</w:t>
      </w:r>
      <w:r>
        <w:t></w:t>
      </w:r>
      <w:r>
        <w:rPr>
          <w:rFonts w:hint="eastAsia"/>
        </w:rPr>
        <w:t>або</w:t>
      </w:r>
      <w:r>
        <w:t></w:t>
      </w:r>
      <w:r>
        <w:rPr>
          <w:rFonts w:hint="eastAsia"/>
        </w:rPr>
        <w:t>ж</w:t>
      </w:r>
    </w:p>
    <w:p w:rsidR="0044208F" w:rsidRDefault="0044208F" w:rsidP="0044208F">
      <w:r>
        <w:rPr>
          <w:rFonts w:hint="eastAsia"/>
        </w:rPr>
        <w:t>інститутами</w:t>
      </w:r>
      <w:r>
        <w:t></w:t>
      </w:r>
      <w:r>
        <w:rPr>
          <w:rFonts w:hint="eastAsia"/>
        </w:rPr>
        <w:t>громадянського</w:t>
      </w:r>
      <w:r>
        <w:t></w:t>
      </w:r>
      <w:r>
        <w:rPr>
          <w:rFonts w:hint="eastAsia"/>
        </w:rPr>
        <w:t>суспільства</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рівня</w:t>
      </w:r>
      <w:r>
        <w:t></w:t>
      </w:r>
      <w:r>
        <w:rPr>
          <w:rFonts w:hint="eastAsia"/>
        </w:rPr>
        <w:t>гармонізація</w:t>
      </w:r>
    </w:p>
    <w:p w:rsidR="0044208F" w:rsidRDefault="0044208F" w:rsidP="0044208F">
      <w:r>
        <w:rPr>
          <w:rFonts w:hint="eastAsia"/>
        </w:rPr>
        <w:t>може</w:t>
      </w:r>
      <w:r>
        <w:t></w:t>
      </w:r>
      <w:r>
        <w:rPr>
          <w:rFonts w:hint="eastAsia"/>
        </w:rPr>
        <w:t>здійснюватись</w:t>
      </w:r>
      <w:r>
        <w:t></w:t>
      </w:r>
      <w:r>
        <w:rPr>
          <w:rFonts w:hint="eastAsia"/>
        </w:rPr>
        <w:t>на</w:t>
      </w:r>
      <w:r>
        <w:t></w:t>
      </w:r>
      <w:r>
        <w:rPr>
          <w:rFonts w:hint="eastAsia"/>
        </w:rPr>
        <w:t>локальному</w:t>
      </w:r>
      <w:r>
        <w:t></w:t>
      </w:r>
      <w:r>
        <w:t></w:t>
      </w:r>
      <w:r>
        <w:rPr>
          <w:rFonts w:hint="eastAsia"/>
        </w:rPr>
        <w:t>галузевому</w:t>
      </w:r>
      <w:r>
        <w:t></w:t>
      </w:r>
      <w:r>
        <w:t></w:t>
      </w:r>
      <w:r>
        <w:rPr>
          <w:rFonts w:hint="eastAsia"/>
        </w:rPr>
        <w:t>відомчому</w:t>
      </w:r>
      <w:r>
        <w:t></w:t>
      </w:r>
      <w:r>
        <w:t></w:t>
      </w:r>
      <w:r>
        <w:rPr>
          <w:rFonts w:hint="eastAsia"/>
        </w:rPr>
        <w:t>національному</w:t>
      </w:r>
      <w:r>
        <w:t></w:t>
      </w:r>
    </w:p>
    <w:p w:rsidR="0044208F" w:rsidRDefault="0044208F" w:rsidP="0044208F">
      <w:r>
        <w:rPr>
          <w:rFonts w:hint="eastAsia"/>
        </w:rPr>
        <w:t>міжнародному</w:t>
      </w:r>
      <w:r>
        <w:t></w:t>
      </w:r>
      <w:r>
        <w:rPr>
          <w:rFonts w:hint="eastAsia"/>
        </w:rPr>
        <w:t>рівнях</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форми</w:t>
      </w:r>
      <w:r>
        <w:t></w:t>
      </w:r>
      <w:r>
        <w:rPr>
          <w:rFonts w:hint="eastAsia"/>
        </w:rPr>
        <w:t>гармонізація</w:t>
      </w:r>
      <w:r>
        <w:t></w:t>
      </w:r>
      <w:r>
        <w:rPr>
          <w:rFonts w:hint="eastAsia"/>
        </w:rPr>
        <w:t>може</w:t>
      </w:r>
    </w:p>
    <w:p w:rsidR="0044208F" w:rsidRDefault="0044208F" w:rsidP="0044208F">
      <w:r>
        <w:rPr>
          <w:rFonts w:hint="eastAsia"/>
        </w:rPr>
        <w:t>здійснюватись</w:t>
      </w:r>
      <w:r>
        <w:t></w:t>
      </w:r>
      <w:r>
        <w:rPr>
          <w:rFonts w:hint="eastAsia"/>
        </w:rPr>
        <w:t>через</w:t>
      </w:r>
      <w:r>
        <w:t></w:t>
      </w:r>
      <w:r>
        <w:rPr>
          <w:rFonts w:hint="eastAsia"/>
        </w:rPr>
        <w:t>реформування</w:t>
      </w:r>
      <w:r>
        <w:t></w:t>
      </w:r>
      <w:r>
        <w:t></w:t>
      </w:r>
      <w:r>
        <w:rPr>
          <w:rFonts w:hint="eastAsia"/>
        </w:rPr>
        <w:t>стандартизацію</w:t>
      </w:r>
      <w:r>
        <w:t></w:t>
      </w:r>
      <w:r>
        <w:t></w:t>
      </w:r>
      <w:r>
        <w:rPr>
          <w:rFonts w:hint="eastAsia"/>
        </w:rPr>
        <w:t>уніфікацію</w:t>
      </w:r>
      <w:r>
        <w:t></w:t>
      </w:r>
      <w:r>
        <w:t></w:t>
      </w:r>
      <w:r>
        <w:rPr>
          <w:rFonts w:hint="eastAsia"/>
        </w:rPr>
        <w:t>імплементацію</w:t>
      </w:r>
      <w:r>
        <w:t></w:t>
      </w:r>
    </w:p>
    <w:p w:rsidR="0044208F" w:rsidRDefault="0044208F" w:rsidP="0044208F">
      <w:r>
        <w:rPr>
          <w:rFonts w:hint="eastAsia"/>
        </w:rPr>
        <w:t>систематизацію</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обов’язковості</w:t>
      </w:r>
      <w:r>
        <w:t></w:t>
      </w:r>
      <w:r>
        <w:rPr>
          <w:rFonts w:hint="eastAsia"/>
        </w:rPr>
        <w:t>гармонізація</w:t>
      </w:r>
      <w:r>
        <w:t></w:t>
      </w:r>
      <w:r>
        <w:rPr>
          <w:rFonts w:hint="eastAsia"/>
        </w:rPr>
        <w:t>може</w:t>
      </w:r>
      <w:r>
        <w:t></w:t>
      </w:r>
      <w:r>
        <w:rPr>
          <w:rFonts w:hint="eastAsia"/>
        </w:rPr>
        <w:t>бути</w:t>
      </w:r>
    </w:p>
    <w:p w:rsidR="0044208F" w:rsidRDefault="0044208F" w:rsidP="0044208F">
      <w:r>
        <w:rPr>
          <w:rFonts w:hint="eastAsia"/>
        </w:rPr>
        <w:t>імперативною</w:t>
      </w:r>
      <w:r>
        <w:t></w:t>
      </w:r>
      <w:r>
        <w:t></w:t>
      </w:r>
      <w:r>
        <w:rPr>
          <w:rFonts w:hint="eastAsia"/>
        </w:rPr>
        <w:t>диспозитивною</w:t>
      </w:r>
      <w:r>
        <w:t></w:t>
      </w:r>
      <w:r>
        <w:t></w:t>
      </w:r>
      <w:r>
        <w:rPr>
          <w:rFonts w:hint="eastAsia"/>
        </w:rPr>
        <w:t>рекомендаційною</w:t>
      </w:r>
      <w:r>
        <w:t></w:t>
      </w:r>
    </w:p>
    <w:p w:rsidR="0044208F" w:rsidRDefault="0044208F" w:rsidP="0044208F">
      <w:r>
        <w:t></w:t>
      </w:r>
      <w:r>
        <w:t></w:t>
      </w:r>
      <w:r>
        <w:t></w:t>
      </w:r>
      <w:r>
        <w:rPr>
          <w:rFonts w:hint="eastAsia"/>
        </w:rPr>
        <w:t>Актуальним</w:t>
      </w:r>
      <w:r>
        <w:t></w:t>
      </w:r>
      <w:r>
        <w:rPr>
          <w:rFonts w:hint="eastAsia"/>
        </w:rPr>
        <w:t>і</w:t>
      </w:r>
      <w:r>
        <w:t></w:t>
      </w:r>
      <w:r>
        <w:rPr>
          <w:rFonts w:hint="eastAsia"/>
        </w:rPr>
        <w:t>необхідним</w:t>
      </w:r>
      <w:r>
        <w:t></w:t>
      </w:r>
      <w:r>
        <w:rPr>
          <w:rFonts w:hint="eastAsia"/>
        </w:rPr>
        <w:t>для</w:t>
      </w:r>
      <w:r>
        <w:t></w:t>
      </w:r>
      <w:r>
        <w:rPr>
          <w:rFonts w:hint="eastAsia"/>
        </w:rPr>
        <w:t>гармонізації</w:t>
      </w:r>
      <w:r>
        <w:t></w:t>
      </w:r>
      <w:r>
        <w:rPr>
          <w:rFonts w:hint="eastAsia"/>
        </w:rPr>
        <w:t>трудового</w:t>
      </w:r>
      <w:r>
        <w:t></w:t>
      </w:r>
      <w:r>
        <w:rPr>
          <w:rFonts w:hint="eastAsia"/>
        </w:rPr>
        <w:t>законодавства</w:t>
      </w:r>
    </w:p>
    <w:p w:rsidR="0044208F" w:rsidRDefault="0044208F" w:rsidP="0044208F">
      <w:r>
        <w:rPr>
          <w:rFonts w:hint="eastAsia"/>
        </w:rPr>
        <w:t>України</w:t>
      </w:r>
      <w:r>
        <w:t></w:t>
      </w:r>
      <w:r>
        <w:rPr>
          <w:rFonts w:hint="eastAsia"/>
        </w:rPr>
        <w:t>є</w:t>
      </w:r>
      <w:r>
        <w:t></w:t>
      </w:r>
      <w:r>
        <w:rPr>
          <w:rFonts w:hint="eastAsia"/>
        </w:rPr>
        <w:t>врахування</w:t>
      </w:r>
      <w:r>
        <w:t></w:t>
      </w:r>
      <w:r>
        <w:rPr>
          <w:rFonts w:hint="eastAsia"/>
        </w:rPr>
        <w:t>наступного</w:t>
      </w:r>
      <w:r>
        <w:t></w:t>
      </w:r>
      <w:r>
        <w:rPr>
          <w:rFonts w:hint="eastAsia"/>
        </w:rPr>
        <w:t>досвіду</w:t>
      </w:r>
      <w:r>
        <w:t></w:t>
      </w:r>
      <w:r>
        <w:rPr>
          <w:rFonts w:hint="eastAsia"/>
        </w:rPr>
        <w:t>Франції</w:t>
      </w:r>
      <w:r>
        <w:t></w:t>
      </w:r>
      <w:r>
        <w:t></w:t>
      </w:r>
      <w:r>
        <w:t></w:t>
      </w:r>
      <w:r>
        <w:t></w:t>
      </w:r>
      <w:r>
        <w:t></w:t>
      </w:r>
      <w:r>
        <w:rPr>
          <w:rFonts w:hint="eastAsia"/>
        </w:rPr>
        <w:t>впровадження</w:t>
      </w:r>
      <w:r>
        <w:t></w:t>
      </w:r>
      <w:r>
        <w:rPr>
          <w:rFonts w:hint="eastAsia"/>
        </w:rPr>
        <w:t>прозорої</w:t>
      </w:r>
    </w:p>
    <w:p w:rsidR="0044208F" w:rsidRDefault="0044208F" w:rsidP="0044208F">
      <w:r>
        <w:rPr>
          <w:rFonts w:hint="eastAsia"/>
        </w:rPr>
        <w:t>конкурсної</w:t>
      </w:r>
      <w:r>
        <w:t></w:t>
      </w:r>
      <w:r>
        <w:rPr>
          <w:rFonts w:hint="eastAsia"/>
        </w:rPr>
        <w:t>системи</w:t>
      </w:r>
      <w:r>
        <w:t></w:t>
      </w:r>
      <w:r>
        <w:rPr>
          <w:rFonts w:hint="eastAsia"/>
        </w:rPr>
        <w:t>при</w:t>
      </w:r>
      <w:r>
        <w:t></w:t>
      </w:r>
      <w:r>
        <w:rPr>
          <w:rFonts w:hint="eastAsia"/>
        </w:rPr>
        <w:t>відборі</w:t>
      </w:r>
      <w:r>
        <w:t></w:t>
      </w:r>
      <w:r>
        <w:rPr>
          <w:rFonts w:hint="eastAsia"/>
        </w:rPr>
        <w:t>кадрів</w:t>
      </w:r>
      <w:r>
        <w:t></w:t>
      </w:r>
      <w:r>
        <w:rPr>
          <w:rFonts w:hint="eastAsia"/>
        </w:rPr>
        <w:t>на</w:t>
      </w:r>
      <w:r>
        <w:t></w:t>
      </w:r>
      <w:r>
        <w:rPr>
          <w:rFonts w:hint="eastAsia"/>
        </w:rPr>
        <w:t>державну</w:t>
      </w:r>
      <w:r>
        <w:t></w:t>
      </w:r>
      <w:r>
        <w:rPr>
          <w:rFonts w:hint="eastAsia"/>
        </w:rPr>
        <w:t>службу</w:t>
      </w:r>
      <w:r>
        <w:t></w:t>
      </w:r>
      <w:r>
        <w:t></w:t>
      </w:r>
      <w:r>
        <w:t></w:t>
      </w:r>
      <w:r>
        <w:t></w:t>
      </w:r>
      <w:r>
        <w:t></w:t>
      </w:r>
      <w:r>
        <w:rPr>
          <w:rFonts w:hint="eastAsia"/>
        </w:rPr>
        <w:t>впровадження</w:t>
      </w:r>
    </w:p>
    <w:p w:rsidR="0044208F" w:rsidRDefault="0044208F" w:rsidP="0044208F">
      <w:r>
        <w:rPr>
          <w:rFonts w:hint="eastAsia"/>
        </w:rPr>
        <w:t>високого</w:t>
      </w:r>
      <w:r>
        <w:t></w:t>
      </w:r>
      <w:r>
        <w:rPr>
          <w:rFonts w:hint="eastAsia"/>
        </w:rPr>
        <w:t>матеріального</w:t>
      </w:r>
      <w:r>
        <w:t></w:t>
      </w:r>
      <w:r>
        <w:rPr>
          <w:rFonts w:hint="eastAsia"/>
        </w:rPr>
        <w:t>забезпечення</w:t>
      </w:r>
      <w:r>
        <w:t></w:t>
      </w:r>
      <w:r>
        <w:rPr>
          <w:rFonts w:hint="eastAsia"/>
        </w:rPr>
        <w:t>державних</w:t>
      </w:r>
      <w:r>
        <w:t></w:t>
      </w:r>
      <w:r>
        <w:rPr>
          <w:rFonts w:hint="eastAsia"/>
        </w:rPr>
        <w:t>службовців</w:t>
      </w:r>
      <w:r>
        <w:t></w:t>
      </w:r>
      <w:r>
        <w:t></w:t>
      </w:r>
      <w:r>
        <w:t></w:t>
      </w:r>
      <w:r>
        <w:t></w:t>
      </w:r>
      <w:r>
        <w:t></w:t>
      </w:r>
      <w:r>
        <w:rPr>
          <w:rFonts w:hint="eastAsia"/>
        </w:rPr>
        <w:t>надання</w:t>
      </w:r>
    </w:p>
    <w:p w:rsidR="0044208F" w:rsidRDefault="0044208F" w:rsidP="0044208F">
      <w:r>
        <w:rPr>
          <w:rFonts w:hint="eastAsia"/>
        </w:rPr>
        <w:t>державним</w:t>
      </w:r>
      <w:r>
        <w:t></w:t>
      </w:r>
      <w:r>
        <w:rPr>
          <w:rFonts w:hint="eastAsia"/>
        </w:rPr>
        <w:t>службовцям</w:t>
      </w:r>
      <w:r>
        <w:t></w:t>
      </w:r>
      <w:r>
        <w:rPr>
          <w:rFonts w:hint="eastAsia"/>
        </w:rPr>
        <w:t>повноцінного</w:t>
      </w:r>
      <w:r>
        <w:t></w:t>
      </w:r>
      <w:r>
        <w:rPr>
          <w:rFonts w:hint="eastAsia"/>
        </w:rPr>
        <w:t>пакету</w:t>
      </w:r>
      <w:r>
        <w:t></w:t>
      </w:r>
      <w:r>
        <w:rPr>
          <w:rFonts w:hint="eastAsia"/>
        </w:rPr>
        <w:t>соціального</w:t>
      </w:r>
      <w:r>
        <w:t></w:t>
      </w:r>
      <w:r>
        <w:rPr>
          <w:rFonts w:hint="eastAsia"/>
        </w:rPr>
        <w:t>забезпечення</w:t>
      </w:r>
      <w:r>
        <w:t></w:t>
      </w:r>
    </w:p>
    <w:p w:rsidR="0044208F" w:rsidRDefault="0044208F" w:rsidP="0044208F">
      <w:r>
        <w:t></w:t>
      </w:r>
      <w:r>
        <w:t></w:t>
      </w:r>
      <w:r>
        <w:t></w:t>
      </w:r>
      <w:r>
        <w:rPr>
          <w:rFonts w:hint="eastAsia"/>
        </w:rPr>
        <w:t>забезпечення</w:t>
      </w:r>
      <w:r>
        <w:t></w:t>
      </w:r>
      <w:r>
        <w:rPr>
          <w:rFonts w:hint="eastAsia"/>
        </w:rPr>
        <w:t>транспарентності</w:t>
      </w:r>
      <w:r>
        <w:t></w:t>
      </w:r>
      <w:r>
        <w:t></w:t>
      </w:r>
      <w:r>
        <w:rPr>
          <w:rFonts w:hint="eastAsia"/>
        </w:rPr>
        <w:t>прозорості</w:t>
      </w:r>
      <w:r>
        <w:t></w:t>
      </w:r>
      <w:r>
        <w:t></w:t>
      </w:r>
      <w:r>
        <w:rPr>
          <w:rFonts w:hint="eastAsia"/>
        </w:rPr>
        <w:t>діяльності</w:t>
      </w:r>
      <w:r>
        <w:t></w:t>
      </w:r>
      <w:r>
        <w:rPr>
          <w:rFonts w:hint="eastAsia"/>
        </w:rPr>
        <w:t>усіх</w:t>
      </w:r>
      <w:r>
        <w:t></w:t>
      </w:r>
      <w:r>
        <w:rPr>
          <w:rFonts w:hint="eastAsia"/>
        </w:rPr>
        <w:t>державних</w:t>
      </w:r>
    </w:p>
    <w:p w:rsidR="0044208F" w:rsidRDefault="0044208F" w:rsidP="0044208F">
      <w:r>
        <w:rPr>
          <w:rFonts w:hint="eastAsia"/>
        </w:rPr>
        <w:t>службовців</w:t>
      </w:r>
      <w:r>
        <w:t></w:t>
      </w:r>
      <w:r>
        <w:t></w:t>
      </w:r>
      <w:r>
        <w:t></w:t>
      </w:r>
      <w:r>
        <w:t></w:t>
      </w:r>
      <w:r>
        <w:t></w:t>
      </w:r>
      <w:r>
        <w:rPr>
          <w:rFonts w:hint="eastAsia"/>
        </w:rPr>
        <w:t>розроблення</w:t>
      </w:r>
      <w:r>
        <w:t></w:t>
      </w:r>
      <w:r>
        <w:rPr>
          <w:rFonts w:hint="eastAsia"/>
        </w:rPr>
        <w:t>гнучкої</w:t>
      </w:r>
      <w:r>
        <w:t></w:t>
      </w:r>
      <w:r>
        <w:rPr>
          <w:rFonts w:hint="eastAsia"/>
        </w:rPr>
        <w:t>системи</w:t>
      </w:r>
      <w:r>
        <w:t></w:t>
      </w:r>
      <w:r>
        <w:rPr>
          <w:rFonts w:hint="eastAsia"/>
        </w:rPr>
        <w:t>кар’єрного</w:t>
      </w:r>
      <w:r>
        <w:t></w:t>
      </w:r>
      <w:r>
        <w:rPr>
          <w:rFonts w:hint="eastAsia"/>
        </w:rPr>
        <w:t>росту</w:t>
      </w:r>
      <w:r>
        <w:t></w:t>
      </w:r>
      <w:r>
        <w:rPr>
          <w:rFonts w:hint="eastAsia"/>
        </w:rPr>
        <w:t>державних</w:t>
      </w:r>
    </w:p>
    <w:p w:rsidR="0044208F" w:rsidRDefault="0044208F" w:rsidP="0044208F">
      <w:r>
        <w:rPr>
          <w:rFonts w:hint="eastAsia"/>
        </w:rPr>
        <w:t>службовців</w:t>
      </w:r>
      <w:r>
        <w:t></w:t>
      </w:r>
      <w:r>
        <w:t></w:t>
      </w:r>
      <w:r>
        <w:rPr>
          <w:rFonts w:hint="eastAsia"/>
        </w:rPr>
        <w:t>в</w:t>
      </w:r>
      <w:r>
        <w:t></w:t>
      </w:r>
      <w:r>
        <w:rPr>
          <w:rFonts w:hint="eastAsia"/>
        </w:rPr>
        <w:t>основі</w:t>
      </w:r>
      <w:r>
        <w:t></w:t>
      </w:r>
      <w:r>
        <w:rPr>
          <w:rFonts w:hint="eastAsia"/>
        </w:rPr>
        <w:t>якої</w:t>
      </w:r>
      <w:r>
        <w:t></w:t>
      </w:r>
      <w:r>
        <w:rPr>
          <w:rFonts w:hint="eastAsia"/>
        </w:rPr>
        <w:t>досвід</w:t>
      </w:r>
      <w:r>
        <w:t></w:t>
      </w:r>
      <w:r>
        <w:rPr>
          <w:rFonts w:hint="eastAsia"/>
        </w:rPr>
        <w:t>роботи</w:t>
      </w:r>
      <w:r>
        <w:t></w:t>
      </w:r>
      <w:r>
        <w:t></w:t>
      </w:r>
      <w:r>
        <w:rPr>
          <w:rFonts w:hint="eastAsia"/>
        </w:rPr>
        <w:t>якісні</w:t>
      </w:r>
      <w:r>
        <w:t></w:t>
      </w:r>
      <w:r>
        <w:rPr>
          <w:rFonts w:hint="eastAsia"/>
        </w:rPr>
        <w:t>показники</w:t>
      </w:r>
      <w:r>
        <w:t></w:t>
      </w:r>
      <w:r>
        <w:t></w:t>
      </w:r>
      <w:r>
        <w:rPr>
          <w:rFonts w:hint="eastAsia"/>
        </w:rPr>
        <w:t>рівень</w:t>
      </w:r>
      <w:r>
        <w:t></w:t>
      </w:r>
      <w:r>
        <w:rPr>
          <w:rFonts w:hint="eastAsia"/>
        </w:rPr>
        <w:t>кваліфікації</w:t>
      </w:r>
      <w:r>
        <w:t></w:t>
      </w:r>
    </w:p>
    <w:p w:rsidR="0044208F" w:rsidRDefault="0044208F" w:rsidP="0044208F">
      <w:r>
        <w:rPr>
          <w:rFonts w:hint="eastAsia"/>
        </w:rPr>
        <w:t>освіти</w:t>
      </w:r>
      <w:r>
        <w:t></w:t>
      </w:r>
      <w:r>
        <w:rPr>
          <w:rFonts w:hint="eastAsia"/>
        </w:rPr>
        <w:t>тощо</w:t>
      </w:r>
      <w:r>
        <w:t></w:t>
      </w:r>
    </w:p>
    <w:p w:rsidR="0044208F" w:rsidRDefault="0044208F" w:rsidP="0044208F">
      <w:r>
        <w:t></w:t>
      </w:r>
      <w:r>
        <w:t></w:t>
      </w:r>
      <w:r>
        <w:t></w:t>
      </w:r>
      <w:r>
        <w:rPr>
          <w:rFonts w:hint="eastAsia"/>
        </w:rPr>
        <w:t>У</w:t>
      </w:r>
      <w:r>
        <w:t></w:t>
      </w:r>
      <w:r>
        <w:rPr>
          <w:rFonts w:hint="eastAsia"/>
        </w:rPr>
        <w:t>результаті</w:t>
      </w:r>
      <w:r>
        <w:t></w:t>
      </w:r>
      <w:r>
        <w:rPr>
          <w:rFonts w:hint="eastAsia"/>
        </w:rPr>
        <w:t>дослідження</w:t>
      </w:r>
      <w:r>
        <w:t></w:t>
      </w:r>
      <w:r>
        <w:rPr>
          <w:rFonts w:hint="eastAsia"/>
        </w:rPr>
        <w:t>досвіду</w:t>
      </w:r>
      <w:r>
        <w:t></w:t>
      </w:r>
      <w:r>
        <w:rPr>
          <w:rFonts w:hint="eastAsia"/>
        </w:rPr>
        <w:t>Федеративної</w:t>
      </w:r>
      <w:r>
        <w:t></w:t>
      </w:r>
      <w:r>
        <w:rPr>
          <w:rFonts w:hint="eastAsia"/>
        </w:rPr>
        <w:t>Республіки</w:t>
      </w:r>
      <w:r>
        <w:t></w:t>
      </w:r>
      <w:r>
        <w:rPr>
          <w:rFonts w:hint="eastAsia"/>
        </w:rPr>
        <w:t>Німеччина</w:t>
      </w:r>
      <w:r>
        <w:t></w:t>
      </w:r>
      <w:r>
        <w:rPr>
          <w:rFonts w:hint="eastAsia"/>
        </w:rPr>
        <w:t>в</w:t>
      </w:r>
    </w:p>
    <w:p w:rsidR="0044208F" w:rsidRDefault="0044208F" w:rsidP="0044208F">
      <w:r>
        <w:rPr>
          <w:rFonts w:hint="eastAsia"/>
        </w:rPr>
        <w:t>контексті</w:t>
      </w:r>
      <w:r>
        <w:t></w:t>
      </w:r>
      <w:r>
        <w:rPr>
          <w:rFonts w:hint="eastAsia"/>
        </w:rPr>
        <w:t>гармонізації</w:t>
      </w:r>
      <w:r>
        <w:t></w:t>
      </w:r>
      <w:r>
        <w:rPr>
          <w:rFonts w:hint="eastAsia"/>
        </w:rPr>
        <w:t>національного</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праці</w:t>
      </w:r>
    </w:p>
    <w:p w:rsidR="0044208F" w:rsidRDefault="0044208F" w:rsidP="0044208F">
      <w:r>
        <w:rPr>
          <w:rFonts w:hint="eastAsia"/>
        </w:rPr>
        <w:t>державних</w:t>
      </w:r>
      <w:r>
        <w:t></w:t>
      </w:r>
      <w:r>
        <w:rPr>
          <w:rFonts w:hint="eastAsia"/>
        </w:rPr>
        <w:t>службовців</w:t>
      </w:r>
      <w:r>
        <w:t></w:t>
      </w:r>
      <w:r>
        <w:t></w:t>
      </w:r>
      <w:r>
        <w:rPr>
          <w:rFonts w:hint="eastAsia"/>
        </w:rPr>
        <w:t>окреслено</w:t>
      </w:r>
      <w:r>
        <w:t></w:t>
      </w:r>
      <w:r>
        <w:rPr>
          <w:rFonts w:hint="eastAsia"/>
        </w:rPr>
        <w:t>основні</w:t>
      </w:r>
      <w:r>
        <w:t></w:t>
      </w:r>
      <w:r>
        <w:rPr>
          <w:rFonts w:hint="eastAsia"/>
        </w:rPr>
        <w:t>ідеї</w:t>
      </w:r>
      <w:r>
        <w:t></w:t>
      </w:r>
      <w:r>
        <w:t></w:t>
      </w:r>
      <w:r>
        <w:rPr>
          <w:rFonts w:hint="eastAsia"/>
        </w:rPr>
        <w:t>які</w:t>
      </w:r>
      <w:r>
        <w:t></w:t>
      </w:r>
      <w:r>
        <w:rPr>
          <w:rFonts w:hint="eastAsia"/>
        </w:rPr>
        <w:t>можуть</w:t>
      </w:r>
      <w:r>
        <w:t></w:t>
      </w:r>
      <w:r>
        <w:rPr>
          <w:rFonts w:hint="eastAsia"/>
        </w:rPr>
        <w:t>корисними</w:t>
      </w:r>
      <w:r>
        <w:t></w:t>
      </w:r>
      <w:r>
        <w:rPr>
          <w:rFonts w:hint="eastAsia"/>
        </w:rPr>
        <w:t>для</w:t>
      </w:r>
    </w:p>
    <w:p w:rsidR="0044208F" w:rsidRDefault="0044208F" w:rsidP="0044208F">
      <w:r>
        <w:rPr>
          <w:rFonts w:hint="eastAsia"/>
        </w:rPr>
        <w:t>України</w:t>
      </w:r>
      <w:r>
        <w:t></w:t>
      </w:r>
      <w:r>
        <w:rPr>
          <w:rFonts w:hint="eastAsia"/>
        </w:rPr>
        <w:t>в</w:t>
      </w:r>
      <w:r>
        <w:t></w:t>
      </w:r>
      <w:r>
        <w:rPr>
          <w:rFonts w:hint="eastAsia"/>
        </w:rPr>
        <w:t>умовах</w:t>
      </w:r>
      <w:r>
        <w:t></w:t>
      </w:r>
      <w:r>
        <w:rPr>
          <w:rFonts w:hint="eastAsia"/>
        </w:rPr>
        <w:t>сьогодення</w:t>
      </w:r>
      <w:r>
        <w:t></w:t>
      </w:r>
      <w:r>
        <w:t></w:t>
      </w:r>
      <w:r>
        <w:t></w:t>
      </w:r>
      <w:r>
        <w:t></w:t>
      </w:r>
      <w:r>
        <w:t></w:t>
      </w:r>
      <w:r>
        <w:rPr>
          <w:rFonts w:hint="eastAsia"/>
        </w:rPr>
        <w:t>наявність</w:t>
      </w:r>
      <w:r>
        <w:t></w:t>
      </w:r>
      <w:r>
        <w:rPr>
          <w:rFonts w:hint="eastAsia"/>
        </w:rPr>
        <w:t>у</w:t>
      </w:r>
      <w:r>
        <w:t></w:t>
      </w:r>
      <w:r>
        <w:rPr>
          <w:rFonts w:hint="eastAsia"/>
        </w:rPr>
        <w:t>державних</w:t>
      </w:r>
      <w:r>
        <w:t></w:t>
      </w:r>
      <w:r>
        <w:rPr>
          <w:rFonts w:hint="eastAsia"/>
        </w:rPr>
        <w:t>службовців</w:t>
      </w:r>
      <w:r>
        <w:t></w:t>
      </w:r>
      <w:r>
        <w:rPr>
          <w:rFonts w:hint="eastAsia"/>
        </w:rPr>
        <w:t>високого</w:t>
      </w:r>
    </w:p>
    <w:p w:rsidR="0044208F" w:rsidRDefault="0044208F" w:rsidP="0044208F">
      <w:r>
        <w:rPr>
          <w:rFonts w:hint="eastAsia"/>
        </w:rPr>
        <w:t>соціального</w:t>
      </w:r>
      <w:r>
        <w:t></w:t>
      </w:r>
      <w:r>
        <w:rPr>
          <w:rFonts w:hint="eastAsia"/>
        </w:rPr>
        <w:t>статусу</w:t>
      </w:r>
      <w:r>
        <w:t></w:t>
      </w:r>
      <w:r>
        <w:t></w:t>
      </w:r>
      <w:r>
        <w:rPr>
          <w:rFonts w:hint="eastAsia"/>
        </w:rPr>
        <w:t>зокрема</w:t>
      </w:r>
      <w:r>
        <w:t></w:t>
      </w:r>
      <w:r>
        <w:rPr>
          <w:rFonts w:hint="eastAsia"/>
        </w:rPr>
        <w:t>грошового</w:t>
      </w:r>
      <w:r>
        <w:t></w:t>
      </w:r>
      <w:r>
        <w:rPr>
          <w:rFonts w:hint="eastAsia"/>
        </w:rPr>
        <w:t>і</w:t>
      </w:r>
      <w:r>
        <w:t></w:t>
      </w:r>
      <w:r>
        <w:rPr>
          <w:rFonts w:hint="eastAsia"/>
        </w:rPr>
        <w:t>соціального</w:t>
      </w:r>
      <w:r>
        <w:t></w:t>
      </w:r>
      <w:r>
        <w:rPr>
          <w:rFonts w:hint="eastAsia"/>
        </w:rPr>
        <w:t>забезпечення</w:t>
      </w:r>
      <w:r>
        <w:t></w:t>
      </w:r>
    </w:p>
    <w:p w:rsidR="0044208F" w:rsidRDefault="0044208F" w:rsidP="0044208F">
      <w:r>
        <w:t></w:t>
      </w:r>
      <w:r>
        <w:t></w:t>
      </w:r>
      <w:r>
        <w:t></w:t>
      </w:r>
      <w:r>
        <w:rPr>
          <w:rFonts w:hint="eastAsia"/>
        </w:rPr>
        <w:t>формування</w:t>
      </w:r>
      <w:r>
        <w:t></w:t>
      </w:r>
      <w:r>
        <w:rPr>
          <w:rFonts w:hint="eastAsia"/>
        </w:rPr>
        <w:t>державою</w:t>
      </w:r>
      <w:r>
        <w:t></w:t>
      </w:r>
      <w:r>
        <w:rPr>
          <w:rFonts w:hint="eastAsia"/>
        </w:rPr>
        <w:t>у</w:t>
      </w:r>
      <w:r>
        <w:t></w:t>
      </w:r>
      <w:r>
        <w:rPr>
          <w:rFonts w:hint="eastAsia"/>
        </w:rPr>
        <w:t>суспільстві</w:t>
      </w:r>
      <w:r>
        <w:t></w:t>
      </w:r>
      <w:r>
        <w:rPr>
          <w:rFonts w:hint="eastAsia"/>
        </w:rPr>
        <w:t>престижу</w:t>
      </w:r>
      <w:r>
        <w:t></w:t>
      </w:r>
      <w:r>
        <w:rPr>
          <w:rFonts w:hint="eastAsia"/>
        </w:rPr>
        <w:t>і</w:t>
      </w:r>
      <w:r>
        <w:t></w:t>
      </w:r>
      <w:r>
        <w:rPr>
          <w:rFonts w:hint="eastAsia"/>
        </w:rPr>
        <w:t>поваги</w:t>
      </w:r>
      <w:r>
        <w:t></w:t>
      </w:r>
      <w:r>
        <w:rPr>
          <w:rFonts w:hint="eastAsia"/>
        </w:rPr>
        <w:t>до</w:t>
      </w:r>
      <w:r>
        <w:t></w:t>
      </w:r>
      <w:r>
        <w:rPr>
          <w:rFonts w:hint="eastAsia"/>
        </w:rPr>
        <w:t>державної</w:t>
      </w:r>
      <w:r>
        <w:t></w:t>
      </w:r>
      <w:r>
        <w:rPr>
          <w:rFonts w:hint="eastAsia"/>
        </w:rPr>
        <w:t>служби</w:t>
      </w:r>
      <w:r>
        <w:t></w:t>
      </w:r>
    </w:p>
    <w:p w:rsidR="0044208F" w:rsidRDefault="0044208F" w:rsidP="0044208F">
      <w:r>
        <w:t></w:t>
      </w:r>
      <w:r>
        <w:t></w:t>
      </w:r>
      <w:r>
        <w:t></w:t>
      </w:r>
    </w:p>
    <w:p w:rsidR="0044208F" w:rsidRDefault="0044208F" w:rsidP="0044208F">
      <w:r>
        <w:t></w:t>
      </w:r>
      <w:r>
        <w:t></w:t>
      </w:r>
      <w:r>
        <w:t></w:t>
      </w:r>
      <w:r>
        <w:rPr>
          <w:rFonts w:hint="eastAsia"/>
        </w:rPr>
        <w:t>наявність</w:t>
      </w:r>
      <w:r>
        <w:t></w:t>
      </w:r>
      <w:r>
        <w:rPr>
          <w:rFonts w:hint="eastAsia"/>
        </w:rPr>
        <w:t>поділу</w:t>
      </w:r>
      <w:r>
        <w:t></w:t>
      </w:r>
      <w:r>
        <w:rPr>
          <w:rFonts w:hint="eastAsia"/>
        </w:rPr>
        <w:t>державних</w:t>
      </w:r>
      <w:r>
        <w:t></w:t>
      </w:r>
      <w:r>
        <w:rPr>
          <w:rFonts w:hint="eastAsia"/>
        </w:rPr>
        <w:t>службовців</w:t>
      </w:r>
      <w:r>
        <w:t></w:t>
      </w:r>
      <w:r>
        <w:rPr>
          <w:rFonts w:hint="eastAsia"/>
        </w:rPr>
        <w:t>на</w:t>
      </w:r>
      <w:r>
        <w:t></w:t>
      </w:r>
      <w:r>
        <w:rPr>
          <w:rFonts w:hint="eastAsia"/>
        </w:rPr>
        <w:t>категорію</w:t>
      </w:r>
      <w:r>
        <w:t></w:t>
      </w:r>
      <w:r>
        <w:rPr>
          <w:rFonts w:hint="eastAsia"/>
        </w:rPr>
        <w:t>почесних</w:t>
      </w:r>
      <w:r>
        <w:t></w:t>
      </w:r>
      <w:r>
        <w:rPr>
          <w:rFonts w:hint="eastAsia"/>
        </w:rPr>
        <w:t>та</w:t>
      </w:r>
      <w:r>
        <w:t></w:t>
      </w:r>
      <w:r>
        <w:rPr>
          <w:rFonts w:hint="eastAsia"/>
        </w:rPr>
        <w:t>категорію</w:t>
      </w:r>
    </w:p>
    <w:p w:rsidR="0044208F" w:rsidRDefault="0044208F" w:rsidP="0044208F">
      <w:r>
        <w:rPr>
          <w:rFonts w:hint="eastAsia"/>
        </w:rPr>
        <w:t>політичних</w:t>
      </w:r>
      <w:r>
        <w:t></w:t>
      </w:r>
      <w:r>
        <w:t></w:t>
      </w:r>
      <w:r>
        <w:t></w:t>
      </w:r>
      <w:r>
        <w:t></w:t>
      </w:r>
      <w:r>
        <w:t></w:t>
      </w:r>
      <w:r>
        <w:rPr>
          <w:rFonts w:hint="eastAsia"/>
        </w:rPr>
        <w:t>чіткий</w:t>
      </w:r>
      <w:r>
        <w:t></w:t>
      </w:r>
      <w:r>
        <w:rPr>
          <w:rFonts w:hint="eastAsia"/>
        </w:rPr>
        <w:t>розподіл</w:t>
      </w:r>
      <w:r>
        <w:t></w:t>
      </w:r>
      <w:r>
        <w:rPr>
          <w:rFonts w:hint="eastAsia"/>
        </w:rPr>
        <w:t>повноважень</w:t>
      </w:r>
      <w:r>
        <w:t></w:t>
      </w:r>
      <w:r>
        <w:rPr>
          <w:rFonts w:hint="eastAsia"/>
        </w:rPr>
        <w:t>та</w:t>
      </w:r>
      <w:r>
        <w:t></w:t>
      </w:r>
      <w:r>
        <w:rPr>
          <w:rFonts w:hint="eastAsia"/>
        </w:rPr>
        <w:t>обов’язків</w:t>
      </w:r>
      <w:r>
        <w:t></w:t>
      </w:r>
      <w:r>
        <w:rPr>
          <w:rFonts w:hint="eastAsia"/>
        </w:rPr>
        <w:t>між</w:t>
      </w:r>
      <w:r>
        <w:t></w:t>
      </w:r>
      <w:r>
        <w:rPr>
          <w:rFonts w:hint="eastAsia"/>
        </w:rPr>
        <w:t>працівниками</w:t>
      </w:r>
      <w:r>
        <w:t></w:t>
      </w:r>
      <w:r>
        <w:rPr>
          <w:rFonts w:hint="eastAsia"/>
        </w:rPr>
        <w:t>у</w:t>
      </w:r>
    </w:p>
    <w:p w:rsidR="0044208F" w:rsidRDefault="0044208F" w:rsidP="0044208F">
      <w:r>
        <w:rPr>
          <w:rFonts w:hint="eastAsia"/>
        </w:rPr>
        <w:t>системі</w:t>
      </w:r>
      <w:r>
        <w:t></w:t>
      </w:r>
      <w:r>
        <w:rPr>
          <w:rFonts w:hint="eastAsia"/>
        </w:rPr>
        <w:t>державної</w:t>
      </w:r>
      <w:r>
        <w:t></w:t>
      </w:r>
      <w:r>
        <w:rPr>
          <w:rFonts w:hint="eastAsia"/>
        </w:rPr>
        <w:t>служби</w:t>
      </w:r>
      <w:r>
        <w:t></w:t>
      </w:r>
      <w:r>
        <w:t></w:t>
      </w:r>
      <w:r>
        <w:t></w:t>
      </w:r>
      <w:r>
        <w:t></w:t>
      </w:r>
      <w:r>
        <w:t></w:t>
      </w:r>
      <w:r>
        <w:rPr>
          <w:rFonts w:hint="eastAsia"/>
        </w:rPr>
        <w:t>складна</w:t>
      </w:r>
      <w:r>
        <w:t></w:t>
      </w:r>
      <w:r>
        <w:t></w:t>
      </w:r>
      <w:r>
        <w:rPr>
          <w:rFonts w:hint="eastAsia"/>
        </w:rPr>
        <w:t>багаторівнева</w:t>
      </w:r>
      <w:r>
        <w:t></w:t>
      </w:r>
      <w:r>
        <w:rPr>
          <w:rFonts w:hint="eastAsia"/>
        </w:rPr>
        <w:t>система</w:t>
      </w:r>
      <w:r>
        <w:t></w:t>
      </w:r>
      <w:r>
        <w:rPr>
          <w:rFonts w:hint="eastAsia"/>
        </w:rPr>
        <w:t>відбору</w:t>
      </w:r>
      <w:r>
        <w:t></w:t>
      </w:r>
      <w:r>
        <w:rPr>
          <w:rFonts w:hint="eastAsia"/>
        </w:rPr>
        <w:t>кадрів</w:t>
      </w:r>
      <w:r>
        <w:t></w:t>
      </w:r>
      <w:r>
        <w:rPr>
          <w:rFonts w:hint="eastAsia"/>
        </w:rPr>
        <w:t>для</w:t>
      </w:r>
    </w:p>
    <w:p w:rsidR="0044208F" w:rsidRDefault="0044208F" w:rsidP="0044208F">
      <w:r>
        <w:rPr>
          <w:rFonts w:hint="eastAsia"/>
        </w:rPr>
        <w:t>державної</w:t>
      </w:r>
      <w:r>
        <w:t></w:t>
      </w:r>
      <w:r>
        <w:rPr>
          <w:rFonts w:hint="eastAsia"/>
        </w:rPr>
        <w:t>служби</w:t>
      </w:r>
      <w:r>
        <w:t></w:t>
      </w:r>
      <w:r>
        <w:rPr>
          <w:rFonts w:hint="eastAsia"/>
        </w:rPr>
        <w:t>з</w:t>
      </w:r>
      <w:r>
        <w:t></w:t>
      </w:r>
      <w:r>
        <w:rPr>
          <w:rFonts w:hint="eastAsia"/>
        </w:rPr>
        <w:t>випускників</w:t>
      </w:r>
      <w:r>
        <w:t></w:t>
      </w:r>
      <w:r>
        <w:rPr>
          <w:rFonts w:hint="eastAsia"/>
        </w:rPr>
        <w:t>вищих</w:t>
      </w:r>
      <w:r>
        <w:t></w:t>
      </w:r>
      <w:r>
        <w:rPr>
          <w:rFonts w:hint="eastAsia"/>
        </w:rPr>
        <w:t>навчальних</w:t>
      </w:r>
      <w:r>
        <w:t></w:t>
      </w:r>
      <w:r>
        <w:rPr>
          <w:rFonts w:hint="eastAsia"/>
        </w:rPr>
        <w:t>закладів</w:t>
      </w:r>
      <w:r>
        <w:t></w:t>
      </w:r>
      <w:r>
        <w:rPr>
          <w:rFonts w:hint="eastAsia"/>
        </w:rPr>
        <w:t>з</w:t>
      </w:r>
      <w:r>
        <w:t></w:t>
      </w:r>
      <w:r>
        <w:rPr>
          <w:rFonts w:hint="eastAsia"/>
        </w:rPr>
        <w:t>найкращою</w:t>
      </w:r>
    </w:p>
    <w:p w:rsidR="0044208F" w:rsidRDefault="0044208F" w:rsidP="0044208F">
      <w:r>
        <w:rPr>
          <w:rFonts w:hint="eastAsia"/>
        </w:rPr>
        <w:t>успішністю</w:t>
      </w:r>
      <w:r>
        <w:t></w:t>
      </w:r>
      <w:r>
        <w:t></w:t>
      </w:r>
      <w:r>
        <w:t></w:t>
      </w:r>
      <w:r>
        <w:t></w:t>
      </w:r>
      <w:r>
        <w:t></w:t>
      </w:r>
      <w:r>
        <w:rPr>
          <w:rFonts w:hint="eastAsia"/>
        </w:rPr>
        <w:t>залежність</w:t>
      </w:r>
      <w:r>
        <w:t></w:t>
      </w:r>
      <w:r>
        <w:rPr>
          <w:rFonts w:hint="eastAsia"/>
        </w:rPr>
        <w:t>кар’єрного</w:t>
      </w:r>
      <w:r>
        <w:t></w:t>
      </w:r>
      <w:r>
        <w:rPr>
          <w:rFonts w:hint="eastAsia"/>
        </w:rPr>
        <w:t>росту</w:t>
      </w:r>
      <w:r>
        <w:t></w:t>
      </w:r>
      <w:r>
        <w:t></w:t>
      </w:r>
      <w:r>
        <w:rPr>
          <w:rFonts w:hint="eastAsia"/>
        </w:rPr>
        <w:t>заробітної</w:t>
      </w:r>
      <w:r>
        <w:t></w:t>
      </w:r>
      <w:r>
        <w:rPr>
          <w:rFonts w:hint="eastAsia"/>
        </w:rPr>
        <w:t>плати</w:t>
      </w:r>
      <w:r>
        <w:t></w:t>
      </w:r>
      <w:r>
        <w:rPr>
          <w:rFonts w:hint="eastAsia"/>
        </w:rPr>
        <w:t>й</w:t>
      </w:r>
      <w:r>
        <w:t></w:t>
      </w:r>
      <w:r>
        <w:rPr>
          <w:rFonts w:hint="eastAsia"/>
        </w:rPr>
        <w:t>пільг</w:t>
      </w:r>
      <w:r>
        <w:t></w:t>
      </w:r>
      <w:r>
        <w:rPr>
          <w:rFonts w:hint="eastAsia"/>
        </w:rPr>
        <w:t>від</w:t>
      </w:r>
      <w:r>
        <w:t></w:t>
      </w:r>
      <w:r>
        <w:rPr>
          <w:rFonts w:hint="eastAsia"/>
        </w:rPr>
        <w:t>стажу</w:t>
      </w:r>
    </w:p>
    <w:p w:rsidR="0044208F" w:rsidRDefault="0044208F" w:rsidP="0044208F">
      <w:r>
        <w:rPr>
          <w:rFonts w:hint="eastAsia"/>
        </w:rPr>
        <w:t>служби</w:t>
      </w:r>
      <w:r>
        <w:t></w:t>
      </w:r>
      <w:r>
        <w:rPr>
          <w:rFonts w:hint="eastAsia"/>
        </w:rPr>
        <w:t>й</w:t>
      </w:r>
      <w:r>
        <w:t></w:t>
      </w:r>
      <w:r>
        <w:rPr>
          <w:rFonts w:hint="eastAsia"/>
        </w:rPr>
        <w:t>часу</w:t>
      </w:r>
      <w:r>
        <w:t></w:t>
      </w:r>
      <w:r>
        <w:rPr>
          <w:rFonts w:hint="eastAsia"/>
        </w:rPr>
        <w:t>роботи</w:t>
      </w:r>
      <w:r>
        <w:t></w:t>
      </w:r>
      <w:r>
        <w:rPr>
          <w:rFonts w:hint="eastAsia"/>
        </w:rPr>
        <w:t>за</w:t>
      </w:r>
      <w:r>
        <w:t></w:t>
      </w:r>
      <w:r>
        <w:rPr>
          <w:rFonts w:hint="eastAsia"/>
        </w:rPr>
        <w:t>посадою</w:t>
      </w:r>
      <w:r>
        <w:t></w:t>
      </w:r>
      <w:r>
        <w:t></w:t>
      </w:r>
      <w:r>
        <w:t></w:t>
      </w:r>
      <w:r>
        <w:t></w:t>
      </w:r>
      <w:r>
        <w:t></w:t>
      </w:r>
      <w:r>
        <w:rPr>
          <w:rFonts w:hint="eastAsia"/>
        </w:rPr>
        <w:t>наявність</w:t>
      </w:r>
      <w:r>
        <w:t></w:t>
      </w:r>
      <w:r>
        <w:rPr>
          <w:rFonts w:hint="eastAsia"/>
        </w:rPr>
        <w:t>жорсткої</w:t>
      </w:r>
      <w:r>
        <w:t></w:t>
      </w:r>
      <w:r>
        <w:rPr>
          <w:rFonts w:hint="eastAsia"/>
        </w:rPr>
        <w:t>та</w:t>
      </w:r>
      <w:r>
        <w:t></w:t>
      </w:r>
      <w:r>
        <w:rPr>
          <w:rFonts w:hint="eastAsia"/>
        </w:rPr>
        <w:t>чіткої</w:t>
      </w:r>
      <w:r>
        <w:t></w:t>
      </w:r>
      <w:r>
        <w:rPr>
          <w:rFonts w:hint="eastAsia"/>
        </w:rPr>
        <w:t>як</w:t>
      </w:r>
      <w:r>
        <w:t></w:t>
      </w:r>
      <w:r>
        <w:rPr>
          <w:rFonts w:hint="eastAsia"/>
        </w:rPr>
        <w:t>юридичної</w:t>
      </w:r>
      <w:r>
        <w:t></w:t>
      </w:r>
      <w:r>
        <w:t></w:t>
      </w:r>
      <w:r>
        <w:rPr>
          <w:rFonts w:hint="eastAsia"/>
        </w:rPr>
        <w:t>так</w:t>
      </w:r>
      <w:r>
        <w:t></w:t>
      </w:r>
      <w:r>
        <w:rPr>
          <w:rFonts w:hint="eastAsia"/>
        </w:rPr>
        <w:t>і</w:t>
      </w:r>
    </w:p>
    <w:p w:rsidR="0044208F" w:rsidRDefault="0044208F" w:rsidP="0044208F">
      <w:r>
        <w:rPr>
          <w:rFonts w:hint="eastAsia"/>
        </w:rPr>
        <w:t>особистої</w:t>
      </w:r>
      <w:r>
        <w:t></w:t>
      </w:r>
      <w:r>
        <w:rPr>
          <w:rFonts w:hint="eastAsia"/>
        </w:rPr>
        <w:t>відповідальності</w:t>
      </w:r>
      <w:r>
        <w:t></w:t>
      </w:r>
      <w:r>
        <w:rPr>
          <w:rFonts w:hint="eastAsia"/>
        </w:rPr>
        <w:t>державних</w:t>
      </w:r>
      <w:r>
        <w:t></w:t>
      </w:r>
      <w:r>
        <w:rPr>
          <w:rFonts w:hint="eastAsia"/>
        </w:rPr>
        <w:t>службовців</w:t>
      </w:r>
      <w:r>
        <w:t></w:t>
      </w:r>
      <w:r>
        <w:rPr>
          <w:rFonts w:hint="eastAsia"/>
        </w:rPr>
        <w:t>за</w:t>
      </w:r>
      <w:r>
        <w:t></w:t>
      </w:r>
      <w:r>
        <w:rPr>
          <w:rFonts w:hint="eastAsia"/>
        </w:rPr>
        <w:t>свою</w:t>
      </w:r>
      <w:r>
        <w:t></w:t>
      </w:r>
      <w:r>
        <w:rPr>
          <w:rFonts w:hint="eastAsia"/>
        </w:rPr>
        <w:t>діяльність</w:t>
      </w:r>
      <w:r>
        <w:t></w:t>
      </w:r>
    </w:p>
    <w:p w:rsidR="0044208F" w:rsidRDefault="0044208F" w:rsidP="0044208F">
      <w:r>
        <w:t></w:t>
      </w:r>
      <w:r>
        <w:t></w:t>
      </w:r>
      <w:r>
        <w:t></w:t>
      </w:r>
      <w:r>
        <w:rPr>
          <w:rFonts w:hint="eastAsia"/>
        </w:rPr>
        <w:t>Гармонізаційний</w:t>
      </w:r>
      <w:r>
        <w:t></w:t>
      </w:r>
      <w:r>
        <w:rPr>
          <w:rFonts w:hint="eastAsia"/>
        </w:rPr>
        <w:t>механізм</w:t>
      </w:r>
      <w:r>
        <w:t></w:t>
      </w:r>
      <w:r>
        <w:rPr>
          <w:rFonts w:hint="eastAsia"/>
        </w:rPr>
        <w:t>зближення</w:t>
      </w:r>
      <w:r>
        <w:t></w:t>
      </w:r>
      <w:r>
        <w:rPr>
          <w:rFonts w:hint="eastAsia"/>
        </w:rPr>
        <w:t>законодавства</w:t>
      </w:r>
      <w:r>
        <w:t></w:t>
      </w:r>
      <w:r>
        <w:rPr>
          <w:rFonts w:hint="eastAsia"/>
        </w:rPr>
        <w:t>України</w:t>
      </w:r>
      <w:r>
        <w:t></w:t>
      </w:r>
      <w:r>
        <w:rPr>
          <w:rFonts w:hint="eastAsia"/>
        </w:rPr>
        <w:t>у</w:t>
      </w:r>
      <w:r>
        <w:t></w:t>
      </w:r>
      <w:r>
        <w:rPr>
          <w:rFonts w:hint="eastAsia"/>
        </w:rPr>
        <w:t>сфері</w:t>
      </w:r>
    </w:p>
    <w:p w:rsidR="0044208F" w:rsidRDefault="0044208F" w:rsidP="0044208F">
      <w:r>
        <w:rPr>
          <w:rFonts w:hint="eastAsia"/>
        </w:rPr>
        <w:t>праці</w:t>
      </w:r>
      <w:r>
        <w:t></w:t>
      </w:r>
      <w:r>
        <w:rPr>
          <w:rFonts w:hint="eastAsia"/>
        </w:rPr>
        <w:t>державних</w:t>
      </w:r>
      <w:r>
        <w:t></w:t>
      </w:r>
      <w:r>
        <w:rPr>
          <w:rFonts w:hint="eastAsia"/>
        </w:rPr>
        <w:t>службовців</w:t>
      </w:r>
      <w:r>
        <w:t></w:t>
      </w:r>
      <w:r>
        <w:rPr>
          <w:rFonts w:hint="eastAsia"/>
        </w:rPr>
        <w:t>до</w:t>
      </w:r>
      <w:r>
        <w:t></w:t>
      </w:r>
      <w:r>
        <w:rPr>
          <w:rFonts w:hint="eastAsia"/>
        </w:rPr>
        <w:t>Європейського</w:t>
      </w:r>
      <w:r>
        <w:t></w:t>
      </w:r>
      <w:r>
        <w:rPr>
          <w:rFonts w:hint="eastAsia"/>
        </w:rPr>
        <w:t>Союзу</w:t>
      </w:r>
      <w:r>
        <w:t></w:t>
      </w:r>
      <w:r>
        <w:rPr>
          <w:rFonts w:hint="eastAsia"/>
        </w:rPr>
        <w:t>за</w:t>
      </w:r>
      <w:r>
        <w:t></w:t>
      </w:r>
      <w:r>
        <w:rPr>
          <w:rFonts w:hint="eastAsia"/>
        </w:rPr>
        <w:t>своїм</w:t>
      </w:r>
      <w:r>
        <w:t></w:t>
      </w:r>
      <w:r>
        <w:rPr>
          <w:rFonts w:hint="eastAsia"/>
        </w:rPr>
        <w:t>змістом</w:t>
      </w:r>
    </w:p>
    <w:p w:rsidR="0044208F" w:rsidRDefault="0044208F" w:rsidP="0044208F">
      <w:r>
        <w:rPr>
          <w:rFonts w:hint="eastAsia"/>
        </w:rPr>
        <w:t>передбачає</w:t>
      </w:r>
      <w:r>
        <w:t></w:t>
      </w:r>
      <w:r>
        <w:rPr>
          <w:rFonts w:hint="eastAsia"/>
        </w:rPr>
        <w:t>вирішення</w:t>
      </w:r>
      <w:r>
        <w:t></w:t>
      </w:r>
      <w:r>
        <w:rPr>
          <w:rFonts w:hint="eastAsia"/>
        </w:rPr>
        <w:t>таких</w:t>
      </w:r>
      <w:r>
        <w:t></w:t>
      </w:r>
      <w:r>
        <w:rPr>
          <w:rFonts w:hint="eastAsia"/>
        </w:rPr>
        <w:t>питань</w:t>
      </w:r>
      <w:r>
        <w:t></w:t>
      </w:r>
      <w:r>
        <w:t></w:t>
      </w:r>
      <w:r>
        <w:t></w:t>
      </w:r>
      <w:r>
        <w:t></w:t>
      </w:r>
      <w:r>
        <w:t></w:t>
      </w:r>
      <w:r>
        <w:rPr>
          <w:rFonts w:hint="eastAsia"/>
        </w:rPr>
        <w:t>які</w:t>
      </w:r>
      <w:r>
        <w:t></w:t>
      </w:r>
      <w:r>
        <w:rPr>
          <w:rFonts w:hint="eastAsia"/>
        </w:rPr>
        <w:t>конкретні</w:t>
      </w:r>
      <w:r>
        <w:t></w:t>
      </w:r>
      <w:r>
        <w:rPr>
          <w:rFonts w:hint="eastAsia"/>
        </w:rPr>
        <w:t>цілі</w:t>
      </w:r>
      <w:r>
        <w:t></w:t>
      </w:r>
      <w:r>
        <w:rPr>
          <w:rFonts w:hint="eastAsia"/>
        </w:rPr>
        <w:t>мають</w:t>
      </w:r>
      <w:r>
        <w:t></w:t>
      </w:r>
      <w:r>
        <w:rPr>
          <w:rFonts w:hint="eastAsia"/>
        </w:rPr>
        <w:t>бути</w:t>
      </w:r>
      <w:r>
        <w:t></w:t>
      </w:r>
      <w:r>
        <w:rPr>
          <w:rFonts w:hint="eastAsia"/>
        </w:rPr>
        <w:t>досягнуті</w:t>
      </w:r>
      <w:r>
        <w:t></w:t>
      </w:r>
    </w:p>
    <w:p w:rsidR="0044208F" w:rsidRDefault="0044208F" w:rsidP="0044208F">
      <w:r>
        <w:t></w:t>
      </w:r>
      <w:r>
        <w:t></w:t>
      </w:r>
      <w:r>
        <w:t></w:t>
      </w:r>
      <w:r>
        <w:rPr>
          <w:rFonts w:hint="eastAsia"/>
        </w:rPr>
        <w:t>які</w:t>
      </w:r>
      <w:r>
        <w:t></w:t>
      </w:r>
      <w:r>
        <w:rPr>
          <w:rFonts w:hint="eastAsia"/>
        </w:rPr>
        <w:t>конкретні</w:t>
      </w:r>
      <w:r>
        <w:t></w:t>
      </w:r>
      <w:r>
        <w:rPr>
          <w:rFonts w:hint="eastAsia"/>
        </w:rPr>
        <w:t>кроки</w:t>
      </w:r>
      <w:r>
        <w:t></w:t>
      </w:r>
      <w:r>
        <w:rPr>
          <w:rFonts w:hint="eastAsia"/>
        </w:rPr>
        <w:t>необхідно</w:t>
      </w:r>
      <w:r>
        <w:t></w:t>
      </w:r>
      <w:r>
        <w:rPr>
          <w:rFonts w:hint="eastAsia"/>
        </w:rPr>
        <w:t>здійснити</w:t>
      </w:r>
      <w:r>
        <w:t></w:t>
      </w:r>
      <w:r>
        <w:rPr>
          <w:rFonts w:hint="eastAsia"/>
        </w:rPr>
        <w:t>для</w:t>
      </w:r>
      <w:r>
        <w:t></w:t>
      </w:r>
      <w:r>
        <w:rPr>
          <w:rFonts w:hint="eastAsia"/>
        </w:rPr>
        <w:t>досягнення</w:t>
      </w:r>
      <w:r>
        <w:t></w:t>
      </w:r>
      <w:r>
        <w:rPr>
          <w:rFonts w:hint="eastAsia"/>
        </w:rPr>
        <w:t>поставлених</w:t>
      </w:r>
      <w:r>
        <w:t></w:t>
      </w:r>
      <w:r>
        <w:rPr>
          <w:rFonts w:hint="eastAsia"/>
        </w:rPr>
        <w:t>цілей</w:t>
      </w:r>
      <w:r>
        <w:t></w:t>
      </w:r>
    </w:p>
    <w:p w:rsidR="0044208F" w:rsidRDefault="0044208F" w:rsidP="0044208F">
      <w:r>
        <w:t></w:t>
      </w:r>
      <w:r>
        <w:t></w:t>
      </w:r>
      <w:r>
        <w:t></w:t>
      </w:r>
      <w:r>
        <w:rPr>
          <w:rFonts w:hint="eastAsia"/>
        </w:rPr>
        <w:t>які</w:t>
      </w:r>
      <w:r>
        <w:t></w:t>
      </w:r>
      <w:r>
        <w:rPr>
          <w:rFonts w:hint="eastAsia"/>
        </w:rPr>
        <w:t>державні</w:t>
      </w:r>
      <w:r>
        <w:t></w:t>
      </w:r>
      <w:r>
        <w:rPr>
          <w:rFonts w:hint="eastAsia"/>
        </w:rPr>
        <w:t>органи</w:t>
      </w:r>
      <w:r>
        <w:t></w:t>
      </w:r>
      <w:r>
        <w:rPr>
          <w:rFonts w:hint="eastAsia"/>
        </w:rPr>
        <w:t>повинні</w:t>
      </w:r>
      <w:r>
        <w:t></w:t>
      </w:r>
      <w:r>
        <w:rPr>
          <w:rFonts w:hint="eastAsia"/>
        </w:rPr>
        <w:t>бути</w:t>
      </w:r>
      <w:r>
        <w:t></w:t>
      </w:r>
      <w:r>
        <w:rPr>
          <w:rFonts w:hint="eastAsia"/>
        </w:rPr>
        <w:t>залучені</w:t>
      </w:r>
      <w:r>
        <w:t></w:t>
      </w:r>
      <w:r>
        <w:rPr>
          <w:rFonts w:hint="eastAsia"/>
        </w:rPr>
        <w:t>і</w:t>
      </w:r>
      <w:r>
        <w:t></w:t>
      </w:r>
      <w:r>
        <w:rPr>
          <w:rFonts w:hint="eastAsia"/>
        </w:rPr>
        <w:t>в</w:t>
      </w:r>
      <w:r>
        <w:t></w:t>
      </w:r>
      <w:r>
        <w:rPr>
          <w:rFonts w:hint="eastAsia"/>
        </w:rPr>
        <w:t>яких</w:t>
      </w:r>
      <w:r>
        <w:t></w:t>
      </w:r>
      <w:r>
        <w:rPr>
          <w:rFonts w:hint="eastAsia"/>
        </w:rPr>
        <w:t>межах</w:t>
      </w:r>
      <w:r>
        <w:t></w:t>
      </w:r>
      <w:r>
        <w:rPr>
          <w:rFonts w:hint="eastAsia"/>
        </w:rPr>
        <w:t>до</w:t>
      </w:r>
      <w:r>
        <w:t></w:t>
      </w:r>
      <w:r>
        <w:rPr>
          <w:rFonts w:hint="eastAsia"/>
        </w:rPr>
        <w:t>впровадження</w:t>
      </w:r>
      <w:r>
        <w:t></w:t>
      </w:r>
      <w:r>
        <w:rPr>
          <w:rFonts w:hint="eastAsia"/>
        </w:rPr>
        <w:t>в</w:t>
      </w:r>
    </w:p>
    <w:p w:rsidR="0044208F" w:rsidRDefault="0044208F" w:rsidP="0044208F">
      <w:r>
        <w:rPr>
          <w:rFonts w:hint="eastAsia"/>
        </w:rPr>
        <w:t>життя</w:t>
      </w:r>
      <w:r>
        <w:t></w:t>
      </w:r>
      <w:r>
        <w:rPr>
          <w:rFonts w:hint="eastAsia"/>
        </w:rPr>
        <w:t>тих</w:t>
      </w:r>
      <w:r>
        <w:t></w:t>
      </w:r>
      <w:r>
        <w:rPr>
          <w:rFonts w:hint="eastAsia"/>
        </w:rPr>
        <w:t>чи</w:t>
      </w:r>
      <w:r>
        <w:t></w:t>
      </w:r>
      <w:r>
        <w:rPr>
          <w:rFonts w:hint="eastAsia"/>
        </w:rPr>
        <w:t>інших</w:t>
      </w:r>
      <w:r>
        <w:t></w:t>
      </w:r>
      <w:r>
        <w:rPr>
          <w:rFonts w:hint="eastAsia"/>
        </w:rPr>
        <w:t>напрямів</w:t>
      </w:r>
      <w:r>
        <w:t></w:t>
      </w:r>
      <w:r>
        <w:rPr>
          <w:rFonts w:hint="eastAsia"/>
        </w:rPr>
        <w:t>державної</w:t>
      </w:r>
      <w:r>
        <w:t></w:t>
      </w:r>
      <w:r>
        <w:rPr>
          <w:rFonts w:hint="eastAsia"/>
        </w:rPr>
        <w:t>політики</w:t>
      </w:r>
      <w:r>
        <w:t></w:t>
      </w:r>
      <w:r>
        <w:t></w:t>
      </w:r>
      <w:r>
        <w:t></w:t>
      </w:r>
      <w:r>
        <w:t></w:t>
      </w:r>
      <w:r>
        <w:t></w:t>
      </w:r>
      <w:r>
        <w:rPr>
          <w:rFonts w:hint="eastAsia"/>
        </w:rPr>
        <w:t>який</w:t>
      </w:r>
      <w:r>
        <w:t></w:t>
      </w:r>
      <w:r>
        <w:rPr>
          <w:rFonts w:hint="eastAsia"/>
        </w:rPr>
        <w:t>алгоритм</w:t>
      </w:r>
      <w:r>
        <w:t></w:t>
      </w:r>
      <w:r>
        <w:rPr>
          <w:rFonts w:hint="eastAsia"/>
        </w:rPr>
        <w:t>взаємодії</w:t>
      </w:r>
    </w:p>
    <w:p w:rsidR="0044208F" w:rsidRDefault="0044208F" w:rsidP="0044208F">
      <w:r>
        <w:rPr>
          <w:rFonts w:hint="eastAsia"/>
        </w:rPr>
        <w:t>України</w:t>
      </w:r>
      <w:r>
        <w:t></w:t>
      </w:r>
      <w:r>
        <w:rPr>
          <w:rFonts w:hint="eastAsia"/>
        </w:rPr>
        <w:t>та</w:t>
      </w:r>
      <w:r>
        <w:t></w:t>
      </w:r>
      <w:r>
        <w:rPr>
          <w:rFonts w:hint="eastAsia"/>
        </w:rPr>
        <w:t>Європейського</w:t>
      </w:r>
      <w:r>
        <w:t></w:t>
      </w:r>
      <w:r>
        <w:rPr>
          <w:rFonts w:hint="eastAsia"/>
        </w:rPr>
        <w:t>Співтовариства</w:t>
      </w:r>
      <w:r>
        <w:t></w:t>
      </w:r>
      <w:r>
        <w:t></w:t>
      </w:r>
      <w:r>
        <w:rPr>
          <w:rFonts w:hint="eastAsia"/>
        </w:rPr>
        <w:t>Гармонізація</w:t>
      </w:r>
      <w:r>
        <w:t></w:t>
      </w:r>
      <w:r>
        <w:rPr>
          <w:rFonts w:hint="eastAsia"/>
        </w:rPr>
        <w:t>законодавства</w:t>
      </w:r>
    </w:p>
    <w:p w:rsidR="0044208F" w:rsidRDefault="0044208F" w:rsidP="0044208F">
      <w:r>
        <w:rPr>
          <w:rFonts w:hint="eastAsia"/>
        </w:rPr>
        <w:t>обов’язково</w:t>
      </w:r>
      <w:r>
        <w:t></w:t>
      </w:r>
      <w:r>
        <w:rPr>
          <w:rFonts w:hint="eastAsia"/>
        </w:rPr>
        <w:t>повинна</w:t>
      </w:r>
      <w:r>
        <w:t></w:t>
      </w:r>
      <w:r>
        <w:rPr>
          <w:rFonts w:hint="eastAsia"/>
        </w:rPr>
        <w:t>передбачавати</w:t>
      </w:r>
      <w:r>
        <w:t></w:t>
      </w:r>
      <w:r>
        <w:rPr>
          <w:rFonts w:hint="eastAsia"/>
        </w:rPr>
        <w:t>цільовий</w:t>
      </w:r>
      <w:r>
        <w:t></w:t>
      </w:r>
      <w:r>
        <w:rPr>
          <w:rFonts w:hint="eastAsia"/>
        </w:rPr>
        <w:t>розрахунок</w:t>
      </w:r>
      <w:r>
        <w:t></w:t>
      </w:r>
      <w:r>
        <w:rPr>
          <w:rFonts w:hint="eastAsia"/>
        </w:rPr>
        <w:t>витрат</w:t>
      </w:r>
      <w:r>
        <w:t></w:t>
      </w:r>
      <w:r>
        <w:rPr>
          <w:rFonts w:hint="eastAsia"/>
        </w:rPr>
        <w:t>та</w:t>
      </w:r>
      <w:r>
        <w:t></w:t>
      </w:r>
      <w:r>
        <w:rPr>
          <w:rFonts w:hint="eastAsia"/>
        </w:rPr>
        <w:t>вигод</w:t>
      </w:r>
      <w:r>
        <w:t></w:t>
      </w:r>
      <w:r>
        <w:rPr>
          <w:rFonts w:hint="eastAsia"/>
        </w:rPr>
        <w:t>кожного</w:t>
      </w:r>
    </w:p>
    <w:p w:rsidR="0044208F" w:rsidRDefault="0044208F" w:rsidP="0044208F">
      <w:r>
        <w:rPr>
          <w:rFonts w:hint="eastAsia"/>
        </w:rPr>
        <w:t>із</w:t>
      </w:r>
      <w:r>
        <w:t></w:t>
      </w:r>
      <w:r>
        <w:rPr>
          <w:rFonts w:hint="eastAsia"/>
        </w:rPr>
        <w:t>можливих</w:t>
      </w:r>
      <w:r>
        <w:t></w:t>
      </w:r>
      <w:r>
        <w:rPr>
          <w:rFonts w:hint="eastAsia"/>
        </w:rPr>
        <w:t>варіантів</w:t>
      </w:r>
      <w:r>
        <w:t></w:t>
      </w:r>
      <w:r>
        <w:t></w:t>
      </w:r>
      <w:r>
        <w:rPr>
          <w:rFonts w:hint="eastAsia"/>
        </w:rPr>
        <w:t>які</w:t>
      </w:r>
      <w:r>
        <w:t></w:t>
      </w:r>
      <w:r>
        <w:rPr>
          <w:rFonts w:hint="eastAsia"/>
        </w:rPr>
        <w:t>повинні</w:t>
      </w:r>
      <w:r>
        <w:t></w:t>
      </w:r>
      <w:r>
        <w:rPr>
          <w:rFonts w:hint="eastAsia"/>
        </w:rPr>
        <w:t>бути</w:t>
      </w:r>
      <w:r>
        <w:t></w:t>
      </w:r>
      <w:r>
        <w:rPr>
          <w:rFonts w:hint="eastAsia"/>
        </w:rPr>
        <w:t>економічно</w:t>
      </w:r>
      <w:r>
        <w:t></w:t>
      </w:r>
      <w:r>
        <w:rPr>
          <w:rFonts w:hint="eastAsia"/>
        </w:rPr>
        <w:t>реальними</w:t>
      </w:r>
      <w:r>
        <w:t></w:t>
      </w:r>
      <w:r>
        <w:rPr>
          <w:rFonts w:hint="eastAsia"/>
        </w:rPr>
        <w:t>для</w:t>
      </w:r>
      <w:r>
        <w:t></w:t>
      </w:r>
      <w:r>
        <w:rPr>
          <w:rFonts w:hint="eastAsia"/>
        </w:rPr>
        <w:t>впровадження</w:t>
      </w:r>
      <w:r>
        <w:t></w:t>
      </w:r>
    </w:p>
    <w:p w:rsidR="0044208F" w:rsidRDefault="0044208F" w:rsidP="0044208F">
      <w:r>
        <w:rPr>
          <w:rFonts w:hint="eastAsia"/>
        </w:rPr>
        <w:t>Можна</w:t>
      </w:r>
      <w:r>
        <w:t></w:t>
      </w:r>
      <w:r>
        <w:rPr>
          <w:rFonts w:hint="eastAsia"/>
        </w:rPr>
        <w:t>стверджувати</w:t>
      </w:r>
      <w:r>
        <w:t></w:t>
      </w:r>
      <w:r>
        <w:t></w:t>
      </w:r>
      <w:r>
        <w:rPr>
          <w:rFonts w:hint="eastAsia"/>
        </w:rPr>
        <w:t>що</w:t>
      </w:r>
      <w:r>
        <w:t></w:t>
      </w:r>
      <w:r>
        <w:rPr>
          <w:rFonts w:hint="eastAsia"/>
        </w:rPr>
        <w:t>гармонізація</w:t>
      </w:r>
      <w:r>
        <w:t></w:t>
      </w:r>
      <w:r>
        <w:rPr>
          <w:rFonts w:hint="eastAsia"/>
        </w:rPr>
        <w:t>законодавства</w:t>
      </w:r>
      <w:r>
        <w:t></w:t>
      </w:r>
      <w:r>
        <w:rPr>
          <w:rFonts w:hint="eastAsia"/>
        </w:rPr>
        <w:t>є</w:t>
      </w:r>
      <w:r>
        <w:t></w:t>
      </w:r>
      <w:r>
        <w:rPr>
          <w:rFonts w:hint="eastAsia"/>
        </w:rPr>
        <w:t>класичним</w:t>
      </w:r>
      <w:r>
        <w:t></w:t>
      </w:r>
      <w:r>
        <w:rPr>
          <w:rFonts w:hint="eastAsia"/>
        </w:rPr>
        <w:t>варіантом</w:t>
      </w:r>
    </w:p>
    <w:p w:rsidR="0044208F" w:rsidRDefault="0044208F" w:rsidP="0044208F">
      <w:r>
        <w:rPr>
          <w:rFonts w:hint="eastAsia"/>
        </w:rPr>
        <w:t>розроблення</w:t>
      </w:r>
      <w:r>
        <w:t></w:t>
      </w:r>
      <w:r>
        <w:rPr>
          <w:rFonts w:hint="eastAsia"/>
        </w:rPr>
        <w:t>державної</w:t>
      </w:r>
      <w:r>
        <w:t></w:t>
      </w:r>
      <w:r>
        <w:rPr>
          <w:rFonts w:hint="eastAsia"/>
        </w:rPr>
        <w:t>політики</w:t>
      </w:r>
      <w:r>
        <w:t></w:t>
      </w:r>
      <w:r>
        <w:t></w:t>
      </w:r>
      <w:r>
        <w:rPr>
          <w:rFonts w:hint="eastAsia"/>
        </w:rPr>
        <w:t>Після</w:t>
      </w:r>
      <w:r>
        <w:t></w:t>
      </w:r>
      <w:r>
        <w:rPr>
          <w:rFonts w:hint="eastAsia"/>
        </w:rPr>
        <w:t>прийняття</w:t>
      </w:r>
      <w:r>
        <w:t></w:t>
      </w:r>
      <w:r>
        <w:rPr>
          <w:rFonts w:hint="eastAsia"/>
        </w:rPr>
        <w:t>рішення</w:t>
      </w:r>
      <w:r>
        <w:t></w:t>
      </w:r>
      <w:r>
        <w:rPr>
          <w:rFonts w:hint="eastAsia"/>
        </w:rPr>
        <w:t>про</w:t>
      </w:r>
      <w:r>
        <w:t></w:t>
      </w:r>
      <w:r>
        <w:rPr>
          <w:rFonts w:hint="eastAsia"/>
        </w:rPr>
        <w:t>реформу</w:t>
      </w:r>
    </w:p>
    <w:p w:rsidR="0044208F" w:rsidRDefault="0044208F" w:rsidP="0044208F">
      <w:r>
        <w:rPr>
          <w:rFonts w:hint="eastAsia"/>
        </w:rPr>
        <w:t>законодавства</w:t>
      </w:r>
      <w:r>
        <w:t></w:t>
      </w:r>
      <w:r>
        <w:t></w:t>
      </w:r>
      <w:r>
        <w:rPr>
          <w:rFonts w:hint="eastAsia"/>
        </w:rPr>
        <w:t>розпочинається</w:t>
      </w:r>
      <w:r>
        <w:t></w:t>
      </w:r>
      <w:r>
        <w:rPr>
          <w:rFonts w:hint="eastAsia"/>
        </w:rPr>
        <w:t>процес</w:t>
      </w:r>
      <w:r>
        <w:t></w:t>
      </w:r>
      <w:r>
        <w:rPr>
          <w:rFonts w:hint="eastAsia"/>
        </w:rPr>
        <w:t>розроблення</w:t>
      </w:r>
      <w:r>
        <w:t></w:t>
      </w:r>
      <w:r>
        <w:rPr>
          <w:rFonts w:hint="eastAsia"/>
        </w:rPr>
        <w:t>законопроектів</w:t>
      </w:r>
      <w:r>
        <w:t></w:t>
      </w:r>
      <w:r>
        <w:t></w:t>
      </w:r>
      <w:r>
        <w:rPr>
          <w:rFonts w:hint="eastAsia"/>
        </w:rPr>
        <w:t>їх</w:t>
      </w:r>
      <w:r>
        <w:t></w:t>
      </w:r>
      <w:r>
        <w:rPr>
          <w:rFonts w:hint="eastAsia"/>
        </w:rPr>
        <w:t>критика</w:t>
      </w:r>
      <w:r>
        <w:t></w:t>
      </w:r>
    </w:p>
    <w:p w:rsidR="0044208F" w:rsidRDefault="0044208F" w:rsidP="0044208F">
      <w:r>
        <w:rPr>
          <w:rFonts w:hint="eastAsia"/>
        </w:rPr>
        <w:t>порівняння</w:t>
      </w:r>
      <w:r>
        <w:t></w:t>
      </w:r>
      <w:r>
        <w:t></w:t>
      </w:r>
      <w:r>
        <w:rPr>
          <w:rFonts w:hint="eastAsia"/>
        </w:rPr>
        <w:t>обговорення</w:t>
      </w:r>
      <w:r>
        <w:t></w:t>
      </w:r>
      <w:r>
        <w:rPr>
          <w:rFonts w:hint="eastAsia"/>
        </w:rPr>
        <w:t>тощо</w:t>
      </w:r>
      <w:r>
        <w:t></w:t>
      </w:r>
    </w:p>
    <w:p w:rsidR="0044208F" w:rsidRDefault="0044208F" w:rsidP="0044208F">
      <w:r>
        <w:t></w:t>
      </w:r>
      <w:r>
        <w:t></w:t>
      </w:r>
      <w:r>
        <w:t></w:t>
      </w:r>
      <w:r>
        <w:rPr>
          <w:rFonts w:hint="eastAsia"/>
        </w:rPr>
        <w:t>Форми</w:t>
      </w:r>
      <w:r>
        <w:t></w:t>
      </w:r>
      <w:r>
        <w:rPr>
          <w:rFonts w:hint="eastAsia"/>
        </w:rPr>
        <w:t>правового</w:t>
      </w:r>
      <w:r>
        <w:t></w:t>
      </w:r>
      <w:r>
        <w:rPr>
          <w:rFonts w:hint="eastAsia"/>
        </w:rPr>
        <w:t>наповнення</w:t>
      </w:r>
      <w:r>
        <w:t></w:t>
      </w:r>
      <w:r>
        <w:rPr>
          <w:rFonts w:hint="eastAsia"/>
        </w:rPr>
        <w:t>євроінтеграційного</w:t>
      </w:r>
      <w:r>
        <w:t></w:t>
      </w:r>
      <w:r>
        <w:rPr>
          <w:rFonts w:hint="eastAsia"/>
        </w:rPr>
        <w:t>курсу</w:t>
      </w:r>
      <w:r>
        <w:t></w:t>
      </w:r>
      <w:r>
        <w:rPr>
          <w:rFonts w:hint="eastAsia"/>
        </w:rPr>
        <w:t>України</w:t>
      </w:r>
      <w:r>
        <w:t></w:t>
      </w:r>
      <w:r>
        <w:rPr>
          <w:rFonts w:hint="eastAsia"/>
        </w:rPr>
        <w:t>у</w:t>
      </w:r>
      <w:r>
        <w:t></w:t>
      </w:r>
      <w:r>
        <w:rPr>
          <w:rFonts w:hint="eastAsia"/>
        </w:rPr>
        <w:t>сфері</w:t>
      </w:r>
    </w:p>
    <w:p w:rsidR="0044208F" w:rsidRDefault="0044208F" w:rsidP="0044208F">
      <w:r>
        <w:rPr>
          <w:rFonts w:hint="eastAsia"/>
        </w:rPr>
        <w:t>праці</w:t>
      </w:r>
      <w:r>
        <w:t></w:t>
      </w:r>
      <w:r>
        <w:rPr>
          <w:rFonts w:hint="eastAsia"/>
        </w:rPr>
        <w:t>державних</w:t>
      </w:r>
      <w:r>
        <w:t></w:t>
      </w:r>
      <w:r>
        <w:rPr>
          <w:rFonts w:hint="eastAsia"/>
        </w:rPr>
        <w:t>службовців</w:t>
      </w:r>
      <w:r>
        <w:t></w:t>
      </w:r>
      <w:r>
        <w:rPr>
          <w:rFonts w:hint="eastAsia"/>
        </w:rPr>
        <w:t>–</w:t>
      </w:r>
      <w:r>
        <w:t></w:t>
      </w:r>
      <w:r>
        <w:rPr>
          <w:rFonts w:hint="eastAsia"/>
        </w:rPr>
        <w:t>це</w:t>
      </w:r>
      <w:r>
        <w:t></w:t>
      </w:r>
      <w:r>
        <w:rPr>
          <w:rFonts w:hint="eastAsia"/>
        </w:rPr>
        <w:t>основні</w:t>
      </w:r>
      <w:r>
        <w:t></w:t>
      </w:r>
      <w:r>
        <w:rPr>
          <w:rFonts w:hint="eastAsia"/>
        </w:rPr>
        <w:t>змістовні</w:t>
      </w:r>
      <w:r>
        <w:t></w:t>
      </w:r>
      <w:r>
        <w:rPr>
          <w:rFonts w:hint="eastAsia"/>
        </w:rPr>
        <w:t>політико</w:t>
      </w:r>
      <w:r>
        <w:t></w:t>
      </w:r>
      <w:r>
        <w:rPr>
          <w:rFonts w:hint="eastAsia"/>
        </w:rPr>
        <w:t>правові</w:t>
      </w:r>
      <w:r>
        <w:t></w:t>
      </w:r>
      <w:r>
        <w:rPr>
          <w:rFonts w:hint="eastAsia"/>
        </w:rPr>
        <w:t>напрями</w:t>
      </w:r>
    </w:p>
    <w:p w:rsidR="0044208F" w:rsidRDefault="0044208F" w:rsidP="0044208F">
      <w:r>
        <w:rPr>
          <w:rFonts w:hint="eastAsia"/>
        </w:rPr>
        <w:t>діяльності</w:t>
      </w:r>
      <w:r>
        <w:t></w:t>
      </w:r>
      <w:r>
        <w:rPr>
          <w:rFonts w:hint="eastAsia"/>
        </w:rPr>
        <w:t>держави</w:t>
      </w:r>
      <w:r>
        <w:t></w:t>
      </w:r>
      <w:r>
        <w:t></w:t>
      </w:r>
      <w:r>
        <w:rPr>
          <w:rFonts w:hint="eastAsia"/>
        </w:rPr>
        <w:t>спрямовані</w:t>
      </w:r>
      <w:r>
        <w:t></w:t>
      </w:r>
      <w:r>
        <w:rPr>
          <w:rFonts w:hint="eastAsia"/>
        </w:rPr>
        <w:t>на</w:t>
      </w:r>
      <w:r>
        <w:t></w:t>
      </w:r>
      <w:r>
        <w:rPr>
          <w:rFonts w:hint="eastAsia"/>
        </w:rPr>
        <w:t>розроблення</w:t>
      </w:r>
      <w:r>
        <w:t></w:t>
      </w:r>
      <w:r>
        <w:rPr>
          <w:rFonts w:hint="eastAsia"/>
        </w:rPr>
        <w:t>концептуально</w:t>
      </w:r>
      <w:r>
        <w:t></w:t>
      </w:r>
      <w:r>
        <w:rPr>
          <w:rFonts w:hint="eastAsia"/>
        </w:rPr>
        <w:t>нової</w:t>
      </w:r>
      <w:r>
        <w:t></w:t>
      </w:r>
      <w:r>
        <w:rPr>
          <w:rFonts w:hint="eastAsia"/>
        </w:rPr>
        <w:t>моделі</w:t>
      </w:r>
    </w:p>
    <w:p w:rsidR="0044208F" w:rsidRDefault="0044208F" w:rsidP="0044208F">
      <w:r>
        <w:rPr>
          <w:rFonts w:hint="eastAsia"/>
        </w:rPr>
        <w:t>інституту</w:t>
      </w:r>
      <w:r>
        <w:t></w:t>
      </w:r>
      <w:r>
        <w:rPr>
          <w:rFonts w:hint="eastAsia"/>
        </w:rPr>
        <w:t>державної</w:t>
      </w:r>
      <w:r>
        <w:t></w:t>
      </w:r>
      <w:r>
        <w:rPr>
          <w:rFonts w:hint="eastAsia"/>
        </w:rPr>
        <w:t>служби</w:t>
      </w:r>
      <w:r>
        <w:t></w:t>
      </w:r>
      <w:r>
        <w:rPr>
          <w:rFonts w:hint="eastAsia"/>
        </w:rPr>
        <w:t>України</w:t>
      </w:r>
      <w:r>
        <w:t></w:t>
      </w:r>
      <w:r>
        <w:t></w:t>
      </w:r>
      <w:r>
        <w:rPr>
          <w:rFonts w:hint="eastAsia"/>
        </w:rPr>
        <w:t>як</w:t>
      </w:r>
      <w:r>
        <w:t></w:t>
      </w:r>
      <w:r>
        <w:rPr>
          <w:rFonts w:hint="eastAsia"/>
        </w:rPr>
        <w:t>один</w:t>
      </w:r>
      <w:r>
        <w:t></w:t>
      </w:r>
      <w:r>
        <w:rPr>
          <w:rFonts w:hint="eastAsia"/>
        </w:rPr>
        <w:t>із</w:t>
      </w:r>
      <w:r>
        <w:t></w:t>
      </w:r>
      <w:r>
        <w:rPr>
          <w:rFonts w:hint="eastAsia"/>
        </w:rPr>
        <w:t>обов’язкових</w:t>
      </w:r>
      <w:r>
        <w:t></w:t>
      </w:r>
      <w:r>
        <w:rPr>
          <w:rFonts w:hint="eastAsia"/>
        </w:rPr>
        <w:t>етапів</w:t>
      </w:r>
      <w:r>
        <w:t></w:t>
      </w:r>
      <w:r>
        <w:rPr>
          <w:rFonts w:hint="eastAsia"/>
        </w:rPr>
        <w:t>до</w:t>
      </w:r>
      <w:r>
        <w:t></w:t>
      </w:r>
      <w:r>
        <w:rPr>
          <w:rFonts w:hint="eastAsia"/>
        </w:rPr>
        <w:t>загальної</w:t>
      </w:r>
    </w:p>
    <w:p w:rsidR="0044208F" w:rsidRDefault="0044208F" w:rsidP="0044208F">
      <w:r>
        <w:rPr>
          <w:rFonts w:hint="eastAsia"/>
        </w:rPr>
        <w:t>гармонізації</w:t>
      </w:r>
      <w:r>
        <w:t></w:t>
      </w:r>
      <w:r>
        <w:rPr>
          <w:rFonts w:hint="eastAsia"/>
        </w:rPr>
        <w:t>національного</w:t>
      </w:r>
      <w:r>
        <w:t></w:t>
      </w:r>
      <w:r>
        <w:rPr>
          <w:rFonts w:hint="eastAsia"/>
        </w:rPr>
        <w:t>законодавства</w:t>
      </w:r>
      <w:r>
        <w:t></w:t>
      </w:r>
      <w:r>
        <w:rPr>
          <w:rFonts w:hint="eastAsia"/>
        </w:rPr>
        <w:t>до</w:t>
      </w:r>
      <w:r>
        <w:t></w:t>
      </w:r>
      <w:r>
        <w:rPr>
          <w:rFonts w:hint="eastAsia"/>
        </w:rPr>
        <w:t>Європейського</w:t>
      </w:r>
      <w:r>
        <w:t></w:t>
      </w:r>
      <w:r>
        <w:rPr>
          <w:rFonts w:hint="eastAsia"/>
        </w:rPr>
        <w:t>Співтовариства</w:t>
      </w:r>
      <w:r>
        <w:t></w:t>
      </w:r>
    </w:p>
    <w:p w:rsidR="0044208F" w:rsidRDefault="0044208F" w:rsidP="0044208F">
      <w:r>
        <w:t></w:t>
      </w:r>
      <w:r>
        <w:t></w:t>
      </w:r>
      <w:r>
        <w:t></w:t>
      </w:r>
      <w:r>
        <w:t></w:t>
      </w:r>
      <w:r>
        <w:rPr>
          <w:rFonts w:hint="eastAsia"/>
        </w:rPr>
        <w:t>Позитивний</w:t>
      </w:r>
      <w:r>
        <w:t></w:t>
      </w:r>
      <w:r>
        <w:rPr>
          <w:rFonts w:hint="eastAsia"/>
        </w:rPr>
        <w:t>досвід</w:t>
      </w:r>
      <w:r>
        <w:t></w:t>
      </w:r>
      <w:r>
        <w:rPr>
          <w:rFonts w:hint="eastAsia"/>
        </w:rPr>
        <w:t>Канади</w:t>
      </w:r>
      <w:r>
        <w:t></w:t>
      </w:r>
      <w:r>
        <w:rPr>
          <w:rFonts w:hint="eastAsia"/>
        </w:rPr>
        <w:t>у</w:t>
      </w:r>
      <w:r>
        <w:t></w:t>
      </w:r>
      <w:r>
        <w:rPr>
          <w:rFonts w:hint="eastAsia"/>
        </w:rPr>
        <w:t>сфері</w:t>
      </w:r>
      <w:r>
        <w:t></w:t>
      </w:r>
      <w:r>
        <w:rPr>
          <w:rFonts w:hint="eastAsia"/>
        </w:rPr>
        <w:t>нормативно</w:t>
      </w:r>
      <w:r>
        <w:t></w:t>
      </w:r>
      <w:r>
        <w:rPr>
          <w:rFonts w:hint="eastAsia"/>
        </w:rPr>
        <w:t>правової</w:t>
      </w:r>
      <w:r>
        <w:t></w:t>
      </w:r>
      <w:r>
        <w:rPr>
          <w:rFonts w:hint="eastAsia"/>
        </w:rPr>
        <w:t>регламентації</w:t>
      </w:r>
    </w:p>
    <w:p w:rsidR="0044208F" w:rsidRDefault="0044208F" w:rsidP="0044208F">
      <w:r>
        <w:rPr>
          <w:rFonts w:hint="eastAsia"/>
        </w:rPr>
        <w:t>трудових</w:t>
      </w:r>
      <w:r>
        <w:t></w:t>
      </w:r>
      <w:r>
        <w:rPr>
          <w:rFonts w:hint="eastAsia"/>
        </w:rPr>
        <w:t>правовідносин</w:t>
      </w:r>
      <w:r>
        <w:t></w:t>
      </w:r>
      <w:r>
        <w:rPr>
          <w:rFonts w:hint="eastAsia"/>
        </w:rPr>
        <w:t>державних</w:t>
      </w:r>
      <w:r>
        <w:t></w:t>
      </w:r>
      <w:r>
        <w:rPr>
          <w:rFonts w:hint="eastAsia"/>
        </w:rPr>
        <w:t>службовців</w:t>
      </w:r>
      <w:r>
        <w:t></w:t>
      </w:r>
      <w:r>
        <w:t></w:t>
      </w:r>
      <w:r>
        <w:rPr>
          <w:rFonts w:hint="eastAsia"/>
        </w:rPr>
        <w:t>зазначено</w:t>
      </w:r>
      <w:r>
        <w:t></w:t>
      </w:r>
      <w:r>
        <w:t></w:t>
      </w:r>
      <w:r>
        <w:rPr>
          <w:rFonts w:hint="eastAsia"/>
        </w:rPr>
        <w:t>що</w:t>
      </w:r>
      <w:r>
        <w:t></w:t>
      </w:r>
      <w:r>
        <w:rPr>
          <w:rFonts w:hint="eastAsia"/>
        </w:rPr>
        <w:t>необхідним</w:t>
      </w:r>
      <w:r>
        <w:t></w:t>
      </w:r>
      <w:r>
        <w:rPr>
          <w:rFonts w:hint="eastAsia"/>
        </w:rPr>
        <w:t>є</w:t>
      </w:r>
    </w:p>
    <w:p w:rsidR="0044208F" w:rsidRDefault="0044208F" w:rsidP="0044208F">
      <w:r>
        <w:rPr>
          <w:rFonts w:hint="eastAsia"/>
        </w:rPr>
        <w:t>виділення</w:t>
      </w:r>
      <w:r>
        <w:t></w:t>
      </w:r>
      <w:r>
        <w:rPr>
          <w:rFonts w:hint="eastAsia"/>
        </w:rPr>
        <w:t>напрямів</w:t>
      </w:r>
      <w:r>
        <w:t></w:t>
      </w:r>
      <w:r>
        <w:rPr>
          <w:rFonts w:hint="eastAsia"/>
        </w:rPr>
        <w:t>адаптації</w:t>
      </w:r>
      <w:r>
        <w:t></w:t>
      </w:r>
      <w:r>
        <w:rPr>
          <w:rFonts w:hint="eastAsia"/>
        </w:rPr>
        <w:t>деяких</w:t>
      </w:r>
      <w:r>
        <w:t></w:t>
      </w:r>
      <w:r>
        <w:rPr>
          <w:rFonts w:hint="eastAsia"/>
        </w:rPr>
        <w:t>положень</w:t>
      </w:r>
      <w:r>
        <w:t></w:t>
      </w:r>
      <w:r>
        <w:rPr>
          <w:rFonts w:hint="eastAsia"/>
        </w:rPr>
        <w:t>до</w:t>
      </w:r>
      <w:r>
        <w:t></w:t>
      </w:r>
      <w:r>
        <w:rPr>
          <w:rFonts w:hint="eastAsia"/>
        </w:rPr>
        <w:t>законодавства</w:t>
      </w:r>
      <w:r>
        <w:t></w:t>
      </w:r>
      <w:r>
        <w:rPr>
          <w:rFonts w:hint="eastAsia"/>
        </w:rPr>
        <w:t>України</w:t>
      </w:r>
      <w:r>
        <w:t></w:t>
      </w:r>
      <w:r>
        <w:t></w:t>
      </w:r>
      <w:r>
        <w:t></w:t>
      </w:r>
      <w:r>
        <w:t></w:t>
      </w:r>
    </w:p>
    <w:p w:rsidR="0044208F" w:rsidRDefault="0044208F" w:rsidP="0044208F">
      <w:r>
        <w:rPr>
          <w:rFonts w:hint="eastAsia"/>
        </w:rPr>
        <w:t>деталізувати</w:t>
      </w:r>
      <w:r>
        <w:t></w:t>
      </w:r>
      <w:r>
        <w:rPr>
          <w:rFonts w:hint="eastAsia"/>
        </w:rPr>
        <w:t>закріплення</w:t>
      </w:r>
      <w:r>
        <w:t></w:t>
      </w:r>
      <w:r>
        <w:rPr>
          <w:rFonts w:hint="eastAsia"/>
        </w:rPr>
        <w:t>за</w:t>
      </w:r>
      <w:r>
        <w:t></w:t>
      </w:r>
      <w:r>
        <w:rPr>
          <w:rFonts w:hint="eastAsia"/>
        </w:rPr>
        <w:t>державним</w:t>
      </w:r>
      <w:r>
        <w:t></w:t>
      </w:r>
      <w:r>
        <w:rPr>
          <w:rFonts w:hint="eastAsia"/>
        </w:rPr>
        <w:t>службовцем</w:t>
      </w:r>
      <w:r>
        <w:t></w:t>
      </w:r>
      <w:r>
        <w:rPr>
          <w:rFonts w:hint="eastAsia"/>
        </w:rPr>
        <w:t>права</w:t>
      </w:r>
      <w:r>
        <w:t></w:t>
      </w:r>
      <w:r>
        <w:rPr>
          <w:rFonts w:hint="eastAsia"/>
        </w:rPr>
        <w:t>на</w:t>
      </w:r>
      <w:r>
        <w:t></w:t>
      </w:r>
      <w:r>
        <w:rPr>
          <w:rFonts w:hint="eastAsia"/>
        </w:rPr>
        <w:t>об’єднання</w:t>
      </w:r>
      <w:r>
        <w:t></w:t>
      </w:r>
      <w:r>
        <w:rPr>
          <w:rFonts w:hint="eastAsia"/>
        </w:rPr>
        <w:t>у</w:t>
      </w:r>
    </w:p>
    <w:p w:rsidR="0044208F" w:rsidRDefault="0044208F" w:rsidP="0044208F">
      <w:r>
        <w:rPr>
          <w:rFonts w:hint="eastAsia"/>
        </w:rPr>
        <w:t>профспілкові</w:t>
      </w:r>
      <w:r>
        <w:t></w:t>
      </w:r>
      <w:r>
        <w:rPr>
          <w:rFonts w:hint="eastAsia"/>
        </w:rPr>
        <w:t>організації</w:t>
      </w:r>
      <w:r>
        <w:t></w:t>
      </w:r>
      <w:r>
        <w:t></w:t>
      </w:r>
      <w:r>
        <w:rPr>
          <w:rFonts w:hint="eastAsia"/>
        </w:rPr>
        <w:t>Даний</w:t>
      </w:r>
      <w:r>
        <w:t></w:t>
      </w:r>
      <w:r>
        <w:rPr>
          <w:rFonts w:hint="eastAsia"/>
        </w:rPr>
        <w:t>захід</w:t>
      </w:r>
      <w:r>
        <w:t></w:t>
      </w:r>
      <w:r>
        <w:rPr>
          <w:rFonts w:hint="eastAsia"/>
        </w:rPr>
        <w:t>здійснюватиметься</w:t>
      </w:r>
      <w:r>
        <w:t></w:t>
      </w:r>
      <w:r>
        <w:rPr>
          <w:rFonts w:hint="eastAsia"/>
        </w:rPr>
        <w:t>шляхом</w:t>
      </w:r>
      <w:r>
        <w:t></w:t>
      </w:r>
      <w:r>
        <w:rPr>
          <w:rFonts w:hint="eastAsia"/>
        </w:rPr>
        <w:t>доповнення</w:t>
      </w:r>
    </w:p>
    <w:p w:rsidR="0044208F" w:rsidRDefault="0044208F" w:rsidP="0044208F">
      <w:r>
        <w:t></w:t>
      </w:r>
      <w:r>
        <w:t></w:t>
      </w:r>
      <w:r>
        <w:t></w:t>
      </w:r>
    </w:p>
    <w:p w:rsidR="0044208F" w:rsidRDefault="0044208F" w:rsidP="0044208F">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положенням</w:t>
      </w:r>
      <w:r>
        <w:t></w:t>
      </w:r>
      <w:r>
        <w:rPr>
          <w:rFonts w:hint="eastAsia"/>
        </w:rPr>
        <w:t>про</w:t>
      </w:r>
      <w:r>
        <w:t></w:t>
      </w:r>
      <w:r>
        <w:rPr>
          <w:rFonts w:hint="eastAsia"/>
        </w:rPr>
        <w:t>можливість</w:t>
      </w:r>
      <w:r>
        <w:t></w:t>
      </w:r>
      <w:r>
        <w:rPr>
          <w:rFonts w:hint="eastAsia"/>
        </w:rPr>
        <w:t>державних</w:t>
      </w:r>
    </w:p>
    <w:p w:rsidR="0044208F" w:rsidRDefault="0044208F" w:rsidP="0044208F">
      <w:r>
        <w:rPr>
          <w:rFonts w:hint="eastAsia"/>
        </w:rPr>
        <w:t>службовців</w:t>
      </w:r>
      <w:r>
        <w:t></w:t>
      </w:r>
      <w:r>
        <w:rPr>
          <w:rFonts w:hint="eastAsia"/>
        </w:rPr>
        <w:t>об’єднуватися</w:t>
      </w:r>
      <w:r>
        <w:t></w:t>
      </w:r>
      <w:r>
        <w:rPr>
          <w:rFonts w:hint="eastAsia"/>
        </w:rPr>
        <w:t>у</w:t>
      </w:r>
      <w:r>
        <w:t></w:t>
      </w:r>
      <w:r>
        <w:rPr>
          <w:rFonts w:hint="eastAsia"/>
        </w:rPr>
        <w:t>професійні</w:t>
      </w:r>
      <w:r>
        <w:t></w:t>
      </w:r>
      <w:r>
        <w:rPr>
          <w:rFonts w:hint="eastAsia"/>
        </w:rPr>
        <w:t>спілки</w:t>
      </w:r>
      <w:r>
        <w:t></w:t>
      </w:r>
      <w:r>
        <w:rPr>
          <w:rFonts w:hint="eastAsia"/>
        </w:rPr>
        <w:t>та</w:t>
      </w:r>
      <w:r>
        <w:t></w:t>
      </w:r>
      <w:r>
        <w:rPr>
          <w:rFonts w:hint="eastAsia"/>
        </w:rPr>
        <w:t>професійні</w:t>
      </w:r>
      <w:r>
        <w:t></w:t>
      </w:r>
      <w:r>
        <w:rPr>
          <w:rFonts w:hint="eastAsia"/>
        </w:rPr>
        <w:t>союзи</w:t>
      </w:r>
      <w:r>
        <w:t></w:t>
      </w:r>
      <w:r>
        <w:t></w:t>
      </w:r>
      <w:r>
        <w:rPr>
          <w:rFonts w:hint="eastAsia"/>
        </w:rPr>
        <w:t>закріпити</w:t>
      </w:r>
    </w:p>
    <w:p w:rsidR="0044208F" w:rsidRDefault="0044208F" w:rsidP="0044208F">
      <w:r>
        <w:rPr>
          <w:rFonts w:hint="eastAsia"/>
        </w:rPr>
        <w:t>відсильну</w:t>
      </w:r>
      <w:r>
        <w:t></w:t>
      </w:r>
      <w:r>
        <w:rPr>
          <w:rFonts w:hint="eastAsia"/>
        </w:rPr>
        <w:t>норму</w:t>
      </w:r>
      <w:r>
        <w:t></w:t>
      </w:r>
      <w:r>
        <w:rPr>
          <w:rFonts w:hint="eastAsia"/>
        </w:rPr>
        <w:t>до</w:t>
      </w:r>
      <w:r>
        <w:t></w:t>
      </w:r>
      <w:r>
        <w:rPr>
          <w:rFonts w:hint="eastAsia"/>
        </w:rPr>
        <w:t>діючого</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t></w:t>
      </w:r>
      <w:r>
        <w:rPr>
          <w:rFonts w:hint="eastAsia"/>
        </w:rPr>
        <w:t>який</w:t>
      </w:r>
      <w:r>
        <w:t></w:t>
      </w:r>
      <w:r>
        <w:rPr>
          <w:rFonts w:hint="eastAsia"/>
        </w:rPr>
        <w:t>затверджує</w:t>
      </w:r>
      <w:r>
        <w:t></w:t>
      </w:r>
      <w:r>
        <w:rPr>
          <w:rFonts w:hint="eastAsia"/>
        </w:rPr>
        <w:t>порядок</w:t>
      </w:r>
    </w:p>
    <w:p w:rsidR="0044208F" w:rsidRDefault="0044208F" w:rsidP="0044208F">
      <w:r>
        <w:rPr>
          <w:rFonts w:hint="eastAsia"/>
        </w:rPr>
        <w:t>утворення</w:t>
      </w:r>
      <w:r>
        <w:t></w:t>
      </w:r>
      <w:r>
        <w:t></w:t>
      </w:r>
      <w:r>
        <w:rPr>
          <w:rFonts w:hint="eastAsia"/>
        </w:rPr>
        <w:t>а</w:t>
      </w:r>
      <w:r>
        <w:t></w:t>
      </w:r>
      <w:r>
        <w:rPr>
          <w:rFonts w:hint="eastAsia"/>
        </w:rPr>
        <w:t>також</w:t>
      </w:r>
      <w:r>
        <w:t></w:t>
      </w:r>
      <w:r>
        <w:rPr>
          <w:rFonts w:hint="eastAsia"/>
        </w:rPr>
        <w:t>повноваження</w:t>
      </w:r>
      <w:r>
        <w:t></w:t>
      </w:r>
      <w:r>
        <w:rPr>
          <w:rFonts w:hint="eastAsia"/>
        </w:rPr>
        <w:t>профспілок</w:t>
      </w:r>
      <w:r>
        <w:t></w:t>
      </w:r>
      <w:r>
        <w:t></w:t>
      </w:r>
      <w:r>
        <w:rPr>
          <w:rFonts w:hint="eastAsia"/>
        </w:rPr>
        <w:t>Такий</w:t>
      </w:r>
      <w:r>
        <w:t></w:t>
      </w:r>
      <w:r>
        <w:rPr>
          <w:rFonts w:hint="eastAsia"/>
        </w:rPr>
        <w:t>механізм</w:t>
      </w:r>
      <w:r>
        <w:t></w:t>
      </w:r>
      <w:r>
        <w:rPr>
          <w:rFonts w:hint="eastAsia"/>
        </w:rPr>
        <w:t>реалізації</w:t>
      </w:r>
    </w:p>
    <w:p w:rsidR="0044208F" w:rsidRDefault="0044208F" w:rsidP="0044208F">
      <w:r>
        <w:rPr>
          <w:rFonts w:hint="eastAsia"/>
        </w:rPr>
        <w:t>працівниками</w:t>
      </w:r>
      <w:r>
        <w:t></w:t>
      </w:r>
      <w:r>
        <w:rPr>
          <w:rFonts w:hint="eastAsia"/>
        </w:rPr>
        <w:t>державної</w:t>
      </w:r>
      <w:r>
        <w:t></w:t>
      </w:r>
      <w:r>
        <w:rPr>
          <w:rFonts w:hint="eastAsia"/>
        </w:rPr>
        <w:t>служби</w:t>
      </w:r>
      <w:r>
        <w:t></w:t>
      </w:r>
      <w:r>
        <w:rPr>
          <w:rFonts w:hint="eastAsia"/>
        </w:rPr>
        <w:t>своїх</w:t>
      </w:r>
      <w:r>
        <w:t></w:t>
      </w:r>
      <w:r>
        <w:rPr>
          <w:rFonts w:hint="eastAsia"/>
        </w:rPr>
        <w:t>прав</w:t>
      </w:r>
      <w:r>
        <w:t></w:t>
      </w:r>
      <w:r>
        <w:rPr>
          <w:rFonts w:hint="eastAsia"/>
        </w:rPr>
        <w:t>є</w:t>
      </w:r>
      <w:r>
        <w:t></w:t>
      </w:r>
      <w:r>
        <w:rPr>
          <w:rFonts w:hint="eastAsia"/>
        </w:rPr>
        <w:t>досить</w:t>
      </w:r>
      <w:r>
        <w:t></w:t>
      </w:r>
      <w:r>
        <w:rPr>
          <w:rFonts w:hint="eastAsia"/>
        </w:rPr>
        <w:t>ефективним</w:t>
      </w:r>
      <w:r>
        <w:t></w:t>
      </w:r>
      <w:r>
        <w:t></w:t>
      </w:r>
      <w:r>
        <w:rPr>
          <w:rFonts w:hint="eastAsia"/>
        </w:rPr>
        <w:t>адже</w:t>
      </w:r>
      <w:r>
        <w:t></w:t>
      </w:r>
      <w:r>
        <w:rPr>
          <w:rFonts w:hint="eastAsia"/>
        </w:rPr>
        <w:t>він</w:t>
      </w:r>
    </w:p>
    <w:p w:rsidR="0044208F" w:rsidRDefault="0044208F" w:rsidP="0044208F">
      <w:r>
        <w:rPr>
          <w:rFonts w:hint="eastAsia"/>
        </w:rPr>
        <w:t>надасть</w:t>
      </w:r>
      <w:r>
        <w:t></w:t>
      </w:r>
      <w:r>
        <w:rPr>
          <w:rFonts w:hint="eastAsia"/>
        </w:rPr>
        <w:t>змогу</w:t>
      </w:r>
      <w:r>
        <w:t></w:t>
      </w:r>
      <w:r>
        <w:rPr>
          <w:rFonts w:hint="eastAsia"/>
        </w:rPr>
        <w:t>здійснювати</w:t>
      </w:r>
      <w:r>
        <w:t></w:t>
      </w:r>
      <w:r>
        <w:rPr>
          <w:rFonts w:hint="eastAsia"/>
        </w:rPr>
        <w:t>колективно</w:t>
      </w:r>
      <w:r>
        <w:t></w:t>
      </w:r>
      <w:r>
        <w:rPr>
          <w:rFonts w:hint="eastAsia"/>
        </w:rPr>
        <w:t>договірне</w:t>
      </w:r>
      <w:r>
        <w:t></w:t>
      </w:r>
      <w:r>
        <w:rPr>
          <w:rFonts w:hint="eastAsia"/>
        </w:rPr>
        <w:t>регулювання</w:t>
      </w:r>
      <w:r>
        <w:t></w:t>
      </w:r>
      <w:r>
        <w:rPr>
          <w:rFonts w:hint="eastAsia"/>
        </w:rPr>
        <w:t>трудових</w:t>
      </w:r>
    </w:p>
    <w:p w:rsidR="0044208F" w:rsidRDefault="0044208F" w:rsidP="0044208F">
      <w:r>
        <w:rPr>
          <w:rFonts w:hint="eastAsia"/>
        </w:rPr>
        <w:t>правовідносин</w:t>
      </w:r>
      <w:r>
        <w:t></w:t>
      </w:r>
      <w:r>
        <w:t></w:t>
      </w:r>
      <w:r>
        <w:rPr>
          <w:rFonts w:hint="eastAsia"/>
        </w:rPr>
        <w:t>Тому</w:t>
      </w:r>
      <w:r>
        <w:t></w:t>
      </w:r>
      <w:r>
        <w:rPr>
          <w:rFonts w:hint="eastAsia"/>
        </w:rPr>
        <w:t>необхідно</w:t>
      </w:r>
      <w:r>
        <w:t></w:t>
      </w:r>
      <w:r>
        <w:rPr>
          <w:rFonts w:hint="eastAsia"/>
        </w:rPr>
        <w:t>імплементувати</w:t>
      </w:r>
      <w:r>
        <w:t></w:t>
      </w:r>
      <w:r>
        <w:rPr>
          <w:rFonts w:hint="eastAsia"/>
        </w:rPr>
        <w:t>дану</w:t>
      </w:r>
      <w:r>
        <w:t></w:t>
      </w:r>
      <w:r>
        <w:rPr>
          <w:rFonts w:hint="eastAsia"/>
        </w:rPr>
        <w:t>норму</w:t>
      </w:r>
      <w:r>
        <w:t></w:t>
      </w:r>
      <w:r>
        <w:rPr>
          <w:rFonts w:hint="eastAsia"/>
        </w:rPr>
        <w:t>в</w:t>
      </w:r>
      <w:r>
        <w:t></w:t>
      </w:r>
      <w:r>
        <w:rPr>
          <w:rFonts w:hint="eastAsia"/>
        </w:rPr>
        <w:t>трудове</w:t>
      </w:r>
    </w:p>
    <w:p w:rsidR="0044208F" w:rsidRDefault="0044208F" w:rsidP="0044208F">
      <w:r>
        <w:rPr>
          <w:rFonts w:hint="eastAsia"/>
        </w:rPr>
        <w:t>законодавство</w:t>
      </w:r>
      <w:r>
        <w:t></w:t>
      </w:r>
      <w:r>
        <w:rPr>
          <w:rFonts w:hint="eastAsia"/>
        </w:rPr>
        <w:t>України</w:t>
      </w:r>
      <w:r>
        <w:t></w:t>
      </w:r>
      <w:r>
        <w:rPr>
          <w:rFonts w:hint="eastAsia"/>
        </w:rPr>
        <w:t>і</w:t>
      </w:r>
      <w:r>
        <w:t></w:t>
      </w:r>
      <w:r>
        <w:rPr>
          <w:rFonts w:hint="eastAsia"/>
        </w:rPr>
        <w:t>надати</w:t>
      </w:r>
      <w:r>
        <w:t></w:t>
      </w:r>
      <w:r>
        <w:rPr>
          <w:rFonts w:hint="eastAsia"/>
        </w:rPr>
        <w:t>державним</w:t>
      </w:r>
      <w:r>
        <w:t></w:t>
      </w:r>
      <w:r>
        <w:rPr>
          <w:rFonts w:hint="eastAsia"/>
        </w:rPr>
        <w:t>службовцям</w:t>
      </w:r>
      <w:r>
        <w:t></w:t>
      </w:r>
      <w:r>
        <w:rPr>
          <w:rFonts w:hint="eastAsia"/>
        </w:rPr>
        <w:t>право</w:t>
      </w:r>
      <w:r>
        <w:t></w:t>
      </w:r>
      <w:r>
        <w:rPr>
          <w:rFonts w:hint="eastAsia"/>
        </w:rPr>
        <w:t>на</w:t>
      </w:r>
      <w:r>
        <w:t></w:t>
      </w:r>
      <w:r>
        <w:rPr>
          <w:rFonts w:hint="eastAsia"/>
        </w:rPr>
        <w:t>локальне</w:t>
      </w:r>
    </w:p>
    <w:p w:rsidR="0044208F" w:rsidRDefault="0044208F" w:rsidP="0044208F">
      <w:r>
        <w:rPr>
          <w:rFonts w:hint="eastAsia"/>
        </w:rPr>
        <w:t>регулювання</w:t>
      </w:r>
      <w:r>
        <w:t></w:t>
      </w:r>
      <w:r>
        <w:rPr>
          <w:rFonts w:hint="eastAsia"/>
        </w:rPr>
        <w:t>трудових</w:t>
      </w:r>
      <w:r>
        <w:t></w:t>
      </w:r>
      <w:r>
        <w:rPr>
          <w:rFonts w:hint="eastAsia"/>
        </w:rPr>
        <w:t>відносин</w:t>
      </w:r>
      <w:r>
        <w:t></w:t>
      </w:r>
      <w:r>
        <w:rPr>
          <w:rFonts w:hint="eastAsia"/>
        </w:rPr>
        <w:t>та</w:t>
      </w:r>
      <w:r>
        <w:t></w:t>
      </w:r>
      <w:r>
        <w:rPr>
          <w:rFonts w:hint="eastAsia"/>
        </w:rPr>
        <w:t>захист</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t></w:t>
      </w:r>
      <w:r>
        <w:t></w:t>
      </w:r>
      <w:r>
        <w:t></w:t>
      </w:r>
      <w:r>
        <w:t></w:t>
      </w:r>
      <w:r>
        <w:rPr>
          <w:rFonts w:hint="eastAsia"/>
        </w:rPr>
        <w:t>створити</w:t>
      </w:r>
    </w:p>
    <w:p w:rsidR="0044208F" w:rsidRDefault="0044208F" w:rsidP="0044208F">
      <w:r>
        <w:rPr>
          <w:rFonts w:hint="eastAsia"/>
        </w:rPr>
        <w:t>орган</w:t>
      </w:r>
      <w:r>
        <w:t></w:t>
      </w:r>
      <w:r>
        <w:t></w:t>
      </w:r>
      <w:r>
        <w:rPr>
          <w:rFonts w:hint="eastAsia"/>
        </w:rPr>
        <w:t>який</w:t>
      </w:r>
      <w:r>
        <w:t></w:t>
      </w:r>
      <w:r>
        <w:rPr>
          <w:rFonts w:hint="eastAsia"/>
        </w:rPr>
        <w:t>здійснюватиме</w:t>
      </w:r>
      <w:r>
        <w:t></w:t>
      </w:r>
      <w:r>
        <w:rPr>
          <w:rFonts w:hint="eastAsia"/>
        </w:rPr>
        <w:t>організацію</w:t>
      </w:r>
      <w:r>
        <w:t></w:t>
      </w:r>
      <w:r>
        <w:rPr>
          <w:rFonts w:hint="eastAsia"/>
        </w:rPr>
        <w:t>та</w:t>
      </w:r>
      <w:r>
        <w:t></w:t>
      </w:r>
      <w:r>
        <w:rPr>
          <w:rFonts w:hint="eastAsia"/>
        </w:rPr>
        <w:t>проведення</w:t>
      </w:r>
      <w:r>
        <w:t></w:t>
      </w:r>
      <w:r>
        <w:rPr>
          <w:rFonts w:hint="eastAsia"/>
        </w:rPr>
        <w:t>заходів</w:t>
      </w:r>
      <w:r>
        <w:t></w:t>
      </w:r>
      <w:r>
        <w:rPr>
          <w:rFonts w:hint="eastAsia"/>
        </w:rPr>
        <w:t>соціального</w:t>
      </w:r>
    </w:p>
    <w:p w:rsidR="0044208F" w:rsidRDefault="0044208F" w:rsidP="0044208F">
      <w:r>
        <w:rPr>
          <w:rFonts w:hint="eastAsia"/>
        </w:rPr>
        <w:t>партнерства</w:t>
      </w:r>
      <w:r>
        <w:t></w:t>
      </w:r>
      <w:r>
        <w:t></w:t>
      </w:r>
      <w:r>
        <w:rPr>
          <w:rFonts w:hint="eastAsia"/>
        </w:rPr>
        <w:t>зокрема</w:t>
      </w:r>
      <w:r>
        <w:t></w:t>
      </w:r>
      <w:r>
        <w:rPr>
          <w:rFonts w:hint="eastAsia"/>
        </w:rPr>
        <w:t>колективних</w:t>
      </w:r>
      <w:r>
        <w:t></w:t>
      </w:r>
      <w:r>
        <w:rPr>
          <w:rFonts w:hint="eastAsia"/>
        </w:rPr>
        <w:t>переговорів</w:t>
      </w:r>
      <w:r>
        <w:t></w:t>
      </w:r>
      <w:r>
        <w:t></w:t>
      </w:r>
      <w:r>
        <w:rPr>
          <w:rFonts w:hint="eastAsia"/>
        </w:rPr>
        <w:t>Заснування</w:t>
      </w:r>
      <w:r>
        <w:t></w:t>
      </w:r>
      <w:r>
        <w:rPr>
          <w:rFonts w:hint="eastAsia"/>
        </w:rPr>
        <w:t>в</w:t>
      </w:r>
      <w:r>
        <w:t></w:t>
      </w:r>
      <w:r>
        <w:rPr>
          <w:rFonts w:hint="eastAsia"/>
        </w:rPr>
        <w:t>Україні</w:t>
      </w:r>
      <w:r>
        <w:t></w:t>
      </w:r>
      <w:r>
        <w:rPr>
          <w:rFonts w:hint="eastAsia"/>
        </w:rPr>
        <w:t>аналогічної</w:t>
      </w:r>
    </w:p>
    <w:p w:rsidR="0044208F" w:rsidRDefault="0044208F" w:rsidP="0044208F">
      <w:r>
        <w:rPr>
          <w:rFonts w:hint="eastAsia"/>
        </w:rPr>
        <w:t>до</w:t>
      </w:r>
      <w:r>
        <w:t></w:t>
      </w:r>
      <w:r>
        <w:rPr>
          <w:rFonts w:hint="eastAsia"/>
        </w:rPr>
        <w:t>існуючої</w:t>
      </w:r>
      <w:r>
        <w:t></w:t>
      </w:r>
      <w:r>
        <w:rPr>
          <w:rFonts w:hint="eastAsia"/>
        </w:rPr>
        <w:t>в</w:t>
      </w:r>
      <w:r>
        <w:t></w:t>
      </w:r>
      <w:r>
        <w:rPr>
          <w:rFonts w:hint="eastAsia"/>
        </w:rPr>
        <w:t>Канаді</w:t>
      </w:r>
      <w:r>
        <w:t></w:t>
      </w:r>
      <w:r>
        <w:rPr>
          <w:rFonts w:hint="eastAsia"/>
        </w:rPr>
        <w:t>Ради</w:t>
      </w:r>
      <w:r>
        <w:t></w:t>
      </w:r>
      <w:r>
        <w:rPr>
          <w:rFonts w:hint="eastAsia"/>
        </w:rPr>
        <w:t>з</w:t>
      </w:r>
      <w:r>
        <w:t></w:t>
      </w:r>
      <w:r>
        <w:rPr>
          <w:rFonts w:hint="eastAsia"/>
        </w:rPr>
        <w:t>питань</w:t>
      </w:r>
      <w:r>
        <w:t></w:t>
      </w:r>
      <w:r>
        <w:rPr>
          <w:rFonts w:hint="eastAsia"/>
        </w:rPr>
        <w:t>трудових</w:t>
      </w:r>
      <w:r>
        <w:t></w:t>
      </w:r>
      <w:r>
        <w:rPr>
          <w:rFonts w:hint="eastAsia"/>
        </w:rPr>
        <w:t>відносин</w:t>
      </w:r>
      <w:r>
        <w:t></w:t>
      </w:r>
      <w:r>
        <w:rPr>
          <w:rFonts w:hint="eastAsia"/>
        </w:rPr>
        <w:t>працівників</w:t>
      </w:r>
      <w:r>
        <w:t></w:t>
      </w:r>
      <w:r>
        <w:rPr>
          <w:rFonts w:hint="eastAsia"/>
        </w:rPr>
        <w:t>державної</w:t>
      </w:r>
    </w:p>
    <w:p w:rsidR="0044208F" w:rsidRDefault="0044208F" w:rsidP="0044208F">
      <w:r>
        <w:rPr>
          <w:rFonts w:hint="eastAsia"/>
        </w:rPr>
        <w:t>служби</w:t>
      </w:r>
      <w:r>
        <w:t></w:t>
      </w:r>
      <w:r>
        <w:rPr>
          <w:rFonts w:hint="eastAsia"/>
        </w:rPr>
        <w:t>надасть</w:t>
      </w:r>
      <w:r>
        <w:t></w:t>
      </w:r>
      <w:r>
        <w:rPr>
          <w:rFonts w:hint="eastAsia"/>
        </w:rPr>
        <w:t>змогу</w:t>
      </w:r>
      <w:r>
        <w:t></w:t>
      </w:r>
      <w:r>
        <w:rPr>
          <w:rFonts w:hint="eastAsia"/>
        </w:rPr>
        <w:t>всебічно</w:t>
      </w:r>
      <w:r>
        <w:t></w:t>
      </w:r>
      <w:r>
        <w:rPr>
          <w:rFonts w:hint="eastAsia"/>
        </w:rPr>
        <w:t>і</w:t>
      </w:r>
      <w:r>
        <w:t></w:t>
      </w:r>
      <w:r>
        <w:rPr>
          <w:rFonts w:hint="eastAsia"/>
        </w:rPr>
        <w:t>повно</w:t>
      </w:r>
      <w:r>
        <w:t></w:t>
      </w:r>
      <w:r>
        <w:rPr>
          <w:rFonts w:hint="eastAsia"/>
        </w:rPr>
        <w:t>реалізувати</w:t>
      </w:r>
      <w:r>
        <w:t></w:t>
      </w:r>
      <w:r>
        <w:rPr>
          <w:rFonts w:hint="eastAsia"/>
        </w:rPr>
        <w:t>попередньо</w:t>
      </w:r>
      <w:r>
        <w:t></w:t>
      </w:r>
      <w:r>
        <w:rPr>
          <w:rFonts w:hint="eastAsia"/>
        </w:rPr>
        <w:t>вказаний</w:t>
      </w:r>
      <w:r>
        <w:t></w:t>
      </w:r>
      <w:r>
        <w:rPr>
          <w:rFonts w:hint="eastAsia"/>
        </w:rPr>
        <w:t>напрям</w:t>
      </w:r>
      <w:r>
        <w:t></w:t>
      </w:r>
    </w:p>
    <w:p w:rsidR="0044208F" w:rsidRDefault="0044208F" w:rsidP="0044208F">
      <w:r>
        <w:rPr>
          <w:rFonts w:hint="eastAsia"/>
        </w:rPr>
        <w:t>Даний</w:t>
      </w:r>
      <w:r>
        <w:t></w:t>
      </w:r>
      <w:r>
        <w:rPr>
          <w:rFonts w:hint="eastAsia"/>
        </w:rPr>
        <w:t>державно</w:t>
      </w:r>
      <w:r>
        <w:t></w:t>
      </w:r>
      <w:r>
        <w:rPr>
          <w:rFonts w:hint="eastAsia"/>
        </w:rPr>
        <w:t>владний</w:t>
      </w:r>
      <w:r>
        <w:t></w:t>
      </w:r>
      <w:r>
        <w:rPr>
          <w:rFonts w:hint="eastAsia"/>
        </w:rPr>
        <w:t>орган</w:t>
      </w:r>
      <w:r>
        <w:t></w:t>
      </w:r>
      <w:r>
        <w:rPr>
          <w:rFonts w:hint="eastAsia"/>
        </w:rPr>
        <w:t>забезпечить</w:t>
      </w:r>
      <w:r>
        <w:t></w:t>
      </w:r>
      <w:r>
        <w:rPr>
          <w:rFonts w:hint="eastAsia"/>
        </w:rPr>
        <w:t>проведення</w:t>
      </w:r>
      <w:r>
        <w:t></w:t>
      </w:r>
      <w:r>
        <w:rPr>
          <w:rFonts w:hint="eastAsia"/>
        </w:rPr>
        <w:t>соціального</w:t>
      </w:r>
      <w:r>
        <w:t></w:t>
      </w:r>
      <w:r>
        <w:rPr>
          <w:rFonts w:hint="eastAsia"/>
        </w:rPr>
        <w:t>діалогу</w:t>
      </w:r>
      <w:r>
        <w:t></w:t>
      </w:r>
      <w:r>
        <w:rPr>
          <w:rFonts w:hint="eastAsia"/>
        </w:rPr>
        <w:t>між</w:t>
      </w:r>
    </w:p>
    <w:p w:rsidR="0044208F" w:rsidRDefault="0044208F" w:rsidP="0044208F">
      <w:r>
        <w:rPr>
          <w:rFonts w:hint="eastAsia"/>
        </w:rPr>
        <w:t>працівниками</w:t>
      </w:r>
      <w:r>
        <w:t></w:t>
      </w:r>
      <w:r>
        <w:rPr>
          <w:rFonts w:hint="eastAsia"/>
        </w:rPr>
        <w:t>–</w:t>
      </w:r>
      <w:r>
        <w:t></w:t>
      </w:r>
      <w:r>
        <w:rPr>
          <w:rFonts w:hint="eastAsia"/>
        </w:rPr>
        <w:t>державними</w:t>
      </w:r>
      <w:r>
        <w:t></w:t>
      </w:r>
      <w:r>
        <w:rPr>
          <w:rFonts w:hint="eastAsia"/>
        </w:rPr>
        <w:t>службовцями</w:t>
      </w:r>
      <w:r>
        <w:t></w:t>
      </w:r>
      <w:r>
        <w:rPr>
          <w:rFonts w:hint="eastAsia"/>
        </w:rPr>
        <w:t>та</w:t>
      </w:r>
      <w:r>
        <w:t></w:t>
      </w:r>
      <w:r>
        <w:rPr>
          <w:rFonts w:hint="eastAsia"/>
        </w:rPr>
        <w:t>роботодавцями</w:t>
      </w:r>
      <w:r>
        <w:t></w:t>
      </w:r>
      <w:r>
        <w:rPr>
          <w:rFonts w:hint="eastAsia"/>
        </w:rPr>
        <w:t>–</w:t>
      </w:r>
      <w:r>
        <w:t></w:t>
      </w:r>
      <w:r>
        <w:rPr>
          <w:rFonts w:hint="eastAsia"/>
        </w:rPr>
        <w:t>державними</w:t>
      </w:r>
      <w:r>
        <w:t></w:t>
      </w:r>
      <w:r>
        <w:rPr>
          <w:rFonts w:hint="eastAsia"/>
        </w:rPr>
        <w:t>та</w:t>
      </w:r>
    </w:p>
    <w:p w:rsidR="0044208F" w:rsidRDefault="0044208F" w:rsidP="0044208F">
      <w:r>
        <w:rPr>
          <w:rFonts w:hint="eastAsia"/>
        </w:rPr>
        <w:t>місцевими</w:t>
      </w:r>
      <w:r>
        <w:t></w:t>
      </w:r>
      <w:r>
        <w:rPr>
          <w:rFonts w:hint="eastAsia"/>
        </w:rPr>
        <w:t>органами</w:t>
      </w:r>
      <w:r>
        <w:t></w:t>
      </w:r>
      <w:r>
        <w:t></w:t>
      </w:r>
      <w:r>
        <w:rPr>
          <w:rFonts w:hint="eastAsia"/>
        </w:rPr>
        <w:t>а</w:t>
      </w:r>
      <w:r>
        <w:t></w:t>
      </w:r>
      <w:r>
        <w:rPr>
          <w:rFonts w:hint="eastAsia"/>
        </w:rPr>
        <w:t>також</w:t>
      </w:r>
      <w:r>
        <w:t></w:t>
      </w:r>
      <w:r>
        <w:rPr>
          <w:rFonts w:hint="eastAsia"/>
        </w:rPr>
        <w:t>здійснюватиме</w:t>
      </w:r>
      <w:r>
        <w:t></w:t>
      </w:r>
      <w:r>
        <w:rPr>
          <w:rFonts w:hint="eastAsia"/>
        </w:rPr>
        <w:t>розробку</w:t>
      </w:r>
      <w:r>
        <w:t></w:t>
      </w:r>
      <w:r>
        <w:rPr>
          <w:rFonts w:hint="eastAsia"/>
        </w:rPr>
        <w:t>і</w:t>
      </w:r>
      <w:r>
        <w:t></w:t>
      </w:r>
      <w:r>
        <w:rPr>
          <w:rFonts w:hint="eastAsia"/>
        </w:rPr>
        <w:t>затвердження</w:t>
      </w:r>
      <w:r>
        <w:t></w:t>
      </w:r>
      <w:r>
        <w:rPr>
          <w:rFonts w:hint="eastAsia"/>
        </w:rPr>
        <w:t>на</w:t>
      </w:r>
      <w:r>
        <w:t></w:t>
      </w:r>
      <w:r>
        <w:rPr>
          <w:rFonts w:hint="eastAsia"/>
        </w:rPr>
        <w:t>основі</w:t>
      </w:r>
    </w:p>
    <w:p w:rsidR="0044208F" w:rsidRDefault="0044208F" w:rsidP="0044208F">
      <w:r>
        <w:rPr>
          <w:rFonts w:hint="eastAsia"/>
        </w:rPr>
        <w:t>пропозицій</w:t>
      </w:r>
      <w:r>
        <w:t></w:t>
      </w:r>
      <w:r>
        <w:rPr>
          <w:rFonts w:hint="eastAsia"/>
        </w:rPr>
        <w:t>вказаних</w:t>
      </w:r>
      <w:r>
        <w:t></w:t>
      </w:r>
      <w:r>
        <w:rPr>
          <w:rFonts w:hint="eastAsia"/>
        </w:rPr>
        <w:t>сторін</w:t>
      </w:r>
      <w:r>
        <w:t></w:t>
      </w:r>
      <w:r>
        <w:rPr>
          <w:rFonts w:hint="eastAsia"/>
        </w:rPr>
        <w:t>колективних</w:t>
      </w:r>
      <w:r>
        <w:t></w:t>
      </w:r>
      <w:r>
        <w:rPr>
          <w:rFonts w:hint="eastAsia"/>
        </w:rPr>
        <w:t>договорів</w:t>
      </w:r>
      <w:r>
        <w:t></w:t>
      </w:r>
      <w:r>
        <w:rPr>
          <w:rFonts w:hint="eastAsia"/>
        </w:rPr>
        <w:t>і</w:t>
      </w:r>
      <w:r>
        <w:t></w:t>
      </w:r>
      <w:r>
        <w:rPr>
          <w:rFonts w:hint="eastAsia"/>
        </w:rPr>
        <w:t>угод</w:t>
      </w:r>
      <w:r>
        <w:t></w:t>
      </w:r>
      <w:r>
        <w:rPr>
          <w:rFonts w:hint="eastAsia"/>
        </w:rPr>
        <w:t>на</w:t>
      </w:r>
      <w:r>
        <w:t></w:t>
      </w:r>
      <w:r>
        <w:rPr>
          <w:rFonts w:hint="eastAsia"/>
        </w:rPr>
        <w:t>загальнодержавному</w:t>
      </w:r>
    </w:p>
    <w:p w:rsidR="0044208F" w:rsidRDefault="0044208F" w:rsidP="0044208F">
      <w:r>
        <w:rPr>
          <w:rFonts w:hint="eastAsia"/>
        </w:rPr>
        <w:t>та</w:t>
      </w:r>
      <w:r>
        <w:t></w:t>
      </w:r>
      <w:r>
        <w:rPr>
          <w:rFonts w:hint="eastAsia"/>
        </w:rPr>
        <w:t>регіональному</w:t>
      </w:r>
      <w:r>
        <w:t></w:t>
      </w:r>
      <w:r>
        <w:rPr>
          <w:rFonts w:hint="eastAsia"/>
        </w:rPr>
        <w:t>рівнях</w:t>
      </w:r>
      <w:r>
        <w:t></w:t>
      </w:r>
      <w:r>
        <w:t></w:t>
      </w:r>
      <w:r>
        <w:t></w:t>
      </w:r>
      <w:r>
        <w:t></w:t>
      </w:r>
      <w:r>
        <w:t></w:t>
      </w:r>
      <w:r>
        <w:rPr>
          <w:rFonts w:hint="eastAsia"/>
        </w:rPr>
        <w:t>реформувати</w:t>
      </w:r>
      <w:r>
        <w:t></w:t>
      </w:r>
      <w:r>
        <w:rPr>
          <w:rFonts w:hint="eastAsia"/>
        </w:rPr>
        <w:t>Національну</w:t>
      </w:r>
      <w:r>
        <w:t></w:t>
      </w:r>
      <w:r>
        <w:rPr>
          <w:rFonts w:hint="eastAsia"/>
        </w:rPr>
        <w:t>Академію</w:t>
      </w:r>
      <w:r>
        <w:t></w:t>
      </w:r>
      <w:r>
        <w:rPr>
          <w:rFonts w:hint="eastAsia"/>
        </w:rPr>
        <w:t>Державного</w:t>
      </w:r>
    </w:p>
    <w:p w:rsidR="0044208F" w:rsidRDefault="0044208F" w:rsidP="0044208F">
      <w:r>
        <w:rPr>
          <w:rFonts w:hint="eastAsia"/>
        </w:rPr>
        <w:t>Управління</w:t>
      </w:r>
      <w:r>
        <w:t></w:t>
      </w:r>
      <w:r>
        <w:t></w:t>
      </w:r>
      <w:r>
        <w:rPr>
          <w:rFonts w:hint="eastAsia"/>
        </w:rPr>
        <w:t>Необхідно</w:t>
      </w:r>
      <w:r>
        <w:t></w:t>
      </w:r>
      <w:r>
        <w:rPr>
          <w:rFonts w:hint="eastAsia"/>
        </w:rPr>
        <w:t>якісно</w:t>
      </w:r>
      <w:r>
        <w:t></w:t>
      </w:r>
      <w:r>
        <w:rPr>
          <w:rFonts w:hint="eastAsia"/>
        </w:rPr>
        <w:t>оновити</w:t>
      </w:r>
      <w:r>
        <w:t></w:t>
      </w:r>
      <w:r>
        <w:rPr>
          <w:rFonts w:hint="eastAsia"/>
        </w:rPr>
        <w:t>даний</w:t>
      </w:r>
      <w:r>
        <w:t></w:t>
      </w:r>
      <w:r>
        <w:rPr>
          <w:rFonts w:hint="eastAsia"/>
        </w:rPr>
        <w:t>вищий</w:t>
      </w:r>
      <w:r>
        <w:t></w:t>
      </w:r>
      <w:r>
        <w:rPr>
          <w:rFonts w:hint="eastAsia"/>
        </w:rPr>
        <w:t>навчальний</w:t>
      </w:r>
      <w:r>
        <w:t></w:t>
      </w:r>
      <w:r>
        <w:rPr>
          <w:rFonts w:hint="eastAsia"/>
        </w:rPr>
        <w:t>заклад</w:t>
      </w:r>
      <w:r>
        <w:t></w:t>
      </w:r>
      <w:r>
        <w:rPr>
          <w:rFonts w:hint="eastAsia"/>
        </w:rPr>
        <w:t>та</w:t>
      </w:r>
    </w:p>
    <w:p w:rsidR="0044208F" w:rsidRDefault="0044208F" w:rsidP="0044208F">
      <w:r>
        <w:rPr>
          <w:rFonts w:hint="eastAsia"/>
        </w:rPr>
        <w:t>зосередити</w:t>
      </w:r>
      <w:r>
        <w:t></w:t>
      </w:r>
      <w:r>
        <w:rPr>
          <w:rFonts w:hint="eastAsia"/>
        </w:rPr>
        <w:t>увагу</w:t>
      </w:r>
      <w:r>
        <w:t></w:t>
      </w:r>
      <w:r>
        <w:rPr>
          <w:rFonts w:hint="eastAsia"/>
        </w:rPr>
        <w:t>на</w:t>
      </w:r>
      <w:r>
        <w:t></w:t>
      </w:r>
      <w:r>
        <w:rPr>
          <w:rFonts w:hint="eastAsia"/>
        </w:rPr>
        <w:t>таких</w:t>
      </w:r>
      <w:r>
        <w:t></w:t>
      </w:r>
      <w:r>
        <w:rPr>
          <w:rFonts w:hint="eastAsia"/>
        </w:rPr>
        <w:t>напрямах</w:t>
      </w:r>
      <w:r>
        <w:t></w:t>
      </w:r>
      <w:r>
        <w:rPr>
          <w:rFonts w:hint="eastAsia"/>
        </w:rPr>
        <w:t>діяльності</w:t>
      </w:r>
      <w:r>
        <w:t></w:t>
      </w:r>
      <w:r>
        <w:rPr>
          <w:rFonts w:hint="eastAsia"/>
        </w:rPr>
        <w:t>як</w:t>
      </w:r>
      <w:r>
        <w:t></w:t>
      </w:r>
      <w:r>
        <w:rPr>
          <w:rFonts w:hint="eastAsia"/>
        </w:rPr>
        <w:t>розробка</w:t>
      </w:r>
      <w:r>
        <w:t></w:t>
      </w:r>
      <w:r>
        <w:rPr>
          <w:rFonts w:hint="eastAsia"/>
        </w:rPr>
        <w:t>умов</w:t>
      </w:r>
      <w:r>
        <w:t></w:t>
      </w:r>
      <w:r>
        <w:rPr>
          <w:rFonts w:hint="eastAsia"/>
        </w:rPr>
        <w:t>іспитів</w:t>
      </w:r>
      <w:r>
        <w:t></w:t>
      </w:r>
      <w:r>
        <w:rPr>
          <w:rFonts w:hint="eastAsia"/>
        </w:rPr>
        <w:t>і</w:t>
      </w:r>
    </w:p>
    <w:p w:rsidR="0044208F" w:rsidRDefault="0044208F" w:rsidP="0044208F">
      <w:r>
        <w:rPr>
          <w:rFonts w:hint="eastAsia"/>
        </w:rPr>
        <w:t>тестувань</w:t>
      </w:r>
      <w:r>
        <w:t></w:t>
      </w:r>
      <w:r>
        <w:rPr>
          <w:rFonts w:hint="eastAsia"/>
        </w:rPr>
        <w:t>для</w:t>
      </w:r>
      <w:r>
        <w:t></w:t>
      </w:r>
      <w:r>
        <w:rPr>
          <w:rFonts w:hint="eastAsia"/>
        </w:rPr>
        <w:t>державних</w:t>
      </w:r>
      <w:r>
        <w:t></w:t>
      </w:r>
      <w:r>
        <w:rPr>
          <w:rFonts w:hint="eastAsia"/>
        </w:rPr>
        <w:t>службовців</w:t>
      </w:r>
      <w:r>
        <w:t></w:t>
      </w:r>
      <w:r>
        <w:rPr>
          <w:rFonts w:hint="eastAsia"/>
        </w:rPr>
        <w:t>при</w:t>
      </w:r>
      <w:r>
        <w:t></w:t>
      </w:r>
      <w:r>
        <w:rPr>
          <w:rFonts w:hint="eastAsia"/>
        </w:rPr>
        <w:t>вступі</w:t>
      </w:r>
      <w:r>
        <w:t></w:t>
      </w:r>
      <w:r>
        <w:rPr>
          <w:rFonts w:hint="eastAsia"/>
        </w:rPr>
        <w:t>на</w:t>
      </w:r>
      <w:r>
        <w:t></w:t>
      </w:r>
      <w:r>
        <w:rPr>
          <w:rFonts w:hint="eastAsia"/>
        </w:rPr>
        <w:t>державну</w:t>
      </w:r>
      <w:r>
        <w:t></w:t>
      </w:r>
      <w:r>
        <w:rPr>
          <w:rFonts w:hint="eastAsia"/>
        </w:rPr>
        <w:t>службу</w:t>
      </w:r>
      <w:r>
        <w:t></w:t>
      </w:r>
      <w:r>
        <w:rPr>
          <w:rFonts w:hint="eastAsia"/>
        </w:rPr>
        <w:t>та</w:t>
      </w:r>
      <w:r>
        <w:t></w:t>
      </w:r>
      <w:r>
        <w:rPr>
          <w:rFonts w:hint="eastAsia"/>
        </w:rPr>
        <w:t>в</w:t>
      </w:r>
      <w:r>
        <w:t></w:t>
      </w:r>
      <w:r>
        <w:rPr>
          <w:rFonts w:hint="eastAsia"/>
        </w:rPr>
        <w:t>процесі</w:t>
      </w:r>
    </w:p>
    <w:p w:rsidR="0044208F" w:rsidRDefault="0044208F" w:rsidP="0044208F">
      <w:r>
        <w:rPr>
          <w:rFonts w:hint="eastAsia"/>
        </w:rPr>
        <w:t>її</w:t>
      </w:r>
      <w:r>
        <w:t></w:t>
      </w:r>
      <w:r>
        <w:rPr>
          <w:rFonts w:hint="eastAsia"/>
        </w:rPr>
        <w:t>проходження</w:t>
      </w:r>
      <w:r>
        <w:t></w:t>
      </w:r>
      <w:r>
        <w:t></w:t>
      </w:r>
      <w:r>
        <w:rPr>
          <w:rFonts w:hint="eastAsia"/>
        </w:rPr>
        <w:t>реалізація</w:t>
      </w:r>
      <w:r>
        <w:t></w:t>
      </w:r>
      <w:r>
        <w:rPr>
          <w:rFonts w:hint="eastAsia"/>
        </w:rPr>
        <w:t>державних</w:t>
      </w:r>
      <w:r>
        <w:t></w:t>
      </w:r>
      <w:r>
        <w:rPr>
          <w:rFonts w:hint="eastAsia"/>
        </w:rPr>
        <w:t>програм</w:t>
      </w:r>
      <w:r>
        <w:t></w:t>
      </w:r>
      <w:r>
        <w:rPr>
          <w:rFonts w:hint="eastAsia"/>
        </w:rPr>
        <w:t>у</w:t>
      </w:r>
      <w:r>
        <w:t></w:t>
      </w:r>
      <w:r>
        <w:rPr>
          <w:rFonts w:hint="eastAsia"/>
        </w:rPr>
        <w:t>сфері</w:t>
      </w:r>
      <w:r>
        <w:t></w:t>
      </w:r>
      <w:r>
        <w:rPr>
          <w:rFonts w:hint="eastAsia"/>
        </w:rPr>
        <w:t>науково</w:t>
      </w:r>
      <w:r>
        <w:t></w:t>
      </w:r>
      <w:r>
        <w:rPr>
          <w:rFonts w:hint="eastAsia"/>
        </w:rPr>
        <w:t>освітньої</w:t>
      </w:r>
      <w:r>
        <w:t></w:t>
      </w:r>
      <w:r>
        <w:rPr>
          <w:rFonts w:hint="eastAsia"/>
        </w:rPr>
        <w:t>роботи</w:t>
      </w:r>
    </w:p>
    <w:p w:rsidR="0044208F" w:rsidRDefault="0044208F" w:rsidP="0044208F">
      <w:r>
        <w:rPr>
          <w:rFonts w:hint="eastAsia"/>
        </w:rPr>
        <w:t>по</w:t>
      </w:r>
      <w:r>
        <w:t></w:t>
      </w:r>
      <w:r>
        <w:rPr>
          <w:rFonts w:hint="eastAsia"/>
        </w:rPr>
        <w:t>підвищенню</w:t>
      </w:r>
      <w:r>
        <w:t></w:t>
      </w:r>
      <w:r>
        <w:rPr>
          <w:rFonts w:hint="eastAsia"/>
        </w:rPr>
        <w:t>професіоналізму</w:t>
      </w:r>
      <w:r>
        <w:t></w:t>
      </w:r>
      <w:r>
        <w:rPr>
          <w:rFonts w:hint="eastAsia"/>
        </w:rPr>
        <w:t>державних</w:t>
      </w:r>
      <w:r>
        <w:t></w:t>
      </w:r>
      <w:r>
        <w:rPr>
          <w:rFonts w:hint="eastAsia"/>
        </w:rPr>
        <w:t>службовців</w:t>
      </w:r>
      <w:r>
        <w:t></w:t>
      </w:r>
      <w:r>
        <w:t></w:t>
      </w:r>
      <w:r>
        <w:rPr>
          <w:rFonts w:hint="eastAsia"/>
        </w:rPr>
        <w:t>а</w:t>
      </w:r>
      <w:r>
        <w:t></w:t>
      </w:r>
      <w:r>
        <w:rPr>
          <w:rFonts w:hint="eastAsia"/>
        </w:rPr>
        <w:t>також</w:t>
      </w:r>
      <w:r>
        <w:t></w:t>
      </w:r>
      <w:r>
        <w:rPr>
          <w:rFonts w:hint="eastAsia"/>
        </w:rPr>
        <w:t>співпраця</w:t>
      </w:r>
      <w:r>
        <w:t></w:t>
      </w:r>
      <w:r>
        <w:rPr>
          <w:rFonts w:hint="eastAsia"/>
        </w:rPr>
        <w:t>з</w:t>
      </w:r>
    </w:p>
    <w:p w:rsidR="0044208F" w:rsidRDefault="0044208F" w:rsidP="0044208F">
      <w:r>
        <w:rPr>
          <w:rFonts w:hint="eastAsia"/>
        </w:rPr>
        <w:t>Кабінетом</w:t>
      </w:r>
      <w:r>
        <w:t></w:t>
      </w:r>
      <w:r>
        <w:rPr>
          <w:rFonts w:hint="eastAsia"/>
        </w:rPr>
        <w:t>Міністрів</w:t>
      </w:r>
      <w:r>
        <w:t></w:t>
      </w:r>
      <w:r>
        <w:rPr>
          <w:rFonts w:hint="eastAsia"/>
        </w:rPr>
        <w:t>України</w:t>
      </w:r>
      <w:r>
        <w:t></w:t>
      </w:r>
      <w:r>
        <w:rPr>
          <w:rFonts w:hint="eastAsia"/>
        </w:rPr>
        <w:t>щодо</w:t>
      </w:r>
      <w:r>
        <w:t></w:t>
      </w:r>
      <w:r>
        <w:rPr>
          <w:rFonts w:hint="eastAsia"/>
        </w:rPr>
        <w:t>розробки</w:t>
      </w:r>
      <w:r>
        <w:t></w:t>
      </w:r>
      <w:r>
        <w:rPr>
          <w:rFonts w:hint="eastAsia"/>
        </w:rPr>
        <w:t>та</w:t>
      </w:r>
      <w:r>
        <w:t></w:t>
      </w:r>
      <w:r>
        <w:rPr>
          <w:rFonts w:hint="eastAsia"/>
        </w:rPr>
        <w:t>затвердженні</w:t>
      </w:r>
      <w:r>
        <w:t></w:t>
      </w:r>
      <w:r>
        <w:rPr>
          <w:rFonts w:hint="eastAsia"/>
        </w:rPr>
        <w:t>наукових</w:t>
      </w:r>
      <w:r>
        <w:t></w:t>
      </w:r>
      <w:r>
        <w:rPr>
          <w:rFonts w:hint="eastAsia"/>
        </w:rPr>
        <w:t>програм</w:t>
      </w:r>
    </w:p>
    <w:p w:rsidR="0044208F" w:rsidRDefault="0044208F" w:rsidP="0044208F">
      <w:r>
        <w:rPr>
          <w:rFonts w:hint="eastAsia"/>
        </w:rPr>
        <w:t>для</w:t>
      </w:r>
      <w:r>
        <w:t></w:t>
      </w:r>
      <w:r>
        <w:rPr>
          <w:rFonts w:hint="eastAsia"/>
        </w:rPr>
        <w:t>державних</w:t>
      </w:r>
      <w:r>
        <w:t></w:t>
      </w:r>
      <w:r>
        <w:rPr>
          <w:rFonts w:hint="eastAsia"/>
        </w:rPr>
        <w:t>службовців</w:t>
      </w:r>
      <w:r>
        <w:t></w:t>
      </w:r>
      <w:r>
        <w:rPr>
          <w:rFonts w:hint="eastAsia"/>
        </w:rPr>
        <w:t>тощо</w:t>
      </w:r>
      <w:r>
        <w:t></w:t>
      </w:r>
    </w:p>
    <w:p w:rsidR="0044208F" w:rsidRDefault="0044208F" w:rsidP="0044208F">
      <w:r>
        <w:t></w:t>
      </w:r>
      <w:r>
        <w:t></w:t>
      </w:r>
      <w:r>
        <w:t></w:t>
      </w:r>
      <w:r>
        <w:t></w:t>
      </w:r>
      <w:r>
        <w:rPr>
          <w:rFonts w:hint="eastAsia"/>
        </w:rPr>
        <w:t>Проаналізувавши</w:t>
      </w:r>
      <w:r>
        <w:t></w:t>
      </w:r>
      <w:r>
        <w:rPr>
          <w:rFonts w:hint="eastAsia"/>
        </w:rPr>
        <w:t>законодавство</w:t>
      </w:r>
      <w:r>
        <w:t></w:t>
      </w:r>
      <w:r>
        <w:rPr>
          <w:rFonts w:hint="eastAsia"/>
        </w:rPr>
        <w:t>Таджикистану</w:t>
      </w:r>
      <w:r>
        <w:t></w:t>
      </w:r>
      <w:r>
        <w:rPr>
          <w:rFonts w:hint="eastAsia"/>
        </w:rPr>
        <w:t>стосовно</w:t>
      </w:r>
      <w:r>
        <w:t></w:t>
      </w:r>
      <w:r>
        <w:rPr>
          <w:rFonts w:hint="eastAsia"/>
        </w:rPr>
        <w:t>регулювання</w:t>
      </w:r>
    </w:p>
    <w:p w:rsidR="0044208F" w:rsidRDefault="0044208F" w:rsidP="0044208F">
      <w:r>
        <w:rPr>
          <w:rFonts w:hint="eastAsia"/>
        </w:rPr>
        <w:t>праці</w:t>
      </w:r>
      <w:r>
        <w:t></w:t>
      </w:r>
      <w:r>
        <w:rPr>
          <w:rFonts w:hint="eastAsia"/>
        </w:rPr>
        <w:t>державних</w:t>
      </w:r>
      <w:r>
        <w:t></w:t>
      </w:r>
      <w:r>
        <w:rPr>
          <w:rFonts w:hint="eastAsia"/>
        </w:rPr>
        <w:t>службовців</w:t>
      </w:r>
      <w:r>
        <w:t></w:t>
      </w:r>
      <w:r>
        <w:t></w:t>
      </w:r>
      <w:r>
        <w:rPr>
          <w:rFonts w:hint="eastAsia"/>
        </w:rPr>
        <w:t>виділено</w:t>
      </w:r>
      <w:r>
        <w:t></w:t>
      </w:r>
      <w:r>
        <w:rPr>
          <w:rFonts w:hint="eastAsia"/>
        </w:rPr>
        <w:t>наступні</w:t>
      </w:r>
      <w:r>
        <w:t></w:t>
      </w:r>
      <w:r>
        <w:rPr>
          <w:rFonts w:hint="eastAsia"/>
        </w:rPr>
        <w:t>специфічні</w:t>
      </w:r>
      <w:r>
        <w:t></w:t>
      </w:r>
      <w:r>
        <w:rPr>
          <w:rFonts w:hint="eastAsia"/>
        </w:rPr>
        <w:t>шляхи</w:t>
      </w:r>
      <w:r>
        <w:t></w:t>
      </w:r>
      <w:r>
        <w:rPr>
          <w:rFonts w:hint="eastAsia"/>
        </w:rPr>
        <w:t>гармонізації</w:t>
      </w:r>
    </w:p>
    <w:p w:rsidR="0044208F" w:rsidRDefault="0044208F" w:rsidP="0044208F">
      <w:r>
        <w:rPr>
          <w:rFonts w:hint="eastAsia"/>
        </w:rPr>
        <w:t>національного</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праці</w:t>
      </w:r>
      <w:r>
        <w:t></w:t>
      </w:r>
      <w:r>
        <w:rPr>
          <w:rFonts w:hint="eastAsia"/>
        </w:rPr>
        <w:t>у</w:t>
      </w:r>
      <w:r>
        <w:t></w:t>
      </w:r>
      <w:r>
        <w:rPr>
          <w:rFonts w:hint="eastAsia"/>
        </w:rPr>
        <w:t>даній</w:t>
      </w:r>
      <w:r>
        <w:t></w:t>
      </w:r>
      <w:r>
        <w:rPr>
          <w:rFonts w:hint="eastAsia"/>
        </w:rPr>
        <w:t>сфері</w:t>
      </w:r>
      <w:r>
        <w:t></w:t>
      </w:r>
      <w:r>
        <w:t></w:t>
      </w:r>
      <w:r>
        <w:rPr>
          <w:rFonts w:hint="eastAsia"/>
        </w:rPr>
        <w:t>а</w:t>
      </w:r>
      <w:r>
        <w:t></w:t>
      </w:r>
      <w:r>
        <w:rPr>
          <w:rFonts w:hint="eastAsia"/>
        </w:rPr>
        <w:t>саме</w:t>
      </w:r>
      <w:r>
        <w:t></w:t>
      </w:r>
      <w:r>
        <w:t></w:t>
      </w:r>
      <w:r>
        <w:t></w:t>
      </w:r>
      <w:r>
        <w:t></w:t>
      </w:r>
    </w:p>
    <w:p w:rsidR="0044208F" w:rsidRDefault="0044208F" w:rsidP="0044208F">
      <w:r>
        <w:rPr>
          <w:rFonts w:hint="eastAsia"/>
        </w:rPr>
        <w:t>розділ</w:t>
      </w:r>
      <w:r>
        <w:t></w:t>
      </w:r>
      <w:r>
        <w:rPr>
          <w:rFonts w:hint="eastAsia"/>
        </w:rPr>
        <w:t>перший</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доповнити</w:t>
      </w:r>
      <w:r>
        <w:t></w:t>
      </w:r>
      <w:r>
        <w:rPr>
          <w:rFonts w:hint="eastAsia"/>
        </w:rPr>
        <w:t>нормою</w:t>
      </w:r>
      <w:r>
        <w:t></w:t>
      </w:r>
      <w:r>
        <w:t></w:t>
      </w:r>
      <w:r>
        <w:rPr>
          <w:rFonts w:hint="eastAsia"/>
        </w:rPr>
        <w:t>яка</w:t>
      </w:r>
    </w:p>
    <w:p w:rsidR="0044208F" w:rsidRDefault="0044208F" w:rsidP="0044208F">
      <w:r>
        <w:rPr>
          <w:rFonts w:hint="eastAsia"/>
        </w:rPr>
        <w:t>передбачає</w:t>
      </w:r>
      <w:r>
        <w:t></w:t>
      </w:r>
      <w:r>
        <w:rPr>
          <w:rFonts w:hint="eastAsia"/>
        </w:rPr>
        <w:t>поділ</w:t>
      </w:r>
      <w:r>
        <w:t></w:t>
      </w:r>
      <w:r>
        <w:rPr>
          <w:rFonts w:hint="eastAsia"/>
        </w:rPr>
        <w:t>державної</w:t>
      </w:r>
      <w:r>
        <w:t></w:t>
      </w:r>
      <w:r>
        <w:rPr>
          <w:rFonts w:hint="eastAsia"/>
        </w:rPr>
        <w:t>служби</w:t>
      </w:r>
      <w:r>
        <w:t></w:t>
      </w:r>
      <w:r>
        <w:rPr>
          <w:rFonts w:hint="eastAsia"/>
        </w:rPr>
        <w:t>на</w:t>
      </w:r>
      <w:r>
        <w:t></w:t>
      </w:r>
      <w:r>
        <w:t></w:t>
      </w:r>
      <w:r>
        <w:rPr>
          <w:rFonts w:hint="eastAsia"/>
        </w:rPr>
        <w:t>службу</w:t>
      </w:r>
      <w:r>
        <w:t></w:t>
      </w:r>
      <w:r>
        <w:rPr>
          <w:rFonts w:hint="eastAsia"/>
        </w:rPr>
        <w:t>в</w:t>
      </w:r>
      <w:r>
        <w:t></w:t>
      </w:r>
      <w:r>
        <w:rPr>
          <w:rFonts w:hint="eastAsia"/>
        </w:rPr>
        <w:t>органах</w:t>
      </w:r>
      <w:r>
        <w:t></w:t>
      </w:r>
      <w:r>
        <w:rPr>
          <w:rFonts w:hint="eastAsia"/>
        </w:rPr>
        <w:t>законодавчої</w:t>
      </w:r>
      <w:r>
        <w:t></w:t>
      </w:r>
    </w:p>
    <w:p w:rsidR="0044208F" w:rsidRDefault="0044208F" w:rsidP="0044208F">
      <w:r>
        <w:t></w:t>
      </w:r>
      <w:r>
        <w:t></w:t>
      </w:r>
      <w:r>
        <w:t></w:t>
      </w:r>
    </w:p>
    <w:p w:rsidR="0044208F" w:rsidRDefault="0044208F" w:rsidP="0044208F">
      <w:r>
        <w:rPr>
          <w:rFonts w:hint="eastAsia"/>
        </w:rPr>
        <w:t>виконавчої</w:t>
      </w:r>
      <w:r>
        <w:t></w:t>
      </w:r>
      <w:r>
        <w:rPr>
          <w:rFonts w:hint="eastAsia"/>
        </w:rPr>
        <w:t>та</w:t>
      </w:r>
      <w:r>
        <w:t></w:t>
      </w:r>
      <w:r>
        <w:rPr>
          <w:rFonts w:hint="eastAsia"/>
        </w:rPr>
        <w:t>судової</w:t>
      </w:r>
      <w:r>
        <w:t></w:t>
      </w:r>
      <w:r>
        <w:rPr>
          <w:rFonts w:hint="eastAsia"/>
        </w:rPr>
        <w:t>влади</w:t>
      </w:r>
      <w:r>
        <w:t></w:t>
      </w:r>
      <w:r>
        <w:t></w:t>
      </w:r>
      <w:r>
        <w:rPr>
          <w:rFonts w:hint="eastAsia"/>
        </w:rPr>
        <w:t>цивільну</w:t>
      </w:r>
      <w:r>
        <w:t></w:t>
      </w:r>
      <w:r>
        <w:rPr>
          <w:rFonts w:hint="eastAsia"/>
        </w:rPr>
        <w:t>та</w:t>
      </w:r>
      <w:r>
        <w:t></w:t>
      </w:r>
      <w:r>
        <w:rPr>
          <w:rFonts w:hint="eastAsia"/>
        </w:rPr>
        <w:t>мілітаризовану</w:t>
      </w:r>
      <w:r>
        <w:t></w:t>
      </w:r>
      <w:r>
        <w:t></w:t>
      </w:r>
      <w:r>
        <w:rPr>
          <w:rFonts w:hint="eastAsia"/>
        </w:rPr>
        <w:t>воєнну</w:t>
      </w:r>
      <w:r>
        <w:t></w:t>
      </w:r>
      <w:r>
        <w:t></w:t>
      </w:r>
      <w:r>
        <w:rPr>
          <w:rFonts w:hint="eastAsia"/>
        </w:rPr>
        <w:t>службу</w:t>
      </w:r>
      <w:r>
        <w:t></w:t>
      </w:r>
    </w:p>
    <w:p w:rsidR="0044208F" w:rsidRDefault="0044208F" w:rsidP="0044208F">
      <w:r>
        <w:rPr>
          <w:rFonts w:hint="eastAsia"/>
        </w:rPr>
        <w:t>цивільну</w:t>
      </w:r>
      <w:r>
        <w:t></w:t>
      </w:r>
      <w:r>
        <w:t></w:t>
      </w:r>
      <w:r>
        <w:rPr>
          <w:rFonts w:hint="eastAsia"/>
        </w:rPr>
        <w:t>в</w:t>
      </w:r>
      <w:r>
        <w:t></w:t>
      </w:r>
      <w:r>
        <w:rPr>
          <w:rFonts w:hint="eastAsia"/>
        </w:rPr>
        <w:t>органах</w:t>
      </w:r>
      <w:r>
        <w:t></w:t>
      </w:r>
      <w:r>
        <w:rPr>
          <w:rFonts w:hint="eastAsia"/>
        </w:rPr>
        <w:t>законодавчої</w:t>
      </w:r>
      <w:r>
        <w:t></w:t>
      </w:r>
      <w:r>
        <w:t></w:t>
      </w:r>
      <w:r>
        <w:rPr>
          <w:rFonts w:hint="eastAsia"/>
        </w:rPr>
        <w:t>виконавчої</w:t>
      </w:r>
      <w:r>
        <w:t></w:t>
      </w:r>
      <w:r>
        <w:rPr>
          <w:rFonts w:hint="eastAsia"/>
        </w:rPr>
        <w:t>влади</w:t>
      </w:r>
      <w:r>
        <w:t></w:t>
      </w:r>
      <w:r>
        <w:t></w:t>
      </w:r>
      <w:r>
        <w:rPr>
          <w:rFonts w:hint="eastAsia"/>
        </w:rPr>
        <w:t>та</w:t>
      </w:r>
      <w:r>
        <w:t></w:t>
      </w:r>
      <w:r>
        <w:rPr>
          <w:rFonts w:hint="eastAsia"/>
        </w:rPr>
        <w:t>спеціалізовану</w:t>
      </w:r>
      <w:r>
        <w:t></w:t>
      </w:r>
      <w:r>
        <w:t></w:t>
      </w:r>
      <w:r>
        <w:rPr>
          <w:rFonts w:hint="eastAsia"/>
        </w:rPr>
        <w:t>військову</w:t>
      </w:r>
      <w:r>
        <w:t></w:t>
      </w:r>
    </w:p>
    <w:p w:rsidR="0044208F" w:rsidRDefault="0044208F" w:rsidP="0044208F">
      <w:r>
        <w:rPr>
          <w:rFonts w:hint="eastAsia"/>
        </w:rPr>
        <w:t>дипломатичну</w:t>
      </w:r>
      <w:r>
        <w:t></w:t>
      </w:r>
      <w:r>
        <w:t></w:t>
      </w:r>
      <w:r>
        <w:rPr>
          <w:rFonts w:hint="eastAsia"/>
        </w:rPr>
        <w:t>митну</w:t>
      </w:r>
      <w:r>
        <w:t></w:t>
      </w:r>
      <w:r>
        <w:t></w:t>
      </w:r>
      <w:r>
        <w:rPr>
          <w:rFonts w:hint="eastAsia"/>
        </w:rPr>
        <w:t>в</w:t>
      </w:r>
      <w:r>
        <w:t></w:t>
      </w:r>
      <w:r>
        <w:rPr>
          <w:rFonts w:hint="eastAsia"/>
        </w:rPr>
        <w:t>правоохоронних</w:t>
      </w:r>
      <w:r>
        <w:t></w:t>
      </w:r>
      <w:r>
        <w:rPr>
          <w:rFonts w:hint="eastAsia"/>
        </w:rPr>
        <w:t>органах</w:t>
      </w:r>
      <w:r>
        <w:t></w:t>
      </w:r>
      <w:r>
        <w:rPr>
          <w:rFonts w:hint="eastAsia"/>
        </w:rPr>
        <w:t>та</w:t>
      </w:r>
      <w:r>
        <w:t></w:t>
      </w:r>
      <w:r>
        <w:rPr>
          <w:rFonts w:hint="eastAsia"/>
        </w:rPr>
        <w:t>ін</w:t>
      </w:r>
      <w:r>
        <w:t></w:t>
      </w:r>
      <w:r>
        <w:t></w:t>
      </w:r>
      <w:r>
        <w:t></w:t>
      </w:r>
      <w:r>
        <w:rPr>
          <w:rFonts w:hint="eastAsia"/>
        </w:rPr>
        <w:t>службу</w:t>
      </w:r>
      <w:r>
        <w:t></w:t>
      </w:r>
      <w:r>
        <w:t></w:t>
      </w:r>
      <w:r>
        <w:rPr>
          <w:rFonts w:hint="eastAsia"/>
        </w:rPr>
        <w:t>Зазначене</w:t>
      </w:r>
    </w:p>
    <w:p w:rsidR="0044208F" w:rsidRDefault="0044208F" w:rsidP="0044208F">
      <w:r>
        <w:rPr>
          <w:rFonts w:hint="eastAsia"/>
        </w:rPr>
        <w:t>положення</w:t>
      </w:r>
      <w:r>
        <w:t></w:t>
      </w:r>
      <w:r>
        <w:rPr>
          <w:rFonts w:hint="eastAsia"/>
        </w:rPr>
        <w:t>сприятиме</w:t>
      </w:r>
      <w:r>
        <w:t></w:t>
      </w:r>
      <w:r>
        <w:rPr>
          <w:rFonts w:hint="eastAsia"/>
        </w:rPr>
        <w:t>гармонізації</w:t>
      </w:r>
      <w:r>
        <w:t></w:t>
      </w:r>
      <w:r>
        <w:rPr>
          <w:rFonts w:hint="eastAsia"/>
        </w:rPr>
        <w:t>національного</w:t>
      </w:r>
      <w:r>
        <w:t></w:t>
      </w:r>
      <w:r>
        <w:rPr>
          <w:rFonts w:hint="eastAsia"/>
        </w:rPr>
        <w:t>законодавства</w:t>
      </w:r>
      <w:r>
        <w:t></w:t>
      </w:r>
      <w:r>
        <w:rPr>
          <w:rFonts w:hint="eastAsia"/>
        </w:rPr>
        <w:t>та</w:t>
      </w:r>
      <w:r>
        <w:t></w:t>
      </w:r>
      <w:r>
        <w:rPr>
          <w:rFonts w:hint="eastAsia"/>
        </w:rPr>
        <w:t>розумінню</w:t>
      </w:r>
      <w:r>
        <w:t></w:t>
      </w:r>
      <w:r>
        <w:rPr>
          <w:rFonts w:hint="eastAsia"/>
        </w:rPr>
        <w:t>і</w:t>
      </w:r>
    </w:p>
    <w:p w:rsidR="0044208F" w:rsidRDefault="0044208F" w:rsidP="0044208F">
      <w:r>
        <w:rPr>
          <w:rFonts w:hint="eastAsia"/>
        </w:rPr>
        <w:t>регулюванню</w:t>
      </w:r>
      <w:r>
        <w:t></w:t>
      </w:r>
      <w:r>
        <w:rPr>
          <w:rFonts w:hint="eastAsia"/>
        </w:rPr>
        <w:t>даної</w:t>
      </w:r>
      <w:r>
        <w:t></w:t>
      </w:r>
      <w:r>
        <w:rPr>
          <w:rFonts w:hint="eastAsia"/>
        </w:rPr>
        <w:t>сфери</w:t>
      </w:r>
      <w:r>
        <w:t></w:t>
      </w:r>
      <w:r>
        <w:rPr>
          <w:rFonts w:hint="eastAsia"/>
        </w:rPr>
        <w:t>діяльності</w:t>
      </w:r>
      <w:r>
        <w:t></w:t>
      </w:r>
      <w:r>
        <w:t></w:t>
      </w:r>
      <w:r>
        <w:t></w:t>
      </w:r>
      <w:r>
        <w:t></w:t>
      </w:r>
      <w:r>
        <w:t></w:t>
      </w:r>
      <w:r>
        <w:rPr>
          <w:rFonts w:hint="eastAsia"/>
        </w:rPr>
        <w:t>вдосконалити</w:t>
      </w:r>
      <w:r>
        <w:t></w:t>
      </w:r>
      <w:r>
        <w:rPr>
          <w:rFonts w:hint="eastAsia"/>
        </w:rPr>
        <w:t>положення</w:t>
      </w:r>
      <w:r>
        <w:t></w:t>
      </w:r>
      <w:r>
        <w:rPr>
          <w:rFonts w:hint="eastAsia"/>
        </w:rPr>
        <w:t>Закону</w:t>
      </w:r>
      <w:r>
        <w:t></w:t>
      </w:r>
      <w:r>
        <w:rPr>
          <w:rFonts w:hint="eastAsia"/>
        </w:rPr>
        <w:t>України</w:t>
      </w:r>
    </w:p>
    <w:p w:rsidR="0044208F" w:rsidRDefault="0044208F" w:rsidP="0044208F">
      <w:r>
        <w:t></w:t>
      </w:r>
      <w:r>
        <w:rPr>
          <w:rFonts w:hint="eastAsia"/>
        </w:rPr>
        <w:t>Про</w:t>
      </w:r>
      <w:r>
        <w:t></w:t>
      </w:r>
      <w:r>
        <w:rPr>
          <w:rFonts w:hint="eastAsia"/>
        </w:rPr>
        <w:t>державну</w:t>
      </w:r>
      <w:r>
        <w:t></w:t>
      </w:r>
      <w:r>
        <w:rPr>
          <w:rFonts w:hint="eastAsia"/>
        </w:rPr>
        <w:t>службу</w:t>
      </w:r>
      <w:r>
        <w:t></w:t>
      </w:r>
      <w:r>
        <w:t></w:t>
      </w:r>
      <w:r>
        <w:rPr>
          <w:rFonts w:hint="eastAsia"/>
        </w:rPr>
        <w:t>стосовно</w:t>
      </w:r>
      <w:r>
        <w:t></w:t>
      </w:r>
      <w:r>
        <w:rPr>
          <w:rFonts w:hint="eastAsia"/>
        </w:rPr>
        <w:t>граничного</w:t>
      </w:r>
      <w:r>
        <w:t></w:t>
      </w:r>
      <w:r>
        <w:rPr>
          <w:rFonts w:hint="eastAsia"/>
        </w:rPr>
        <w:t>віку</w:t>
      </w:r>
      <w:r>
        <w:t></w:t>
      </w:r>
      <w:r>
        <w:rPr>
          <w:rFonts w:hint="eastAsia"/>
        </w:rPr>
        <w:t>здійснення</w:t>
      </w:r>
      <w:r>
        <w:t></w:t>
      </w:r>
      <w:r>
        <w:rPr>
          <w:rFonts w:hint="eastAsia"/>
        </w:rPr>
        <w:t>трудової</w:t>
      </w:r>
      <w:r>
        <w:t></w:t>
      </w:r>
      <w:r>
        <w:rPr>
          <w:rFonts w:hint="eastAsia"/>
        </w:rPr>
        <w:t>діяльності</w:t>
      </w:r>
    </w:p>
    <w:p w:rsidR="0044208F" w:rsidRDefault="0044208F" w:rsidP="0044208F">
      <w:r>
        <w:rPr>
          <w:rFonts w:hint="eastAsia"/>
        </w:rPr>
        <w:t>на</w:t>
      </w:r>
      <w:r>
        <w:t></w:t>
      </w:r>
      <w:r>
        <w:rPr>
          <w:rFonts w:hint="eastAsia"/>
        </w:rPr>
        <w:t>державній</w:t>
      </w:r>
      <w:r>
        <w:t></w:t>
      </w:r>
      <w:r>
        <w:rPr>
          <w:rFonts w:hint="eastAsia"/>
        </w:rPr>
        <w:t>службі</w:t>
      </w:r>
      <w:r>
        <w:t></w:t>
      </w:r>
      <w:r>
        <w:t></w:t>
      </w:r>
      <w:r>
        <w:rPr>
          <w:rFonts w:hint="eastAsia"/>
        </w:rPr>
        <w:t>Відповідно</w:t>
      </w:r>
      <w:r>
        <w:t></w:t>
      </w:r>
      <w:r>
        <w:t></w:t>
      </w:r>
      <w:r>
        <w:rPr>
          <w:rFonts w:hint="eastAsia"/>
        </w:rPr>
        <w:t>в</w:t>
      </w:r>
      <w:r>
        <w:t></w:t>
      </w:r>
      <w:r>
        <w:rPr>
          <w:rFonts w:hint="eastAsia"/>
        </w:rPr>
        <w:t>даній</w:t>
      </w:r>
      <w:r>
        <w:t></w:t>
      </w:r>
      <w:r>
        <w:rPr>
          <w:rFonts w:hint="eastAsia"/>
        </w:rPr>
        <w:t>статті</w:t>
      </w:r>
      <w:r>
        <w:t></w:t>
      </w:r>
      <w:r>
        <w:rPr>
          <w:rFonts w:hint="eastAsia"/>
        </w:rPr>
        <w:t>національного</w:t>
      </w:r>
      <w:r>
        <w:t></w:t>
      </w:r>
      <w:r>
        <w:rPr>
          <w:rFonts w:hint="eastAsia"/>
        </w:rPr>
        <w:t>Закону</w:t>
      </w:r>
      <w:r>
        <w:t></w:t>
      </w:r>
      <w:r>
        <w:rPr>
          <w:rFonts w:hint="eastAsia"/>
        </w:rPr>
        <w:t>закріплений</w:t>
      </w:r>
    </w:p>
    <w:p w:rsidR="0044208F" w:rsidRDefault="0044208F" w:rsidP="0044208F">
      <w:r>
        <w:rPr>
          <w:rFonts w:hint="eastAsia"/>
        </w:rPr>
        <w:t>граничний</w:t>
      </w:r>
      <w:r>
        <w:t></w:t>
      </w:r>
      <w:r>
        <w:rPr>
          <w:rFonts w:hint="eastAsia"/>
        </w:rPr>
        <w:t>вік</w:t>
      </w:r>
      <w:r>
        <w:t></w:t>
      </w:r>
      <w:r>
        <w:t></w:t>
      </w:r>
      <w:r>
        <w:t></w:t>
      </w:r>
      <w:r>
        <w:t></w:t>
      </w:r>
      <w:r>
        <w:rPr>
          <w:rFonts w:hint="eastAsia"/>
        </w:rPr>
        <w:t>років</w:t>
      </w:r>
      <w:r>
        <w:t></w:t>
      </w:r>
      <w:r>
        <w:rPr>
          <w:rFonts w:hint="eastAsia"/>
        </w:rPr>
        <w:t>доцільно</w:t>
      </w:r>
      <w:r>
        <w:t></w:t>
      </w:r>
      <w:r>
        <w:rPr>
          <w:rFonts w:hint="eastAsia"/>
        </w:rPr>
        <w:t>розділити</w:t>
      </w:r>
      <w:r>
        <w:t></w:t>
      </w:r>
      <w:r>
        <w:rPr>
          <w:rFonts w:hint="eastAsia"/>
        </w:rPr>
        <w:t>на</w:t>
      </w:r>
      <w:r>
        <w:t></w:t>
      </w:r>
      <w:r>
        <w:rPr>
          <w:rFonts w:hint="eastAsia"/>
        </w:rPr>
        <w:t>граничний</w:t>
      </w:r>
      <w:r>
        <w:t></w:t>
      </w:r>
      <w:r>
        <w:rPr>
          <w:rFonts w:hint="eastAsia"/>
        </w:rPr>
        <w:t>вік</w:t>
      </w:r>
      <w:r>
        <w:t></w:t>
      </w:r>
      <w:r>
        <w:rPr>
          <w:rFonts w:hint="eastAsia"/>
        </w:rPr>
        <w:t>виконання</w:t>
      </w:r>
      <w:r>
        <w:t></w:t>
      </w:r>
      <w:r>
        <w:rPr>
          <w:rFonts w:hint="eastAsia"/>
        </w:rPr>
        <w:t>трудової</w:t>
      </w:r>
    </w:p>
    <w:p w:rsidR="0044208F" w:rsidRDefault="0044208F" w:rsidP="0044208F">
      <w:r>
        <w:rPr>
          <w:rFonts w:hint="eastAsia"/>
        </w:rPr>
        <w:t>функції</w:t>
      </w:r>
      <w:r>
        <w:t></w:t>
      </w:r>
      <w:r>
        <w:rPr>
          <w:rFonts w:hint="eastAsia"/>
        </w:rPr>
        <w:t>на</w:t>
      </w:r>
      <w:r>
        <w:t></w:t>
      </w:r>
      <w:r>
        <w:rPr>
          <w:rFonts w:hint="eastAsia"/>
        </w:rPr>
        <w:t>державній</w:t>
      </w:r>
      <w:r>
        <w:t></w:t>
      </w:r>
      <w:r>
        <w:rPr>
          <w:rFonts w:hint="eastAsia"/>
        </w:rPr>
        <w:t>службі</w:t>
      </w:r>
      <w:r>
        <w:t></w:t>
      </w:r>
      <w:r>
        <w:rPr>
          <w:rFonts w:hint="eastAsia"/>
        </w:rPr>
        <w:t>для</w:t>
      </w:r>
      <w:r>
        <w:t></w:t>
      </w:r>
      <w:r>
        <w:rPr>
          <w:rFonts w:hint="eastAsia"/>
        </w:rPr>
        <w:t>жінок</w:t>
      </w:r>
      <w:r>
        <w:t></w:t>
      </w:r>
      <w:r>
        <w:t></w:t>
      </w:r>
      <w:r>
        <w:rPr>
          <w:rFonts w:hint="eastAsia"/>
        </w:rPr>
        <w:t>що</w:t>
      </w:r>
      <w:r>
        <w:t></w:t>
      </w:r>
      <w:r>
        <w:rPr>
          <w:rFonts w:hint="eastAsia"/>
        </w:rPr>
        <w:t>становитиме</w:t>
      </w:r>
      <w:r>
        <w:t></w:t>
      </w:r>
      <w:r>
        <w:t></w:t>
      </w:r>
      <w:r>
        <w:t></w:t>
      </w:r>
      <w:r>
        <w:t></w:t>
      </w:r>
      <w:r>
        <w:rPr>
          <w:rFonts w:hint="eastAsia"/>
        </w:rPr>
        <w:t>років</w:t>
      </w:r>
      <w:r>
        <w:t></w:t>
      </w:r>
      <w:r>
        <w:t></w:t>
      </w:r>
      <w:r>
        <w:rPr>
          <w:rFonts w:hint="eastAsia"/>
        </w:rPr>
        <w:t>і</w:t>
      </w:r>
      <w:r>
        <w:t></w:t>
      </w:r>
      <w:r>
        <w:rPr>
          <w:rFonts w:hint="eastAsia"/>
        </w:rPr>
        <w:t>для</w:t>
      </w:r>
      <w:r>
        <w:t></w:t>
      </w:r>
      <w:r>
        <w:rPr>
          <w:rFonts w:hint="eastAsia"/>
        </w:rPr>
        <w:t>чоловіків</w:t>
      </w:r>
    </w:p>
    <w:p w:rsidR="0044208F" w:rsidRDefault="0044208F" w:rsidP="0044208F">
      <w:r>
        <w:t></w:t>
      </w:r>
      <w:r>
        <w:t></w:t>
      </w:r>
      <w:r>
        <w:t></w:t>
      </w:r>
      <w:r>
        <w:t></w:t>
      </w:r>
      <w:r>
        <w:t></w:t>
      </w:r>
      <w:r>
        <w:rPr>
          <w:rFonts w:hint="eastAsia"/>
        </w:rPr>
        <w:t>роки</w:t>
      </w:r>
      <w:r>
        <w:t></w:t>
      </w:r>
      <w:r>
        <w:t></w:t>
      </w:r>
      <w:r>
        <w:rPr>
          <w:rFonts w:hint="eastAsia"/>
        </w:rPr>
        <w:t>Це</w:t>
      </w:r>
      <w:r>
        <w:t></w:t>
      </w:r>
      <w:r>
        <w:rPr>
          <w:rFonts w:hint="eastAsia"/>
        </w:rPr>
        <w:t>розмежування</w:t>
      </w:r>
      <w:r>
        <w:t></w:t>
      </w:r>
      <w:r>
        <w:rPr>
          <w:rFonts w:hint="eastAsia"/>
        </w:rPr>
        <w:t>сприятиме</w:t>
      </w:r>
      <w:r>
        <w:t></w:t>
      </w:r>
      <w:r>
        <w:rPr>
          <w:rFonts w:hint="eastAsia"/>
        </w:rPr>
        <w:t>реорганізації</w:t>
      </w:r>
      <w:r>
        <w:t></w:t>
      </w:r>
      <w:r>
        <w:rPr>
          <w:rFonts w:hint="eastAsia"/>
        </w:rPr>
        <w:t>та</w:t>
      </w:r>
      <w:r>
        <w:t></w:t>
      </w:r>
      <w:r>
        <w:rPr>
          <w:rFonts w:hint="eastAsia"/>
        </w:rPr>
        <w:t>удосконаленню</w:t>
      </w:r>
      <w:r>
        <w:t></w:t>
      </w:r>
      <w:r>
        <w:rPr>
          <w:rFonts w:hint="eastAsia"/>
        </w:rPr>
        <w:t>системи</w:t>
      </w:r>
    </w:p>
    <w:p w:rsidR="0044208F" w:rsidRDefault="0044208F" w:rsidP="0044208F">
      <w:r>
        <w:rPr>
          <w:rFonts w:hint="eastAsia"/>
        </w:rPr>
        <w:t>регулювання</w:t>
      </w:r>
      <w:r>
        <w:t></w:t>
      </w:r>
      <w:r>
        <w:rPr>
          <w:rFonts w:hint="eastAsia"/>
        </w:rPr>
        <w:t>не</w:t>
      </w:r>
      <w:r>
        <w:t></w:t>
      </w:r>
      <w:r>
        <w:rPr>
          <w:rFonts w:hint="eastAsia"/>
        </w:rPr>
        <w:t>лише</w:t>
      </w:r>
      <w:r>
        <w:t></w:t>
      </w:r>
      <w:r>
        <w:rPr>
          <w:rFonts w:hint="eastAsia"/>
        </w:rPr>
        <w:t>праці</w:t>
      </w:r>
      <w:r>
        <w:t></w:t>
      </w:r>
      <w:r>
        <w:rPr>
          <w:rFonts w:hint="eastAsia"/>
        </w:rPr>
        <w:t>державних</w:t>
      </w:r>
      <w:r>
        <w:t></w:t>
      </w:r>
      <w:r>
        <w:rPr>
          <w:rFonts w:hint="eastAsia"/>
        </w:rPr>
        <w:t>службовців</w:t>
      </w:r>
      <w:r>
        <w:t></w:t>
      </w:r>
      <w:r>
        <w:t></w:t>
      </w:r>
      <w:r>
        <w:rPr>
          <w:rFonts w:hint="eastAsia"/>
        </w:rPr>
        <w:t>а</w:t>
      </w:r>
      <w:r>
        <w:t></w:t>
      </w:r>
      <w:r>
        <w:rPr>
          <w:rFonts w:hint="eastAsia"/>
        </w:rPr>
        <w:t>й</w:t>
      </w:r>
      <w:r>
        <w:t></w:t>
      </w:r>
      <w:r>
        <w:rPr>
          <w:rFonts w:hint="eastAsia"/>
        </w:rPr>
        <w:t>встановленню</w:t>
      </w:r>
      <w:r>
        <w:t></w:t>
      </w:r>
      <w:r>
        <w:rPr>
          <w:rFonts w:hint="eastAsia"/>
        </w:rPr>
        <w:t>пенсійного</w:t>
      </w:r>
    </w:p>
    <w:p w:rsidR="0044208F" w:rsidRDefault="0044208F" w:rsidP="0044208F">
      <w:r>
        <w:rPr>
          <w:rFonts w:hint="eastAsia"/>
        </w:rPr>
        <w:t>віку</w:t>
      </w:r>
      <w:r>
        <w:t></w:t>
      </w:r>
      <w:r>
        <w:t></w:t>
      </w:r>
      <w:r>
        <w:rPr>
          <w:rFonts w:hint="eastAsia"/>
        </w:rPr>
        <w:t>що</w:t>
      </w:r>
      <w:r>
        <w:t></w:t>
      </w:r>
      <w:r>
        <w:rPr>
          <w:rFonts w:hint="eastAsia"/>
        </w:rPr>
        <w:t>на</w:t>
      </w:r>
      <w:r>
        <w:t></w:t>
      </w:r>
      <w:r>
        <w:rPr>
          <w:rFonts w:hint="eastAsia"/>
        </w:rPr>
        <w:t>теперішньому</w:t>
      </w:r>
      <w:r>
        <w:t></w:t>
      </w:r>
      <w:r>
        <w:rPr>
          <w:rFonts w:hint="eastAsia"/>
        </w:rPr>
        <w:t>етапі</w:t>
      </w:r>
      <w:r>
        <w:t></w:t>
      </w:r>
      <w:r>
        <w:rPr>
          <w:rFonts w:hint="eastAsia"/>
        </w:rPr>
        <w:t>є</w:t>
      </w:r>
      <w:r>
        <w:t></w:t>
      </w:r>
      <w:r>
        <w:rPr>
          <w:rFonts w:hint="eastAsia"/>
        </w:rPr>
        <w:t>досить</w:t>
      </w:r>
      <w:r>
        <w:t></w:t>
      </w:r>
      <w:r>
        <w:rPr>
          <w:rFonts w:hint="eastAsia"/>
        </w:rPr>
        <w:t>актуальним</w:t>
      </w:r>
      <w:r>
        <w:t></w:t>
      </w:r>
      <w:r>
        <w:rPr>
          <w:rFonts w:hint="eastAsia"/>
        </w:rPr>
        <w:t>завданням</w:t>
      </w:r>
      <w:r>
        <w:t></w:t>
      </w:r>
      <w:r>
        <w:rPr>
          <w:rFonts w:hint="eastAsia"/>
        </w:rPr>
        <w:t>для</w:t>
      </w:r>
      <w:r>
        <w:t></w:t>
      </w:r>
      <w:r>
        <w:rPr>
          <w:rFonts w:hint="eastAsia"/>
        </w:rPr>
        <w:t>України</w:t>
      </w:r>
      <w:r>
        <w:t></w:t>
      </w:r>
    </w:p>
    <w:p w:rsidR="0044208F" w:rsidRDefault="0044208F" w:rsidP="0044208F">
      <w:r>
        <w:t></w:t>
      </w:r>
      <w:r>
        <w:t></w:t>
      </w:r>
      <w:r>
        <w:t></w:t>
      </w:r>
      <w:r>
        <w:t></w:t>
      </w:r>
      <w:r>
        <w:rPr>
          <w:rFonts w:hint="eastAsia"/>
        </w:rPr>
        <w:t>У</w:t>
      </w:r>
      <w:r>
        <w:t></w:t>
      </w:r>
      <w:r>
        <w:rPr>
          <w:rFonts w:hint="eastAsia"/>
        </w:rPr>
        <w:t>результаті</w:t>
      </w:r>
      <w:r>
        <w:t></w:t>
      </w:r>
      <w:r>
        <w:rPr>
          <w:rFonts w:hint="eastAsia"/>
        </w:rPr>
        <w:t>дослідження</w:t>
      </w:r>
      <w:r>
        <w:t></w:t>
      </w:r>
      <w:r>
        <w:rPr>
          <w:rFonts w:hint="eastAsia"/>
        </w:rPr>
        <w:t>досвіду</w:t>
      </w:r>
      <w:r>
        <w:t></w:t>
      </w:r>
      <w:r>
        <w:rPr>
          <w:rFonts w:hint="eastAsia"/>
        </w:rPr>
        <w:t>Китайської</w:t>
      </w:r>
      <w:r>
        <w:t></w:t>
      </w:r>
      <w:r>
        <w:rPr>
          <w:rFonts w:hint="eastAsia"/>
        </w:rPr>
        <w:t>Народної</w:t>
      </w:r>
      <w:r>
        <w:t></w:t>
      </w:r>
      <w:r>
        <w:rPr>
          <w:rFonts w:hint="eastAsia"/>
        </w:rPr>
        <w:t>Республіки</w:t>
      </w:r>
    </w:p>
    <w:p w:rsidR="0044208F" w:rsidRDefault="0044208F" w:rsidP="0044208F">
      <w:r>
        <w:rPr>
          <w:rFonts w:hint="eastAsia"/>
        </w:rPr>
        <w:t>виділено</w:t>
      </w:r>
      <w:r>
        <w:t></w:t>
      </w:r>
      <w:r>
        <w:rPr>
          <w:rFonts w:hint="eastAsia"/>
        </w:rPr>
        <w:t>такі</w:t>
      </w:r>
      <w:r>
        <w:t></w:t>
      </w:r>
      <w:r>
        <w:rPr>
          <w:rFonts w:hint="eastAsia"/>
        </w:rPr>
        <w:t>шляхи</w:t>
      </w:r>
      <w:r>
        <w:t></w:t>
      </w:r>
      <w:r>
        <w:rPr>
          <w:rFonts w:hint="eastAsia"/>
        </w:rPr>
        <w:t>гармонізації</w:t>
      </w:r>
      <w:r>
        <w:t></w:t>
      </w:r>
      <w:r>
        <w:rPr>
          <w:rFonts w:hint="eastAsia"/>
        </w:rPr>
        <w:t>національного</w:t>
      </w:r>
      <w:r>
        <w:t></w:t>
      </w:r>
      <w:r>
        <w:rPr>
          <w:rFonts w:hint="eastAsia"/>
        </w:rPr>
        <w:t>законодавства</w:t>
      </w:r>
      <w:r>
        <w:t></w:t>
      </w:r>
      <w:r>
        <w:t></w:t>
      </w:r>
      <w:r>
        <w:t></w:t>
      </w:r>
      <w:r>
        <w:t></w:t>
      </w:r>
      <w:r>
        <w:t></w:t>
      </w:r>
      <w:r>
        <w:rPr>
          <w:rFonts w:hint="eastAsia"/>
        </w:rPr>
        <w:t>у</w:t>
      </w:r>
      <w:r>
        <w:t></w:t>
      </w:r>
      <w:r>
        <w:rPr>
          <w:rFonts w:hint="eastAsia"/>
        </w:rPr>
        <w:t>Конституції</w:t>
      </w:r>
    </w:p>
    <w:p w:rsidR="0044208F" w:rsidRDefault="0044208F" w:rsidP="0044208F">
      <w:r>
        <w:rPr>
          <w:rFonts w:hint="eastAsia"/>
        </w:rPr>
        <w:t>України</w:t>
      </w:r>
      <w:r>
        <w:t></w:t>
      </w:r>
      <w:r>
        <w:rPr>
          <w:rFonts w:hint="eastAsia"/>
        </w:rPr>
        <w:t>запровадити</w:t>
      </w:r>
      <w:r>
        <w:t></w:t>
      </w:r>
      <w:r>
        <w:rPr>
          <w:rFonts w:hint="eastAsia"/>
        </w:rPr>
        <w:t>у</w:t>
      </w:r>
      <w:r>
        <w:t></w:t>
      </w:r>
      <w:r>
        <w:rPr>
          <w:rFonts w:hint="eastAsia"/>
        </w:rPr>
        <w:t>статті</w:t>
      </w:r>
      <w:r>
        <w:t></w:t>
      </w:r>
      <w:r>
        <w:t></w:t>
      </w:r>
      <w:r>
        <w:t></w:t>
      </w:r>
      <w:r>
        <w:t></w:t>
      </w:r>
      <w:r>
        <w:rPr>
          <w:rFonts w:hint="eastAsia"/>
        </w:rPr>
        <w:t>доповнення</w:t>
      </w:r>
      <w:r>
        <w:t></w:t>
      </w:r>
      <w:r>
        <w:rPr>
          <w:rFonts w:hint="eastAsia"/>
        </w:rPr>
        <w:t>про</w:t>
      </w:r>
      <w:r>
        <w:t></w:t>
      </w:r>
      <w:r>
        <w:rPr>
          <w:rFonts w:hint="eastAsia"/>
        </w:rPr>
        <w:t>те</w:t>
      </w:r>
      <w:r>
        <w:t></w:t>
      </w:r>
      <w:r>
        <w:t></w:t>
      </w:r>
      <w:r>
        <w:rPr>
          <w:rFonts w:hint="eastAsia"/>
        </w:rPr>
        <w:t>що</w:t>
      </w:r>
      <w:r>
        <w:t></w:t>
      </w:r>
      <w:r>
        <w:rPr>
          <w:rFonts w:hint="eastAsia"/>
        </w:rPr>
        <w:t>держава</w:t>
      </w:r>
      <w:r>
        <w:t></w:t>
      </w:r>
      <w:r>
        <w:rPr>
          <w:rFonts w:hint="eastAsia"/>
        </w:rPr>
        <w:t>відповідно</w:t>
      </w:r>
      <w:r>
        <w:t></w:t>
      </w:r>
      <w:r>
        <w:rPr>
          <w:rFonts w:hint="eastAsia"/>
        </w:rPr>
        <w:t>до</w:t>
      </w:r>
    </w:p>
    <w:p w:rsidR="0044208F" w:rsidRDefault="0044208F" w:rsidP="0044208F">
      <w:r>
        <w:rPr>
          <w:rFonts w:hint="eastAsia"/>
        </w:rPr>
        <w:t>закону</w:t>
      </w:r>
      <w:r>
        <w:t></w:t>
      </w:r>
      <w:r>
        <w:rPr>
          <w:rFonts w:hint="eastAsia"/>
        </w:rPr>
        <w:t>використовує</w:t>
      </w:r>
      <w:r>
        <w:t></w:t>
      </w:r>
      <w:r>
        <w:rPr>
          <w:rFonts w:hint="eastAsia"/>
        </w:rPr>
        <w:t>пенсійну</w:t>
      </w:r>
      <w:r>
        <w:t></w:t>
      </w:r>
      <w:r>
        <w:rPr>
          <w:rFonts w:hint="eastAsia"/>
        </w:rPr>
        <w:t>систему</w:t>
      </w:r>
      <w:r>
        <w:t></w:t>
      </w:r>
      <w:r>
        <w:rPr>
          <w:rFonts w:hint="eastAsia"/>
        </w:rPr>
        <w:t>для</w:t>
      </w:r>
      <w:r>
        <w:t></w:t>
      </w:r>
      <w:r>
        <w:rPr>
          <w:rFonts w:hint="eastAsia"/>
        </w:rPr>
        <w:t>робітників</w:t>
      </w:r>
      <w:r>
        <w:t></w:t>
      </w:r>
      <w:r>
        <w:t></w:t>
      </w:r>
      <w:r>
        <w:rPr>
          <w:rFonts w:hint="eastAsia"/>
        </w:rPr>
        <w:t>службовців</w:t>
      </w:r>
      <w:r>
        <w:t></w:t>
      </w:r>
      <w:r>
        <w:rPr>
          <w:rFonts w:hint="eastAsia"/>
        </w:rPr>
        <w:t>підприємств</w:t>
      </w:r>
      <w:r>
        <w:t></w:t>
      </w:r>
      <w:r>
        <w:rPr>
          <w:rFonts w:hint="eastAsia"/>
        </w:rPr>
        <w:t>і</w:t>
      </w:r>
    </w:p>
    <w:p w:rsidR="0044208F" w:rsidRDefault="0044208F" w:rsidP="0044208F">
      <w:r>
        <w:rPr>
          <w:rFonts w:hint="eastAsia"/>
        </w:rPr>
        <w:t>установ</w:t>
      </w:r>
      <w:r>
        <w:t></w:t>
      </w:r>
      <w:r>
        <w:rPr>
          <w:rFonts w:hint="eastAsia"/>
        </w:rPr>
        <w:t>та</w:t>
      </w:r>
      <w:r>
        <w:t></w:t>
      </w:r>
      <w:r>
        <w:rPr>
          <w:rFonts w:hint="eastAsia"/>
        </w:rPr>
        <w:t>для</w:t>
      </w:r>
      <w:r>
        <w:t></w:t>
      </w:r>
      <w:r>
        <w:rPr>
          <w:rFonts w:hint="eastAsia"/>
        </w:rPr>
        <w:t>працівників</w:t>
      </w:r>
      <w:r>
        <w:t></w:t>
      </w:r>
      <w:r>
        <w:rPr>
          <w:rFonts w:hint="eastAsia"/>
        </w:rPr>
        <w:t>державних</w:t>
      </w:r>
      <w:r>
        <w:t></w:t>
      </w:r>
      <w:r>
        <w:rPr>
          <w:rFonts w:hint="eastAsia"/>
        </w:rPr>
        <w:t>органів</w:t>
      </w:r>
      <w:r>
        <w:t></w:t>
      </w:r>
      <w:r>
        <w:t></w:t>
      </w:r>
      <w:r>
        <w:rPr>
          <w:rFonts w:hint="eastAsia"/>
        </w:rPr>
        <w:t>Це</w:t>
      </w:r>
      <w:r>
        <w:t></w:t>
      </w:r>
      <w:r>
        <w:rPr>
          <w:rFonts w:hint="eastAsia"/>
        </w:rPr>
        <w:t>положення</w:t>
      </w:r>
      <w:r>
        <w:t></w:t>
      </w:r>
      <w:r>
        <w:rPr>
          <w:rFonts w:hint="eastAsia"/>
        </w:rPr>
        <w:t>в</w:t>
      </w:r>
      <w:r>
        <w:t></w:t>
      </w:r>
      <w:r>
        <w:rPr>
          <w:rFonts w:hint="eastAsia"/>
        </w:rPr>
        <w:t>певній</w:t>
      </w:r>
      <w:r>
        <w:t></w:t>
      </w:r>
      <w:r>
        <w:rPr>
          <w:rFonts w:hint="eastAsia"/>
        </w:rPr>
        <w:t>мірі</w:t>
      </w:r>
    </w:p>
    <w:p w:rsidR="0044208F" w:rsidRDefault="0044208F" w:rsidP="0044208F">
      <w:r>
        <w:rPr>
          <w:rFonts w:hint="eastAsia"/>
        </w:rPr>
        <w:t>слугуватиме</w:t>
      </w:r>
      <w:r>
        <w:t></w:t>
      </w:r>
      <w:r>
        <w:rPr>
          <w:rFonts w:hint="eastAsia"/>
        </w:rPr>
        <w:t>урегулюванню</w:t>
      </w:r>
      <w:r>
        <w:t></w:t>
      </w:r>
      <w:r>
        <w:rPr>
          <w:rFonts w:hint="eastAsia"/>
        </w:rPr>
        <w:t>не</w:t>
      </w:r>
      <w:r>
        <w:t></w:t>
      </w:r>
      <w:r>
        <w:rPr>
          <w:rFonts w:hint="eastAsia"/>
        </w:rPr>
        <w:t>тільки</w:t>
      </w:r>
      <w:r>
        <w:t></w:t>
      </w:r>
      <w:r>
        <w:rPr>
          <w:rFonts w:hint="eastAsia"/>
        </w:rPr>
        <w:t>питання</w:t>
      </w:r>
      <w:r>
        <w:t></w:t>
      </w:r>
      <w:r>
        <w:rPr>
          <w:rFonts w:hint="eastAsia"/>
        </w:rPr>
        <w:t>стосовно</w:t>
      </w:r>
      <w:r>
        <w:t></w:t>
      </w:r>
      <w:r>
        <w:rPr>
          <w:rFonts w:hint="eastAsia"/>
        </w:rPr>
        <w:t>праці</w:t>
      </w:r>
      <w:r>
        <w:t></w:t>
      </w:r>
      <w:r>
        <w:rPr>
          <w:rFonts w:hint="eastAsia"/>
        </w:rPr>
        <w:t>в</w:t>
      </w:r>
      <w:r>
        <w:t></w:t>
      </w:r>
      <w:r>
        <w:rPr>
          <w:rFonts w:hint="eastAsia"/>
        </w:rPr>
        <w:t>державній</w:t>
      </w:r>
      <w:r>
        <w:t></w:t>
      </w:r>
      <w:r>
        <w:rPr>
          <w:rFonts w:hint="eastAsia"/>
        </w:rPr>
        <w:t>службі</w:t>
      </w:r>
      <w:r>
        <w:t></w:t>
      </w:r>
    </w:p>
    <w:p w:rsidR="0044208F" w:rsidRDefault="0044208F" w:rsidP="0044208F">
      <w:r>
        <w:rPr>
          <w:rFonts w:hint="eastAsia"/>
        </w:rPr>
        <w:t>але</w:t>
      </w:r>
      <w:r>
        <w:t></w:t>
      </w:r>
      <w:r>
        <w:rPr>
          <w:rFonts w:hint="eastAsia"/>
        </w:rPr>
        <w:t>й</w:t>
      </w:r>
      <w:r>
        <w:t></w:t>
      </w:r>
      <w:r>
        <w:rPr>
          <w:rFonts w:hint="eastAsia"/>
        </w:rPr>
        <w:t>пенсійному</w:t>
      </w:r>
      <w:r>
        <w:t></w:t>
      </w:r>
      <w:r>
        <w:rPr>
          <w:rFonts w:hint="eastAsia"/>
        </w:rPr>
        <w:t>забезпеченню</w:t>
      </w:r>
      <w:r>
        <w:t></w:t>
      </w:r>
      <w:r>
        <w:rPr>
          <w:rFonts w:hint="eastAsia"/>
        </w:rPr>
        <w:t>працівників</w:t>
      </w:r>
      <w:r>
        <w:t></w:t>
      </w:r>
      <w:r>
        <w:t></w:t>
      </w:r>
      <w:r>
        <w:t></w:t>
      </w:r>
      <w:r>
        <w:t></w:t>
      </w:r>
      <w:r>
        <w:t></w:t>
      </w:r>
      <w:r>
        <w:rPr>
          <w:rFonts w:hint="eastAsia"/>
        </w:rPr>
        <w:t>внести</w:t>
      </w:r>
      <w:r>
        <w:t></w:t>
      </w:r>
      <w:r>
        <w:rPr>
          <w:rFonts w:hint="eastAsia"/>
        </w:rPr>
        <w:t>зміни</w:t>
      </w:r>
      <w:r>
        <w:t></w:t>
      </w:r>
      <w:r>
        <w:rPr>
          <w:rFonts w:hint="eastAsia"/>
        </w:rPr>
        <w:t>до</w:t>
      </w:r>
      <w:r>
        <w:t></w:t>
      </w:r>
      <w:r>
        <w:rPr>
          <w:rFonts w:hint="eastAsia"/>
        </w:rPr>
        <w:t>положень</w:t>
      </w:r>
      <w:r>
        <w:t></w:t>
      </w:r>
      <w:r>
        <w:rPr>
          <w:rFonts w:hint="eastAsia"/>
        </w:rPr>
        <w:t>Закону</w:t>
      </w:r>
    </w:p>
    <w:p w:rsidR="0044208F" w:rsidRDefault="0044208F" w:rsidP="0044208F">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а</w:t>
      </w:r>
      <w:r>
        <w:t></w:t>
      </w:r>
      <w:r>
        <w:rPr>
          <w:rFonts w:hint="eastAsia"/>
        </w:rPr>
        <w:t>саме</w:t>
      </w:r>
      <w:r>
        <w:t></w:t>
      </w:r>
      <w:r>
        <w:rPr>
          <w:rFonts w:hint="eastAsia"/>
        </w:rPr>
        <w:t>доповнити</w:t>
      </w:r>
      <w:r>
        <w:t></w:t>
      </w:r>
      <w:r>
        <w:rPr>
          <w:rFonts w:hint="eastAsia"/>
        </w:rPr>
        <w:t>перелік</w:t>
      </w:r>
      <w:r>
        <w:t></w:t>
      </w:r>
      <w:r>
        <w:rPr>
          <w:rFonts w:hint="eastAsia"/>
        </w:rPr>
        <w:t>основних</w:t>
      </w:r>
      <w:r>
        <w:t></w:t>
      </w:r>
      <w:r>
        <w:rPr>
          <w:rFonts w:hint="eastAsia"/>
        </w:rPr>
        <w:t>обов’язків</w:t>
      </w:r>
    </w:p>
    <w:p w:rsidR="0044208F" w:rsidRDefault="0044208F" w:rsidP="0044208F">
      <w:r>
        <w:rPr>
          <w:rFonts w:hint="eastAsia"/>
        </w:rPr>
        <w:t>державного</w:t>
      </w:r>
      <w:r>
        <w:t></w:t>
      </w:r>
      <w:r>
        <w:rPr>
          <w:rFonts w:hint="eastAsia"/>
        </w:rPr>
        <w:t>службовця</w:t>
      </w:r>
      <w:r>
        <w:t></w:t>
      </w:r>
      <w:r>
        <w:t></w:t>
      </w:r>
      <w:r>
        <w:rPr>
          <w:rFonts w:hint="eastAsia"/>
        </w:rPr>
        <w:t>як</w:t>
      </w:r>
      <w:r>
        <w:t></w:t>
      </w:r>
      <w:r>
        <w:rPr>
          <w:rFonts w:hint="eastAsia"/>
        </w:rPr>
        <w:t>от</w:t>
      </w:r>
      <w:r>
        <w:t></w:t>
      </w:r>
      <w:r>
        <w:t></w:t>
      </w:r>
      <w:r>
        <w:rPr>
          <w:rFonts w:hint="eastAsia"/>
        </w:rPr>
        <w:t>бути</w:t>
      </w:r>
      <w:r>
        <w:t></w:t>
      </w:r>
      <w:r>
        <w:rPr>
          <w:rFonts w:hint="eastAsia"/>
        </w:rPr>
        <w:t>чесним</w:t>
      </w:r>
      <w:r>
        <w:t></w:t>
      </w:r>
      <w:r>
        <w:t></w:t>
      </w:r>
      <w:r>
        <w:rPr>
          <w:rFonts w:hint="eastAsia"/>
        </w:rPr>
        <w:t>справедливим</w:t>
      </w:r>
      <w:r>
        <w:t></w:t>
      </w:r>
      <w:r>
        <w:t></w:t>
      </w:r>
      <w:r>
        <w:rPr>
          <w:rFonts w:hint="eastAsia"/>
        </w:rPr>
        <w:t>безкорисливим</w:t>
      </w:r>
      <w:r>
        <w:t></w:t>
      </w:r>
    </w:p>
    <w:p w:rsidR="0044208F" w:rsidRDefault="0044208F" w:rsidP="0044208F">
      <w:r>
        <w:rPr>
          <w:rFonts w:hint="eastAsia"/>
        </w:rPr>
        <w:t>непідкупним</w:t>
      </w:r>
      <w:r>
        <w:t></w:t>
      </w:r>
      <w:r>
        <w:t></w:t>
      </w:r>
      <w:r>
        <w:rPr>
          <w:rFonts w:hint="eastAsia"/>
        </w:rPr>
        <w:t>правдивим</w:t>
      </w:r>
      <w:r>
        <w:t></w:t>
      </w:r>
      <w:r>
        <w:t></w:t>
      </w:r>
      <w:r>
        <w:rPr>
          <w:rFonts w:hint="eastAsia"/>
        </w:rPr>
        <w:t>порядним</w:t>
      </w:r>
      <w:r>
        <w:t></w:t>
      </w:r>
      <w:r>
        <w:t></w:t>
      </w:r>
      <w:r>
        <w:rPr>
          <w:rFonts w:hint="eastAsia"/>
        </w:rPr>
        <w:t>Таким</w:t>
      </w:r>
      <w:r>
        <w:t></w:t>
      </w:r>
      <w:r>
        <w:rPr>
          <w:rFonts w:hint="eastAsia"/>
        </w:rPr>
        <w:t>чином</w:t>
      </w:r>
      <w:r>
        <w:t></w:t>
      </w:r>
      <w:r>
        <w:t></w:t>
      </w:r>
      <w:r>
        <w:rPr>
          <w:rFonts w:hint="eastAsia"/>
        </w:rPr>
        <w:t>внесення</w:t>
      </w:r>
      <w:r>
        <w:t></w:t>
      </w:r>
      <w:r>
        <w:rPr>
          <w:rFonts w:hint="eastAsia"/>
        </w:rPr>
        <w:t>таких</w:t>
      </w:r>
      <w:r>
        <w:t></w:t>
      </w:r>
      <w:r>
        <w:rPr>
          <w:rFonts w:hint="eastAsia"/>
        </w:rPr>
        <w:t>змін</w:t>
      </w:r>
      <w:r>
        <w:t></w:t>
      </w:r>
      <w:r>
        <w:rPr>
          <w:rFonts w:hint="eastAsia"/>
        </w:rPr>
        <w:t>до</w:t>
      </w:r>
    </w:p>
    <w:p w:rsidR="0044208F" w:rsidRDefault="0044208F" w:rsidP="0044208F">
      <w:r>
        <w:rPr>
          <w:rFonts w:hint="eastAsia"/>
        </w:rPr>
        <w:t>переліку</w:t>
      </w:r>
      <w:r>
        <w:t></w:t>
      </w:r>
      <w:r>
        <w:rPr>
          <w:rFonts w:hint="eastAsia"/>
        </w:rPr>
        <w:t>обов’язків</w:t>
      </w:r>
      <w:r>
        <w:t></w:t>
      </w:r>
      <w:r>
        <w:rPr>
          <w:rFonts w:hint="eastAsia"/>
        </w:rPr>
        <w:t>працівників</w:t>
      </w:r>
      <w:r>
        <w:t></w:t>
      </w:r>
      <w:r>
        <w:rPr>
          <w:rFonts w:hint="eastAsia"/>
        </w:rPr>
        <w:t>державної</w:t>
      </w:r>
      <w:r>
        <w:t></w:t>
      </w:r>
      <w:r>
        <w:rPr>
          <w:rFonts w:hint="eastAsia"/>
        </w:rPr>
        <w:t>служби</w:t>
      </w:r>
      <w:r>
        <w:t></w:t>
      </w:r>
      <w:r>
        <w:rPr>
          <w:rFonts w:hint="eastAsia"/>
        </w:rPr>
        <w:t>вплине</w:t>
      </w:r>
      <w:r>
        <w:t></w:t>
      </w:r>
      <w:r>
        <w:rPr>
          <w:rFonts w:hint="eastAsia"/>
        </w:rPr>
        <w:t>на</w:t>
      </w:r>
      <w:r>
        <w:t></w:t>
      </w:r>
      <w:r>
        <w:rPr>
          <w:rFonts w:hint="eastAsia"/>
        </w:rPr>
        <w:t>розуміння</w:t>
      </w:r>
      <w:r>
        <w:t></w:t>
      </w:r>
      <w:r>
        <w:rPr>
          <w:rFonts w:hint="eastAsia"/>
        </w:rPr>
        <w:t>та</w:t>
      </w:r>
    </w:p>
    <w:p w:rsidR="0044208F" w:rsidRDefault="0044208F" w:rsidP="0044208F">
      <w:r>
        <w:rPr>
          <w:rFonts w:hint="eastAsia"/>
        </w:rPr>
        <w:t>використання</w:t>
      </w:r>
      <w:r>
        <w:t></w:t>
      </w:r>
      <w:r>
        <w:rPr>
          <w:rFonts w:hint="eastAsia"/>
        </w:rPr>
        <w:t>своїх</w:t>
      </w:r>
      <w:r>
        <w:t></w:t>
      </w:r>
      <w:r>
        <w:rPr>
          <w:rFonts w:hint="eastAsia"/>
        </w:rPr>
        <w:t>найкращих</w:t>
      </w:r>
      <w:r>
        <w:t></w:t>
      </w:r>
      <w:r>
        <w:rPr>
          <w:rFonts w:hint="eastAsia"/>
        </w:rPr>
        <w:t>якостей</w:t>
      </w:r>
      <w:r>
        <w:t></w:t>
      </w:r>
      <w:r>
        <w:rPr>
          <w:rFonts w:hint="eastAsia"/>
        </w:rPr>
        <w:t>для</w:t>
      </w:r>
      <w:r>
        <w:t></w:t>
      </w:r>
      <w:r>
        <w:rPr>
          <w:rFonts w:hint="eastAsia"/>
        </w:rPr>
        <w:t>виконання</w:t>
      </w:r>
      <w:r>
        <w:t></w:t>
      </w:r>
      <w:r>
        <w:rPr>
          <w:rFonts w:hint="eastAsia"/>
        </w:rPr>
        <w:t>покладених</w:t>
      </w:r>
      <w:r>
        <w:t></w:t>
      </w:r>
      <w:r>
        <w:rPr>
          <w:rFonts w:hint="eastAsia"/>
        </w:rPr>
        <w:t>обов’язків</w:t>
      </w:r>
      <w:r>
        <w:t></w:t>
      </w:r>
      <w:r>
        <w:t></w:t>
      </w:r>
      <w:r>
        <w:t></w:t>
      </w:r>
      <w:r>
        <w:t></w:t>
      </w:r>
    </w:p>
    <w:p w:rsidR="0044208F" w:rsidRDefault="0044208F" w:rsidP="0044208F">
      <w:r>
        <w:rPr>
          <w:rFonts w:hint="eastAsia"/>
        </w:rPr>
        <w:t>До</w:t>
      </w:r>
      <w:r>
        <w:t></w:t>
      </w:r>
      <w:r>
        <w:rPr>
          <w:rFonts w:hint="eastAsia"/>
        </w:rPr>
        <w:t>розділу</w:t>
      </w:r>
      <w:r>
        <w:t></w:t>
      </w:r>
      <w:r>
        <w:t></w:t>
      </w:r>
      <w:r>
        <w:t></w:t>
      </w:r>
      <w:r>
        <w:t></w:t>
      </w:r>
      <w:r>
        <w:t></w:t>
      </w:r>
      <w:r>
        <w:rPr>
          <w:rFonts w:hint="eastAsia"/>
        </w:rPr>
        <w:t>внести</w:t>
      </w:r>
      <w:r>
        <w:t></w:t>
      </w:r>
      <w:r>
        <w:rPr>
          <w:rFonts w:hint="eastAsia"/>
        </w:rPr>
        <w:t>окрему</w:t>
      </w:r>
      <w:r>
        <w:t></w:t>
      </w:r>
      <w:r>
        <w:rPr>
          <w:rFonts w:hint="eastAsia"/>
        </w:rPr>
        <w:t>статтю</w:t>
      </w:r>
      <w:r>
        <w:t></w:t>
      </w:r>
      <w:r>
        <w:rPr>
          <w:rFonts w:hint="eastAsia"/>
        </w:rPr>
        <w:t>щодо</w:t>
      </w:r>
      <w:r>
        <w:t></w:t>
      </w:r>
      <w:r>
        <w:rPr>
          <w:rFonts w:hint="eastAsia"/>
        </w:rPr>
        <w:t>анулювання</w:t>
      </w:r>
      <w:r>
        <w:t></w:t>
      </w:r>
      <w:r>
        <w:rPr>
          <w:rFonts w:hint="eastAsia"/>
        </w:rPr>
        <w:t>заохочень</w:t>
      </w:r>
      <w:r>
        <w:t></w:t>
      </w:r>
      <w:r>
        <w:t></w:t>
      </w:r>
      <w:r>
        <w:rPr>
          <w:rFonts w:hint="eastAsia"/>
        </w:rPr>
        <w:t>наданих</w:t>
      </w:r>
    </w:p>
    <w:p w:rsidR="0044208F" w:rsidRDefault="0044208F" w:rsidP="0044208F">
      <w:r>
        <w:rPr>
          <w:rFonts w:hint="eastAsia"/>
        </w:rPr>
        <w:t>державним</w:t>
      </w:r>
      <w:r>
        <w:t></w:t>
      </w:r>
      <w:r>
        <w:rPr>
          <w:rFonts w:hint="eastAsia"/>
        </w:rPr>
        <w:t>службовцям</w:t>
      </w:r>
      <w:r>
        <w:t></w:t>
      </w:r>
      <w:r>
        <w:t></w:t>
      </w:r>
      <w:r>
        <w:rPr>
          <w:rFonts w:hint="eastAsia"/>
        </w:rPr>
        <w:t>у</w:t>
      </w:r>
      <w:r>
        <w:t></w:t>
      </w:r>
      <w:r>
        <w:rPr>
          <w:rFonts w:hint="eastAsia"/>
        </w:rPr>
        <w:t>разі</w:t>
      </w:r>
      <w:r>
        <w:t></w:t>
      </w:r>
      <w:r>
        <w:t></w:t>
      </w:r>
      <w:r>
        <w:t></w:t>
      </w:r>
      <w:r>
        <w:t></w:t>
      </w:r>
      <w:r>
        <w:t></w:t>
      </w:r>
      <w:r>
        <w:rPr>
          <w:rFonts w:hint="eastAsia"/>
        </w:rPr>
        <w:t>обману</w:t>
      </w:r>
      <w:r>
        <w:t></w:t>
      </w:r>
      <w:r>
        <w:rPr>
          <w:rFonts w:hint="eastAsia"/>
        </w:rPr>
        <w:t>та</w:t>
      </w:r>
      <w:r>
        <w:t></w:t>
      </w:r>
      <w:r>
        <w:rPr>
          <w:rFonts w:hint="eastAsia"/>
        </w:rPr>
        <w:t>хитрощів</w:t>
      </w:r>
      <w:r>
        <w:t></w:t>
      </w:r>
      <w:r>
        <w:rPr>
          <w:rFonts w:hint="eastAsia"/>
        </w:rPr>
        <w:t>для</w:t>
      </w:r>
      <w:r>
        <w:t></w:t>
      </w:r>
      <w:r>
        <w:rPr>
          <w:rFonts w:hint="eastAsia"/>
        </w:rPr>
        <w:t>присвоєння</w:t>
      </w:r>
    </w:p>
    <w:p w:rsidR="0044208F" w:rsidRDefault="0044208F" w:rsidP="0044208F">
      <w:r>
        <w:rPr>
          <w:rFonts w:hint="eastAsia"/>
        </w:rPr>
        <w:t>заохочення</w:t>
      </w:r>
      <w:r>
        <w:t></w:t>
      </w:r>
      <w:r>
        <w:t></w:t>
      </w:r>
      <w:r>
        <w:t></w:t>
      </w:r>
      <w:r>
        <w:t></w:t>
      </w:r>
      <w:r>
        <w:t></w:t>
      </w:r>
      <w:r>
        <w:rPr>
          <w:rFonts w:hint="eastAsia"/>
        </w:rPr>
        <w:t>приховування</w:t>
      </w:r>
      <w:r>
        <w:t></w:t>
      </w:r>
      <w:r>
        <w:rPr>
          <w:rFonts w:hint="eastAsia"/>
        </w:rPr>
        <w:t>грубої</w:t>
      </w:r>
      <w:r>
        <w:t></w:t>
      </w:r>
      <w:r>
        <w:rPr>
          <w:rFonts w:hint="eastAsia"/>
        </w:rPr>
        <w:t>помилки</w:t>
      </w:r>
      <w:r>
        <w:t></w:t>
      </w:r>
      <w:r>
        <w:rPr>
          <w:rFonts w:hint="eastAsia"/>
        </w:rPr>
        <w:t>чи</w:t>
      </w:r>
      <w:r>
        <w:t></w:t>
      </w:r>
      <w:r>
        <w:rPr>
          <w:rFonts w:hint="eastAsia"/>
        </w:rPr>
        <w:t>порушення</w:t>
      </w:r>
      <w:r>
        <w:t></w:t>
      </w:r>
      <w:r>
        <w:rPr>
          <w:rFonts w:hint="eastAsia"/>
        </w:rPr>
        <w:t>визначено</w:t>
      </w:r>
    </w:p>
    <w:p w:rsidR="0044208F" w:rsidRDefault="0044208F" w:rsidP="0044208F">
      <w:r>
        <w:rPr>
          <w:rFonts w:hint="eastAsia"/>
        </w:rPr>
        <w:t>законодавством</w:t>
      </w:r>
      <w:r>
        <w:t></w:t>
      </w:r>
      <w:r>
        <w:rPr>
          <w:rFonts w:hint="eastAsia"/>
        </w:rPr>
        <w:t>порядку</w:t>
      </w:r>
      <w:r>
        <w:t></w:t>
      </w:r>
      <w:r>
        <w:rPr>
          <w:rFonts w:hint="eastAsia"/>
        </w:rPr>
        <w:t>під</w:t>
      </w:r>
      <w:r>
        <w:t></w:t>
      </w:r>
      <w:r>
        <w:rPr>
          <w:rFonts w:hint="eastAsia"/>
        </w:rPr>
        <w:t>час</w:t>
      </w:r>
      <w:r>
        <w:t></w:t>
      </w:r>
      <w:r>
        <w:rPr>
          <w:rFonts w:hint="eastAsia"/>
        </w:rPr>
        <w:t>присвоєння</w:t>
      </w:r>
      <w:r>
        <w:t></w:t>
      </w:r>
      <w:r>
        <w:rPr>
          <w:rFonts w:hint="eastAsia"/>
        </w:rPr>
        <w:t>даного</w:t>
      </w:r>
      <w:r>
        <w:t></w:t>
      </w:r>
      <w:r>
        <w:rPr>
          <w:rFonts w:hint="eastAsia"/>
        </w:rPr>
        <w:t>нагородження</w:t>
      </w:r>
      <w:r>
        <w:t></w:t>
      </w:r>
      <w:r>
        <w:t></w:t>
      </w:r>
      <w:r>
        <w:t></w:t>
      </w:r>
      <w:r>
        <w:t></w:t>
      </w:r>
      <w:r>
        <w:t></w:t>
      </w:r>
      <w:r>
        <w:rPr>
          <w:rFonts w:hint="eastAsia"/>
        </w:rPr>
        <w:t>інших</w:t>
      </w:r>
    </w:p>
    <w:p w:rsidR="0044208F" w:rsidRDefault="0044208F" w:rsidP="0044208F">
      <w:r>
        <w:rPr>
          <w:rFonts w:hint="eastAsia"/>
        </w:rPr>
        <w:t>випадків</w:t>
      </w:r>
      <w:r>
        <w:t></w:t>
      </w:r>
      <w:r>
        <w:t></w:t>
      </w:r>
      <w:r>
        <w:rPr>
          <w:rFonts w:hint="eastAsia"/>
        </w:rPr>
        <w:t>передбачених</w:t>
      </w:r>
      <w:r>
        <w:t></w:t>
      </w:r>
      <w:r>
        <w:rPr>
          <w:rFonts w:hint="eastAsia"/>
        </w:rPr>
        <w:t>правовими</w:t>
      </w:r>
      <w:r>
        <w:t></w:t>
      </w:r>
      <w:r>
        <w:rPr>
          <w:rFonts w:hint="eastAsia"/>
        </w:rPr>
        <w:t>актами</w:t>
      </w:r>
      <w:r>
        <w:t></w:t>
      </w:r>
      <w:r>
        <w:rPr>
          <w:rFonts w:hint="eastAsia"/>
        </w:rPr>
        <w:t>та</w:t>
      </w:r>
      <w:r>
        <w:t></w:t>
      </w:r>
      <w:r>
        <w:rPr>
          <w:rFonts w:hint="eastAsia"/>
        </w:rPr>
        <w:t>законодавством</w:t>
      </w:r>
      <w:r>
        <w:t></w:t>
      </w:r>
      <w:r>
        <w:t></w:t>
      </w:r>
      <w:r>
        <w:rPr>
          <w:rFonts w:hint="eastAsia"/>
        </w:rPr>
        <w:t>Зазначене</w:t>
      </w:r>
    </w:p>
    <w:p w:rsidR="0044208F" w:rsidRDefault="0044208F" w:rsidP="0044208F">
      <w:r>
        <w:rPr>
          <w:rFonts w:hint="eastAsia"/>
        </w:rPr>
        <w:t>доповнення</w:t>
      </w:r>
      <w:r>
        <w:t></w:t>
      </w:r>
      <w:r>
        <w:rPr>
          <w:rFonts w:hint="eastAsia"/>
        </w:rPr>
        <w:t>буде</w:t>
      </w:r>
      <w:r>
        <w:t></w:t>
      </w:r>
      <w:r>
        <w:rPr>
          <w:rFonts w:hint="eastAsia"/>
        </w:rPr>
        <w:t>стимулом</w:t>
      </w:r>
      <w:r>
        <w:t></w:t>
      </w:r>
      <w:r>
        <w:rPr>
          <w:rFonts w:hint="eastAsia"/>
        </w:rPr>
        <w:t>для</w:t>
      </w:r>
      <w:r>
        <w:t></w:t>
      </w:r>
      <w:r>
        <w:rPr>
          <w:rFonts w:hint="eastAsia"/>
        </w:rPr>
        <w:t>ефективного</w:t>
      </w:r>
      <w:r>
        <w:t></w:t>
      </w:r>
      <w:r>
        <w:rPr>
          <w:rFonts w:hint="eastAsia"/>
        </w:rPr>
        <w:t>та</w:t>
      </w:r>
      <w:r>
        <w:t></w:t>
      </w:r>
      <w:r>
        <w:rPr>
          <w:rFonts w:hint="eastAsia"/>
        </w:rPr>
        <w:t>чесного</w:t>
      </w:r>
      <w:r>
        <w:t></w:t>
      </w:r>
      <w:r>
        <w:rPr>
          <w:rFonts w:hint="eastAsia"/>
        </w:rPr>
        <w:t>виконання</w:t>
      </w:r>
      <w:r>
        <w:t></w:t>
      </w:r>
      <w:r>
        <w:rPr>
          <w:rFonts w:hint="eastAsia"/>
        </w:rPr>
        <w:t>трудових</w:t>
      </w:r>
    </w:p>
    <w:p w:rsidR="0044208F" w:rsidRDefault="0044208F" w:rsidP="0044208F">
      <w:r>
        <w:t></w:t>
      </w:r>
      <w:r>
        <w:t></w:t>
      </w:r>
      <w:r>
        <w:t></w:t>
      </w:r>
    </w:p>
    <w:p w:rsidR="0044208F" w:rsidRDefault="0044208F" w:rsidP="0044208F">
      <w:r>
        <w:rPr>
          <w:rFonts w:hint="eastAsia"/>
        </w:rPr>
        <w:t>функцій</w:t>
      </w:r>
      <w:r>
        <w:t></w:t>
      </w:r>
      <w:r>
        <w:rPr>
          <w:rFonts w:hint="eastAsia"/>
        </w:rPr>
        <w:t>та</w:t>
      </w:r>
      <w:r>
        <w:t></w:t>
      </w:r>
      <w:r>
        <w:rPr>
          <w:rFonts w:hint="eastAsia"/>
        </w:rPr>
        <w:t>вплине</w:t>
      </w:r>
      <w:r>
        <w:t></w:t>
      </w:r>
      <w:r>
        <w:rPr>
          <w:rFonts w:hint="eastAsia"/>
        </w:rPr>
        <w:t>на</w:t>
      </w:r>
      <w:r>
        <w:t></w:t>
      </w:r>
      <w:r>
        <w:rPr>
          <w:rFonts w:hint="eastAsia"/>
        </w:rPr>
        <w:t>результативність</w:t>
      </w:r>
      <w:r>
        <w:t></w:t>
      </w:r>
      <w:r>
        <w:rPr>
          <w:rFonts w:hint="eastAsia"/>
        </w:rPr>
        <w:t>праці</w:t>
      </w:r>
      <w:r>
        <w:t></w:t>
      </w:r>
      <w:r>
        <w:rPr>
          <w:rFonts w:hint="eastAsia"/>
        </w:rPr>
        <w:t>та</w:t>
      </w:r>
      <w:r>
        <w:t></w:t>
      </w:r>
      <w:r>
        <w:rPr>
          <w:rFonts w:hint="eastAsia"/>
        </w:rPr>
        <w:t>особистих</w:t>
      </w:r>
      <w:r>
        <w:t></w:t>
      </w:r>
      <w:r>
        <w:rPr>
          <w:rFonts w:hint="eastAsia"/>
        </w:rPr>
        <w:t>якостей</w:t>
      </w:r>
      <w:r>
        <w:t></w:t>
      </w:r>
      <w:r>
        <w:rPr>
          <w:rFonts w:hint="eastAsia"/>
        </w:rPr>
        <w:t>працівника</w:t>
      </w:r>
    </w:p>
    <w:p w:rsidR="0044208F" w:rsidRDefault="0044208F" w:rsidP="0044208F">
      <w:r>
        <w:rPr>
          <w:rFonts w:hint="eastAsia"/>
        </w:rPr>
        <w:t>державної</w:t>
      </w:r>
      <w:r>
        <w:t></w:t>
      </w:r>
      <w:r>
        <w:rPr>
          <w:rFonts w:hint="eastAsia"/>
        </w:rPr>
        <w:t>служби</w:t>
      </w:r>
      <w:r>
        <w:t></w:t>
      </w:r>
      <w:r>
        <w:rPr>
          <w:rFonts w:hint="eastAsia"/>
        </w:rPr>
        <w:t>у</w:t>
      </w:r>
      <w:r>
        <w:t></w:t>
      </w:r>
      <w:r>
        <w:rPr>
          <w:rFonts w:hint="eastAsia"/>
        </w:rPr>
        <w:t>разі</w:t>
      </w:r>
      <w:r>
        <w:t></w:t>
      </w:r>
      <w:r>
        <w:rPr>
          <w:rFonts w:hint="eastAsia"/>
        </w:rPr>
        <w:t>вже</w:t>
      </w:r>
      <w:r>
        <w:t></w:t>
      </w:r>
      <w:r>
        <w:rPr>
          <w:rFonts w:hint="eastAsia"/>
        </w:rPr>
        <w:t>одержаної</w:t>
      </w:r>
      <w:r>
        <w:t></w:t>
      </w:r>
      <w:r>
        <w:rPr>
          <w:rFonts w:hint="eastAsia"/>
        </w:rPr>
        <w:t>нагороди</w:t>
      </w:r>
      <w:r>
        <w:t></w:t>
      </w:r>
      <w:r>
        <w:rPr>
          <w:rFonts w:hint="eastAsia"/>
        </w:rPr>
        <w:t>у</w:t>
      </w:r>
      <w:r>
        <w:t></w:t>
      </w:r>
      <w:r>
        <w:rPr>
          <w:rFonts w:hint="eastAsia"/>
        </w:rPr>
        <w:t>вигляді</w:t>
      </w:r>
      <w:r>
        <w:t></w:t>
      </w:r>
      <w:r>
        <w:rPr>
          <w:rFonts w:hint="eastAsia"/>
        </w:rPr>
        <w:t>заохочення</w:t>
      </w:r>
      <w:r>
        <w:t></w:t>
      </w:r>
    </w:p>
    <w:p w:rsidR="0044208F" w:rsidRDefault="0044208F" w:rsidP="0044208F">
      <w:r>
        <w:t></w:t>
      </w:r>
      <w:r>
        <w:t></w:t>
      </w:r>
      <w:r>
        <w:t></w:t>
      </w:r>
      <w:r>
        <w:t></w:t>
      </w:r>
      <w:r>
        <w:rPr>
          <w:rFonts w:hint="eastAsia"/>
        </w:rPr>
        <w:t>На</w:t>
      </w:r>
      <w:r>
        <w:t></w:t>
      </w:r>
      <w:r>
        <w:rPr>
          <w:rFonts w:hint="eastAsia"/>
        </w:rPr>
        <w:t>основі</w:t>
      </w:r>
      <w:r>
        <w:t></w:t>
      </w:r>
      <w:r>
        <w:rPr>
          <w:rFonts w:hint="eastAsia"/>
        </w:rPr>
        <w:t>законодавства</w:t>
      </w:r>
      <w:r>
        <w:t></w:t>
      </w:r>
      <w:r>
        <w:rPr>
          <w:rFonts w:hint="eastAsia"/>
        </w:rPr>
        <w:t>Саудівської</w:t>
      </w:r>
      <w:r>
        <w:t></w:t>
      </w:r>
      <w:r>
        <w:rPr>
          <w:rFonts w:hint="eastAsia"/>
        </w:rPr>
        <w:t>Аравії</w:t>
      </w:r>
      <w:r>
        <w:t></w:t>
      </w:r>
      <w:r>
        <w:rPr>
          <w:rFonts w:hint="eastAsia"/>
        </w:rPr>
        <w:t>запропоновано</w:t>
      </w:r>
      <w:r>
        <w:t></w:t>
      </w:r>
      <w:r>
        <w:rPr>
          <w:rFonts w:hint="eastAsia"/>
        </w:rPr>
        <w:t>такі</w:t>
      </w:r>
      <w:r>
        <w:t></w:t>
      </w:r>
      <w:r>
        <w:rPr>
          <w:rFonts w:hint="eastAsia"/>
        </w:rPr>
        <w:t>напрями</w:t>
      </w:r>
    </w:p>
    <w:p w:rsidR="0044208F" w:rsidRDefault="0044208F" w:rsidP="0044208F">
      <w:r>
        <w:rPr>
          <w:rFonts w:hint="eastAsia"/>
        </w:rPr>
        <w:t>для</w:t>
      </w:r>
      <w:r>
        <w:t></w:t>
      </w:r>
      <w:r>
        <w:rPr>
          <w:rFonts w:hint="eastAsia"/>
        </w:rPr>
        <w:t>гармонізації</w:t>
      </w:r>
      <w:r>
        <w:t></w:t>
      </w:r>
      <w:r>
        <w:rPr>
          <w:rFonts w:hint="eastAsia"/>
        </w:rPr>
        <w:t>національного</w:t>
      </w:r>
      <w:r>
        <w:t></w:t>
      </w:r>
      <w:r>
        <w:rPr>
          <w:rFonts w:hint="eastAsia"/>
        </w:rPr>
        <w:t>законодавства</w:t>
      </w:r>
      <w:r>
        <w:t></w:t>
      </w:r>
      <w:r>
        <w:rPr>
          <w:rFonts w:hint="eastAsia"/>
        </w:rPr>
        <w:t>в</w:t>
      </w:r>
      <w:r>
        <w:t></w:t>
      </w:r>
      <w:r>
        <w:rPr>
          <w:rFonts w:hint="eastAsia"/>
        </w:rPr>
        <w:t>сфері</w:t>
      </w:r>
      <w:r>
        <w:t></w:t>
      </w:r>
      <w:r>
        <w:rPr>
          <w:rFonts w:hint="eastAsia"/>
        </w:rPr>
        <w:t>праці</w:t>
      </w:r>
      <w:r>
        <w:t></w:t>
      </w:r>
      <w:r>
        <w:rPr>
          <w:rFonts w:hint="eastAsia"/>
        </w:rPr>
        <w:t>державних</w:t>
      </w:r>
    </w:p>
    <w:p w:rsidR="0044208F" w:rsidRDefault="0044208F" w:rsidP="0044208F">
      <w:r>
        <w:rPr>
          <w:rFonts w:hint="eastAsia"/>
        </w:rPr>
        <w:t>службовців</w:t>
      </w:r>
      <w:r>
        <w:t></w:t>
      </w:r>
      <w:r>
        <w:t></w:t>
      </w:r>
      <w:r>
        <w:t></w:t>
      </w:r>
      <w:r>
        <w:t></w:t>
      </w:r>
      <w:r>
        <w:t></w:t>
      </w:r>
      <w:r>
        <w:rPr>
          <w:rFonts w:hint="eastAsia"/>
        </w:rPr>
        <w:t>створити</w:t>
      </w:r>
      <w:r>
        <w:t></w:t>
      </w:r>
      <w:r>
        <w:rPr>
          <w:rFonts w:hint="eastAsia"/>
        </w:rPr>
        <w:t>самостійний</w:t>
      </w:r>
      <w:r>
        <w:t></w:t>
      </w:r>
      <w:r>
        <w:rPr>
          <w:rFonts w:hint="eastAsia"/>
        </w:rPr>
        <w:t>державний</w:t>
      </w:r>
      <w:r>
        <w:t></w:t>
      </w:r>
      <w:r>
        <w:rPr>
          <w:rFonts w:hint="eastAsia"/>
        </w:rPr>
        <w:t>орган</w:t>
      </w:r>
      <w:r>
        <w:t></w:t>
      </w:r>
      <w:r>
        <w:rPr>
          <w:rFonts w:hint="eastAsia"/>
        </w:rPr>
        <w:t>із</w:t>
      </w:r>
      <w:r>
        <w:t></w:t>
      </w:r>
      <w:r>
        <w:rPr>
          <w:rFonts w:hint="eastAsia"/>
        </w:rPr>
        <w:t>контролю</w:t>
      </w:r>
      <w:r>
        <w:t></w:t>
      </w:r>
      <w:r>
        <w:rPr>
          <w:rFonts w:hint="eastAsia"/>
        </w:rPr>
        <w:t>та</w:t>
      </w:r>
    </w:p>
    <w:p w:rsidR="0044208F" w:rsidRDefault="0044208F" w:rsidP="0044208F">
      <w:r>
        <w:rPr>
          <w:rFonts w:hint="eastAsia"/>
        </w:rPr>
        <w:t>розслідування</w:t>
      </w:r>
      <w:r>
        <w:t></w:t>
      </w:r>
      <w:r>
        <w:rPr>
          <w:rFonts w:hint="eastAsia"/>
        </w:rPr>
        <w:t>для</w:t>
      </w:r>
      <w:r>
        <w:t></w:t>
      </w:r>
      <w:r>
        <w:rPr>
          <w:rFonts w:hint="eastAsia"/>
        </w:rPr>
        <w:t>отримання</w:t>
      </w:r>
      <w:r>
        <w:t></w:t>
      </w:r>
      <w:r>
        <w:rPr>
          <w:rFonts w:hint="eastAsia"/>
        </w:rPr>
        <w:t>фактів</w:t>
      </w:r>
      <w:r>
        <w:t></w:t>
      </w:r>
      <w:r>
        <w:rPr>
          <w:rFonts w:hint="eastAsia"/>
        </w:rPr>
        <w:t>зловживання</w:t>
      </w:r>
      <w:r>
        <w:t></w:t>
      </w:r>
      <w:r>
        <w:rPr>
          <w:rFonts w:hint="eastAsia"/>
        </w:rPr>
        <w:t>владою</w:t>
      </w:r>
      <w:r>
        <w:t></w:t>
      </w:r>
      <w:r>
        <w:rPr>
          <w:rFonts w:hint="eastAsia"/>
        </w:rPr>
        <w:t>та</w:t>
      </w:r>
      <w:r>
        <w:t></w:t>
      </w:r>
      <w:r>
        <w:rPr>
          <w:rFonts w:hint="eastAsia"/>
        </w:rPr>
        <w:t>порушення</w:t>
      </w:r>
    </w:p>
    <w:p w:rsidR="0044208F" w:rsidRDefault="0044208F" w:rsidP="0044208F">
      <w:r>
        <w:rPr>
          <w:rFonts w:hint="eastAsia"/>
        </w:rPr>
        <w:t>фінансового</w:t>
      </w:r>
      <w:r>
        <w:t></w:t>
      </w:r>
      <w:r>
        <w:rPr>
          <w:rFonts w:hint="eastAsia"/>
        </w:rPr>
        <w:t>законодавства</w:t>
      </w:r>
      <w:r>
        <w:t></w:t>
      </w:r>
      <w:r>
        <w:rPr>
          <w:rFonts w:hint="eastAsia"/>
        </w:rPr>
        <w:t>з</w:t>
      </w:r>
      <w:r>
        <w:t></w:t>
      </w:r>
      <w:r>
        <w:rPr>
          <w:rFonts w:hint="eastAsia"/>
        </w:rPr>
        <w:t>боку</w:t>
      </w:r>
      <w:r>
        <w:t></w:t>
      </w:r>
      <w:r>
        <w:rPr>
          <w:rFonts w:hint="eastAsia"/>
        </w:rPr>
        <w:t>державних</w:t>
      </w:r>
      <w:r>
        <w:t></w:t>
      </w:r>
      <w:r>
        <w:rPr>
          <w:rFonts w:hint="eastAsia"/>
        </w:rPr>
        <w:t>службовців</w:t>
      </w:r>
      <w:r>
        <w:t></w:t>
      </w:r>
      <w:r>
        <w:t></w:t>
      </w:r>
      <w:r>
        <w:t></w:t>
      </w:r>
      <w:r>
        <w:t></w:t>
      </w:r>
      <w:r>
        <w:t></w:t>
      </w:r>
      <w:r>
        <w:rPr>
          <w:rFonts w:hint="eastAsia"/>
        </w:rPr>
        <w:t>доповнити</w:t>
      </w:r>
      <w:r>
        <w:t></w:t>
      </w:r>
      <w:r>
        <w:rPr>
          <w:rFonts w:hint="eastAsia"/>
        </w:rPr>
        <w:t>статтю</w:t>
      </w:r>
      <w:r>
        <w:t></w:t>
      </w:r>
      <w:r>
        <w:t></w:t>
      </w:r>
      <w:r>
        <w:t></w:t>
      </w:r>
    </w:p>
    <w:p w:rsidR="0044208F" w:rsidRDefault="0044208F" w:rsidP="0044208F">
      <w:r>
        <w:rPr>
          <w:rFonts w:hint="eastAsia"/>
        </w:rPr>
        <w:t>розділу</w:t>
      </w:r>
      <w:r>
        <w:t></w:t>
      </w:r>
      <w:r>
        <w:t></w:t>
      </w:r>
      <w:r>
        <w:t></w:t>
      </w:r>
      <w:r>
        <w:t></w:t>
      </w:r>
      <w:r>
        <w:rPr>
          <w:rFonts w:hint="eastAsia"/>
        </w:rPr>
        <w:t>І</w:t>
      </w:r>
      <w:r>
        <w:t></w:t>
      </w:r>
      <w:r>
        <w:rPr>
          <w:rFonts w:hint="eastAsia"/>
        </w:rPr>
        <w:t>нового</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таким</w:t>
      </w:r>
      <w:r>
        <w:t></w:t>
      </w:r>
      <w:r>
        <w:rPr>
          <w:rFonts w:hint="eastAsia"/>
        </w:rPr>
        <w:t>положенням</w:t>
      </w:r>
      <w:r>
        <w:t></w:t>
      </w:r>
    </w:p>
    <w:p w:rsidR="0044208F" w:rsidRDefault="0044208F" w:rsidP="0044208F">
      <w:r>
        <w:t></w:t>
      </w:r>
      <w:r>
        <w:rPr>
          <w:rFonts w:hint="eastAsia"/>
        </w:rPr>
        <w:t>Державні</w:t>
      </w:r>
      <w:r>
        <w:t></w:t>
      </w:r>
      <w:r>
        <w:rPr>
          <w:rFonts w:hint="eastAsia"/>
        </w:rPr>
        <w:t>службовці</w:t>
      </w:r>
      <w:r>
        <w:t></w:t>
      </w:r>
      <w:r>
        <w:t></w:t>
      </w:r>
      <w:r>
        <w:rPr>
          <w:rFonts w:hint="eastAsia"/>
        </w:rPr>
        <w:t>які</w:t>
      </w:r>
      <w:r>
        <w:t></w:t>
      </w:r>
      <w:r>
        <w:rPr>
          <w:rFonts w:hint="eastAsia"/>
        </w:rPr>
        <w:t>порушили</w:t>
      </w:r>
      <w:r>
        <w:t></w:t>
      </w:r>
      <w:r>
        <w:rPr>
          <w:rFonts w:hint="eastAsia"/>
        </w:rPr>
        <w:t>адміністративне</w:t>
      </w:r>
      <w:r>
        <w:t></w:t>
      </w:r>
      <w:r>
        <w:rPr>
          <w:rFonts w:hint="eastAsia"/>
        </w:rPr>
        <w:t>та</w:t>
      </w:r>
      <w:r>
        <w:t></w:t>
      </w:r>
      <w:r>
        <w:rPr>
          <w:rFonts w:hint="eastAsia"/>
        </w:rPr>
        <w:t>фінансове</w:t>
      </w:r>
      <w:r>
        <w:t></w:t>
      </w:r>
      <w:r>
        <w:rPr>
          <w:rFonts w:hint="eastAsia"/>
        </w:rPr>
        <w:t>законодавство</w:t>
      </w:r>
      <w:r>
        <w:t></w:t>
      </w:r>
    </w:p>
    <w:p w:rsidR="0044208F" w:rsidRDefault="0044208F" w:rsidP="0044208F">
      <w:r>
        <w:rPr>
          <w:rFonts w:hint="eastAsia"/>
        </w:rPr>
        <w:t>можуть</w:t>
      </w:r>
      <w:r>
        <w:t></w:t>
      </w:r>
      <w:r>
        <w:rPr>
          <w:rFonts w:hint="eastAsia"/>
        </w:rPr>
        <w:t>бути</w:t>
      </w:r>
      <w:r>
        <w:t></w:t>
      </w:r>
      <w:r>
        <w:rPr>
          <w:rFonts w:hint="eastAsia"/>
        </w:rPr>
        <w:t>притягнуті</w:t>
      </w:r>
      <w:r>
        <w:t></w:t>
      </w:r>
      <w:r>
        <w:rPr>
          <w:rFonts w:hint="eastAsia"/>
        </w:rPr>
        <w:t>до</w:t>
      </w:r>
      <w:r>
        <w:t></w:t>
      </w:r>
      <w:r>
        <w:rPr>
          <w:rFonts w:hint="eastAsia"/>
        </w:rPr>
        <w:t>відповідальності</w:t>
      </w:r>
      <w:r>
        <w:t></w:t>
      </w:r>
      <w:r>
        <w:t></w:t>
      </w:r>
      <w:r>
        <w:rPr>
          <w:rFonts w:hint="eastAsia"/>
        </w:rPr>
        <w:t>адміністративної</w:t>
      </w:r>
      <w:r>
        <w:t></w:t>
      </w:r>
      <w:r>
        <w:rPr>
          <w:rFonts w:hint="eastAsia"/>
        </w:rPr>
        <w:t>та</w:t>
      </w:r>
    </w:p>
    <w:p w:rsidR="0044208F" w:rsidRDefault="0044208F" w:rsidP="0044208F">
      <w:r>
        <w:rPr>
          <w:rFonts w:hint="eastAsia"/>
        </w:rPr>
        <w:t>дисциплінарної</w:t>
      </w:r>
      <w:r>
        <w:t></w:t>
      </w:r>
      <w:r>
        <w:t></w:t>
      </w:r>
      <w:r>
        <w:t></w:t>
      </w:r>
      <w:r>
        <w:t></w:t>
      </w:r>
      <w:r>
        <w:t></w:t>
      </w:r>
      <w:r>
        <w:t></w:t>
      </w:r>
      <w:r>
        <w:t></w:t>
      </w:r>
      <w:r>
        <w:rPr>
          <w:rFonts w:hint="eastAsia"/>
        </w:rPr>
        <w:t>удосконалити</w:t>
      </w:r>
      <w:r>
        <w:t></w:t>
      </w:r>
      <w:r>
        <w:rPr>
          <w:rFonts w:hint="eastAsia"/>
        </w:rPr>
        <w:t>та</w:t>
      </w:r>
      <w:r>
        <w:t></w:t>
      </w:r>
      <w:r>
        <w:rPr>
          <w:rFonts w:hint="eastAsia"/>
        </w:rPr>
        <w:t>викласти</w:t>
      </w:r>
      <w:r>
        <w:t></w:t>
      </w:r>
      <w:r>
        <w:rPr>
          <w:rFonts w:hint="eastAsia"/>
        </w:rPr>
        <w:t>в</w:t>
      </w:r>
      <w:r>
        <w:t></w:t>
      </w:r>
      <w:r>
        <w:rPr>
          <w:rFonts w:hint="eastAsia"/>
        </w:rPr>
        <w:t>постанові</w:t>
      </w:r>
      <w:r>
        <w:t></w:t>
      </w:r>
      <w:r>
        <w:rPr>
          <w:rFonts w:hint="eastAsia"/>
        </w:rPr>
        <w:t>Кабінету</w:t>
      </w:r>
      <w:r>
        <w:t></w:t>
      </w:r>
      <w:r>
        <w:rPr>
          <w:rFonts w:hint="eastAsia"/>
        </w:rPr>
        <w:t>Міністрів</w:t>
      </w:r>
    </w:p>
    <w:p w:rsidR="0044208F" w:rsidRDefault="0044208F" w:rsidP="0044208F">
      <w:r>
        <w:rPr>
          <w:rFonts w:hint="eastAsia"/>
        </w:rPr>
        <w:t>України</w:t>
      </w:r>
      <w:r>
        <w:t></w:t>
      </w:r>
      <w:r>
        <w:rPr>
          <w:rFonts w:hint="eastAsia"/>
        </w:rPr>
        <w:t>поділ</w:t>
      </w:r>
      <w:r>
        <w:t></w:t>
      </w:r>
      <w:r>
        <w:rPr>
          <w:rFonts w:hint="eastAsia"/>
        </w:rPr>
        <w:t>на</w:t>
      </w:r>
      <w:r>
        <w:t></w:t>
      </w:r>
      <w:r>
        <w:rPr>
          <w:rFonts w:hint="eastAsia"/>
        </w:rPr>
        <w:t>класифікаційні</w:t>
      </w:r>
      <w:r>
        <w:t></w:t>
      </w:r>
      <w:r>
        <w:rPr>
          <w:rFonts w:hint="eastAsia"/>
        </w:rPr>
        <w:t>види</w:t>
      </w:r>
      <w:r>
        <w:t></w:t>
      </w:r>
      <w:r>
        <w:rPr>
          <w:rFonts w:hint="eastAsia"/>
        </w:rPr>
        <w:t>державних</w:t>
      </w:r>
      <w:r>
        <w:t></w:t>
      </w:r>
      <w:r>
        <w:rPr>
          <w:rFonts w:hint="eastAsia"/>
        </w:rPr>
        <w:t>службовців</w:t>
      </w:r>
      <w:r>
        <w:t></w:t>
      </w:r>
      <w:r>
        <w:t></w:t>
      </w:r>
      <w:r>
        <w:rPr>
          <w:rFonts w:hint="eastAsia"/>
        </w:rPr>
        <w:t>а</w:t>
      </w:r>
      <w:r>
        <w:t></w:t>
      </w:r>
      <w:r>
        <w:rPr>
          <w:rFonts w:hint="eastAsia"/>
        </w:rPr>
        <w:t>саме</w:t>
      </w:r>
      <w:r>
        <w:t></w:t>
      </w:r>
      <w:r>
        <w:t></w:t>
      </w:r>
      <w:r>
        <w:rPr>
          <w:rFonts w:hint="eastAsia"/>
        </w:rPr>
        <w:t>загальна</w:t>
      </w:r>
    </w:p>
    <w:p w:rsidR="0044208F" w:rsidRDefault="0044208F" w:rsidP="0044208F">
      <w:r>
        <w:rPr>
          <w:rFonts w:hint="eastAsia"/>
        </w:rPr>
        <w:t>категорія</w:t>
      </w:r>
      <w:r>
        <w:t></w:t>
      </w:r>
      <w:r>
        <w:rPr>
          <w:rFonts w:hint="eastAsia"/>
        </w:rPr>
        <w:t>службовців</w:t>
      </w:r>
      <w:r>
        <w:t></w:t>
      </w:r>
      <w:r>
        <w:t></w:t>
      </w:r>
      <w:r>
        <w:rPr>
          <w:rFonts w:hint="eastAsia"/>
        </w:rPr>
        <w:t>вища</w:t>
      </w:r>
      <w:r>
        <w:t></w:t>
      </w:r>
      <w:r>
        <w:rPr>
          <w:rFonts w:hint="eastAsia"/>
        </w:rPr>
        <w:t>категорія</w:t>
      </w:r>
      <w:r>
        <w:t></w:t>
      </w:r>
      <w:r>
        <w:rPr>
          <w:rFonts w:hint="eastAsia"/>
        </w:rPr>
        <w:t>чиновників</w:t>
      </w:r>
      <w:r>
        <w:t></w:t>
      </w:r>
      <w:r>
        <w:t></w:t>
      </w:r>
      <w:r>
        <w:rPr>
          <w:rFonts w:hint="eastAsia"/>
        </w:rPr>
        <w:t>працівники</w:t>
      </w:r>
      <w:r>
        <w:t></w:t>
      </w:r>
      <w:r>
        <w:rPr>
          <w:rFonts w:hint="eastAsia"/>
        </w:rPr>
        <w:t>правоохоронних</w:t>
      </w:r>
    </w:p>
    <w:p w:rsidR="0044208F" w:rsidRDefault="0044208F" w:rsidP="0044208F">
      <w:r>
        <w:rPr>
          <w:rFonts w:hint="eastAsia"/>
        </w:rPr>
        <w:t>органів</w:t>
      </w:r>
      <w:r>
        <w:t></w:t>
      </w:r>
      <w:r>
        <w:t></w:t>
      </w:r>
      <w:r>
        <w:rPr>
          <w:rFonts w:hint="eastAsia"/>
        </w:rPr>
        <w:t>викладачі</w:t>
      </w:r>
      <w:r>
        <w:t></w:t>
      </w:r>
      <w:r>
        <w:t></w:t>
      </w:r>
      <w:r>
        <w:rPr>
          <w:rFonts w:hint="eastAsia"/>
        </w:rPr>
        <w:t>лікарі</w:t>
      </w:r>
      <w:r>
        <w:t></w:t>
      </w:r>
      <w:r>
        <w:rPr>
          <w:rFonts w:hint="eastAsia"/>
        </w:rPr>
        <w:t>тощо</w:t>
      </w:r>
      <w:r>
        <w:t></w:t>
      </w:r>
    </w:p>
    <w:p w:rsidR="0044208F" w:rsidRDefault="0044208F" w:rsidP="0044208F">
      <w:r>
        <w:t></w:t>
      </w:r>
      <w:r>
        <w:t></w:t>
      </w:r>
      <w:r>
        <w:t></w:t>
      </w:r>
      <w:r>
        <w:t></w:t>
      </w:r>
      <w:r>
        <w:rPr>
          <w:rFonts w:hint="eastAsia"/>
        </w:rPr>
        <w:t>Напрямами</w:t>
      </w:r>
      <w:r>
        <w:t></w:t>
      </w:r>
      <w:r>
        <w:rPr>
          <w:rFonts w:hint="eastAsia"/>
        </w:rPr>
        <w:t>оптимізації</w:t>
      </w:r>
      <w:r>
        <w:t></w:t>
      </w:r>
      <w:r>
        <w:rPr>
          <w:rFonts w:hint="eastAsia"/>
        </w:rPr>
        <w:t>законодавчої</w:t>
      </w:r>
      <w:r>
        <w:t></w:t>
      </w:r>
      <w:r>
        <w:rPr>
          <w:rFonts w:hint="eastAsia"/>
        </w:rPr>
        <w:t>техніки</w:t>
      </w:r>
      <w:r>
        <w:t></w:t>
      </w:r>
      <w:r>
        <w:rPr>
          <w:rFonts w:hint="eastAsia"/>
        </w:rPr>
        <w:t>гармонізації</w:t>
      </w:r>
      <w:r>
        <w:t></w:t>
      </w:r>
      <w:r>
        <w:rPr>
          <w:rFonts w:hint="eastAsia"/>
        </w:rPr>
        <w:t>національного</w:t>
      </w:r>
    </w:p>
    <w:p w:rsidR="0044208F" w:rsidRDefault="0044208F" w:rsidP="0044208F">
      <w:r>
        <w:rPr>
          <w:rFonts w:hint="eastAsia"/>
        </w:rPr>
        <w:t>нормативно</w:t>
      </w:r>
      <w:r>
        <w:t></w:t>
      </w:r>
      <w:r>
        <w:rPr>
          <w:rFonts w:hint="eastAsia"/>
        </w:rPr>
        <w:t>правового</w:t>
      </w:r>
      <w:r>
        <w:t></w:t>
      </w:r>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до</w:t>
      </w:r>
    </w:p>
    <w:p w:rsidR="0044208F" w:rsidRDefault="0044208F" w:rsidP="0044208F">
      <w:r>
        <w:rPr>
          <w:rFonts w:hint="eastAsia"/>
        </w:rPr>
        <w:t>міжнародного</w:t>
      </w:r>
      <w:r>
        <w:t></w:t>
      </w:r>
      <w:r>
        <w:rPr>
          <w:rFonts w:hint="eastAsia"/>
        </w:rPr>
        <w:t>законодавства</w:t>
      </w:r>
      <w:r>
        <w:t></w:t>
      </w:r>
      <w:r>
        <w:rPr>
          <w:rFonts w:hint="eastAsia"/>
        </w:rPr>
        <w:t>є</w:t>
      </w:r>
      <w:r>
        <w:t></w:t>
      </w:r>
      <w:r>
        <w:t></w:t>
      </w:r>
      <w:r>
        <w:rPr>
          <w:rFonts w:hint="eastAsia"/>
        </w:rPr>
        <w:t>чітке</w:t>
      </w:r>
      <w:r>
        <w:t></w:t>
      </w:r>
      <w:r>
        <w:rPr>
          <w:rFonts w:hint="eastAsia"/>
        </w:rPr>
        <w:t>закріплення</w:t>
      </w:r>
      <w:r>
        <w:t></w:t>
      </w:r>
      <w:r>
        <w:rPr>
          <w:rFonts w:hint="eastAsia"/>
        </w:rPr>
        <w:t>та</w:t>
      </w:r>
      <w:r>
        <w:t></w:t>
      </w:r>
      <w:r>
        <w:rPr>
          <w:rFonts w:hint="eastAsia"/>
        </w:rPr>
        <w:t>реальна</w:t>
      </w:r>
      <w:r>
        <w:t></w:t>
      </w:r>
      <w:r>
        <w:rPr>
          <w:rFonts w:hint="eastAsia"/>
        </w:rPr>
        <w:t>практична</w:t>
      </w:r>
      <w:r>
        <w:t></w:t>
      </w:r>
      <w:r>
        <w:rPr>
          <w:rFonts w:hint="eastAsia"/>
        </w:rPr>
        <w:t>реалізація</w:t>
      </w:r>
    </w:p>
    <w:p w:rsidR="0044208F" w:rsidRDefault="0044208F" w:rsidP="0044208F">
      <w:r>
        <w:rPr>
          <w:rFonts w:hint="eastAsia"/>
        </w:rPr>
        <w:t>повноважень</w:t>
      </w:r>
      <w:r>
        <w:t></w:t>
      </w:r>
      <w:r>
        <w:rPr>
          <w:rFonts w:hint="eastAsia"/>
        </w:rPr>
        <w:t>виборного</w:t>
      </w:r>
      <w:r>
        <w:t></w:t>
      </w:r>
      <w:r>
        <w:rPr>
          <w:rFonts w:hint="eastAsia"/>
        </w:rPr>
        <w:t>органу</w:t>
      </w:r>
      <w:r>
        <w:t></w:t>
      </w:r>
      <w:r>
        <w:rPr>
          <w:rFonts w:hint="eastAsia"/>
        </w:rPr>
        <w:t>первинної</w:t>
      </w:r>
      <w:r>
        <w:t></w:t>
      </w:r>
      <w:r>
        <w:rPr>
          <w:rFonts w:hint="eastAsia"/>
        </w:rPr>
        <w:t>профспілкової</w:t>
      </w:r>
      <w:r>
        <w:t></w:t>
      </w:r>
      <w:r>
        <w:rPr>
          <w:rFonts w:hint="eastAsia"/>
        </w:rPr>
        <w:t>організації</w:t>
      </w:r>
      <w:r>
        <w:t></w:t>
      </w:r>
      <w:r>
        <w:t></w:t>
      </w:r>
      <w:r>
        <w:rPr>
          <w:rFonts w:hint="eastAsia"/>
        </w:rPr>
        <w:t>який</w:t>
      </w:r>
      <w:r>
        <w:t></w:t>
      </w:r>
      <w:r>
        <w:rPr>
          <w:rFonts w:hint="eastAsia"/>
        </w:rPr>
        <w:t>діє</w:t>
      </w:r>
      <w:r>
        <w:t></w:t>
      </w:r>
      <w:r>
        <w:rPr>
          <w:rFonts w:hint="eastAsia"/>
        </w:rPr>
        <w:t>в</w:t>
      </w:r>
    </w:p>
    <w:p w:rsidR="0044208F" w:rsidRDefault="0044208F" w:rsidP="0044208F">
      <w:r>
        <w:rPr>
          <w:rFonts w:hint="eastAsia"/>
        </w:rPr>
        <w:t>державному</w:t>
      </w:r>
      <w:r>
        <w:t></w:t>
      </w:r>
      <w:r>
        <w:rPr>
          <w:rFonts w:hint="eastAsia"/>
        </w:rPr>
        <w:t>органі</w:t>
      </w:r>
      <w:r>
        <w:t></w:t>
      </w:r>
      <w:r>
        <w:t></w:t>
      </w:r>
      <w:r>
        <w:rPr>
          <w:rFonts w:hint="eastAsia"/>
        </w:rPr>
        <w:t>законодавче</w:t>
      </w:r>
      <w:r>
        <w:t></w:t>
      </w:r>
      <w:r>
        <w:rPr>
          <w:rFonts w:hint="eastAsia"/>
        </w:rPr>
        <w:t>закріплення</w:t>
      </w:r>
      <w:r>
        <w:t></w:t>
      </w:r>
      <w:r>
        <w:rPr>
          <w:rFonts w:hint="eastAsia"/>
        </w:rPr>
        <w:t>та</w:t>
      </w:r>
      <w:r>
        <w:t></w:t>
      </w:r>
      <w:r>
        <w:rPr>
          <w:rFonts w:hint="eastAsia"/>
        </w:rPr>
        <w:t>реальна</w:t>
      </w:r>
      <w:r>
        <w:t></w:t>
      </w:r>
      <w:r>
        <w:rPr>
          <w:rFonts w:hint="eastAsia"/>
        </w:rPr>
        <w:t>реалізація</w:t>
      </w:r>
      <w:r>
        <w:t></w:t>
      </w:r>
      <w:r>
        <w:rPr>
          <w:rFonts w:hint="eastAsia"/>
        </w:rPr>
        <w:t>права</w:t>
      </w:r>
    </w:p>
    <w:p w:rsidR="0044208F" w:rsidRDefault="0044208F" w:rsidP="0044208F">
      <w:r>
        <w:rPr>
          <w:rFonts w:hint="eastAsia"/>
        </w:rPr>
        <w:t>державних</w:t>
      </w:r>
      <w:r>
        <w:t></w:t>
      </w:r>
      <w:r>
        <w:rPr>
          <w:rFonts w:hint="eastAsia"/>
        </w:rPr>
        <w:t>службовців</w:t>
      </w:r>
      <w:r>
        <w:t></w:t>
      </w:r>
      <w:r>
        <w:rPr>
          <w:rFonts w:hint="eastAsia"/>
        </w:rPr>
        <w:t>на</w:t>
      </w:r>
      <w:r>
        <w:t></w:t>
      </w:r>
      <w:r>
        <w:rPr>
          <w:rFonts w:hint="eastAsia"/>
        </w:rPr>
        <w:t>страйк</w:t>
      </w:r>
      <w:r>
        <w:t></w:t>
      </w:r>
      <w:r>
        <w:t></w:t>
      </w:r>
      <w:r>
        <w:rPr>
          <w:rFonts w:hint="eastAsia"/>
        </w:rPr>
        <w:t>законодавче</w:t>
      </w:r>
      <w:r>
        <w:t></w:t>
      </w:r>
      <w:r>
        <w:rPr>
          <w:rFonts w:hint="eastAsia"/>
        </w:rPr>
        <w:t>закріплення</w:t>
      </w:r>
      <w:r>
        <w:t></w:t>
      </w:r>
      <w:r>
        <w:rPr>
          <w:rFonts w:hint="eastAsia"/>
        </w:rPr>
        <w:t>права</w:t>
      </w:r>
      <w:r>
        <w:t></w:t>
      </w:r>
      <w:r>
        <w:rPr>
          <w:rFonts w:hint="eastAsia"/>
        </w:rPr>
        <w:t>державного</w:t>
      </w:r>
    </w:p>
    <w:p w:rsidR="0044208F" w:rsidRDefault="0044208F" w:rsidP="0044208F">
      <w:r>
        <w:rPr>
          <w:rFonts w:hint="eastAsia"/>
        </w:rPr>
        <w:t>службовця</w:t>
      </w:r>
      <w:r>
        <w:t></w:t>
      </w:r>
      <w:r>
        <w:rPr>
          <w:rFonts w:hint="eastAsia"/>
        </w:rPr>
        <w:t>на</w:t>
      </w:r>
      <w:r>
        <w:t></w:t>
      </w:r>
      <w:r>
        <w:rPr>
          <w:rFonts w:hint="eastAsia"/>
        </w:rPr>
        <w:t>заробітну</w:t>
      </w:r>
      <w:r>
        <w:t></w:t>
      </w:r>
      <w:r>
        <w:rPr>
          <w:rFonts w:hint="eastAsia"/>
        </w:rPr>
        <w:t>плату</w:t>
      </w:r>
      <w:r>
        <w:t></w:t>
      </w:r>
      <w:r>
        <w:t></w:t>
      </w:r>
      <w:r>
        <w:rPr>
          <w:rFonts w:hint="eastAsia"/>
        </w:rPr>
        <w:t>що</w:t>
      </w:r>
      <w:r>
        <w:t></w:t>
      </w:r>
      <w:r>
        <w:rPr>
          <w:rFonts w:hint="eastAsia"/>
        </w:rPr>
        <w:t>забезпечує</w:t>
      </w:r>
      <w:r>
        <w:t></w:t>
      </w:r>
      <w:r>
        <w:rPr>
          <w:rFonts w:hint="eastAsia"/>
        </w:rPr>
        <w:t>достатній</w:t>
      </w:r>
      <w:r>
        <w:t></w:t>
      </w:r>
      <w:r>
        <w:rPr>
          <w:rFonts w:hint="eastAsia"/>
        </w:rPr>
        <w:t>життєвий</w:t>
      </w:r>
      <w:r>
        <w:t></w:t>
      </w:r>
      <w:r>
        <w:rPr>
          <w:rFonts w:hint="eastAsia"/>
        </w:rPr>
        <w:t>рівень</w:t>
      </w:r>
      <w:r>
        <w:t></w:t>
      </w:r>
      <w:r>
        <w:rPr>
          <w:rFonts w:hint="eastAsia"/>
        </w:rPr>
        <w:t>для</w:t>
      </w:r>
    </w:p>
    <w:p w:rsidR="0044208F" w:rsidRDefault="0044208F" w:rsidP="0044208F">
      <w:r>
        <w:rPr>
          <w:rFonts w:hint="eastAsia"/>
        </w:rPr>
        <w:t>нього</w:t>
      </w:r>
      <w:r>
        <w:t></w:t>
      </w:r>
      <w:r>
        <w:rPr>
          <w:rFonts w:hint="eastAsia"/>
        </w:rPr>
        <w:t>та</w:t>
      </w:r>
      <w:r>
        <w:t></w:t>
      </w:r>
      <w:r>
        <w:rPr>
          <w:rFonts w:hint="eastAsia"/>
        </w:rPr>
        <w:t>його</w:t>
      </w:r>
      <w:r>
        <w:t></w:t>
      </w:r>
      <w:r>
        <w:rPr>
          <w:rFonts w:hint="eastAsia"/>
        </w:rPr>
        <w:t>сім’ї</w:t>
      </w:r>
      <w:r>
        <w:t></w:t>
      </w:r>
      <w:r>
        <w:t></w:t>
      </w:r>
      <w:r>
        <w:rPr>
          <w:rFonts w:hint="eastAsia"/>
        </w:rPr>
        <w:t>закріплення</w:t>
      </w:r>
      <w:r>
        <w:t></w:t>
      </w:r>
      <w:r>
        <w:rPr>
          <w:rFonts w:hint="eastAsia"/>
        </w:rPr>
        <w:t>на</w:t>
      </w:r>
      <w:r>
        <w:t></w:t>
      </w:r>
      <w:r>
        <w:rPr>
          <w:rFonts w:hint="eastAsia"/>
        </w:rPr>
        <w:t>законодавчому</w:t>
      </w:r>
      <w:r>
        <w:t></w:t>
      </w:r>
      <w:r>
        <w:rPr>
          <w:rFonts w:hint="eastAsia"/>
        </w:rPr>
        <w:t>рівні</w:t>
      </w:r>
      <w:r>
        <w:t></w:t>
      </w:r>
      <w:r>
        <w:rPr>
          <w:rFonts w:hint="eastAsia"/>
        </w:rPr>
        <w:t>обов’язку</w:t>
      </w:r>
      <w:r>
        <w:t></w:t>
      </w:r>
      <w:r>
        <w:rPr>
          <w:rFonts w:hint="eastAsia"/>
        </w:rPr>
        <w:t>державних</w:t>
      </w:r>
    </w:p>
    <w:p w:rsidR="0044208F" w:rsidRDefault="0044208F" w:rsidP="0044208F">
      <w:r>
        <w:rPr>
          <w:rFonts w:hint="eastAsia"/>
        </w:rPr>
        <w:t>службовців</w:t>
      </w:r>
      <w:r>
        <w:t></w:t>
      </w:r>
      <w:r>
        <w:rPr>
          <w:rFonts w:hint="eastAsia"/>
        </w:rPr>
        <w:t>проходити</w:t>
      </w:r>
      <w:r>
        <w:t></w:t>
      </w:r>
      <w:r>
        <w:rPr>
          <w:rFonts w:hint="eastAsia"/>
        </w:rPr>
        <w:t>щорічний</w:t>
      </w:r>
      <w:r>
        <w:t></w:t>
      </w:r>
      <w:r>
        <w:rPr>
          <w:rFonts w:hint="eastAsia"/>
        </w:rPr>
        <w:t>профілактичний</w:t>
      </w:r>
      <w:r>
        <w:t></w:t>
      </w:r>
      <w:r>
        <w:rPr>
          <w:rFonts w:hint="eastAsia"/>
        </w:rPr>
        <w:t>медичний</w:t>
      </w:r>
      <w:r>
        <w:t></w:t>
      </w:r>
      <w:r>
        <w:rPr>
          <w:rFonts w:hint="eastAsia"/>
        </w:rPr>
        <w:t>огляд</w:t>
      </w:r>
      <w:r>
        <w:t></w:t>
      </w:r>
      <w:r>
        <w:t></w:t>
      </w:r>
      <w:r>
        <w:rPr>
          <w:rFonts w:hint="eastAsia"/>
        </w:rPr>
        <w:t>в</w:t>
      </w:r>
      <w:r>
        <w:t></w:t>
      </w:r>
      <w:r>
        <w:rPr>
          <w:rFonts w:hint="eastAsia"/>
        </w:rPr>
        <w:t>тому</w:t>
      </w:r>
      <w:r>
        <w:t></w:t>
      </w:r>
      <w:r>
        <w:rPr>
          <w:rFonts w:hint="eastAsia"/>
        </w:rPr>
        <w:t>числі</w:t>
      </w:r>
      <w:r>
        <w:t></w:t>
      </w:r>
      <w:r>
        <w:rPr>
          <w:rFonts w:hint="eastAsia"/>
        </w:rPr>
        <w:t>і</w:t>
      </w:r>
    </w:p>
    <w:p w:rsidR="0044208F" w:rsidRDefault="0044208F" w:rsidP="0044208F">
      <w:r>
        <w:rPr>
          <w:rFonts w:hint="eastAsia"/>
        </w:rPr>
        <w:t>на</w:t>
      </w:r>
      <w:r>
        <w:t></w:t>
      </w:r>
      <w:r>
        <w:rPr>
          <w:rFonts w:hint="eastAsia"/>
        </w:rPr>
        <w:t>туберкульоз</w:t>
      </w:r>
      <w:r>
        <w:t></w:t>
      </w:r>
      <w:r>
        <w:t></w:t>
      </w:r>
      <w:r>
        <w:rPr>
          <w:rFonts w:hint="eastAsia"/>
        </w:rPr>
        <w:t>а</w:t>
      </w:r>
      <w:r>
        <w:t></w:t>
      </w:r>
      <w:r>
        <w:rPr>
          <w:rFonts w:hint="eastAsia"/>
        </w:rPr>
        <w:t>також</w:t>
      </w:r>
      <w:r>
        <w:t></w:t>
      </w:r>
      <w:r>
        <w:rPr>
          <w:rFonts w:hint="eastAsia"/>
        </w:rPr>
        <w:t>забезпечення</w:t>
      </w:r>
      <w:r>
        <w:t></w:t>
      </w:r>
      <w:r>
        <w:rPr>
          <w:rFonts w:hint="eastAsia"/>
        </w:rPr>
        <w:t>дієвості</w:t>
      </w:r>
      <w:r>
        <w:t></w:t>
      </w:r>
      <w:r>
        <w:rPr>
          <w:rFonts w:hint="eastAsia"/>
        </w:rPr>
        <w:t>виконання</w:t>
      </w:r>
      <w:r>
        <w:t></w:t>
      </w:r>
      <w:r>
        <w:rPr>
          <w:rFonts w:hint="eastAsia"/>
        </w:rPr>
        <w:t>такого</w:t>
      </w:r>
      <w:r>
        <w:t></w:t>
      </w:r>
      <w:r>
        <w:rPr>
          <w:rFonts w:hint="eastAsia"/>
        </w:rPr>
        <w:t>обов’язку</w:t>
      </w:r>
      <w:r>
        <w:t></w:t>
      </w:r>
    </w:p>
    <w:p w:rsidR="0044208F" w:rsidRDefault="0044208F" w:rsidP="0044208F">
      <w:r>
        <w:t></w:t>
      </w:r>
      <w:r>
        <w:t></w:t>
      </w:r>
      <w:r>
        <w:t></w:t>
      </w:r>
      <w:r>
        <w:t></w:t>
      </w:r>
      <w:r>
        <w:rPr>
          <w:rFonts w:hint="eastAsia"/>
        </w:rPr>
        <w:t>Основними</w:t>
      </w:r>
      <w:r>
        <w:t></w:t>
      </w:r>
      <w:r>
        <w:rPr>
          <w:rFonts w:hint="eastAsia"/>
        </w:rPr>
        <w:t>тенденціями</w:t>
      </w:r>
      <w:r>
        <w:t></w:t>
      </w:r>
      <w:r>
        <w:rPr>
          <w:rFonts w:hint="eastAsia"/>
        </w:rPr>
        <w:t>розвитку</w:t>
      </w:r>
      <w:r>
        <w:t></w:t>
      </w:r>
      <w:r>
        <w:rPr>
          <w:rFonts w:hint="eastAsia"/>
        </w:rPr>
        <w:t>гармонізації</w:t>
      </w:r>
      <w:r>
        <w:t></w:t>
      </w:r>
      <w:r>
        <w:rPr>
          <w:rFonts w:hint="eastAsia"/>
        </w:rPr>
        <w:t>національного</w:t>
      </w:r>
      <w:r>
        <w:t></w:t>
      </w:r>
      <w:r>
        <w:rPr>
          <w:rFonts w:hint="eastAsia"/>
        </w:rPr>
        <w:t>нормативноправового</w:t>
      </w:r>
      <w:r>
        <w:t></w:t>
      </w:r>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до</w:t>
      </w:r>
      <w:r>
        <w:t></w:t>
      </w:r>
      <w:r>
        <w:rPr>
          <w:rFonts w:hint="eastAsia"/>
        </w:rPr>
        <w:t>міжнародного</w:t>
      </w:r>
    </w:p>
    <w:p w:rsidR="0044208F" w:rsidRDefault="0044208F" w:rsidP="0044208F">
      <w:r>
        <w:rPr>
          <w:rFonts w:hint="eastAsia"/>
        </w:rPr>
        <w:t>законодавства</w:t>
      </w:r>
      <w:r>
        <w:t></w:t>
      </w:r>
      <w:r>
        <w:rPr>
          <w:rFonts w:hint="eastAsia"/>
        </w:rPr>
        <w:t>є</w:t>
      </w:r>
      <w:r>
        <w:t></w:t>
      </w:r>
      <w:r>
        <w:t></w:t>
      </w:r>
      <w:r>
        <w:rPr>
          <w:rFonts w:hint="eastAsia"/>
        </w:rPr>
        <w:t>використання</w:t>
      </w:r>
      <w:r>
        <w:t></w:t>
      </w:r>
      <w:r>
        <w:rPr>
          <w:rFonts w:hint="eastAsia"/>
        </w:rPr>
        <w:t>міжнародного</w:t>
      </w:r>
      <w:r>
        <w:t></w:t>
      </w:r>
      <w:r>
        <w:rPr>
          <w:rFonts w:hint="eastAsia"/>
        </w:rPr>
        <w:t>досвіду</w:t>
      </w:r>
      <w:r>
        <w:t></w:t>
      </w:r>
      <w:r>
        <w:rPr>
          <w:rFonts w:hint="eastAsia"/>
        </w:rPr>
        <w:t>по</w:t>
      </w:r>
      <w:r>
        <w:t></w:t>
      </w:r>
      <w:r>
        <w:rPr>
          <w:rFonts w:hint="eastAsia"/>
        </w:rPr>
        <w:t>впровадженню</w:t>
      </w:r>
      <w:r>
        <w:t></w:t>
      </w:r>
      <w:r>
        <w:rPr>
          <w:rFonts w:hint="eastAsia"/>
        </w:rPr>
        <w:t>новітніх</w:t>
      </w:r>
    </w:p>
    <w:p w:rsidR="0044208F" w:rsidRDefault="0044208F" w:rsidP="0044208F">
      <w:r>
        <w:rPr>
          <w:rFonts w:hint="eastAsia"/>
        </w:rPr>
        <w:t>методів</w:t>
      </w:r>
      <w:r>
        <w:t></w:t>
      </w:r>
      <w:r>
        <w:rPr>
          <w:rFonts w:hint="eastAsia"/>
        </w:rPr>
        <w:t>та</w:t>
      </w:r>
      <w:r>
        <w:t></w:t>
      </w:r>
      <w:r>
        <w:rPr>
          <w:rFonts w:hint="eastAsia"/>
        </w:rPr>
        <w:t>сучасних</w:t>
      </w:r>
      <w:r>
        <w:t></w:t>
      </w:r>
      <w:r>
        <w:rPr>
          <w:rFonts w:hint="eastAsia"/>
        </w:rPr>
        <w:t>технологій</w:t>
      </w:r>
      <w:r>
        <w:t></w:t>
      </w:r>
      <w:r>
        <w:rPr>
          <w:rFonts w:hint="eastAsia"/>
        </w:rPr>
        <w:t>у</w:t>
      </w:r>
      <w:r>
        <w:t></w:t>
      </w:r>
      <w:r>
        <w:rPr>
          <w:rFonts w:hint="eastAsia"/>
        </w:rPr>
        <w:t>регулюванні</w:t>
      </w:r>
      <w:r>
        <w:t></w:t>
      </w:r>
      <w:r>
        <w:rPr>
          <w:rFonts w:hint="eastAsia"/>
        </w:rPr>
        <w:t>праці</w:t>
      </w:r>
      <w:r>
        <w:t></w:t>
      </w:r>
      <w:r>
        <w:rPr>
          <w:rFonts w:hint="eastAsia"/>
        </w:rPr>
        <w:t>державних</w:t>
      </w:r>
      <w:r>
        <w:t></w:t>
      </w:r>
      <w:r>
        <w:rPr>
          <w:rFonts w:hint="eastAsia"/>
        </w:rPr>
        <w:t>службовців</w:t>
      </w:r>
      <w:r>
        <w:t></w:t>
      </w:r>
    </w:p>
    <w:p w:rsidR="0044208F" w:rsidRDefault="0044208F" w:rsidP="0044208F">
      <w:r>
        <w:rPr>
          <w:rFonts w:hint="eastAsia"/>
        </w:rPr>
        <w:t>адаптація</w:t>
      </w:r>
      <w:r>
        <w:t></w:t>
      </w:r>
      <w:r>
        <w:rPr>
          <w:rFonts w:hint="eastAsia"/>
        </w:rPr>
        <w:t>законодавства</w:t>
      </w:r>
      <w:r>
        <w:t></w:t>
      </w:r>
      <w:r>
        <w:rPr>
          <w:rFonts w:hint="eastAsia"/>
        </w:rPr>
        <w:t>у</w:t>
      </w:r>
      <w:r>
        <w:t></w:t>
      </w:r>
      <w:r>
        <w:rPr>
          <w:rFonts w:hint="eastAsia"/>
        </w:rPr>
        <w:t>сфері</w:t>
      </w:r>
      <w:r>
        <w:t></w:t>
      </w:r>
      <w:r>
        <w:rPr>
          <w:rFonts w:hint="eastAsia"/>
        </w:rPr>
        <w:t>державної</w:t>
      </w:r>
      <w:r>
        <w:t></w:t>
      </w:r>
      <w:r>
        <w:rPr>
          <w:rFonts w:hint="eastAsia"/>
        </w:rPr>
        <w:t>служби</w:t>
      </w:r>
      <w:r>
        <w:t></w:t>
      </w:r>
      <w:r>
        <w:rPr>
          <w:rFonts w:hint="eastAsia"/>
        </w:rPr>
        <w:t>до</w:t>
      </w:r>
      <w:r>
        <w:t></w:t>
      </w:r>
      <w:r>
        <w:rPr>
          <w:rFonts w:hint="eastAsia"/>
        </w:rPr>
        <w:t>вимог</w:t>
      </w:r>
      <w:r>
        <w:t></w:t>
      </w:r>
      <w:r>
        <w:rPr>
          <w:rFonts w:hint="eastAsia"/>
        </w:rPr>
        <w:t>міжнародного</w:t>
      </w:r>
    </w:p>
    <w:p w:rsidR="0044208F" w:rsidRDefault="0044208F" w:rsidP="0044208F">
      <w:r>
        <w:rPr>
          <w:rFonts w:hint="eastAsia"/>
        </w:rPr>
        <w:t>законодавства</w:t>
      </w:r>
      <w:r>
        <w:t></w:t>
      </w:r>
      <w:r>
        <w:t></w:t>
      </w:r>
      <w:r>
        <w:rPr>
          <w:rFonts w:hint="eastAsia"/>
        </w:rPr>
        <w:t>зокрема</w:t>
      </w:r>
      <w:r>
        <w:t></w:t>
      </w:r>
      <w:r>
        <w:rPr>
          <w:rFonts w:hint="eastAsia"/>
        </w:rPr>
        <w:t>це</w:t>
      </w:r>
      <w:r>
        <w:t></w:t>
      </w:r>
      <w:r>
        <w:rPr>
          <w:rFonts w:hint="eastAsia"/>
        </w:rPr>
        <w:t>стосується</w:t>
      </w:r>
      <w:r>
        <w:t></w:t>
      </w:r>
      <w:r>
        <w:rPr>
          <w:rFonts w:hint="eastAsia"/>
        </w:rPr>
        <w:t>прийняття</w:t>
      </w:r>
      <w:r>
        <w:t></w:t>
      </w:r>
      <w:r>
        <w:t></w:t>
      </w:r>
      <w:r>
        <w:rPr>
          <w:rFonts w:hint="eastAsia"/>
        </w:rPr>
        <w:t>проходження</w:t>
      </w:r>
      <w:r>
        <w:t></w:t>
      </w:r>
      <w:r>
        <w:t></w:t>
      </w:r>
      <w:r>
        <w:rPr>
          <w:rFonts w:hint="eastAsia"/>
        </w:rPr>
        <w:t>припинення</w:t>
      </w:r>
    </w:p>
    <w:p w:rsidR="0044208F" w:rsidRDefault="0044208F" w:rsidP="0044208F">
      <w:r>
        <w:t></w:t>
      </w:r>
      <w:r>
        <w:t></w:t>
      </w:r>
      <w:r>
        <w:t></w:t>
      </w:r>
    </w:p>
    <w:p w:rsidR="0044208F" w:rsidRDefault="0044208F" w:rsidP="0044208F">
      <w:r>
        <w:rPr>
          <w:rFonts w:hint="eastAsia"/>
        </w:rPr>
        <w:t>державної</w:t>
      </w:r>
      <w:r>
        <w:t></w:t>
      </w:r>
      <w:r>
        <w:rPr>
          <w:rFonts w:hint="eastAsia"/>
        </w:rPr>
        <w:t>служби</w:t>
      </w:r>
      <w:r>
        <w:t></w:t>
      </w:r>
      <w:r>
        <w:t></w:t>
      </w:r>
      <w:r>
        <w:rPr>
          <w:rFonts w:hint="eastAsia"/>
        </w:rPr>
        <w:t>соціально</w:t>
      </w:r>
      <w:r>
        <w:t></w:t>
      </w:r>
      <w:r>
        <w:rPr>
          <w:rFonts w:hint="eastAsia"/>
        </w:rPr>
        <w:t>правового</w:t>
      </w:r>
      <w:r>
        <w:t></w:t>
      </w:r>
      <w:r>
        <w:rPr>
          <w:rFonts w:hint="eastAsia"/>
        </w:rPr>
        <w:t>забезпечення</w:t>
      </w:r>
      <w:r>
        <w:t></w:t>
      </w:r>
      <w:r>
        <w:rPr>
          <w:rFonts w:hint="eastAsia"/>
        </w:rPr>
        <w:t>державних</w:t>
      </w:r>
      <w:r>
        <w:t></w:t>
      </w:r>
      <w:r>
        <w:rPr>
          <w:rFonts w:hint="eastAsia"/>
        </w:rPr>
        <w:t>службовців</w:t>
      </w:r>
      <w:r>
        <w:t></w:t>
      </w:r>
    </w:p>
    <w:p w:rsidR="0044208F" w:rsidRDefault="0044208F" w:rsidP="0044208F">
      <w:r>
        <w:rPr>
          <w:rFonts w:hint="eastAsia"/>
        </w:rPr>
        <w:t>забезпечення</w:t>
      </w:r>
      <w:r>
        <w:t></w:t>
      </w:r>
      <w:r>
        <w:rPr>
          <w:rFonts w:hint="eastAsia"/>
        </w:rPr>
        <w:t>навчання</w:t>
      </w:r>
      <w:r>
        <w:t></w:t>
      </w:r>
      <w:r>
        <w:rPr>
          <w:rFonts w:hint="eastAsia"/>
        </w:rPr>
        <w:t>державних</w:t>
      </w:r>
      <w:r>
        <w:t></w:t>
      </w:r>
      <w:r>
        <w:rPr>
          <w:rFonts w:hint="eastAsia"/>
        </w:rPr>
        <w:t>службовців</w:t>
      </w:r>
      <w:r>
        <w:t></w:t>
      </w:r>
      <w:r>
        <w:rPr>
          <w:rFonts w:hint="eastAsia"/>
        </w:rPr>
        <w:t>для</w:t>
      </w:r>
      <w:r>
        <w:t></w:t>
      </w:r>
      <w:r>
        <w:rPr>
          <w:rFonts w:hint="eastAsia"/>
        </w:rPr>
        <w:t>підвищення</w:t>
      </w:r>
      <w:r>
        <w:t></w:t>
      </w:r>
      <w:r>
        <w:rPr>
          <w:rFonts w:hint="eastAsia"/>
        </w:rPr>
        <w:t>рівня</w:t>
      </w:r>
      <w:r>
        <w:t></w:t>
      </w:r>
      <w:r>
        <w:rPr>
          <w:rFonts w:hint="eastAsia"/>
        </w:rPr>
        <w:t>професійної</w:t>
      </w:r>
    </w:p>
    <w:p w:rsidR="0044208F" w:rsidRDefault="0044208F" w:rsidP="0044208F">
      <w:r>
        <w:rPr>
          <w:rFonts w:hint="eastAsia"/>
        </w:rPr>
        <w:t>підготовки</w:t>
      </w:r>
      <w:r>
        <w:t></w:t>
      </w:r>
      <w:r>
        <w:rPr>
          <w:rFonts w:hint="eastAsia"/>
        </w:rPr>
        <w:t>тощо</w:t>
      </w:r>
      <w:r>
        <w:t></w:t>
      </w:r>
      <w:r>
        <w:t></w:t>
      </w:r>
      <w:r>
        <w:rPr>
          <w:rFonts w:hint="eastAsia"/>
        </w:rPr>
        <w:t>залучення</w:t>
      </w:r>
      <w:r>
        <w:t></w:t>
      </w:r>
      <w:r>
        <w:rPr>
          <w:rFonts w:hint="eastAsia"/>
        </w:rPr>
        <w:t>осіб</w:t>
      </w:r>
      <w:r>
        <w:t></w:t>
      </w:r>
      <w:r>
        <w:t></w:t>
      </w:r>
      <w:r>
        <w:rPr>
          <w:rFonts w:hint="eastAsia"/>
        </w:rPr>
        <w:t>які</w:t>
      </w:r>
      <w:r>
        <w:t></w:t>
      </w:r>
      <w:r>
        <w:rPr>
          <w:rFonts w:hint="eastAsia"/>
        </w:rPr>
        <w:t>навчаються</w:t>
      </w:r>
      <w:r>
        <w:t></w:t>
      </w:r>
      <w:r>
        <w:rPr>
          <w:rFonts w:hint="eastAsia"/>
        </w:rPr>
        <w:t>за</w:t>
      </w:r>
      <w:r>
        <w:t></w:t>
      </w:r>
      <w:r>
        <w:rPr>
          <w:rFonts w:hint="eastAsia"/>
        </w:rPr>
        <w:t>напрямами</w:t>
      </w:r>
      <w:r>
        <w:t></w:t>
      </w:r>
      <w:r>
        <w:rPr>
          <w:rFonts w:hint="eastAsia"/>
        </w:rPr>
        <w:t>державного</w:t>
      </w:r>
    </w:p>
    <w:p w:rsidR="0044208F" w:rsidRDefault="0044208F" w:rsidP="0044208F">
      <w:r>
        <w:rPr>
          <w:rFonts w:hint="eastAsia"/>
        </w:rPr>
        <w:t>управління</w:t>
      </w:r>
      <w:r>
        <w:t></w:t>
      </w:r>
      <w:r>
        <w:t></w:t>
      </w:r>
      <w:r>
        <w:rPr>
          <w:rFonts w:hint="eastAsia"/>
        </w:rPr>
        <w:t>до</w:t>
      </w:r>
      <w:r>
        <w:t></w:t>
      </w:r>
      <w:r>
        <w:rPr>
          <w:rFonts w:hint="eastAsia"/>
        </w:rPr>
        <w:t>роботи</w:t>
      </w:r>
      <w:r>
        <w:t></w:t>
      </w:r>
      <w:r>
        <w:rPr>
          <w:rFonts w:hint="eastAsia"/>
        </w:rPr>
        <w:t>в</w:t>
      </w:r>
      <w:r>
        <w:t></w:t>
      </w:r>
      <w:r>
        <w:rPr>
          <w:rFonts w:hint="eastAsia"/>
        </w:rPr>
        <w:t>державних</w:t>
      </w:r>
      <w:r>
        <w:t></w:t>
      </w:r>
      <w:r>
        <w:rPr>
          <w:rFonts w:hint="eastAsia"/>
        </w:rPr>
        <w:t>органах</w:t>
      </w:r>
      <w:r>
        <w:t></w:t>
      </w:r>
      <w:r>
        <w:rPr>
          <w:rFonts w:hint="eastAsia"/>
        </w:rPr>
        <w:t>у</w:t>
      </w:r>
      <w:r>
        <w:t></w:t>
      </w:r>
      <w:r>
        <w:rPr>
          <w:rFonts w:hint="eastAsia"/>
        </w:rPr>
        <w:t>період</w:t>
      </w:r>
      <w:r>
        <w:t></w:t>
      </w:r>
      <w:r>
        <w:rPr>
          <w:rFonts w:hint="eastAsia"/>
        </w:rPr>
        <w:t>та</w:t>
      </w:r>
      <w:r>
        <w:t></w:t>
      </w:r>
      <w:r>
        <w:rPr>
          <w:rFonts w:hint="eastAsia"/>
        </w:rPr>
        <w:t>після</w:t>
      </w:r>
      <w:r>
        <w:t></w:t>
      </w:r>
      <w:r>
        <w:rPr>
          <w:rFonts w:hint="eastAsia"/>
        </w:rPr>
        <w:t>закінчення</w:t>
      </w:r>
      <w:r>
        <w:t></w:t>
      </w:r>
      <w:r>
        <w:rPr>
          <w:rFonts w:hint="eastAsia"/>
        </w:rPr>
        <w:t>навчання</w:t>
      </w:r>
      <w:r>
        <w:t></w:t>
      </w:r>
    </w:p>
    <w:p w:rsidR="0044208F" w:rsidRDefault="0044208F" w:rsidP="0044208F">
      <w:r>
        <w:rPr>
          <w:rFonts w:hint="eastAsia"/>
        </w:rPr>
        <w:t>що</w:t>
      </w:r>
      <w:r>
        <w:t></w:t>
      </w:r>
      <w:r>
        <w:rPr>
          <w:rFonts w:hint="eastAsia"/>
        </w:rPr>
        <w:t>дасть</w:t>
      </w:r>
      <w:r>
        <w:t></w:t>
      </w:r>
      <w:r>
        <w:rPr>
          <w:rFonts w:hint="eastAsia"/>
        </w:rPr>
        <w:t>змогу</w:t>
      </w:r>
      <w:r>
        <w:t></w:t>
      </w:r>
      <w:r>
        <w:rPr>
          <w:rFonts w:hint="eastAsia"/>
        </w:rPr>
        <w:t>підготувати</w:t>
      </w:r>
      <w:r>
        <w:t></w:t>
      </w:r>
      <w:r>
        <w:rPr>
          <w:rFonts w:hint="eastAsia"/>
        </w:rPr>
        <w:t>справжніх</w:t>
      </w:r>
      <w:r>
        <w:t></w:t>
      </w:r>
      <w:r>
        <w:rPr>
          <w:rFonts w:hint="eastAsia"/>
        </w:rPr>
        <w:t>фахівців</w:t>
      </w:r>
      <w:r>
        <w:t></w:t>
      </w:r>
      <w:r>
        <w:rPr>
          <w:rFonts w:hint="eastAsia"/>
        </w:rPr>
        <w:t>для</w:t>
      </w:r>
      <w:r>
        <w:t></w:t>
      </w:r>
      <w:r>
        <w:rPr>
          <w:rFonts w:hint="eastAsia"/>
        </w:rPr>
        <w:t>державної</w:t>
      </w:r>
      <w:r>
        <w:t></w:t>
      </w:r>
      <w:r>
        <w:rPr>
          <w:rFonts w:hint="eastAsia"/>
        </w:rPr>
        <w:t>служби</w:t>
      </w:r>
      <w:r>
        <w:t></w:t>
      </w:r>
      <w:r>
        <w:t></w:t>
      </w:r>
      <w:r>
        <w:rPr>
          <w:rFonts w:hint="eastAsia"/>
        </w:rPr>
        <w:t>прийняття</w:t>
      </w:r>
    </w:p>
    <w:p w:rsidR="0044208F" w:rsidRDefault="0044208F" w:rsidP="0044208F">
      <w:r>
        <w:rPr>
          <w:rFonts w:hint="eastAsia"/>
        </w:rPr>
        <w:t>нового</w:t>
      </w:r>
      <w:r>
        <w:t></w:t>
      </w:r>
      <w:r>
        <w:rPr>
          <w:rFonts w:hint="eastAsia"/>
        </w:rPr>
        <w:t>законодавства</w:t>
      </w:r>
      <w:r>
        <w:t></w:t>
      </w:r>
      <w:r>
        <w:rPr>
          <w:rFonts w:hint="eastAsia"/>
        </w:rPr>
        <w:t>підзаконного</w:t>
      </w:r>
      <w:r>
        <w:t></w:t>
      </w:r>
      <w:r>
        <w:rPr>
          <w:rFonts w:hint="eastAsia"/>
        </w:rPr>
        <w:t>характеру</w:t>
      </w:r>
      <w:r>
        <w:t></w:t>
      </w:r>
      <w:r>
        <w:rPr>
          <w:rFonts w:hint="eastAsia"/>
        </w:rPr>
        <w:t>про</w:t>
      </w:r>
      <w:r>
        <w:t></w:t>
      </w:r>
      <w:r>
        <w:rPr>
          <w:rFonts w:hint="eastAsia"/>
        </w:rPr>
        <w:t>державну</w:t>
      </w:r>
      <w:r>
        <w:t></w:t>
      </w:r>
      <w:r>
        <w:rPr>
          <w:rFonts w:hint="eastAsia"/>
        </w:rPr>
        <w:t>службу</w:t>
      </w:r>
      <w:r>
        <w:t></w:t>
      </w:r>
      <w:r>
        <w:t></w:t>
      </w:r>
      <w:r>
        <w:rPr>
          <w:rFonts w:hint="eastAsia"/>
        </w:rPr>
        <w:t>який</w:t>
      </w:r>
    </w:p>
    <w:p w:rsidR="0044208F" w:rsidRDefault="0044208F" w:rsidP="0044208F">
      <w:r>
        <w:rPr>
          <w:rFonts w:hint="eastAsia"/>
        </w:rPr>
        <w:t>відповідає</w:t>
      </w:r>
      <w:r>
        <w:t></w:t>
      </w:r>
      <w:r>
        <w:rPr>
          <w:rFonts w:hint="eastAsia"/>
        </w:rPr>
        <w:t>міжнародним</w:t>
      </w:r>
      <w:r>
        <w:t></w:t>
      </w:r>
      <w:r>
        <w:rPr>
          <w:rFonts w:hint="eastAsia"/>
        </w:rPr>
        <w:t>нормативно</w:t>
      </w:r>
      <w:r>
        <w:t></w:t>
      </w:r>
      <w:r>
        <w:rPr>
          <w:rFonts w:hint="eastAsia"/>
        </w:rPr>
        <w:t>правових</w:t>
      </w:r>
      <w:r>
        <w:t></w:t>
      </w:r>
      <w:r>
        <w:rPr>
          <w:rFonts w:hint="eastAsia"/>
        </w:rPr>
        <w:t>актам</w:t>
      </w:r>
      <w:r>
        <w:t></w:t>
      </w:r>
      <w:r>
        <w:t></w:t>
      </w:r>
      <w:r>
        <w:rPr>
          <w:rFonts w:hint="eastAsia"/>
        </w:rPr>
        <w:t>що</w:t>
      </w:r>
      <w:r>
        <w:t></w:t>
      </w:r>
      <w:r>
        <w:rPr>
          <w:rFonts w:hint="eastAsia"/>
        </w:rPr>
        <w:t>диктується</w:t>
      </w:r>
    </w:p>
    <w:p w:rsidR="0044208F" w:rsidRDefault="0044208F" w:rsidP="0044208F">
      <w:r>
        <w:rPr>
          <w:rFonts w:hint="eastAsia"/>
        </w:rPr>
        <w:t>необхідністю</w:t>
      </w:r>
      <w:r>
        <w:t></w:t>
      </w:r>
      <w:r>
        <w:rPr>
          <w:rFonts w:hint="eastAsia"/>
        </w:rPr>
        <w:t>практичної</w:t>
      </w:r>
      <w:r>
        <w:t></w:t>
      </w:r>
      <w:r>
        <w:rPr>
          <w:rFonts w:hint="eastAsia"/>
        </w:rPr>
        <w:t>роботи</w:t>
      </w:r>
      <w:r>
        <w:t></w:t>
      </w:r>
      <w:r>
        <w:t></w:t>
      </w:r>
      <w:r>
        <w:rPr>
          <w:rFonts w:hint="eastAsia"/>
        </w:rPr>
        <w:t>створення</w:t>
      </w:r>
      <w:r>
        <w:t></w:t>
      </w:r>
      <w:r>
        <w:rPr>
          <w:rFonts w:hint="eastAsia"/>
        </w:rPr>
        <w:t>нормальних</w:t>
      </w:r>
      <w:r>
        <w:t></w:t>
      </w:r>
      <w:r>
        <w:rPr>
          <w:rFonts w:hint="eastAsia"/>
        </w:rPr>
        <w:t>умов</w:t>
      </w:r>
      <w:r>
        <w:t></w:t>
      </w:r>
      <w:r>
        <w:rPr>
          <w:rFonts w:hint="eastAsia"/>
        </w:rPr>
        <w:t>для</w:t>
      </w:r>
      <w:r>
        <w:t></w:t>
      </w:r>
      <w:r>
        <w:rPr>
          <w:rFonts w:hint="eastAsia"/>
        </w:rPr>
        <w:t>реалізації</w:t>
      </w:r>
    </w:p>
    <w:p w:rsidR="0044208F" w:rsidRDefault="0044208F" w:rsidP="0044208F">
      <w:r>
        <w:rPr>
          <w:rFonts w:hint="eastAsia"/>
        </w:rPr>
        <w:t>державними</w:t>
      </w:r>
      <w:r>
        <w:t></w:t>
      </w:r>
      <w:r>
        <w:rPr>
          <w:rFonts w:hint="eastAsia"/>
        </w:rPr>
        <w:t>службовцями</w:t>
      </w:r>
      <w:r>
        <w:t></w:t>
      </w:r>
      <w:r>
        <w:rPr>
          <w:rFonts w:hint="eastAsia"/>
        </w:rPr>
        <w:t>своїх</w:t>
      </w:r>
      <w:r>
        <w:t></w:t>
      </w:r>
      <w:r>
        <w:rPr>
          <w:rFonts w:hint="eastAsia"/>
        </w:rPr>
        <w:t>вмінь</w:t>
      </w:r>
      <w:r>
        <w:t></w:t>
      </w:r>
      <w:r>
        <w:rPr>
          <w:rFonts w:hint="eastAsia"/>
        </w:rPr>
        <w:t>та</w:t>
      </w:r>
      <w:r>
        <w:t></w:t>
      </w:r>
      <w:r>
        <w:rPr>
          <w:rFonts w:hint="eastAsia"/>
        </w:rPr>
        <w:t>навичок</w:t>
      </w:r>
      <w:r>
        <w:t></w:t>
      </w:r>
      <w:r>
        <w:rPr>
          <w:rFonts w:hint="eastAsia"/>
        </w:rPr>
        <w:t>у</w:t>
      </w:r>
      <w:r>
        <w:t></w:t>
      </w:r>
      <w:r>
        <w:rPr>
          <w:rFonts w:hint="eastAsia"/>
        </w:rPr>
        <w:t>процесі</w:t>
      </w:r>
      <w:r>
        <w:t></w:t>
      </w:r>
      <w:r>
        <w:rPr>
          <w:rFonts w:hint="eastAsia"/>
        </w:rPr>
        <w:t>провадження</w:t>
      </w:r>
      <w:r>
        <w:t></w:t>
      </w:r>
      <w:r>
        <w:rPr>
          <w:rFonts w:hint="eastAsia"/>
        </w:rPr>
        <w:t>трудової</w:t>
      </w:r>
    </w:p>
    <w:p w:rsidR="0044208F" w:rsidRDefault="0044208F" w:rsidP="0044208F">
      <w:r>
        <w:rPr>
          <w:rFonts w:hint="eastAsia"/>
        </w:rPr>
        <w:t>діяльності</w:t>
      </w:r>
      <w:r>
        <w:t></w:t>
      </w:r>
      <w:r>
        <w:t></w:t>
      </w:r>
      <w:r>
        <w:rPr>
          <w:rFonts w:hint="eastAsia"/>
        </w:rPr>
        <w:t>чітке</w:t>
      </w:r>
      <w:r>
        <w:t></w:t>
      </w:r>
      <w:r>
        <w:rPr>
          <w:rFonts w:hint="eastAsia"/>
        </w:rPr>
        <w:t>та</w:t>
      </w:r>
      <w:r>
        <w:t></w:t>
      </w:r>
      <w:r>
        <w:rPr>
          <w:rFonts w:hint="eastAsia"/>
        </w:rPr>
        <w:t>детальне</w:t>
      </w:r>
      <w:r>
        <w:t></w:t>
      </w:r>
      <w:r>
        <w:rPr>
          <w:rFonts w:hint="eastAsia"/>
        </w:rPr>
        <w:t>встановлення</w:t>
      </w:r>
      <w:r>
        <w:t></w:t>
      </w:r>
      <w:r>
        <w:rPr>
          <w:rFonts w:hint="eastAsia"/>
        </w:rPr>
        <w:t>правового</w:t>
      </w:r>
      <w:r>
        <w:t></w:t>
      </w:r>
      <w:r>
        <w:rPr>
          <w:rFonts w:hint="eastAsia"/>
        </w:rPr>
        <w:t>статусу</w:t>
      </w:r>
      <w:r>
        <w:t></w:t>
      </w:r>
      <w:r>
        <w:rPr>
          <w:rFonts w:hint="eastAsia"/>
        </w:rPr>
        <w:t>державних</w:t>
      </w:r>
    </w:p>
    <w:p w:rsidR="0044208F" w:rsidRDefault="0044208F" w:rsidP="0044208F">
      <w:r>
        <w:rPr>
          <w:rFonts w:hint="eastAsia"/>
        </w:rPr>
        <w:t>службовців</w:t>
      </w:r>
      <w:r>
        <w:t></w:t>
      </w:r>
      <w:r>
        <w:rPr>
          <w:rFonts w:hint="eastAsia"/>
        </w:rPr>
        <w:t>із</w:t>
      </w:r>
      <w:r>
        <w:t></w:t>
      </w:r>
      <w:r>
        <w:rPr>
          <w:rFonts w:hint="eastAsia"/>
        </w:rPr>
        <w:t>відмежуванням</w:t>
      </w:r>
      <w:r>
        <w:t></w:t>
      </w:r>
      <w:r>
        <w:rPr>
          <w:rFonts w:hint="eastAsia"/>
        </w:rPr>
        <w:t>їх</w:t>
      </w:r>
      <w:r>
        <w:t></w:t>
      </w:r>
      <w:r>
        <w:rPr>
          <w:rFonts w:hint="eastAsia"/>
        </w:rPr>
        <w:t>від</w:t>
      </w:r>
      <w:r>
        <w:t></w:t>
      </w:r>
      <w:r>
        <w:rPr>
          <w:rFonts w:hint="eastAsia"/>
        </w:rPr>
        <w:t>осіб</w:t>
      </w:r>
      <w:r>
        <w:t></w:t>
      </w:r>
      <w:r>
        <w:t></w:t>
      </w:r>
      <w:r>
        <w:rPr>
          <w:rFonts w:hint="eastAsia"/>
        </w:rPr>
        <w:t>що</w:t>
      </w:r>
      <w:r>
        <w:t></w:t>
      </w:r>
      <w:r>
        <w:rPr>
          <w:rFonts w:hint="eastAsia"/>
        </w:rPr>
        <w:t>працюють</w:t>
      </w:r>
      <w:r>
        <w:t></w:t>
      </w:r>
      <w:r>
        <w:rPr>
          <w:rFonts w:hint="eastAsia"/>
        </w:rPr>
        <w:t>у</w:t>
      </w:r>
      <w:r>
        <w:t></w:t>
      </w:r>
      <w:r>
        <w:rPr>
          <w:rFonts w:hint="eastAsia"/>
        </w:rPr>
        <w:t>державному</w:t>
      </w:r>
      <w:r>
        <w:t></w:t>
      </w:r>
      <w:r>
        <w:rPr>
          <w:rFonts w:hint="eastAsia"/>
        </w:rPr>
        <w:t>органі</w:t>
      </w:r>
      <w:r>
        <w:t></w:t>
      </w:r>
      <w:r>
        <w:rPr>
          <w:rFonts w:hint="eastAsia"/>
        </w:rPr>
        <w:t>та</w:t>
      </w:r>
    </w:p>
    <w:p w:rsidR="0044208F" w:rsidRDefault="0044208F" w:rsidP="0044208F">
      <w:r>
        <w:rPr>
          <w:rFonts w:hint="eastAsia"/>
        </w:rPr>
        <w:t>виконують</w:t>
      </w:r>
      <w:r>
        <w:t></w:t>
      </w:r>
      <w:r>
        <w:rPr>
          <w:rFonts w:hint="eastAsia"/>
        </w:rPr>
        <w:t>свої</w:t>
      </w:r>
      <w:r>
        <w:t></w:t>
      </w:r>
      <w:r>
        <w:rPr>
          <w:rFonts w:hint="eastAsia"/>
        </w:rPr>
        <w:t>трудові</w:t>
      </w:r>
      <w:r>
        <w:t></w:t>
      </w:r>
      <w:r>
        <w:rPr>
          <w:rFonts w:hint="eastAsia"/>
        </w:rPr>
        <w:t>обов’язки</w:t>
      </w:r>
      <w:r>
        <w:t></w:t>
      </w:r>
      <w:r>
        <w:rPr>
          <w:rFonts w:hint="eastAsia"/>
        </w:rPr>
        <w:t>на</w:t>
      </w:r>
      <w:r>
        <w:t></w:t>
      </w:r>
      <w:r>
        <w:rPr>
          <w:rFonts w:hint="eastAsia"/>
        </w:rPr>
        <w:t>основі</w:t>
      </w:r>
      <w:r>
        <w:t></w:t>
      </w:r>
      <w:r>
        <w:rPr>
          <w:rFonts w:hint="eastAsia"/>
        </w:rPr>
        <w:t>трудового</w:t>
      </w:r>
      <w:r>
        <w:t></w:t>
      </w:r>
      <w:r>
        <w:rPr>
          <w:rFonts w:hint="eastAsia"/>
        </w:rPr>
        <w:t>договору</w:t>
      </w:r>
      <w:r>
        <w:t></w:t>
      </w:r>
      <w:r>
        <w:rPr>
          <w:rFonts w:hint="eastAsia"/>
        </w:rPr>
        <w:t>та</w:t>
      </w:r>
      <w:r>
        <w:t></w:t>
      </w:r>
      <w:r>
        <w:rPr>
          <w:rFonts w:hint="eastAsia"/>
        </w:rPr>
        <w:t>за</w:t>
      </w:r>
      <w:r>
        <w:t></w:t>
      </w:r>
      <w:r>
        <w:rPr>
          <w:rFonts w:hint="eastAsia"/>
        </w:rPr>
        <w:t>трудовим</w:t>
      </w:r>
    </w:p>
    <w:p w:rsidR="0044208F" w:rsidRDefault="0044208F" w:rsidP="0044208F">
      <w:r>
        <w:rPr>
          <w:rFonts w:hint="eastAsia"/>
        </w:rPr>
        <w:t>законодавством</w:t>
      </w:r>
      <w:r>
        <w:t></w:t>
      </w:r>
    </w:p>
    <w:p w:rsidR="0044208F" w:rsidRDefault="0044208F" w:rsidP="0044208F">
      <w:r>
        <w:t></w:t>
      </w:r>
      <w:r>
        <w:t></w:t>
      </w:r>
      <w:r>
        <w:t></w:t>
      </w:r>
      <w:r>
        <w:t></w:t>
      </w:r>
      <w:r>
        <w:rPr>
          <w:rFonts w:hint="eastAsia"/>
        </w:rPr>
        <w:t>Проблемами</w:t>
      </w:r>
      <w:r>
        <w:t></w:t>
      </w:r>
      <w:r>
        <w:rPr>
          <w:rFonts w:hint="eastAsia"/>
        </w:rPr>
        <w:t>гармонізації</w:t>
      </w:r>
      <w:r>
        <w:t></w:t>
      </w:r>
      <w:r>
        <w:rPr>
          <w:rFonts w:hint="eastAsia"/>
        </w:rPr>
        <w:t>національного</w:t>
      </w:r>
      <w:r>
        <w:t></w:t>
      </w:r>
      <w:r>
        <w:rPr>
          <w:rFonts w:hint="eastAsia"/>
        </w:rPr>
        <w:t>нормативно</w:t>
      </w:r>
      <w:r>
        <w:t></w:t>
      </w:r>
      <w:r>
        <w:rPr>
          <w:rFonts w:hint="eastAsia"/>
        </w:rPr>
        <w:t>правового</w:t>
      </w:r>
      <w:r>
        <w:t></w:t>
      </w:r>
      <w:r>
        <w:rPr>
          <w:rFonts w:hint="eastAsia"/>
        </w:rPr>
        <w:t>забезпечення</w:t>
      </w:r>
    </w:p>
    <w:p w:rsidR="0044208F" w:rsidRDefault="0044208F" w:rsidP="0044208F">
      <w:r>
        <w:rPr>
          <w:rFonts w:hint="eastAsia"/>
        </w:rPr>
        <w:t>праці</w:t>
      </w:r>
      <w:r>
        <w:t></w:t>
      </w:r>
      <w:r>
        <w:rPr>
          <w:rFonts w:hint="eastAsia"/>
        </w:rPr>
        <w:t>державних</w:t>
      </w:r>
      <w:r>
        <w:t></w:t>
      </w:r>
      <w:r>
        <w:rPr>
          <w:rFonts w:hint="eastAsia"/>
        </w:rPr>
        <w:t>службовців</w:t>
      </w:r>
      <w:r>
        <w:t></w:t>
      </w:r>
      <w:r>
        <w:rPr>
          <w:rFonts w:hint="eastAsia"/>
        </w:rPr>
        <w:t>до</w:t>
      </w:r>
      <w:r>
        <w:t></w:t>
      </w:r>
      <w:r>
        <w:rPr>
          <w:rFonts w:hint="eastAsia"/>
        </w:rPr>
        <w:t>міжнародного</w:t>
      </w:r>
      <w:r>
        <w:t></w:t>
      </w:r>
      <w:r>
        <w:rPr>
          <w:rFonts w:hint="eastAsia"/>
        </w:rPr>
        <w:t>законодавства</w:t>
      </w:r>
      <w:r>
        <w:t></w:t>
      </w:r>
      <w:r>
        <w:rPr>
          <w:rFonts w:hint="eastAsia"/>
        </w:rPr>
        <w:t>є</w:t>
      </w:r>
      <w:r>
        <w:t></w:t>
      </w:r>
      <w:r>
        <w:t></w:t>
      </w:r>
      <w:r>
        <w:rPr>
          <w:rFonts w:hint="eastAsia"/>
        </w:rPr>
        <w:t>концептуальна</w:t>
      </w:r>
    </w:p>
    <w:p w:rsidR="0044208F" w:rsidRDefault="0044208F" w:rsidP="0044208F">
      <w:r>
        <w:rPr>
          <w:rFonts w:hint="eastAsia"/>
        </w:rPr>
        <w:t>застарілість</w:t>
      </w:r>
      <w:r>
        <w:t></w:t>
      </w:r>
      <w:r>
        <w:rPr>
          <w:rFonts w:hint="eastAsia"/>
        </w:rPr>
        <w:t>норм</w:t>
      </w:r>
      <w:r>
        <w:t></w:t>
      </w:r>
      <w:r>
        <w:rPr>
          <w:rFonts w:hint="eastAsia"/>
        </w:rPr>
        <w:t>чинного</w:t>
      </w:r>
      <w:r>
        <w:t></w:t>
      </w:r>
      <w:r>
        <w:rPr>
          <w:rFonts w:hint="eastAsia"/>
        </w:rPr>
        <w:t>законодавства</w:t>
      </w:r>
      <w:r>
        <w:t></w:t>
      </w:r>
      <w:r>
        <w:t></w:t>
      </w:r>
      <w:r>
        <w:rPr>
          <w:rFonts w:hint="eastAsia"/>
        </w:rPr>
        <w:t>якими</w:t>
      </w:r>
      <w:r>
        <w:t></w:t>
      </w:r>
      <w:r>
        <w:rPr>
          <w:rFonts w:hint="eastAsia"/>
        </w:rPr>
        <w:t>регламентуються</w:t>
      </w:r>
      <w:r>
        <w:t></w:t>
      </w:r>
      <w:r>
        <w:rPr>
          <w:rFonts w:hint="eastAsia"/>
        </w:rPr>
        <w:t>трудові</w:t>
      </w:r>
    </w:p>
    <w:p w:rsidR="0044208F" w:rsidRDefault="0044208F" w:rsidP="0044208F">
      <w:r>
        <w:rPr>
          <w:rFonts w:hint="eastAsia"/>
        </w:rPr>
        <w:t>відносини</w:t>
      </w:r>
      <w:r>
        <w:t></w:t>
      </w:r>
      <w:r>
        <w:rPr>
          <w:rFonts w:hint="eastAsia"/>
        </w:rPr>
        <w:t>державних</w:t>
      </w:r>
      <w:r>
        <w:t></w:t>
      </w:r>
      <w:r>
        <w:rPr>
          <w:rFonts w:hint="eastAsia"/>
        </w:rPr>
        <w:t>службовців</w:t>
      </w:r>
      <w:r>
        <w:t></w:t>
      </w:r>
      <w:r>
        <w:t></w:t>
      </w:r>
      <w:r>
        <w:rPr>
          <w:rFonts w:hint="eastAsia"/>
        </w:rPr>
        <w:t>існування</w:t>
      </w:r>
      <w:r>
        <w:t></w:t>
      </w:r>
      <w:r>
        <w:rPr>
          <w:rFonts w:hint="eastAsia"/>
        </w:rPr>
        <w:t>у</w:t>
      </w:r>
      <w:r>
        <w:t></w:t>
      </w:r>
      <w:r>
        <w:rPr>
          <w:rFonts w:hint="eastAsia"/>
        </w:rPr>
        <w:t>системі</w:t>
      </w:r>
      <w:r>
        <w:t></w:t>
      </w:r>
      <w:r>
        <w:rPr>
          <w:rFonts w:hint="eastAsia"/>
        </w:rPr>
        <w:t>нормативно</w:t>
      </w:r>
      <w:r>
        <w:t></w:t>
      </w:r>
      <w:r>
        <w:rPr>
          <w:rFonts w:hint="eastAsia"/>
        </w:rPr>
        <w:t>правового</w:t>
      </w:r>
    </w:p>
    <w:p w:rsidR="0044208F" w:rsidRDefault="0044208F" w:rsidP="0044208F">
      <w:r>
        <w:rPr>
          <w:rFonts w:hint="eastAsia"/>
        </w:rPr>
        <w:t>забезпечення</w:t>
      </w:r>
      <w:r>
        <w:t></w:t>
      </w:r>
      <w:r>
        <w:rPr>
          <w:rFonts w:hint="eastAsia"/>
        </w:rPr>
        <w:t>праці</w:t>
      </w:r>
      <w:r>
        <w:t></w:t>
      </w:r>
      <w:r>
        <w:rPr>
          <w:rFonts w:hint="eastAsia"/>
        </w:rPr>
        <w:t>державних</w:t>
      </w:r>
      <w:r>
        <w:t></w:t>
      </w:r>
      <w:r>
        <w:rPr>
          <w:rFonts w:hint="eastAsia"/>
        </w:rPr>
        <w:t>службовців</w:t>
      </w:r>
      <w:r>
        <w:t></w:t>
      </w:r>
      <w:r>
        <w:rPr>
          <w:rFonts w:hint="eastAsia"/>
        </w:rPr>
        <w:t>великої</w:t>
      </w:r>
      <w:r>
        <w:t></w:t>
      </w:r>
      <w:r>
        <w:rPr>
          <w:rFonts w:hint="eastAsia"/>
        </w:rPr>
        <w:t>чисельності</w:t>
      </w:r>
      <w:r>
        <w:t></w:t>
      </w:r>
      <w:r>
        <w:rPr>
          <w:rFonts w:hint="eastAsia"/>
        </w:rPr>
        <w:t>законодавчих</w:t>
      </w:r>
      <w:r>
        <w:t></w:t>
      </w:r>
      <w:r>
        <w:rPr>
          <w:rFonts w:hint="eastAsia"/>
        </w:rPr>
        <w:t>актів</w:t>
      </w:r>
    </w:p>
    <w:p w:rsidR="0044208F" w:rsidRDefault="0044208F" w:rsidP="0044208F">
      <w:r>
        <w:rPr>
          <w:rFonts w:hint="eastAsia"/>
        </w:rPr>
        <w:t>з</w:t>
      </w:r>
      <w:r>
        <w:t></w:t>
      </w:r>
      <w:r>
        <w:rPr>
          <w:rFonts w:hint="eastAsia"/>
        </w:rPr>
        <w:t>питань</w:t>
      </w:r>
      <w:r>
        <w:t></w:t>
      </w:r>
      <w:r>
        <w:rPr>
          <w:rFonts w:hint="eastAsia"/>
        </w:rPr>
        <w:t>регулювання</w:t>
      </w:r>
      <w:r>
        <w:t></w:t>
      </w:r>
      <w:r>
        <w:rPr>
          <w:rFonts w:hint="eastAsia"/>
        </w:rPr>
        <w:t>державної</w:t>
      </w:r>
      <w:r>
        <w:t></w:t>
      </w:r>
      <w:r>
        <w:rPr>
          <w:rFonts w:hint="eastAsia"/>
        </w:rPr>
        <w:t>служби</w:t>
      </w:r>
      <w:r>
        <w:t></w:t>
      </w:r>
      <w:r>
        <w:rPr>
          <w:rFonts w:hint="eastAsia"/>
        </w:rPr>
        <w:t>та</w:t>
      </w:r>
      <w:r>
        <w:t></w:t>
      </w:r>
      <w:r>
        <w:rPr>
          <w:rFonts w:hint="eastAsia"/>
        </w:rPr>
        <w:t>службово</w:t>
      </w:r>
      <w:r>
        <w:t></w:t>
      </w:r>
      <w:r>
        <w:rPr>
          <w:rFonts w:hint="eastAsia"/>
        </w:rPr>
        <w:t>трудових</w:t>
      </w:r>
      <w:r>
        <w:t></w:t>
      </w:r>
      <w:r>
        <w:rPr>
          <w:rFonts w:hint="eastAsia"/>
        </w:rPr>
        <w:t>відносин</w:t>
      </w:r>
      <w:r>
        <w:t></w:t>
      </w:r>
    </w:p>
    <w:p w:rsidR="0044208F" w:rsidRDefault="0044208F" w:rsidP="0044208F">
      <w:r>
        <w:rPr>
          <w:rFonts w:hint="eastAsia"/>
        </w:rPr>
        <w:t>порушення</w:t>
      </w:r>
      <w:r>
        <w:t></w:t>
      </w:r>
      <w:r>
        <w:rPr>
          <w:rFonts w:hint="eastAsia"/>
        </w:rPr>
        <w:t>принципу</w:t>
      </w:r>
      <w:r>
        <w:t></w:t>
      </w:r>
      <w:r>
        <w:rPr>
          <w:rFonts w:hint="eastAsia"/>
        </w:rPr>
        <w:t>ієрархічності</w:t>
      </w:r>
      <w:r>
        <w:t></w:t>
      </w:r>
      <w:r>
        <w:rPr>
          <w:rFonts w:hint="eastAsia"/>
        </w:rPr>
        <w:t>у</w:t>
      </w:r>
      <w:r>
        <w:t></w:t>
      </w:r>
      <w:r>
        <w:rPr>
          <w:rFonts w:hint="eastAsia"/>
        </w:rPr>
        <w:t>системі</w:t>
      </w:r>
      <w:r>
        <w:t></w:t>
      </w:r>
      <w:r>
        <w:rPr>
          <w:rFonts w:hint="eastAsia"/>
        </w:rPr>
        <w:t>законодавчої</w:t>
      </w:r>
      <w:r>
        <w:t></w:t>
      </w:r>
      <w:r>
        <w:rPr>
          <w:rFonts w:hint="eastAsia"/>
        </w:rPr>
        <w:t>бази</w:t>
      </w:r>
      <w:r>
        <w:t></w:t>
      </w:r>
      <w:r>
        <w:rPr>
          <w:rFonts w:hint="eastAsia"/>
        </w:rPr>
        <w:t>з</w:t>
      </w:r>
      <w:r>
        <w:t></w:t>
      </w:r>
      <w:r>
        <w:rPr>
          <w:rFonts w:hint="eastAsia"/>
        </w:rPr>
        <w:t>питань</w:t>
      </w:r>
      <w:r>
        <w:t></w:t>
      </w:r>
      <w:r>
        <w:rPr>
          <w:rFonts w:hint="eastAsia"/>
        </w:rPr>
        <w:t>праці</w:t>
      </w:r>
    </w:p>
    <w:p w:rsidR="0044208F" w:rsidRDefault="0044208F" w:rsidP="0044208F">
      <w:r>
        <w:rPr>
          <w:rFonts w:hint="eastAsia"/>
        </w:rPr>
        <w:t>державних</w:t>
      </w:r>
      <w:r>
        <w:t></w:t>
      </w:r>
      <w:r>
        <w:rPr>
          <w:rFonts w:hint="eastAsia"/>
        </w:rPr>
        <w:t>службовців</w:t>
      </w:r>
      <w:r>
        <w:t></w:t>
      </w:r>
      <w:r>
        <w:t></w:t>
      </w:r>
      <w:r>
        <w:rPr>
          <w:rFonts w:hint="eastAsia"/>
        </w:rPr>
        <w:t>наявність</w:t>
      </w:r>
      <w:r>
        <w:t></w:t>
      </w:r>
      <w:r>
        <w:rPr>
          <w:rFonts w:hint="eastAsia"/>
        </w:rPr>
        <w:t>оціночних</w:t>
      </w:r>
      <w:r>
        <w:t></w:t>
      </w:r>
      <w:r>
        <w:rPr>
          <w:rFonts w:hint="eastAsia"/>
        </w:rPr>
        <w:t>понять</w:t>
      </w:r>
      <w:r>
        <w:t></w:t>
      </w:r>
      <w:r>
        <w:rPr>
          <w:rFonts w:hint="eastAsia"/>
        </w:rPr>
        <w:t>та</w:t>
      </w:r>
      <w:r>
        <w:t></w:t>
      </w:r>
      <w:r>
        <w:rPr>
          <w:rFonts w:hint="eastAsia"/>
        </w:rPr>
        <w:t>прогалин</w:t>
      </w:r>
      <w:r>
        <w:t></w:t>
      </w:r>
      <w:r>
        <w:rPr>
          <w:rFonts w:hint="eastAsia"/>
        </w:rPr>
        <w:t>у</w:t>
      </w:r>
      <w:r>
        <w:t></w:t>
      </w:r>
      <w:r>
        <w:rPr>
          <w:rFonts w:hint="eastAsia"/>
        </w:rPr>
        <w:t>національному</w:t>
      </w:r>
    </w:p>
    <w:p w:rsidR="0044208F" w:rsidRDefault="0044208F" w:rsidP="0044208F">
      <w:r>
        <w:rPr>
          <w:rFonts w:hint="eastAsia"/>
        </w:rPr>
        <w:t>законодавстві</w:t>
      </w:r>
      <w:r>
        <w:t></w:t>
      </w:r>
      <w:r>
        <w:rPr>
          <w:rFonts w:hint="eastAsia"/>
        </w:rPr>
        <w:t>про</w:t>
      </w:r>
      <w:r>
        <w:t></w:t>
      </w:r>
      <w:r>
        <w:rPr>
          <w:rFonts w:hint="eastAsia"/>
        </w:rPr>
        <w:t>працю</w:t>
      </w:r>
      <w:r>
        <w:t></w:t>
      </w:r>
      <w:r>
        <w:rPr>
          <w:rFonts w:hint="eastAsia"/>
        </w:rPr>
        <w:t>державних</w:t>
      </w:r>
      <w:r>
        <w:t></w:t>
      </w:r>
      <w:r>
        <w:rPr>
          <w:rFonts w:hint="eastAsia"/>
        </w:rPr>
        <w:t>службовців</w:t>
      </w:r>
      <w:r>
        <w:t></w:t>
      </w:r>
      <w:r>
        <w:t></w:t>
      </w:r>
      <w:r>
        <w:rPr>
          <w:rFonts w:hint="eastAsia"/>
        </w:rPr>
        <w:t>відсутність</w:t>
      </w:r>
      <w:r>
        <w:t></w:t>
      </w:r>
      <w:r>
        <w:rPr>
          <w:rFonts w:hint="eastAsia"/>
        </w:rPr>
        <w:t>сучасних</w:t>
      </w:r>
      <w:r>
        <w:t></w:t>
      </w:r>
      <w:r>
        <w:rPr>
          <w:rFonts w:hint="eastAsia"/>
        </w:rPr>
        <w:t>правил</w:t>
      </w:r>
    </w:p>
    <w:p w:rsidR="0044208F" w:rsidRDefault="0044208F" w:rsidP="0044208F">
      <w:r>
        <w:rPr>
          <w:rFonts w:hint="eastAsia"/>
        </w:rPr>
        <w:t>етичної</w:t>
      </w:r>
      <w:r>
        <w:t></w:t>
      </w:r>
      <w:r>
        <w:rPr>
          <w:rFonts w:hint="eastAsia"/>
        </w:rPr>
        <w:t>поведінки</w:t>
      </w:r>
      <w:r>
        <w:t></w:t>
      </w:r>
      <w:r>
        <w:rPr>
          <w:rFonts w:hint="eastAsia"/>
        </w:rPr>
        <w:t>державних</w:t>
      </w:r>
      <w:r>
        <w:t></w:t>
      </w:r>
      <w:r>
        <w:rPr>
          <w:rFonts w:hint="eastAsia"/>
        </w:rPr>
        <w:t>службовців</w:t>
      </w:r>
      <w:r>
        <w:t></w:t>
      </w:r>
      <w:r>
        <w:t></w:t>
      </w:r>
      <w:r>
        <w:rPr>
          <w:rFonts w:hint="eastAsia"/>
        </w:rPr>
        <w:t>відсутність</w:t>
      </w:r>
      <w:r>
        <w:t></w:t>
      </w:r>
      <w:r>
        <w:rPr>
          <w:rFonts w:hint="eastAsia"/>
        </w:rPr>
        <w:t>ефективних</w:t>
      </w:r>
      <w:r>
        <w:t></w:t>
      </w:r>
      <w:r>
        <w:rPr>
          <w:rFonts w:hint="eastAsia"/>
        </w:rPr>
        <w:t>юридичних</w:t>
      </w:r>
    </w:p>
    <w:p w:rsidR="0044208F" w:rsidRDefault="0044208F" w:rsidP="0044208F">
      <w:r>
        <w:rPr>
          <w:rFonts w:hint="eastAsia"/>
        </w:rPr>
        <w:t>засобів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нормативно</w:t>
      </w:r>
      <w:r>
        <w:t></w:t>
      </w:r>
      <w:r>
        <w:rPr>
          <w:rFonts w:hint="eastAsia"/>
        </w:rPr>
        <w:t>правових</w:t>
      </w:r>
      <w:r>
        <w:t></w:t>
      </w:r>
      <w:r>
        <w:rPr>
          <w:rFonts w:hint="eastAsia"/>
        </w:rPr>
        <w:t>актів</w:t>
      </w:r>
      <w:r>
        <w:t></w:t>
      </w:r>
      <w:r>
        <w:t></w:t>
      </w:r>
      <w:r>
        <w:rPr>
          <w:rFonts w:hint="eastAsia"/>
        </w:rPr>
        <w:t>спрямованих</w:t>
      </w:r>
      <w:r>
        <w:t></w:t>
      </w:r>
      <w:r>
        <w:rPr>
          <w:rFonts w:hint="eastAsia"/>
        </w:rPr>
        <w:t>на</w:t>
      </w:r>
      <w:r>
        <w:t></w:t>
      </w:r>
      <w:r>
        <w:rPr>
          <w:rFonts w:hint="eastAsia"/>
        </w:rPr>
        <w:t>реалізацію</w:t>
      </w:r>
    </w:p>
    <w:p w:rsidR="0044208F" w:rsidRDefault="0044208F" w:rsidP="0044208F">
      <w:r>
        <w:rPr>
          <w:rFonts w:hint="eastAsia"/>
        </w:rPr>
        <w:t>соціально</w:t>
      </w:r>
      <w:r>
        <w:t></w:t>
      </w:r>
      <w:r>
        <w:rPr>
          <w:rFonts w:hint="eastAsia"/>
        </w:rPr>
        <w:t>трудових</w:t>
      </w:r>
      <w:r>
        <w:t></w:t>
      </w:r>
      <w:r>
        <w:rPr>
          <w:rFonts w:hint="eastAsia"/>
        </w:rPr>
        <w:t>прав</w:t>
      </w:r>
      <w:r>
        <w:t></w:t>
      </w:r>
      <w:r>
        <w:rPr>
          <w:rFonts w:hint="eastAsia"/>
        </w:rPr>
        <w:t>державних</w:t>
      </w:r>
      <w:r>
        <w:t></w:t>
      </w:r>
      <w:r>
        <w:rPr>
          <w:rFonts w:hint="eastAsia"/>
        </w:rPr>
        <w:t>службовців</w:t>
      </w:r>
      <w:r>
        <w:t></w:t>
      </w:r>
      <w:r>
        <w:t></w:t>
      </w:r>
      <w:r>
        <w:rPr>
          <w:rFonts w:hint="eastAsia"/>
        </w:rPr>
        <w:t>недосконалість</w:t>
      </w:r>
      <w:r>
        <w:t></w:t>
      </w:r>
      <w:r>
        <w:rPr>
          <w:rFonts w:hint="eastAsia"/>
        </w:rPr>
        <w:t>трудовоправових</w:t>
      </w:r>
      <w:r>
        <w:t></w:t>
      </w:r>
      <w:r>
        <w:rPr>
          <w:rFonts w:hint="eastAsia"/>
        </w:rPr>
        <w:t>положень</w:t>
      </w:r>
      <w:r>
        <w:t></w:t>
      </w:r>
      <w:r>
        <w:rPr>
          <w:rFonts w:hint="eastAsia"/>
        </w:rPr>
        <w:t>нового</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w:t>
      </w:r>
      <w:r>
        <w:t></w:t>
      </w:r>
      <w:r>
        <w:t></w:t>
      </w:r>
      <w:r>
        <w:t></w:t>
      </w:r>
      <w:r>
        <w:t></w:t>
      </w:r>
      <w:r>
        <w:t></w:t>
      </w:r>
      <w:r>
        <w:t></w:t>
      </w:r>
      <w:r>
        <w:t></w:t>
      </w:r>
      <w:r>
        <w:t></w:t>
      </w:r>
      <w:r>
        <w:t></w:t>
      </w:r>
    </w:p>
    <w:p w:rsidR="0044208F" w:rsidRPr="0044208F" w:rsidRDefault="0044208F" w:rsidP="0044208F">
      <w:r>
        <w:rPr>
          <w:rFonts w:hint="eastAsia"/>
        </w:rPr>
        <w:t>від</w:t>
      </w:r>
      <w:r>
        <w:t></w:t>
      </w:r>
      <w:r>
        <w:t></w:t>
      </w:r>
      <w:r>
        <w:t></w:t>
      </w:r>
      <w:r>
        <w:t></w:t>
      </w:r>
      <w:r>
        <w:t></w:t>
      </w:r>
      <w:r>
        <w:t></w:t>
      </w:r>
      <w:r>
        <w:t></w:t>
      </w:r>
      <w:r>
        <w:t></w:t>
      </w:r>
      <w:r>
        <w:t></w:t>
      </w:r>
      <w:r>
        <w:t></w:t>
      </w:r>
      <w:r>
        <w:t></w:t>
      </w:r>
      <w:r>
        <w:t></w:t>
      </w:r>
    </w:p>
    <w:sectPr w:rsidR="0044208F" w:rsidRPr="004420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44208F" w:rsidRPr="0044208F">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BA858-ABD0-4A76-9868-AE75F805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18</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2021-09-28T18:51:00Z</dcterms:created>
  <dcterms:modified xsi:type="dcterms:W3CDTF">2021-10-02T11:30:00Z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