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FE436" w14:textId="5684F1C2" w:rsidR="00DC49D4" w:rsidRDefault="009C4222" w:rsidP="009C4222">
      <w:r w:rsidRPr="009C4222">
        <w:rPr>
          <w:rFonts w:hint="eastAsia"/>
        </w:rPr>
        <w:t>Медико</w:t>
      </w:r>
      <w:r w:rsidRPr="009C4222">
        <w:t>-</w:t>
      </w:r>
      <w:r w:rsidRPr="009C4222">
        <w:rPr>
          <w:rFonts w:hint="eastAsia"/>
        </w:rPr>
        <w:t>социальная</w:t>
      </w:r>
      <w:r w:rsidRPr="009C4222">
        <w:t xml:space="preserve"> </w:t>
      </w:r>
      <w:r w:rsidRPr="009C4222">
        <w:rPr>
          <w:rFonts w:hint="eastAsia"/>
        </w:rPr>
        <w:t>характеристика</w:t>
      </w:r>
      <w:r w:rsidRPr="009C4222">
        <w:t xml:space="preserve"> </w:t>
      </w:r>
      <w:r w:rsidRPr="009C4222">
        <w:rPr>
          <w:rFonts w:hint="eastAsia"/>
        </w:rPr>
        <w:t>воспроизводства</w:t>
      </w:r>
      <w:r w:rsidRPr="009C4222">
        <w:t xml:space="preserve"> </w:t>
      </w:r>
      <w:r w:rsidRPr="009C4222">
        <w:rPr>
          <w:rFonts w:hint="eastAsia"/>
        </w:rPr>
        <w:t>населения</w:t>
      </w:r>
      <w:r w:rsidRPr="009C4222">
        <w:t xml:space="preserve"> </w:t>
      </w:r>
      <w:r w:rsidRPr="009C4222">
        <w:rPr>
          <w:rFonts w:hint="eastAsia"/>
        </w:rPr>
        <w:t>в</w:t>
      </w:r>
      <w:r w:rsidRPr="009C4222">
        <w:t xml:space="preserve"> </w:t>
      </w:r>
      <w:r w:rsidRPr="009C4222">
        <w:rPr>
          <w:rFonts w:hint="eastAsia"/>
        </w:rPr>
        <w:t>сельской</w:t>
      </w:r>
      <w:r w:rsidRPr="009C4222">
        <w:t xml:space="preserve"> </w:t>
      </w:r>
      <w:r w:rsidRPr="009C4222">
        <w:rPr>
          <w:rFonts w:hint="eastAsia"/>
        </w:rPr>
        <w:t>местности</w:t>
      </w:r>
      <w:r>
        <w:t xml:space="preserve"> </w:t>
      </w:r>
      <w:r w:rsidRPr="009C4222">
        <w:rPr>
          <w:rFonts w:hint="eastAsia"/>
        </w:rPr>
        <w:t>Ванин</w:t>
      </w:r>
      <w:r w:rsidRPr="009C4222">
        <w:t xml:space="preserve">, </w:t>
      </w:r>
      <w:r w:rsidRPr="009C4222">
        <w:rPr>
          <w:rFonts w:hint="eastAsia"/>
        </w:rPr>
        <w:t>Евгений</w:t>
      </w:r>
      <w:r w:rsidRPr="009C4222">
        <w:t xml:space="preserve"> </w:t>
      </w:r>
      <w:r w:rsidRPr="009C4222">
        <w:rPr>
          <w:rFonts w:hint="eastAsia"/>
        </w:rPr>
        <w:t>Юрьевич</w:t>
      </w:r>
    </w:p>
    <w:p w14:paraId="41EF6CC1" w14:textId="77777777" w:rsidR="009C4222" w:rsidRDefault="009C4222" w:rsidP="009C4222">
      <w:r>
        <w:rPr>
          <w:rFonts w:hint="eastAsia"/>
        </w:rPr>
        <w:t>ОГЛАВЛЕНИЕ</w:t>
      </w:r>
      <w:r>
        <w:t xml:space="preserve"> </w:t>
      </w:r>
      <w:r>
        <w:rPr>
          <w:rFonts w:hint="eastAsia"/>
        </w:rPr>
        <w:t>ДИССЕРТАЦИИ</w:t>
      </w:r>
    </w:p>
    <w:p w14:paraId="192C051A" w14:textId="77777777" w:rsidR="009C4222" w:rsidRDefault="009C4222" w:rsidP="009C4222">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Ванин</w:t>
      </w:r>
      <w:r>
        <w:t xml:space="preserve">, </w:t>
      </w:r>
      <w:r>
        <w:rPr>
          <w:rFonts w:hint="eastAsia"/>
        </w:rPr>
        <w:t>Евгений</w:t>
      </w:r>
      <w:r>
        <w:t xml:space="preserve"> </w:t>
      </w:r>
      <w:r>
        <w:rPr>
          <w:rFonts w:hint="eastAsia"/>
        </w:rPr>
        <w:t>Юрьевич</w:t>
      </w:r>
    </w:p>
    <w:p w14:paraId="48CC79E1" w14:textId="77777777" w:rsidR="009C4222" w:rsidRDefault="009C4222" w:rsidP="009C4222">
      <w:r>
        <w:rPr>
          <w:rFonts w:hint="eastAsia"/>
        </w:rPr>
        <w:t>ВВЕДЕНИЕ</w:t>
      </w:r>
      <w:r>
        <w:t>.</w:t>
      </w:r>
    </w:p>
    <w:p w14:paraId="676C98DC" w14:textId="77777777" w:rsidR="009C4222" w:rsidRDefault="009C4222" w:rsidP="009C4222"/>
    <w:p w14:paraId="4C310DE2" w14:textId="77777777" w:rsidR="009C4222" w:rsidRDefault="009C4222" w:rsidP="009C4222">
      <w:r>
        <w:rPr>
          <w:rFonts w:hint="eastAsia"/>
        </w:rPr>
        <w:t>ГЛАВА</w:t>
      </w:r>
      <w:r>
        <w:t xml:space="preserve"> I.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ВОСПРОИЗВОДСТВА</w:t>
      </w:r>
      <w:r>
        <w:t xml:space="preserve"> </w:t>
      </w:r>
      <w:r>
        <w:rPr>
          <w:rFonts w:hint="eastAsia"/>
        </w:rPr>
        <w:t>НАСЕЛЕНИЯ</w:t>
      </w:r>
      <w:r>
        <w:t xml:space="preserve"> </w:t>
      </w:r>
      <w:r>
        <w:rPr>
          <w:rFonts w:hint="eastAsia"/>
        </w:rPr>
        <w:t>СЕЛЬСКОЙ</w:t>
      </w:r>
      <w:r>
        <w:t xml:space="preserve"> </w:t>
      </w:r>
      <w:r>
        <w:rPr>
          <w:rFonts w:hint="eastAsia"/>
        </w:rPr>
        <w:t>МЕСТНОСТИ</w:t>
      </w:r>
      <w:r>
        <w:t xml:space="preserve"> (</w:t>
      </w:r>
      <w:r>
        <w:rPr>
          <w:rFonts w:hint="eastAsia"/>
        </w:rPr>
        <w:t>АНАЛИТИЧЕСКИЙ</w:t>
      </w:r>
      <w:r>
        <w:t xml:space="preserve"> </w:t>
      </w:r>
      <w:r>
        <w:rPr>
          <w:rFonts w:hint="eastAsia"/>
        </w:rPr>
        <w:t>ОБЗОР</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ЛИТЕРАТУРЫ</w:t>
      </w:r>
      <w:r>
        <w:t>).</w:t>
      </w:r>
    </w:p>
    <w:p w14:paraId="10EE6867" w14:textId="77777777" w:rsidR="009C4222" w:rsidRDefault="009C4222" w:rsidP="009C4222"/>
    <w:p w14:paraId="2527EDF8" w14:textId="77777777" w:rsidR="009C4222" w:rsidRDefault="009C4222" w:rsidP="009C4222">
      <w:r>
        <w:t xml:space="preserve">1.1. </w:t>
      </w:r>
      <w:r>
        <w:rPr>
          <w:rFonts w:hint="eastAsia"/>
        </w:rPr>
        <w:t>Социально</w:t>
      </w:r>
      <w:r>
        <w:t>-</w:t>
      </w:r>
      <w:r>
        <w:rPr>
          <w:rFonts w:hint="eastAsia"/>
        </w:rPr>
        <w:t>экономическое</w:t>
      </w:r>
      <w:r>
        <w:t xml:space="preserve"> </w:t>
      </w:r>
      <w:r>
        <w:rPr>
          <w:rFonts w:hint="eastAsia"/>
        </w:rPr>
        <w:t>значение</w:t>
      </w:r>
      <w:r>
        <w:t xml:space="preserve"> </w:t>
      </w:r>
      <w:r>
        <w:rPr>
          <w:rFonts w:hint="eastAsia"/>
        </w:rPr>
        <w:t>воспроизводства</w:t>
      </w:r>
      <w:r>
        <w:t xml:space="preserve"> </w:t>
      </w:r>
      <w:r>
        <w:rPr>
          <w:rFonts w:hint="eastAsia"/>
        </w:rPr>
        <w:t>населения</w:t>
      </w:r>
      <w:r>
        <w:t>.</w:t>
      </w:r>
    </w:p>
    <w:p w14:paraId="07E0FF91" w14:textId="77777777" w:rsidR="009C4222" w:rsidRDefault="009C4222" w:rsidP="009C4222"/>
    <w:p w14:paraId="5DB90131" w14:textId="77777777" w:rsidR="009C4222" w:rsidRDefault="009C4222" w:rsidP="009C4222">
      <w:r>
        <w:t xml:space="preserve">1.2. </w:t>
      </w:r>
      <w:r>
        <w:rPr>
          <w:rFonts w:hint="eastAsia"/>
        </w:rPr>
        <w:t>Социально</w:t>
      </w:r>
      <w:r>
        <w:t>-</w:t>
      </w:r>
      <w:r>
        <w:rPr>
          <w:rFonts w:hint="eastAsia"/>
        </w:rPr>
        <w:t>гигиенические</w:t>
      </w:r>
      <w:r>
        <w:t xml:space="preserve"> </w:t>
      </w:r>
      <w:r>
        <w:rPr>
          <w:rFonts w:hint="eastAsia"/>
        </w:rPr>
        <w:t>факторы</w:t>
      </w:r>
      <w:r>
        <w:t xml:space="preserve"> </w:t>
      </w:r>
      <w:r>
        <w:rPr>
          <w:rFonts w:hint="eastAsia"/>
        </w:rPr>
        <w:t>формирования</w:t>
      </w:r>
      <w:r>
        <w:t xml:space="preserve"> </w:t>
      </w:r>
      <w:r>
        <w:rPr>
          <w:rFonts w:hint="eastAsia"/>
        </w:rPr>
        <w:t>репродуктивного</w:t>
      </w:r>
      <w:r>
        <w:t xml:space="preserve"> </w:t>
      </w:r>
      <w:r>
        <w:rPr>
          <w:rFonts w:hint="eastAsia"/>
        </w:rPr>
        <w:t>поведения</w:t>
      </w:r>
      <w:r>
        <w:t xml:space="preserve"> </w:t>
      </w:r>
      <w:r>
        <w:rPr>
          <w:rFonts w:hint="eastAsia"/>
        </w:rPr>
        <w:t>населения</w:t>
      </w:r>
      <w:r>
        <w:t>.</w:t>
      </w:r>
    </w:p>
    <w:p w14:paraId="1D6F9263" w14:textId="77777777" w:rsidR="009C4222" w:rsidRDefault="009C4222" w:rsidP="009C4222"/>
    <w:p w14:paraId="5C4FB4C8" w14:textId="77777777" w:rsidR="009C4222" w:rsidRDefault="009C4222" w:rsidP="009C4222">
      <w:r>
        <w:t xml:space="preserve">1.3. </w:t>
      </w:r>
      <w:r>
        <w:rPr>
          <w:rFonts w:hint="eastAsia"/>
        </w:rPr>
        <w:t>Прогностическая</w:t>
      </w:r>
      <w:r>
        <w:t xml:space="preserve"> </w:t>
      </w:r>
      <w:r>
        <w:rPr>
          <w:rFonts w:hint="eastAsia"/>
        </w:rPr>
        <w:t>оценка</w:t>
      </w:r>
      <w:r>
        <w:t xml:space="preserve"> </w:t>
      </w:r>
      <w:r>
        <w:rPr>
          <w:rFonts w:hint="eastAsia"/>
        </w:rPr>
        <w:t>демографических</w:t>
      </w:r>
      <w:r>
        <w:t xml:space="preserve"> </w:t>
      </w:r>
      <w:r>
        <w:rPr>
          <w:rFonts w:hint="eastAsia"/>
        </w:rPr>
        <w:t>процессов</w:t>
      </w:r>
      <w:r>
        <w:t>.</w:t>
      </w:r>
    </w:p>
    <w:p w14:paraId="78D74E2B" w14:textId="77777777" w:rsidR="009C4222" w:rsidRDefault="009C4222" w:rsidP="009C4222"/>
    <w:p w14:paraId="76DECEF0" w14:textId="77777777" w:rsidR="009C4222" w:rsidRDefault="009C4222" w:rsidP="009C4222">
      <w:r>
        <w:rPr>
          <w:rFonts w:hint="eastAsia"/>
        </w:rPr>
        <w:t>ГЛАВА</w:t>
      </w:r>
      <w:r>
        <w:t xml:space="preserve"> II. </w:t>
      </w:r>
      <w:r>
        <w:rPr>
          <w:rFonts w:hint="eastAsia"/>
        </w:rPr>
        <w:t>ХАРАКТЕРИСТИКА</w:t>
      </w:r>
      <w:r>
        <w:t xml:space="preserve"> </w:t>
      </w:r>
      <w:r>
        <w:rPr>
          <w:rFonts w:hint="eastAsia"/>
        </w:rPr>
        <w:t>МАТЕРИАЛА</w:t>
      </w:r>
      <w:r>
        <w:t xml:space="preserve">, </w:t>
      </w:r>
      <w:r>
        <w:rPr>
          <w:rFonts w:hint="eastAsia"/>
        </w:rPr>
        <w:t>ПРОГРАММА</w:t>
      </w:r>
    </w:p>
    <w:p w14:paraId="5CB5CF30" w14:textId="77777777" w:rsidR="009C4222" w:rsidRDefault="009C4222" w:rsidP="009C4222"/>
    <w:p w14:paraId="45DA43F9" w14:textId="77777777" w:rsidR="009C4222" w:rsidRDefault="009C4222" w:rsidP="009C4222">
      <w:r>
        <w:rPr>
          <w:rFonts w:hint="eastAsia"/>
        </w:rPr>
        <w:t>И</w:t>
      </w:r>
      <w:r>
        <w:t xml:space="preserve"> </w:t>
      </w:r>
      <w:r>
        <w:rPr>
          <w:rFonts w:hint="eastAsia"/>
        </w:rPr>
        <w:t>МЕТОДЫ</w:t>
      </w:r>
      <w:r>
        <w:t xml:space="preserve"> </w:t>
      </w:r>
      <w:r>
        <w:rPr>
          <w:rFonts w:hint="eastAsia"/>
        </w:rPr>
        <w:t>ИССЛЕДОВАНИЯ</w:t>
      </w:r>
      <w:r>
        <w:t>.</w:t>
      </w:r>
    </w:p>
    <w:p w14:paraId="616E71A2" w14:textId="77777777" w:rsidR="009C4222" w:rsidRDefault="009C4222" w:rsidP="009C4222"/>
    <w:p w14:paraId="650A4D4F" w14:textId="77777777" w:rsidR="009C4222" w:rsidRDefault="009C4222" w:rsidP="009C4222">
      <w:r>
        <w:t xml:space="preserve">2.1.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территории</w:t>
      </w:r>
      <w:r>
        <w:t xml:space="preserve"> </w:t>
      </w:r>
      <w:r>
        <w:rPr>
          <w:rFonts w:hint="eastAsia"/>
        </w:rPr>
        <w:t>исследования</w:t>
      </w:r>
      <w:r>
        <w:t>.</w:t>
      </w:r>
    </w:p>
    <w:p w14:paraId="5744BA65" w14:textId="77777777" w:rsidR="009C4222" w:rsidRDefault="009C4222" w:rsidP="009C4222"/>
    <w:p w14:paraId="02AFA7B6" w14:textId="77777777" w:rsidR="009C4222" w:rsidRDefault="009C4222" w:rsidP="009C4222">
      <w:r>
        <w:t xml:space="preserve">2.2. </w:t>
      </w:r>
      <w:r>
        <w:rPr>
          <w:rFonts w:hint="eastAsia"/>
        </w:rPr>
        <w:t>Программа</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27C19DA0" w14:textId="77777777" w:rsidR="009C4222" w:rsidRDefault="009C4222" w:rsidP="009C4222"/>
    <w:p w14:paraId="49C8D8EC" w14:textId="77777777" w:rsidR="009C4222" w:rsidRDefault="009C4222" w:rsidP="009C4222">
      <w:r>
        <w:rPr>
          <w:rFonts w:hint="eastAsia"/>
        </w:rPr>
        <w:t>ГЛАВА</w:t>
      </w:r>
      <w:r>
        <w:t xml:space="preserve"> III. </w:t>
      </w:r>
      <w:r>
        <w:rPr>
          <w:rFonts w:hint="eastAsia"/>
        </w:rPr>
        <w:t>ХАРАКТЕРИСТИКА</w:t>
      </w:r>
      <w:r>
        <w:t xml:space="preserve"> </w:t>
      </w:r>
      <w:r>
        <w:rPr>
          <w:rFonts w:hint="eastAsia"/>
        </w:rPr>
        <w:t>СОСТОЯНИЯ</w:t>
      </w:r>
      <w:r>
        <w:t xml:space="preserve"> </w:t>
      </w:r>
      <w:r>
        <w:rPr>
          <w:rFonts w:hint="eastAsia"/>
        </w:rPr>
        <w:t>ЗДОРОВЬЯ</w:t>
      </w:r>
      <w:r>
        <w:t xml:space="preserve"> </w:t>
      </w:r>
      <w:r>
        <w:rPr>
          <w:rFonts w:hint="eastAsia"/>
        </w:rPr>
        <w:t>НАСЕЛЕНИЯ</w:t>
      </w:r>
      <w:r>
        <w:t xml:space="preserve"> </w:t>
      </w:r>
      <w:r>
        <w:rPr>
          <w:rFonts w:hint="eastAsia"/>
        </w:rPr>
        <w:t>СЕЛЬСКИХ</w:t>
      </w:r>
      <w:r>
        <w:t xml:space="preserve"> </w:t>
      </w:r>
      <w:r>
        <w:rPr>
          <w:rFonts w:hint="eastAsia"/>
        </w:rPr>
        <w:t>МУНИЦИПАЛЬНЫХ</w:t>
      </w:r>
      <w:r>
        <w:t xml:space="preserve"> </w:t>
      </w:r>
      <w:r>
        <w:rPr>
          <w:rFonts w:hint="eastAsia"/>
        </w:rPr>
        <w:t>ОБРАЗОВАНИЙ</w:t>
      </w:r>
      <w:r>
        <w:t xml:space="preserve"> </w:t>
      </w:r>
      <w:r>
        <w:rPr>
          <w:rFonts w:hint="eastAsia"/>
        </w:rPr>
        <w:t>ЧЕЛЯБИНСКОЙ</w:t>
      </w:r>
      <w:r>
        <w:t xml:space="preserve"> </w:t>
      </w:r>
      <w:r>
        <w:rPr>
          <w:rFonts w:hint="eastAsia"/>
        </w:rPr>
        <w:t>ОБЛАСТИ</w:t>
      </w:r>
      <w:r>
        <w:t>.</w:t>
      </w:r>
    </w:p>
    <w:p w14:paraId="39369F64" w14:textId="77777777" w:rsidR="009C4222" w:rsidRDefault="009C4222" w:rsidP="009C4222"/>
    <w:p w14:paraId="7F8D8801" w14:textId="77777777" w:rsidR="009C4222" w:rsidRDefault="009C4222" w:rsidP="009C4222">
      <w:r>
        <w:t xml:space="preserve">3.1. </w:t>
      </w:r>
      <w:r>
        <w:rPr>
          <w:rFonts w:hint="eastAsia"/>
        </w:rPr>
        <w:t>Оценка</w:t>
      </w:r>
      <w:r>
        <w:t xml:space="preserve"> </w:t>
      </w:r>
      <w:r>
        <w:rPr>
          <w:rFonts w:hint="eastAsia"/>
        </w:rPr>
        <w:t>естественного</w:t>
      </w:r>
      <w:r>
        <w:t xml:space="preserve"> </w:t>
      </w:r>
      <w:r>
        <w:rPr>
          <w:rFonts w:hint="eastAsia"/>
        </w:rPr>
        <w:t>движения</w:t>
      </w:r>
      <w:r>
        <w:t xml:space="preserve"> </w:t>
      </w:r>
      <w:r>
        <w:rPr>
          <w:rFonts w:hint="eastAsia"/>
        </w:rPr>
        <w:t>населения</w:t>
      </w:r>
      <w:r>
        <w:t xml:space="preserve"> </w:t>
      </w:r>
      <w:r>
        <w:rPr>
          <w:rFonts w:hint="eastAsia"/>
        </w:rPr>
        <w:t>Челя</w:t>
      </w:r>
      <w:r>
        <w:rPr>
          <w:rFonts w:hint="eastAsia"/>
        </w:rPr>
        <w:lastRenderedPageBreak/>
        <w:t>бинской</w:t>
      </w:r>
      <w:r>
        <w:t xml:space="preserve"> </w:t>
      </w:r>
      <w:r>
        <w:rPr>
          <w:rFonts w:hint="eastAsia"/>
        </w:rPr>
        <w:t>области</w:t>
      </w:r>
      <w:r>
        <w:t xml:space="preserve"> </w:t>
      </w:r>
      <w:r>
        <w:rPr>
          <w:rFonts w:hint="eastAsia"/>
        </w:rPr>
        <w:t>и</w:t>
      </w:r>
      <w:r>
        <w:t xml:space="preserve"> </w:t>
      </w:r>
      <w:r>
        <w:rPr>
          <w:rFonts w:hint="eastAsia"/>
        </w:rPr>
        <w:t>сельских</w:t>
      </w:r>
      <w:r>
        <w:t xml:space="preserve"> </w:t>
      </w:r>
      <w:r>
        <w:rPr>
          <w:rFonts w:hint="eastAsia"/>
        </w:rPr>
        <w:t>муниципальных</w:t>
      </w:r>
      <w:r>
        <w:t xml:space="preserve"> </w:t>
      </w:r>
      <w:r>
        <w:rPr>
          <w:rFonts w:hint="eastAsia"/>
        </w:rPr>
        <w:t>образований</w:t>
      </w:r>
      <w:r>
        <w:t>.</w:t>
      </w:r>
    </w:p>
    <w:p w14:paraId="73A795E8" w14:textId="77777777" w:rsidR="009C4222" w:rsidRDefault="009C4222" w:rsidP="009C4222"/>
    <w:p w14:paraId="7F2ED5BF" w14:textId="77777777" w:rsidR="009C4222" w:rsidRDefault="009C4222" w:rsidP="009C4222">
      <w:r>
        <w:t xml:space="preserve">3.2. </w:t>
      </w:r>
      <w:r>
        <w:rPr>
          <w:rFonts w:hint="eastAsia"/>
        </w:rPr>
        <w:t>Уровень</w:t>
      </w:r>
      <w:r>
        <w:t xml:space="preserve">, </w:t>
      </w:r>
      <w:r>
        <w:rPr>
          <w:rFonts w:hint="eastAsia"/>
        </w:rPr>
        <w:t>структура</w:t>
      </w:r>
      <w:r>
        <w:t xml:space="preserve"> </w:t>
      </w:r>
      <w:r>
        <w:rPr>
          <w:rFonts w:hint="eastAsia"/>
        </w:rPr>
        <w:t>и</w:t>
      </w:r>
      <w:r>
        <w:t xml:space="preserve"> </w:t>
      </w:r>
      <w:r>
        <w:rPr>
          <w:rFonts w:hint="eastAsia"/>
        </w:rPr>
        <w:t>динамика</w:t>
      </w:r>
      <w:r>
        <w:t xml:space="preserve"> </w:t>
      </w:r>
      <w:r>
        <w:rPr>
          <w:rFonts w:hint="eastAsia"/>
        </w:rPr>
        <w:t>заболеваемости</w:t>
      </w:r>
      <w:r>
        <w:t xml:space="preserve"> </w:t>
      </w:r>
      <w:r>
        <w:rPr>
          <w:rFonts w:hint="eastAsia"/>
        </w:rPr>
        <w:t>сельского</w:t>
      </w:r>
      <w:r>
        <w:t xml:space="preserve"> </w:t>
      </w:r>
      <w:r>
        <w:rPr>
          <w:rFonts w:hint="eastAsia"/>
        </w:rPr>
        <w:t>населения</w:t>
      </w:r>
      <w:r>
        <w:t xml:space="preserve">. </w:t>
      </w:r>
      <w:r>
        <w:rPr>
          <w:rFonts w:hint="eastAsia"/>
        </w:rPr>
        <w:t>Характеристика</w:t>
      </w:r>
      <w:r>
        <w:t xml:space="preserve"> </w:t>
      </w:r>
      <w:r>
        <w:rPr>
          <w:rFonts w:hint="eastAsia"/>
        </w:rPr>
        <w:t>здоровья</w:t>
      </w:r>
      <w:r>
        <w:t xml:space="preserve"> </w:t>
      </w:r>
      <w:r>
        <w:rPr>
          <w:rFonts w:hint="eastAsia"/>
        </w:rPr>
        <w:t>женщин</w:t>
      </w:r>
      <w:r>
        <w:t xml:space="preserve"> </w:t>
      </w:r>
      <w:r>
        <w:rPr>
          <w:rFonts w:hint="eastAsia"/>
        </w:rPr>
        <w:t>фертильного</w:t>
      </w:r>
      <w:r>
        <w:t xml:space="preserve"> </w:t>
      </w:r>
      <w:r>
        <w:rPr>
          <w:rFonts w:hint="eastAsia"/>
        </w:rPr>
        <w:t>возраста</w:t>
      </w:r>
      <w:r>
        <w:t>.</w:t>
      </w:r>
    </w:p>
    <w:p w14:paraId="42CAF2F4" w14:textId="77777777" w:rsidR="009C4222" w:rsidRDefault="009C4222" w:rsidP="009C4222"/>
    <w:p w14:paraId="7ED74A23" w14:textId="77777777" w:rsidR="009C4222" w:rsidRDefault="009C4222" w:rsidP="009C4222">
      <w:r>
        <w:rPr>
          <w:rFonts w:hint="eastAsia"/>
        </w:rPr>
        <w:t>ГЛАВА</w:t>
      </w:r>
      <w:r>
        <w:t xml:space="preserve"> IV. </w:t>
      </w:r>
      <w:r>
        <w:rPr>
          <w:rFonts w:hint="eastAsia"/>
        </w:rPr>
        <w:t>ОЦЕНКА</w:t>
      </w:r>
      <w:r>
        <w:t xml:space="preserve"> </w:t>
      </w:r>
      <w:r>
        <w:rPr>
          <w:rFonts w:hint="eastAsia"/>
        </w:rPr>
        <w:t>СОЦИАЛЬНО</w:t>
      </w:r>
      <w:r>
        <w:t>-</w:t>
      </w:r>
      <w:r>
        <w:rPr>
          <w:rFonts w:hint="eastAsia"/>
        </w:rPr>
        <w:t>ГИГИЕНИЧЕСКИХ</w:t>
      </w:r>
      <w:r>
        <w:t xml:space="preserve"> </w:t>
      </w:r>
      <w:r>
        <w:rPr>
          <w:rFonts w:hint="eastAsia"/>
        </w:rPr>
        <w:t>ФАКТОРОВ</w:t>
      </w:r>
      <w:r>
        <w:t xml:space="preserve"> </w:t>
      </w:r>
      <w:r>
        <w:rPr>
          <w:rFonts w:hint="eastAsia"/>
        </w:rPr>
        <w:t>ФОРМИРОВАНИЯ</w:t>
      </w:r>
      <w:r>
        <w:t xml:space="preserve"> </w:t>
      </w:r>
      <w:r>
        <w:rPr>
          <w:rFonts w:hint="eastAsia"/>
        </w:rPr>
        <w:t>РЕПРОДУКТИВНЫХ</w:t>
      </w:r>
      <w:r>
        <w:t xml:space="preserve"> </w:t>
      </w:r>
      <w:r>
        <w:rPr>
          <w:rFonts w:hint="eastAsia"/>
        </w:rPr>
        <w:t>УСТАНОВОК</w:t>
      </w:r>
      <w:r>
        <w:t xml:space="preserve"> </w:t>
      </w:r>
      <w:r>
        <w:rPr>
          <w:rFonts w:hint="eastAsia"/>
        </w:rPr>
        <w:t>СЕЛЬСКОГО</w:t>
      </w:r>
      <w:r>
        <w:t xml:space="preserve"> </w:t>
      </w:r>
      <w:r>
        <w:rPr>
          <w:rFonts w:hint="eastAsia"/>
        </w:rPr>
        <w:t>НАСЕЛЕНИЯ</w:t>
      </w:r>
      <w:r>
        <w:t>.</w:t>
      </w:r>
    </w:p>
    <w:p w14:paraId="24441634" w14:textId="77777777" w:rsidR="009C4222" w:rsidRDefault="009C4222" w:rsidP="009C4222"/>
    <w:p w14:paraId="63149B89" w14:textId="77777777" w:rsidR="009C4222" w:rsidRDefault="009C4222" w:rsidP="009C4222">
      <w:r>
        <w:t xml:space="preserve">4.1. </w:t>
      </w:r>
      <w:r>
        <w:rPr>
          <w:rFonts w:hint="eastAsia"/>
        </w:rPr>
        <w:t>Характеристика</w:t>
      </w:r>
      <w:r>
        <w:t xml:space="preserve"> </w:t>
      </w:r>
      <w:r>
        <w:rPr>
          <w:rFonts w:hint="eastAsia"/>
        </w:rPr>
        <w:t>семейно</w:t>
      </w:r>
      <w:r>
        <w:t>-</w:t>
      </w:r>
      <w:r>
        <w:rPr>
          <w:rFonts w:hint="eastAsia"/>
        </w:rPr>
        <w:t>брачных</w:t>
      </w:r>
      <w:r>
        <w:t xml:space="preserve"> </w:t>
      </w:r>
      <w:r>
        <w:rPr>
          <w:rFonts w:hint="eastAsia"/>
        </w:rPr>
        <w:t>отношений</w:t>
      </w:r>
      <w:r>
        <w:t xml:space="preserve"> </w:t>
      </w:r>
      <w:r>
        <w:rPr>
          <w:rFonts w:hint="eastAsia"/>
        </w:rPr>
        <w:t>населения</w:t>
      </w:r>
      <w:r>
        <w:t xml:space="preserve"> </w:t>
      </w:r>
      <w:r>
        <w:rPr>
          <w:rFonts w:hint="eastAsia"/>
        </w:rPr>
        <w:t>репродуктивного</w:t>
      </w:r>
      <w:r>
        <w:t xml:space="preserve"> </w:t>
      </w:r>
      <w:r>
        <w:rPr>
          <w:rFonts w:hint="eastAsia"/>
        </w:rPr>
        <w:t>возраста</w:t>
      </w:r>
      <w:r>
        <w:t xml:space="preserve"> </w:t>
      </w:r>
      <w:r>
        <w:rPr>
          <w:rFonts w:hint="eastAsia"/>
        </w:rPr>
        <w:t>в</w:t>
      </w:r>
      <w:r>
        <w:t xml:space="preserve"> </w:t>
      </w:r>
      <w:r>
        <w:rPr>
          <w:rFonts w:hint="eastAsia"/>
        </w:rPr>
        <w:t>сельской</w:t>
      </w:r>
      <w:r>
        <w:t xml:space="preserve"> </w:t>
      </w:r>
      <w:r>
        <w:rPr>
          <w:rFonts w:hint="eastAsia"/>
        </w:rPr>
        <w:t>местности</w:t>
      </w:r>
      <w:r>
        <w:t>.</w:t>
      </w:r>
    </w:p>
    <w:p w14:paraId="289FBE06" w14:textId="77777777" w:rsidR="009C4222" w:rsidRDefault="009C4222" w:rsidP="009C4222"/>
    <w:p w14:paraId="1349AB33" w14:textId="77777777" w:rsidR="009C4222" w:rsidRDefault="009C4222" w:rsidP="009C4222">
      <w:r>
        <w:t xml:space="preserve">4.2. </w:t>
      </w:r>
      <w:r>
        <w:rPr>
          <w:rFonts w:hint="eastAsia"/>
        </w:rPr>
        <w:t>Социально</w:t>
      </w:r>
      <w:r>
        <w:t>-</w:t>
      </w:r>
      <w:r>
        <w:rPr>
          <w:rFonts w:hint="eastAsia"/>
        </w:rPr>
        <w:t>экономические</w:t>
      </w:r>
      <w:r>
        <w:t xml:space="preserve"> </w:t>
      </w:r>
      <w:r>
        <w:rPr>
          <w:rFonts w:hint="eastAsia"/>
        </w:rPr>
        <w:t>условия</w:t>
      </w:r>
      <w:r>
        <w:t xml:space="preserve"> </w:t>
      </w:r>
      <w:r>
        <w:rPr>
          <w:rFonts w:hint="eastAsia"/>
        </w:rPr>
        <w:t>формирования</w:t>
      </w:r>
      <w:r>
        <w:t xml:space="preserve"> </w:t>
      </w:r>
      <w:r>
        <w:rPr>
          <w:rFonts w:hint="eastAsia"/>
        </w:rPr>
        <w:t>репродуктивных</w:t>
      </w:r>
      <w:r>
        <w:t xml:space="preserve"> </w:t>
      </w:r>
      <w:r>
        <w:rPr>
          <w:rFonts w:hint="eastAsia"/>
        </w:rPr>
        <w:t>установок</w:t>
      </w:r>
      <w:r>
        <w:t xml:space="preserve"> </w:t>
      </w:r>
      <w:r>
        <w:rPr>
          <w:rFonts w:hint="eastAsia"/>
        </w:rPr>
        <w:t>населения</w:t>
      </w:r>
      <w:r>
        <w:t xml:space="preserve"> </w:t>
      </w:r>
      <w:r>
        <w:rPr>
          <w:rFonts w:hint="eastAsia"/>
        </w:rPr>
        <w:t>в</w:t>
      </w:r>
      <w:r>
        <w:t xml:space="preserve"> </w:t>
      </w:r>
      <w:r>
        <w:rPr>
          <w:rFonts w:hint="eastAsia"/>
        </w:rPr>
        <w:t>сельской</w:t>
      </w:r>
      <w:r>
        <w:t xml:space="preserve"> </w:t>
      </w:r>
      <w:r>
        <w:rPr>
          <w:rFonts w:hint="eastAsia"/>
        </w:rPr>
        <w:t>местности</w:t>
      </w:r>
      <w:r>
        <w:t>.</w:t>
      </w:r>
    </w:p>
    <w:p w14:paraId="0C396DCA" w14:textId="77777777" w:rsidR="009C4222" w:rsidRDefault="009C4222" w:rsidP="009C4222"/>
    <w:p w14:paraId="1235A2F2" w14:textId="77777777" w:rsidR="009C4222" w:rsidRDefault="009C4222" w:rsidP="009C4222">
      <w:r>
        <w:rPr>
          <w:rFonts w:hint="eastAsia"/>
        </w:rPr>
        <w:t>ГЛАВА</w:t>
      </w:r>
      <w:r>
        <w:t xml:space="preserve"> V. </w:t>
      </w:r>
      <w:r>
        <w:rPr>
          <w:rFonts w:hint="eastAsia"/>
        </w:rPr>
        <w:t>НАУЧНОЕ</w:t>
      </w:r>
      <w:r>
        <w:t xml:space="preserve"> </w:t>
      </w:r>
      <w:r>
        <w:rPr>
          <w:rFonts w:hint="eastAsia"/>
        </w:rPr>
        <w:t>ОБОСНОВАНИЕ</w:t>
      </w:r>
      <w:r>
        <w:t xml:space="preserve"> </w:t>
      </w:r>
      <w:r>
        <w:rPr>
          <w:rFonts w:hint="eastAsia"/>
        </w:rPr>
        <w:t>МЕРОПРИЯТИЙ</w:t>
      </w:r>
      <w:r>
        <w:t xml:space="preserve"> </w:t>
      </w:r>
      <w:r>
        <w:rPr>
          <w:rFonts w:hint="eastAsia"/>
        </w:rPr>
        <w:t>ПО</w:t>
      </w:r>
      <w:r>
        <w:t xml:space="preserve"> </w:t>
      </w:r>
      <w:r>
        <w:rPr>
          <w:rFonts w:hint="eastAsia"/>
        </w:rPr>
        <w:t>УКРЕПЛЕНИЮ</w:t>
      </w:r>
      <w:r>
        <w:t xml:space="preserve"> </w:t>
      </w:r>
      <w:r>
        <w:rPr>
          <w:rFonts w:hint="eastAsia"/>
        </w:rPr>
        <w:t>РЕПРОДУКТИВНОГО</w:t>
      </w:r>
      <w:r>
        <w:t xml:space="preserve"> </w:t>
      </w:r>
      <w:r>
        <w:rPr>
          <w:rFonts w:hint="eastAsia"/>
        </w:rPr>
        <w:t>ЗДОРОВЬЯ</w:t>
      </w:r>
      <w:r>
        <w:t xml:space="preserve"> </w:t>
      </w:r>
      <w:r>
        <w:rPr>
          <w:rFonts w:hint="eastAsia"/>
        </w:rPr>
        <w:t>И</w:t>
      </w:r>
      <w:r>
        <w:t xml:space="preserve"> </w:t>
      </w:r>
      <w:r>
        <w:rPr>
          <w:rFonts w:hint="eastAsia"/>
        </w:rPr>
        <w:t>ПОВЫШЕНИЮ</w:t>
      </w:r>
      <w:r>
        <w:t xml:space="preserve"> </w:t>
      </w:r>
      <w:r>
        <w:rPr>
          <w:rFonts w:hint="eastAsia"/>
        </w:rPr>
        <w:t>РОЖДАЕМОСТИ</w:t>
      </w:r>
      <w:r>
        <w:t xml:space="preserve"> </w:t>
      </w:r>
      <w:r>
        <w:rPr>
          <w:rFonts w:hint="eastAsia"/>
        </w:rPr>
        <w:t>В</w:t>
      </w:r>
      <w:r>
        <w:t xml:space="preserve"> </w:t>
      </w:r>
      <w:r>
        <w:rPr>
          <w:rFonts w:hint="eastAsia"/>
        </w:rPr>
        <w:t>СЕЛЬСКОЙ</w:t>
      </w:r>
      <w:r>
        <w:t xml:space="preserve"> </w:t>
      </w:r>
      <w:r>
        <w:rPr>
          <w:rFonts w:hint="eastAsia"/>
        </w:rPr>
        <w:t>МЕСТНОСТИ</w:t>
      </w:r>
      <w:r>
        <w:t>.</w:t>
      </w:r>
    </w:p>
    <w:p w14:paraId="2EB8D91C" w14:textId="77777777" w:rsidR="009C4222" w:rsidRDefault="009C4222" w:rsidP="009C4222"/>
    <w:p w14:paraId="046DCDAF" w14:textId="77777777" w:rsidR="009C4222" w:rsidRDefault="009C4222" w:rsidP="009C4222">
      <w:r>
        <w:t xml:space="preserve">5.1. </w:t>
      </w:r>
      <w:r>
        <w:rPr>
          <w:rFonts w:hint="eastAsia"/>
        </w:rPr>
        <w:t>Анализ</w:t>
      </w:r>
      <w:r>
        <w:t xml:space="preserve"> </w:t>
      </w:r>
      <w:r>
        <w:rPr>
          <w:rFonts w:hint="eastAsia"/>
        </w:rPr>
        <w:t>состояния</w:t>
      </w:r>
      <w:r>
        <w:t xml:space="preserve"> </w:t>
      </w:r>
      <w:r>
        <w:rPr>
          <w:rFonts w:hint="eastAsia"/>
        </w:rPr>
        <w:t>организации</w:t>
      </w:r>
      <w:r>
        <w:t xml:space="preserve"> </w:t>
      </w:r>
      <w:r>
        <w:rPr>
          <w:rFonts w:hint="eastAsia"/>
        </w:rPr>
        <w:t>акушерско</w:t>
      </w:r>
      <w:r>
        <w:t>-</w:t>
      </w:r>
      <w:r>
        <w:rPr>
          <w:rFonts w:hint="eastAsia"/>
        </w:rPr>
        <w:t>гинекологической</w:t>
      </w:r>
      <w:r>
        <w:t xml:space="preserve"> </w:t>
      </w:r>
      <w:r>
        <w:rPr>
          <w:rFonts w:hint="eastAsia"/>
        </w:rPr>
        <w:t>помощи</w:t>
      </w:r>
      <w:r>
        <w:t xml:space="preserve"> </w:t>
      </w:r>
      <w:r>
        <w:rPr>
          <w:rFonts w:hint="eastAsia"/>
        </w:rPr>
        <w:t>в</w:t>
      </w:r>
      <w:r>
        <w:t xml:space="preserve"> </w:t>
      </w:r>
      <w:r>
        <w:rPr>
          <w:rFonts w:hint="eastAsia"/>
        </w:rPr>
        <w:t>исследуемых</w:t>
      </w:r>
      <w:r>
        <w:t xml:space="preserve"> </w:t>
      </w:r>
      <w:r>
        <w:rPr>
          <w:rFonts w:hint="eastAsia"/>
        </w:rPr>
        <w:t>сельских</w:t>
      </w:r>
      <w:r>
        <w:t xml:space="preserve"> </w:t>
      </w:r>
      <w:r>
        <w:rPr>
          <w:rFonts w:hint="eastAsia"/>
        </w:rPr>
        <w:t>муниципальных</w:t>
      </w:r>
      <w:r>
        <w:t xml:space="preserve"> </w:t>
      </w:r>
      <w:r>
        <w:rPr>
          <w:rFonts w:hint="eastAsia"/>
        </w:rPr>
        <w:t>образованиях</w:t>
      </w:r>
      <w:r>
        <w:t>.</w:t>
      </w:r>
    </w:p>
    <w:p w14:paraId="03786322" w14:textId="77777777" w:rsidR="009C4222" w:rsidRDefault="009C4222" w:rsidP="009C4222"/>
    <w:p w14:paraId="161CE4ED" w14:textId="3C7FB770" w:rsidR="009C4222" w:rsidRPr="009C4222" w:rsidRDefault="009C4222" w:rsidP="009C4222">
      <w:r>
        <w:t xml:space="preserve">5.2. </w:t>
      </w:r>
      <w:r>
        <w:rPr>
          <w:rFonts w:hint="eastAsia"/>
        </w:rPr>
        <w:t>Программный</w:t>
      </w:r>
      <w:r>
        <w:t xml:space="preserve"> </w:t>
      </w:r>
      <w:r>
        <w:rPr>
          <w:rFonts w:hint="eastAsia"/>
        </w:rPr>
        <w:t>подход</w:t>
      </w:r>
      <w:r>
        <w:t xml:space="preserve"> </w:t>
      </w:r>
      <w:r>
        <w:rPr>
          <w:rFonts w:hint="eastAsia"/>
        </w:rPr>
        <w:t>к</w:t>
      </w:r>
      <w:r>
        <w:t xml:space="preserve"> </w:t>
      </w:r>
      <w:r>
        <w:rPr>
          <w:rFonts w:hint="eastAsia"/>
        </w:rPr>
        <w:t>управлению</w:t>
      </w:r>
      <w:r>
        <w:t xml:space="preserve"> </w:t>
      </w:r>
      <w:r>
        <w:rPr>
          <w:rFonts w:hint="eastAsia"/>
        </w:rPr>
        <w:t>демографической</w:t>
      </w:r>
      <w:r>
        <w:t xml:space="preserve"> </w:t>
      </w:r>
      <w:r>
        <w:rPr>
          <w:rFonts w:hint="eastAsia"/>
        </w:rPr>
        <w:t>ситуацией</w:t>
      </w:r>
      <w:r>
        <w:t xml:space="preserve"> </w:t>
      </w:r>
      <w:r>
        <w:rPr>
          <w:rFonts w:hint="eastAsia"/>
        </w:rPr>
        <w:t>и</w:t>
      </w:r>
      <w:r>
        <w:t xml:space="preserve"> </w:t>
      </w:r>
      <w:r>
        <w:rPr>
          <w:rFonts w:hint="eastAsia"/>
        </w:rPr>
        <w:t>прогнозирование</w:t>
      </w:r>
      <w:r>
        <w:t xml:space="preserve"> </w:t>
      </w:r>
      <w:r>
        <w:rPr>
          <w:rFonts w:hint="eastAsia"/>
        </w:rPr>
        <w:t>уровня</w:t>
      </w:r>
      <w:r>
        <w:t xml:space="preserve"> </w:t>
      </w:r>
      <w:r>
        <w:rPr>
          <w:rFonts w:hint="eastAsia"/>
        </w:rPr>
        <w:t>воспроизводства</w:t>
      </w:r>
      <w:r>
        <w:t xml:space="preserve"> </w:t>
      </w:r>
      <w:r>
        <w:rPr>
          <w:rFonts w:hint="eastAsia"/>
        </w:rPr>
        <w:t>населения</w:t>
      </w:r>
      <w:r>
        <w:t xml:space="preserve"> </w:t>
      </w:r>
      <w:r>
        <w:rPr>
          <w:rFonts w:hint="eastAsia"/>
        </w:rPr>
        <w:t>в</w:t>
      </w:r>
      <w:r>
        <w:t xml:space="preserve"> </w:t>
      </w:r>
      <w:r>
        <w:rPr>
          <w:rFonts w:hint="eastAsia"/>
        </w:rPr>
        <w:t>сельской</w:t>
      </w:r>
      <w:r>
        <w:t xml:space="preserve"> </w:t>
      </w:r>
      <w:r>
        <w:rPr>
          <w:rFonts w:hint="eastAsia"/>
        </w:rPr>
        <w:t>местности</w:t>
      </w:r>
      <w:r>
        <w:t>.</w:t>
      </w:r>
    </w:p>
    <w:sectPr w:rsidR="009C4222" w:rsidRPr="009C4222"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E837B" w14:textId="77777777" w:rsidR="009E2593" w:rsidRPr="008D1934" w:rsidRDefault="009E2593">
      <w:pPr>
        <w:spacing w:after="0" w:line="240" w:lineRule="auto"/>
      </w:pPr>
      <w:r w:rsidRPr="008D1934">
        <w:separator/>
      </w:r>
    </w:p>
  </w:endnote>
  <w:endnote w:type="continuationSeparator" w:id="0">
    <w:p w14:paraId="086589F2" w14:textId="77777777" w:rsidR="009E2593" w:rsidRPr="008D1934" w:rsidRDefault="009E259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571A3" w14:textId="77777777" w:rsidR="009E2593" w:rsidRPr="008D1934" w:rsidRDefault="009E2593"/>
    <w:p w14:paraId="4B853E06" w14:textId="77777777" w:rsidR="009E2593" w:rsidRPr="008D1934" w:rsidRDefault="009E2593"/>
    <w:p w14:paraId="51A954C7" w14:textId="77777777" w:rsidR="009E2593" w:rsidRPr="008D1934" w:rsidRDefault="009E2593"/>
    <w:p w14:paraId="68264602" w14:textId="77777777" w:rsidR="009E2593" w:rsidRPr="008D1934" w:rsidRDefault="009E2593"/>
    <w:p w14:paraId="1F58B443" w14:textId="77777777" w:rsidR="009E2593" w:rsidRPr="008D1934" w:rsidRDefault="009E2593"/>
    <w:p w14:paraId="290839A5" w14:textId="77777777" w:rsidR="009E2593" w:rsidRPr="008D1934" w:rsidRDefault="009E2593"/>
    <w:p w14:paraId="3B983779" w14:textId="77777777" w:rsidR="009E2593" w:rsidRPr="008D1934" w:rsidRDefault="009E2593">
      <w:pPr>
        <w:rPr>
          <w:sz w:val="2"/>
          <w:szCs w:val="2"/>
        </w:rPr>
      </w:pPr>
      <w:r>
        <w:rPr>
          <w:noProof/>
        </w:rPr>
        <mc:AlternateContent>
          <mc:Choice Requires="wps">
            <w:drawing>
              <wp:anchor distT="0" distB="0" distL="63500" distR="63500" simplePos="0" relativeHeight="251660288" behindDoc="1" locked="0" layoutInCell="1" allowOverlap="1" wp14:anchorId="6FEDEEE8" wp14:editId="15F31C8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2BFC89C" w14:textId="77777777" w:rsidR="009E2593" w:rsidRPr="008D1934" w:rsidRDefault="009E259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EDEEE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BFC89C" w14:textId="77777777" w:rsidR="009E2593" w:rsidRPr="008D1934" w:rsidRDefault="009E259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994F033" w14:textId="77777777" w:rsidR="009E2593" w:rsidRPr="008D1934" w:rsidRDefault="009E2593"/>
    <w:p w14:paraId="41CFCD29" w14:textId="77777777" w:rsidR="009E2593" w:rsidRPr="008D1934" w:rsidRDefault="009E2593"/>
    <w:p w14:paraId="5BFE88AA" w14:textId="77777777" w:rsidR="009E2593" w:rsidRPr="008D1934" w:rsidRDefault="009E2593">
      <w:pPr>
        <w:rPr>
          <w:sz w:val="2"/>
          <w:szCs w:val="2"/>
        </w:rPr>
      </w:pPr>
      <w:r>
        <w:rPr>
          <w:noProof/>
        </w:rPr>
        <mc:AlternateContent>
          <mc:Choice Requires="wps">
            <w:drawing>
              <wp:anchor distT="0" distB="0" distL="63500" distR="63500" simplePos="0" relativeHeight="251659264" behindDoc="1" locked="0" layoutInCell="1" allowOverlap="1" wp14:anchorId="2A99AC87" wp14:editId="647C6FD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E529692" w14:textId="77777777" w:rsidR="009E2593" w:rsidRPr="008D1934" w:rsidRDefault="009E259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99AC8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529692" w14:textId="77777777" w:rsidR="009E2593" w:rsidRPr="008D1934" w:rsidRDefault="009E259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ECDDBBE" w14:textId="77777777" w:rsidR="009E2593" w:rsidRPr="008D1934" w:rsidRDefault="009E2593"/>
    <w:p w14:paraId="4A73D6C6" w14:textId="77777777" w:rsidR="009E2593" w:rsidRPr="008D1934" w:rsidRDefault="009E2593">
      <w:pPr>
        <w:rPr>
          <w:sz w:val="2"/>
          <w:szCs w:val="2"/>
        </w:rPr>
      </w:pPr>
    </w:p>
    <w:p w14:paraId="59034019" w14:textId="77777777" w:rsidR="009E2593" w:rsidRPr="008D1934" w:rsidRDefault="009E2593"/>
    <w:p w14:paraId="6CBED493" w14:textId="77777777" w:rsidR="009E2593" w:rsidRPr="008D1934" w:rsidRDefault="009E2593">
      <w:pPr>
        <w:spacing w:after="0" w:line="240" w:lineRule="auto"/>
      </w:pPr>
    </w:p>
  </w:footnote>
  <w:footnote w:type="continuationSeparator" w:id="0">
    <w:p w14:paraId="3DEABE8A" w14:textId="77777777" w:rsidR="009E2593" w:rsidRPr="008D1934" w:rsidRDefault="009E2593">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93"/>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263</Words>
  <Characters>1501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cp:revision>
  <cp:lastPrinted>2024-05-12T14:21:00Z</cp:lastPrinted>
  <dcterms:created xsi:type="dcterms:W3CDTF">2024-05-12T14:37:00Z</dcterms:created>
  <dcterms:modified xsi:type="dcterms:W3CDTF">2024-05-12T16:56:00Z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