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Каденко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Наталія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Ігорівна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тимчасово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працює</w:t>
      </w:r>
      <w:r w:rsidRPr="00D64703">
        <w:rPr>
          <w:rFonts w:ascii="Verdana" w:eastAsia="Times New Roman" w:hAnsi="Verdana" w:cs="Times New Roman"/>
          <w:color w:val="000000"/>
          <w:kern w:val="0"/>
          <w:sz w:val="24"/>
          <w:szCs w:val="24"/>
          <w:lang w:eastAsia="ru-RU"/>
        </w:rPr>
        <w:t>: &amp;laquo;</w:t>
      </w:r>
      <w:r w:rsidRPr="00D64703">
        <w:rPr>
          <w:rFonts w:ascii="Verdana" w:eastAsia="Times New Roman" w:hAnsi="Verdana" w:cs="Times New Roman" w:hint="eastAsia"/>
          <w:color w:val="000000"/>
          <w:kern w:val="0"/>
          <w:sz w:val="24"/>
          <w:szCs w:val="24"/>
          <w:lang w:eastAsia="ru-RU"/>
        </w:rPr>
        <w:t>Вплив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w:t>
      </w:r>
      <w:r w:rsidRPr="00D64703">
        <w:rPr>
          <w:rFonts w:ascii="Verdana" w:eastAsia="Times New Roman" w:hAnsi="Verdana" w:cs="Times New Roman"/>
          <w:color w:val="000000"/>
          <w:kern w:val="0"/>
          <w:sz w:val="24"/>
          <w:szCs w:val="24"/>
          <w:lang w:eastAsia="ru-RU"/>
        </w:rPr>
        <w:t>&amp;shy;</w:t>
      </w:r>
      <w:r w:rsidRPr="00D64703">
        <w:rPr>
          <w:rFonts w:ascii="Verdana" w:eastAsia="Times New Roman" w:hAnsi="Verdana" w:cs="Times New Roman" w:hint="eastAsia"/>
          <w:color w:val="000000"/>
          <w:kern w:val="0"/>
          <w:sz w:val="24"/>
          <w:szCs w:val="24"/>
          <w:lang w:eastAsia="ru-RU"/>
        </w:rPr>
        <w:t>граційні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прикладі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Нідерландів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Франції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w:t>
      </w:r>
      <w:r w:rsidRPr="00D64703">
        <w:rPr>
          <w:rFonts w:ascii="Verdana" w:eastAsia="Times New Roman" w:hAnsi="Verdana" w:cs="Times New Roman"/>
          <w:color w:val="000000"/>
          <w:kern w:val="0"/>
          <w:sz w:val="24"/>
          <w:szCs w:val="24"/>
          <w:lang w:eastAsia="ru-RU"/>
        </w:rPr>
        <w:t>&amp;shy;</w:t>
      </w:r>
      <w:r w:rsidRPr="00D64703">
        <w:rPr>
          <w:rFonts w:ascii="Verdana" w:eastAsia="Times New Roman" w:hAnsi="Verdana" w:cs="Times New Roman" w:hint="eastAsia"/>
          <w:color w:val="000000"/>
          <w:kern w:val="0"/>
          <w:sz w:val="24"/>
          <w:szCs w:val="24"/>
          <w:lang w:eastAsia="ru-RU"/>
        </w:rPr>
        <w:t>меччини</w:t>
      </w:r>
      <w:r w:rsidRPr="00D64703">
        <w:rPr>
          <w:rFonts w:ascii="Verdana" w:eastAsia="Times New Roman" w:hAnsi="Verdana" w:cs="Times New Roman"/>
          <w:color w:val="000000"/>
          <w:kern w:val="0"/>
          <w:sz w:val="24"/>
          <w:szCs w:val="24"/>
          <w:lang w:eastAsia="ru-RU"/>
        </w:rPr>
        <w:t xml:space="preserve">)&amp;raquo; (23.00.04 - </w:t>
      </w:r>
      <w:r w:rsidRPr="00D64703">
        <w:rPr>
          <w:rFonts w:ascii="Verdana" w:eastAsia="Times New Roman" w:hAnsi="Verdana" w:cs="Times New Roman" w:hint="eastAsia"/>
          <w:color w:val="000000"/>
          <w:kern w:val="0"/>
          <w:sz w:val="24"/>
          <w:szCs w:val="24"/>
          <w:lang w:eastAsia="ru-RU"/>
        </w:rPr>
        <w:t>політичні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проблеми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систем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глобального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розвитку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Спецрада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w:t>
      </w:r>
      <w:r w:rsidRPr="00D64703">
        <w:rPr>
          <w:rFonts w:ascii="Verdana" w:eastAsia="Times New Roman" w:hAnsi="Verdana" w:cs="Times New Roman"/>
          <w:color w:val="000000"/>
          <w:kern w:val="0"/>
          <w:sz w:val="24"/>
          <w:szCs w:val="24"/>
          <w:lang w:eastAsia="ru-RU"/>
        </w:rPr>
        <w:t xml:space="preserve"> 26.001.29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Київському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університеті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імені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Тараса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Шевченка</w:t>
      </w:r>
    </w:p>
    <w:p w:rsidR="00D64703" w:rsidRPr="00D64703" w:rsidRDefault="00D64703" w:rsidP="00D64703">
      <w:pPr>
        <w:rPr>
          <w:rFonts w:ascii="Verdana" w:eastAsia="Times New Roman" w:hAnsi="Verdana" w:cs="Times New Roman"/>
          <w:color w:val="000000"/>
          <w:kern w:val="0"/>
          <w:sz w:val="24"/>
          <w:szCs w:val="24"/>
          <w:lang w:eastAsia="ru-RU"/>
        </w:rPr>
      </w:pPr>
    </w:p>
    <w:p w:rsidR="00D64703" w:rsidRPr="00D64703" w:rsidRDefault="00D64703" w:rsidP="00D64703">
      <w:pPr>
        <w:rPr>
          <w:rFonts w:ascii="Verdana" w:eastAsia="Times New Roman" w:hAnsi="Verdana" w:cs="Times New Roman"/>
          <w:color w:val="000000"/>
          <w:kern w:val="0"/>
          <w:sz w:val="24"/>
          <w:szCs w:val="24"/>
          <w:lang w:eastAsia="ru-RU"/>
        </w:rPr>
      </w:pPr>
    </w:p>
    <w:p w:rsidR="00D64703" w:rsidRPr="00D64703" w:rsidRDefault="00D64703" w:rsidP="00D64703">
      <w:pPr>
        <w:rPr>
          <w:rFonts w:ascii="Verdana" w:eastAsia="Times New Roman" w:hAnsi="Verdana" w:cs="Times New Roman"/>
          <w:color w:val="000000"/>
          <w:kern w:val="0"/>
          <w:sz w:val="24"/>
          <w:szCs w:val="24"/>
          <w:lang w:eastAsia="ru-RU"/>
        </w:rPr>
      </w:pPr>
    </w:p>
    <w:p w:rsidR="00D64703" w:rsidRPr="00D64703" w:rsidRDefault="00D64703" w:rsidP="00D64703">
      <w:pPr>
        <w:rPr>
          <w:rFonts w:ascii="Verdana" w:eastAsia="Times New Roman" w:hAnsi="Verdana" w:cs="Times New Roman"/>
          <w:color w:val="000000"/>
          <w:kern w:val="0"/>
          <w:sz w:val="24"/>
          <w:szCs w:val="24"/>
          <w:lang w:eastAsia="ru-RU"/>
        </w:rPr>
      </w:pP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Київський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університет</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імені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Тараса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Шевченка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Міністерство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освіти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України</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Київський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університет</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імені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Тараса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Шевченка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Міністерство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освіти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України</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Кваліфікаційна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праця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правах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рукопису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КАДЕНКО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НАТАЛІЯ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ІГОРІВНА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УДК</w:t>
      </w:r>
      <w:r w:rsidRPr="00D64703">
        <w:rPr>
          <w:rFonts w:ascii="Verdana" w:eastAsia="Times New Roman" w:hAnsi="Verdana" w:cs="Times New Roman"/>
          <w:color w:val="000000"/>
          <w:kern w:val="0"/>
          <w:sz w:val="24"/>
          <w:szCs w:val="24"/>
          <w:lang w:eastAsia="ru-RU"/>
        </w:rPr>
        <w:t xml:space="preserve"> 327:28-41:061.1</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-054.72</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ДИСЕРТАЦІЯ</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ВПЛИВ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ІНТЕГРАЦІЙНІ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ПРОЦЕСИ</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ПРИКЛАДІ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НІДЕРЛАНДІВ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ФРАНЦІЇ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НІМЕЧЧИНИ</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23.00.04 </w:t>
      </w:r>
      <w:r w:rsidRPr="00D64703">
        <w:rPr>
          <w:rFonts w:ascii="Verdana" w:eastAsia="Times New Roman" w:hAnsi="Verdana" w:cs="Times New Roman" w:hint="eastAsia"/>
          <w:color w:val="000000"/>
          <w:kern w:val="0"/>
          <w:sz w:val="24"/>
          <w:szCs w:val="24"/>
          <w:lang w:eastAsia="ru-RU"/>
        </w:rPr>
        <w:t>–</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проблеми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систем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глобального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розвитку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Міжнародні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відносини</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Подається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здобуття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ступеня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кандидата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Дисертація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містить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результати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власних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Використання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ідей</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результатів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текстів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інших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авторів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мають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посилання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відповідне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джерело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___________________________</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Науковий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керівник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Рижков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Микола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Миколайович</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доктор</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професор</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Київ</w:t>
      </w:r>
      <w:r w:rsidRPr="00D64703">
        <w:rPr>
          <w:rFonts w:ascii="Verdana" w:eastAsia="Times New Roman" w:hAnsi="Verdana" w:cs="Times New Roman"/>
          <w:color w:val="000000"/>
          <w:kern w:val="0"/>
          <w:sz w:val="24"/>
          <w:szCs w:val="24"/>
          <w:lang w:eastAsia="ru-RU"/>
        </w:rPr>
        <w:t>-2017</w:t>
      </w:r>
    </w:p>
    <w:p w:rsidR="00D64703" w:rsidRPr="00D64703" w:rsidRDefault="00D64703" w:rsidP="00D64703">
      <w:pPr>
        <w:rPr>
          <w:rFonts w:ascii="Verdana" w:eastAsia="Times New Roman" w:hAnsi="Verdana" w:cs="Times New Roman"/>
          <w:color w:val="000000"/>
          <w:kern w:val="0"/>
          <w:sz w:val="24"/>
          <w:szCs w:val="24"/>
          <w:lang w:eastAsia="ru-RU"/>
        </w:rPr>
      </w:pPr>
    </w:p>
    <w:p w:rsidR="00D64703" w:rsidRPr="00D64703" w:rsidRDefault="00D64703" w:rsidP="00D64703">
      <w:pPr>
        <w:rPr>
          <w:rFonts w:ascii="Verdana" w:eastAsia="Times New Roman" w:hAnsi="Verdana" w:cs="Times New Roman"/>
          <w:color w:val="000000"/>
          <w:kern w:val="0"/>
          <w:sz w:val="24"/>
          <w:szCs w:val="24"/>
          <w:lang w:eastAsia="ru-RU"/>
        </w:rPr>
      </w:pPr>
    </w:p>
    <w:p w:rsidR="00D64703" w:rsidRPr="00D64703" w:rsidRDefault="00D64703" w:rsidP="00D64703">
      <w:pPr>
        <w:rPr>
          <w:rFonts w:ascii="Verdana" w:eastAsia="Times New Roman" w:hAnsi="Verdana" w:cs="Times New Roman"/>
          <w:color w:val="000000"/>
          <w:kern w:val="0"/>
          <w:sz w:val="24"/>
          <w:szCs w:val="24"/>
          <w:lang w:eastAsia="ru-RU"/>
        </w:rPr>
      </w:pP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ЗМІСТ</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ВСТУП</w:t>
      </w:r>
      <w:r w:rsidRPr="00D64703">
        <w:rPr>
          <w:rFonts w:ascii="Verdana" w:eastAsia="Times New Roman" w:hAnsi="Verdana" w:cs="Times New Roman"/>
          <w:color w:val="000000"/>
          <w:kern w:val="0"/>
          <w:sz w:val="24"/>
          <w:szCs w:val="24"/>
          <w:lang w:eastAsia="ru-RU"/>
        </w:rPr>
        <w:t>...........................................................................................................................10</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РОЗДІЛ</w:t>
      </w:r>
      <w:r w:rsidRPr="00D64703">
        <w:rPr>
          <w:rFonts w:ascii="Verdana" w:eastAsia="Times New Roman" w:hAnsi="Verdana" w:cs="Times New Roman"/>
          <w:color w:val="000000"/>
          <w:kern w:val="0"/>
          <w:sz w:val="24"/>
          <w:szCs w:val="24"/>
          <w:lang w:eastAsia="ru-RU"/>
        </w:rPr>
        <w:t xml:space="preserve"> 1. </w:t>
      </w:r>
      <w:r w:rsidRPr="00D64703">
        <w:rPr>
          <w:rFonts w:ascii="Verdana" w:eastAsia="Times New Roman" w:hAnsi="Verdana" w:cs="Times New Roman" w:hint="eastAsia"/>
          <w:color w:val="000000"/>
          <w:kern w:val="0"/>
          <w:sz w:val="24"/>
          <w:szCs w:val="24"/>
          <w:lang w:eastAsia="ru-RU"/>
        </w:rPr>
        <w:t>ТЕОРЕТИКО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МЕТОДОЛОГІЧНІ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ЗАСАДИ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ДЖЕРЕЛЬНОДОКУМЕНТАЛЬНА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БАЗА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..........18</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1.1. </w:t>
      </w:r>
      <w:r w:rsidRPr="00D64703">
        <w:rPr>
          <w:rFonts w:ascii="Verdana" w:eastAsia="Times New Roman" w:hAnsi="Verdana" w:cs="Times New Roman" w:hint="eastAsia"/>
          <w:color w:val="000000"/>
          <w:kern w:val="0"/>
          <w:sz w:val="24"/>
          <w:szCs w:val="24"/>
          <w:lang w:eastAsia="ru-RU"/>
        </w:rPr>
        <w:t>Концептуальні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підходи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впливу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європейські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інтеграційні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процеси</w:t>
      </w:r>
      <w:r w:rsidRPr="00D64703">
        <w:rPr>
          <w:rFonts w:ascii="Verdana" w:eastAsia="Times New Roman" w:hAnsi="Verdana" w:cs="Times New Roman"/>
          <w:color w:val="000000"/>
          <w:kern w:val="0"/>
          <w:sz w:val="24"/>
          <w:szCs w:val="24"/>
          <w:lang w:eastAsia="ru-RU"/>
        </w:rPr>
        <w:t>.............................................................................. 18</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1.2. </w:t>
      </w:r>
      <w:r w:rsidRPr="00D64703">
        <w:rPr>
          <w:rFonts w:ascii="Verdana" w:eastAsia="Times New Roman" w:hAnsi="Verdana" w:cs="Times New Roman" w:hint="eastAsia"/>
          <w:color w:val="000000"/>
          <w:kern w:val="0"/>
          <w:sz w:val="24"/>
          <w:szCs w:val="24"/>
          <w:lang w:eastAsia="ru-RU"/>
        </w:rPr>
        <w:t>Джерельно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документальна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база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 31</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Висновки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Розділу</w:t>
      </w:r>
      <w:r w:rsidRPr="00D64703">
        <w:rPr>
          <w:rFonts w:ascii="Verdana" w:eastAsia="Times New Roman" w:hAnsi="Verdana" w:cs="Times New Roman"/>
          <w:color w:val="000000"/>
          <w:kern w:val="0"/>
          <w:sz w:val="24"/>
          <w:szCs w:val="24"/>
          <w:lang w:eastAsia="ru-RU"/>
        </w:rPr>
        <w:t xml:space="preserve"> 1...................................................................................................66</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РОЗДІЛ</w:t>
      </w:r>
      <w:r w:rsidRPr="00D64703">
        <w:rPr>
          <w:rFonts w:ascii="Verdana" w:eastAsia="Times New Roman" w:hAnsi="Verdana" w:cs="Times New Roman"/>
          <w:color w:val="000000"/>
          <w:kern w:val="0"/>
          <w:sz w:val="24"/>
          <w:szCs w:val="24"/>
          <w:lang w:eastAsia="ru-RU"/>
        </w:rPr>
        <w:t xml:space="preserve"> 2. </w:t>
      </w:r>
      <w:r w:rsidRPr="00D64703">
        <w:rPr>
          <w:rFonts w:ascii="Verdana" w:eastAsia="Times New Roman" w:hAnsi="Verdana" w:cs="Times New Roman" w:hint="eastAsia"/>
          <w:color w:val="000000"/>
          <w:kern w:val="0"/>
          <w:sz w:val="24"/>
          <w:szCs w:val="24"/>
          <w:lang w:eastAsia="ru-RU"/>
        </w:rPr>
        <w:t>МУСУЛЬМАНСЬКИЙ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ВЕКТОР</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СУЧАСНОЇ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УМОВАХ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ЄВРОІНТЕГРАЦІЇ</w:t>
      </w:r>
      <w:r w:rsidRPr="00D64703">
        <w:rPr>
          <w:rFonts w:ascii="Verdana" w:eastAsia="Times New Roman" w:hAnsi="Verdana" w:cs="Times New Roman"/>
          <w:color w:val="000000"/>
          <w:kern w:val="0"/>
          <w:sz w:val="24"/>
          <w:szCs w:val="24"/>
          <w:lang w:eastAsia="ru-RU"/>
        </w:rPr>
        <w:t>...............................................69</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2.1. </w:t>
      </w:r>
      <w:r w:rsidRPr="00D64703">
        <w:rPr>
          <w:rFonts w:ascii="Verdana" w:eastAsia="Times New Roman" w:hAnsi="Verdana" w:cs="Times New Roman" w:hint="eastAsia"/>
          <w:color w:val="000000"/>
          <w:kern w:val="0"/>
          <w:sz w:val="24"/>
          <w:szCs w:val="24"/>
          <w:lang w:eastAsia="ru-RU"/>
        </w:rPr>
        <w:t>Роль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спільноти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формуванні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...72</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2.2. </w:t>
      </w:r>
      <w:r w:rsidRPr="00D64703">
        <w:rPr>
          <w:rFonts w:ascii="Verdana" w:eastAsia="Times New Roman" w:hAnsi="Verdana" w:cs="Times New Roman" w:hint="eastAsia"/>
          <w:color w:val="000000"/>
          <w:kern w:val="0"/>
          <w:sz w:val="24"/>
          <w:szCs w:val="24"/>
          <w:lang w:eastAsia="ru-RU"/>
        </w:rPr>
        <w:t>Політичний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дискурс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мусульманства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євроінтеграційних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процесах</w:t>
      </w:r>
      <w:r w:rsidRPr="00D64703">
        <w:rPr>
          <w:rFonts w:ascii="Verdana" w:eastAsia="Times New Roman" w:hAnsi="Verdana" w:cs="Times New Roman"/>
          <w:color w:val="000000"/>
          <w:kern w:val="0"/>
          <w:sz w:val="24"/>
          <w:szCs w:val="24"/>
          <w:lang w:eastAsia="ru-RU"/>
        </w:rPr>
        <w:t>.................95</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Висновки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Розділу</w:t>
      </w:r>
      <w:r w:rsidRPr="00D64703">
        <w:rPr>
          <w:rFonts w:ascii="Verdana" w:eastAsia="Times New Roman" w:hAnsi="Verdana" w:cs="Times New Roman"/>
          <w:color w:val="000000"/>
          <w:kern w:val="0"/>
          <w:sz w:val="24"/>
          <w:szCs w:val="24"/>
          <w:lang w:eastAsia="ru-RU"/>
        </w:rPr>
        <w:t xml:space="preserve"> 2.................................................................................................113</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РОЗДІЛ</w:t>
      </w:r>
      <w:r w:rsidRPr="00D64703">
        <w:rPr>
          <w:rFonts w:ascii="Verdana" w:eastAsia="Times New Roman" w:hAnsi="Verdana" w:cs="Times New Roman"/>
          <w:color w:val="000000"/>
          <w:kern w:val="0"/>
          <w:sz w:val="24"/>
          <w:szCs w:val="24"/>
          <w:lang w:eastAsia="ru-RU"/>
        </w:rPr>
        <w:t xml:space="preserve"> 3. </w:t>
      </w:r>
      <w:r w:rsidRPr="00D64703">
        <w:rPr>
          <w:rFonts w:ascii="Verdana" w:eastAsia="Times New Roman" w:hAnsi="Verdana" w:cs="Times New Roman" w:hint="eastAsia"/>
          <w:color w:val="000000"/>
          <w:kern w:val="0"/>
          <w:sz w:val="24"/>
          <w:szCs w:val="24"/>
          <w:lang w:eastAsia="ru-RU"/>
        </w:rPr>
        <w:t>ВПЛИВ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МЕНШИН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ФОРМУВАННЯ</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ПРАКТИЦІ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ДЕРЖАВ</w:t>
      </w:r>
      <w:r w:rsidRPr="00D64703">
        <w:rPr>
          <w:rFonts w:ascii="Verdana" w:eastAsia="Times New Roman" w:hAnsi="Verdana" w:cs="Times New Roman"/>
          <w:color w:val="000000"/>
          <w:kern w:val="0"/>
          <w:sz w:val="24"/>
          <w:szCs w:val="24"/>
          <w:lang w:eastAsia="ru-RU"/>
        </w:rPr>
        <w:t>......................................................................................................................116</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3.1. </w:t>
      </w:r>
      <w:r w:rsidRPr="00D64703">
        <w:rPr>
          <w:rFonts w:ascii="Verdana" w:eastAsia="Times New Roman" w:hAnsi="Verdana" w:cs="Times New Roman" w:hint="eastAsia"/>
          <w:color w:val="000000"/>
          <w:kern w:val="0"/>
          <w:sz w:val="24"/>
          <w:szCs w:val="24"/>
          <w:lang w:eastAsia="ru-RU"/>
        </w:rPr>
        <w:t>Політика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підтримки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адаптації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меншин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Нідерландах</w:t>
      </w:r>
      <w:r w:rsidRPr="00D64703">
        <w:rPr>
          <w:rFonts w:ascii="Verdana" w:eastAsia="Times New Roman" w:hAnsi="Verdana" w:cs="Times New Roman"/>
          <w:color w:val="000000"/>
          <w:kern w:val="0"/>
          <w:sz w:val="24"/>
          <w:szCs w:val="24"/>
          <w:lang w:eastAsia="ru-RU"/>
        </w:rPr>
        <w:t>................................................................................................116</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3.2. </w:t>
      </w:r>
      <w:r w:rsidRPr="00D64703">
        <w:rPr>
          <w:rFonts w:ascii="Verdana" w:eastAsia="Times New Roman" w:hAnsi="Verdana" w:cs="Times New Roman" w:hint="eastAsia"/>
          <w:color w:val="000000"/>
          <w:kern w:val="0"/>
          <w:sz w:val="24"/>
          <w:szCs w:val="24"/>
          <w:lang w:eastAsia="ru-RU"/>
        </w:rPr>
        <w:t>Суперечності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Франції</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w:t>
      </w:r>
      <w:r w:rsidRPr="00D64703">
        <w:rPr>
          <w:rFonts w:ascii="Verdana" w:eastAsia="Times New Roman" w:hAnsi="Verdana" w:cs="Times New Roman"/>
          <w:color w:val="000000"/>
          <w:kern w:val="0"/>
          <w:sz w:val="24"/>
          <w:szCs w:val="24"/>
          <w:lang w:eastAsia="ru-RU"/>
        </w:rPr>
        <w:t>..142</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3.3. </w:t>
      </w:r>
      <w:r w:rsidRPr="00D64703">
        <w:rPr>
          <w:rFonts w:ascii="Verdana" w:eastAsia="Times New Roman" w:hAnsi="Verdana" w:cs="Times New Roman" w:hint="eastAsia"/>
          <w:color w:val="000000"/>
          <w:kern w:val="0"/>
          <w:sz w:val="24"/>
          <w:szCs w:val="24"/>
          <w:lang w:eastAsia="ru-RU"/>
        </w:rPr>
        <w:t>Криза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мультикультуралізму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формуванні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Німеччині……………………………………………………………………</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w:t>
      </w:r>
      <w:r w:rsidRPr="00D64703">
        <w:rPr>
          <w:rFonts w:ascii="Verdana" w:eastAsia="Times New Roman" w:hAnsi="Verdana" w:cs="Times New Roman"/>
          <w:color w:val="000000"/>
          <w:kern w:val="0"/>
          <w:sz w:val="24"/>
          <w:szCs w:val="24"/>
          <w:lang w:eastAsia="ru-RU"/>
        </w:rPr>
        <w:t>.....162</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Висновки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Розділу</w:t>
      </w:r>
      <w:r w:rsidRPr="00D64703">
        <w:rPr>
          <w:rFonts w:ascii="Verdana" w:eastAsia="Times New Roman" w:hAnsi="Verdana" w:cs="Times New Roman"/>
          <w:color w:val="000000"/>
          <w:kern w:val="0"/>
          <w:sz w:val="24"/>
          <w:szCs w:val="24"/>
          <w:lang w:eastAsia="ru-RU"/>
        </w:rPr>
        <w:t xml:space="preserve"> 3................................................................................................181</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ВИСНОВКИ</w:t>
      </w:r>
      <w:r w:rsidRPr="00D64703">
        <w:rPr>
          <w:rFonts w:ascii="Verdana" w:eastAsia="Times New Roman" w:hAnsi="Verdana" w:cs="Times New Roman"/>
          <w:color w:val="000000"/>
          <w:kern w:val="0"/>
          <w:sz w:val="24"/>
          <w:szCs w:val="24"/>
          <w:lang w:eastAsia="ru-RU"/>
        </w:rPr>
        <w:t>...............................................................................................................183</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СПИСОК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ВИКОРИСТАНИХ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ДЖЕРЕЛ…</w:t>
      </w:r>
      <w:r w:rsidRPr="00D64703">
        <w:rPr>
          <w:rFonts w:ascii="Verdana" w:eastAsia="Times New Roman" w:hAnsi="Verdana" w:cs="Times New Roman"/>
          <w:color w:val="000000"/>
          <w:kern w:val="0"/>
          <w:sz w:val="24"/>
          <w:szCs w:val="24"/>
          <w:lang w:eastAsia="ru-RU"/>
        </w:rPr>
        <w:t>...........................................................189</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10</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ВСТУП</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Актуальність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визначається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необхідністю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цілісного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впливу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формування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умовах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суперечливої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динаміки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євроінтеграційних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процесів</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з’ясування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ролі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спільноти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здійсненні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зовнішньої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внутрішньої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акторів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учасників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складних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трансформацій</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міжнародного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регіонального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характеру</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Дискусії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колах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різних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сферах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суспільного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життя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щодо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імміграції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зовнішньополітичної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складової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розвитку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стосуються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провідних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країн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зі</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значною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присутністю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меншин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загалом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Внаслідок</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культурного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економічного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впливу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імміграції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посилила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проблему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адаптації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мусульманських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меншин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фундаментальних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принципів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стандартів</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цивілізації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середовище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проживання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наразі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зазнає</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докорінних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змін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важливим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вбачається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наявність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праць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об’єктивно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висвітлюються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окремі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аспекти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даної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проблематики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оцінюється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роль</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мусульманського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суспільстві</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дискурсі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підкреслюється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вагомою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складовою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політичного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аналізу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інтеграційних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процесах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виступає</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проблема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взаємовпливу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цьому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питання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залишається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спірним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кожної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країни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враховуючи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диференційоване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визначення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працях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бачення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майбутнього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мультикультуралізму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Європі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світі</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вказується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можливий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зв’язок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поняттями</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імміграції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масовій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свідомості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медіа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сфері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оскільки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дедалі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більше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фахівців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приєднуються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думки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весь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комплекс</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проблем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пов’язаних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зростанням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кількості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спробами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їх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світські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суспільства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стає</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все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більш</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важливим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чинником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розвитку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11</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внутрішньої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зовнішньої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найбільш</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розвинутих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країн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Поряд</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традиційними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напрямами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співпраці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членами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також</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його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міжнародними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партнерами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такими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співпраця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сфері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безпеки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охорони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кордонів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протидії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тероризму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з’явилися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нові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напрями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спільної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діяльності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країн</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членів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стосуються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концепції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регулювання</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міграції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поєднання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механізмів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співпраці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сфері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юстиції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внутрішніх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справ</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внутрішня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безпека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інструментів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зовнішньої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Крім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внаслідок</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поширення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компетенції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держав</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членів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наднаціональний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рівень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виник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такий</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новий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напрямок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співпраці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узгодження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іммігрантів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Європі</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дотичні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тематики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дисертаційної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роботи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мають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Україні</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різноплановий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характер</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присвячені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переважно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розгляду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інституціональних</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культурологічних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соціальних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аспектів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умовах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поглиблення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євроінтеграції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Однак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суперечливі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останнього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часу</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зумовлені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міграційною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кризою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потребують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цілісного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зазначеної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наукової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проблематики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зокрема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порівняльному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аспекті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практики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інтегрування</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мусульманських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спільнот</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Нідерландах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Франції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Німеччині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впливають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міжнародні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відносини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зовнішньополітичну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діяльність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держав</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Авторський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підхід</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проблеми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ґрунтується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розумінні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Україні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контексті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набуття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статусу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асоційованого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члена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доцільно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приділяти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увагу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саме</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інтеграційній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компоненті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імміграційного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ролі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мусульманства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новітнього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значення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стабільно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зростає</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політиці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акторів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використати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досвід</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урахуванням</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стратегічних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пріоритетів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держави</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Зв’язок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дисертації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науковими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програмами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планами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темами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Наукове</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виконане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рамках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комплексної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програми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дослідних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робіт</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Київського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університету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імені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Тараса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Шевченка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«Модернізація</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суспільного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розвитку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світових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глобалізації»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затвердженої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протоколом</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Вченої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ради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Університету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w:t>
      </w:r>
      <w:r w:rsidRPr="00D64703">
        <w:rPr>
          <w:rFonts w:ascii="Verdana" w:eastAsia="Times New Roman" w:hAnsi="Verdana" w:cs="Times New Roman"/>
          <w:color w:val="000000"/>
          <w:kern w:val="0"/>
          <w:sz w:val="24"/>
          <w:szCs w:val="24"/>
          <w:lang w:eastAsia="ru-RU"/>
        </w:rPr>
        <w:t xml:space="preserve"> 12 </w:t>
      </w:r>
      <w:r w:rsidRPr="00D64703">
        <w:rPr>
          <w:rFonts w:ascii="Verdana" w:eastAsia="Times New Roman" w:hAnsi="Verdana" w:cs="Times New Roman" w:hint="eastAsia"/>
          <w:color w:val="000000"/>
          <w:kern w:val="0"/>
          <w:sz w:val="24"/>
          <w:szCs w:val="24"/>
          <w:lang w:eastAsia="ru-RU"/>
        </w:rPr>
        <w:t>від</w:t>
      </w:r>
      <w:r w:rsidRPr="00D64703">
        <w:rPr>
          <w:rFonts w:ascii="Verdana" w:eastAsia="Times New Roman" w:hAnsi="Verdana" w:cs="Times New Roman"/>
          <w:color w:val="000000"/>
          <w:kern w:val="0"/>
          <w:sz w:val="24"/>
          <w:szCs w:val="24"/>
          <w:lang w:eastAsia="ru-RU"/>
        </w:rPr>
        <w:t xml:space="preserve"> 20 </w:t>
      </w:r>
      <w:r w:rsidRPr="00D64703">
        <w:rPr>
          <w:rFonts w:ascii="Verdana" w:eastAsia="Times New Roman" w:hAnsi="Verdana" w:cs="Times New Roman" w:hint="eastAsia"/>
          <w:color w:val="000000"/>
          <w:kern w:val="0"/>
          <w:sz w:val="24"/>
          <w:szCs w:val="24"/>
          <w:lang w:eastAsia="ru-RU"/>
        </w:rPr>
        <w:t>червня</w:t>
      </w:r>
      <w:r w:rsidRPr="00D64703">
        <w:rPr>
          <w:rFonts w:ascii="Verdana" w:eastAsia="Times New Roman" w:hAnsi="Verdana" w:cs="Times New Roman"/>
          <w:color w:val="000000"/>
          <w:kern w:val="0"/>
          <w:sz w:val="24"/>
          <w:szCs w:val="24"/>
          <w:lang w:eastAsia="ru-RU"/>
        </w:rPr>
        <w:t xml:space="preserve"> 2011 </w:t>
      </w:r>
      <w:r w:rsidRPr="00D64703">
        <w:rPr>
          <w:rFonts w:ascii="Verdana" w:eastAsia="Times New Roman" w:hAnsi="Verdana" w:cs="Times New Roman" w:hint="eastAsia"/>
          <w:color w:val="000000"/>
          <w:kern w:val="0"/>
          <w:sz w:val="24"/>
          <w:szCs w:val="24"/>
          <w:lang w:eastAsia="ru-RU"/>
        </w:rPr>
        <w:t>р</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теми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Інституту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міжнародних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відносин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університету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імені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Тараса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12</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Шевченка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«Україна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інтеграційних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номер</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державної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реєстрації</w:t>
      </w:r>
      <w:r w:rsidRPr="00D64703">
        <w:rPr>
          <w:rFonts w:ascii="Verdana" w:eastAsia="Times New Roman" w:hAnsi="Verdana" w:cs="Times New Roman"/>
          <w:color w:val="000000"/>
          <w:kern w:val="0"/>
          <w:sz w:val="24"/>
          <w:szCs w:val="24"/>
          <w:lang w:eastAsia="ru-RU"/>
        </w:rPr>
        <w:t xml:space="preserve"> 0111U007054).</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Мета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завдання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Метою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дисертаційної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роботи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ролі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розвитку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сучасної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допомогою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аналізу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дискурсу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мусульманства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євроінтеграційних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процесах</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Досягнення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поставленої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зумовило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необхідність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розв’язання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дослідницьких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завдань</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виявити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систематизувати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концептуальні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методологічні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підходи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сутності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умовах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зарубіжній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вітчизняній</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науковій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думці</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проаналізувати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джерельно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документальну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базу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формування</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з’ясувати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сучасний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стан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розвитку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контексті</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формування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структур</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дослідити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роль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меншин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розвитку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проаналізувати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дискурс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мусульманства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євроінтеграційних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процесах</w:t>
      </w:r>
      <w:r w:rsidRPr="00D64703">
        <w:rPr>
          <w:rFonts w:ascii="Verdana" w:eastAsia="Times New Roman" w:hAnsi="Verdana" w:cs="Times New Roman"/>
          <w:color w:val="000000"/>
          <w:kern w:val="0"/>
          <w:sz w:val="24"/>
          <w:szCs w:val="24"/>
          <w:lang w:eastAsia="ru-RU"/>
        </w:rPr>
        <w:t xml:space="preserve"> ;</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визначити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роль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зовнішньополітичної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складової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формуванні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здійснити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порівняльне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ролі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меншин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зовнішній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внутрішній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Нідерландів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Франції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Німеччини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виокремити</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сутнісні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характеристики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меншин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спільнотах</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урахуванням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зазначеної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завдань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об’єктом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виступають</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європейські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інтеграційні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предметом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вплив</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мусульманського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розвиток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умовах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трансформації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інтеграційних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процесів</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Наукова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новизна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одержаних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результатів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полягає</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вперше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вітчизняній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політологічній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цілісно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сучасну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13</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іммігрантів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Франції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Німеччині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Нідерландах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розглянуто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порівняльному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рівні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стратегічні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тактичні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підходи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політикуму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трьох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країн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трансформації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проведеному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дослідженні</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Вперше</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з’ясовано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основі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аналізу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особливості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впливу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мусульманського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формування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умовах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турбулентності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євроінтеграційних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встановлено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стратегії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зовнішньої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внутрішньої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країн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передбачають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традиційну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ініціативу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щодо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забезпечення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інтересів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конструктивні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підходи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формування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спільнотах</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визначено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роль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зовнішньополітичної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складової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формуванні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доведено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ефективна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адаптації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може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стати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чинником</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внутрішньополітичної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стабільності</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нестабільності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каталізатором</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євроінтеграційних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процесів</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отримано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результати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порівняльного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основі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аналізу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зовнішньої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внутрішньої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Нідерландів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Франції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Німеччини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засвідчили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спільні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відмінні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підходи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меншин</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спільноти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цьому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спільними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можна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вважати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жорсткі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критерії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ціннісної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мовно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культурної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для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спільнот</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відмінними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інструментарій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має</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забезпечувати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адаптацію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меншин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стандартів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зокрема</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Нідерландах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курс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рухається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напрямку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пріоритетизації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нідерландської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культурних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цінностей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вимог</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щодо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обмеження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подвійного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громадянства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також</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повної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асиміляції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меншин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норм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культури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цінностей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країни</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Франції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асиміляційна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модель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почала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набувати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рис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відчуження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призводячи</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появи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«паралельних»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суспільств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оскільки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внутрішньогрупова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ідентичність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переважає</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над</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традиційною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французькою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ідентичністю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внаслідок</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відмінностей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ідейних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суспільних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переконань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також</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через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мовні</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бар’єри</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14</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Німеччині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несумісність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деяких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норм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ісламу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європейськими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культурними</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цінностями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поєднана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нещодавнім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масовим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напливом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мігрантів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призвела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утвердження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дискурсі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конкретного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усвідомлення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цивілізація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може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бути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поглинена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чужорідною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культурою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потребує</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європейська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цивілізація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може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бути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поглинена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чужорідною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культурою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потребує</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переосмислення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німецької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історичному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контексті</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Удосконалено</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концептуальні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методологічні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підходи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доведено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сучасна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адаптації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мусульманських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спільнот</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здебільшого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базується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пошуках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механізмів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для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вирішення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проблем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мігрантів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модифікації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стратегій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національного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розвитку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формування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концепцій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нового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мислення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якісно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нових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моделей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меншин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об’єднаній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Європі</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положення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євроінтеграційний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вектор</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ключову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детермінанту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сучасної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іммігрантів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підтверджено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упродовж</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розширення</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виявлялася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особлива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позиція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політикуму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щодо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інституціоналізації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включення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мігрантів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громадянство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їх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участь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внутрішній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зовнішній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країн</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Набуло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подальшого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розвитку</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представлення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контексті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впливу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держави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поглиблення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інтеграційних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доведено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полягає</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підтримці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провідної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ролі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країни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проекті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огляду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зовнішньо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внутрішньополітичний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ресурс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для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його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забезпечення</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твердження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вирішення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проблем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сфері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формування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розглядається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політичними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інститутами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країнами</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членами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необхідна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складова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формування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конструктивного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діалогу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мусульманськими</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меншинами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попри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протилежність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підходів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їхньої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адаптації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цінностей</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цивілізації</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Методи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дисертаційній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роботі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використано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загальнонаукові</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загальнологічні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спеціальні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методи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уможливили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цілісне</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15</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бачення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впливу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формування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сучасному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євроінтеграційному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контексті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роботі</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використовуються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загальнонаукові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методи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аналіз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синтез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ідеалізація</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узагальнення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індукція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дедукція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Водночас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перевагу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надано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якісним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методам</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досліджують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інтерпретують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існуючий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феномен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контексті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його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виникнення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розвитку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урахуванням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усіх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численних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деталей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обставин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які</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його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супроводжували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Для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розкриття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окреслених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завдань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було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застосовано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системний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підхід</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його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складову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аналіз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дав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змогу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представити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особливості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формування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контексті</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інтеграції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спільнот</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середовище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також</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конструктивістський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підхід</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був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застосований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його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сучасному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розумінні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відміну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від</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«класичного»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конструктивізму</w:t>
      </w:r>
      <w:r w:rsidRPr="00D64703">
        <w:rPr>
          <w:rFonts w:ascii="Verdana" w:eastAsia="Times New Roman" w:hAnsi="Verdana" w:cs="Times New Roman"/>
          <w:color w:val="000000"/>
          <w:kern w:val="0"/>
          <w:sz w:val="24"/>
          <w:szCs w:val="24"/>
          <w:lang w:eastAsia="ru-RU"/>
        </w:rPr>
        <w:t xml:space="preserve"> A. </w:t>
      </w:r>
      <w:r w:rsidRPr="00D64703">
        <w:rPr>
          <w:rFonts w:ascii="Verdana" w:eastAsia="Times New Roman" w:hAnsi="Verdana" w:cs="Times New Roman" w:hint="eastAsia"/>
          <w:color w:val="000000"/>
          <w:kern w:val="0"/>
          <w:sz w:val="24"/>
          <w:szCs w:val="24"/>
          <w:lang w:eastAsia="ru-RU"/>
        </w:rPr>
        <w:t>Вендта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рівні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суспільної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думки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Реалізація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принципу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системності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зумовила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творче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застосування</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методів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аналізу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системний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метод</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надав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можливість</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розглянути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роль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мусульманства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реалізації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зовнішньої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внутрішньої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Нідерландів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Франції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Німеччини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визначити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охарактеризувати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її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детермінанти</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метод</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структурно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функціонального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аналізу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надав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можливість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з’ясувати</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причинно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наслідкові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зв’язки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взаємодії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Франції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Нідерландів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Німеччини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щодо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іммігрантів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Вплив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аналізується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відповідній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залежності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від</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виявленої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стратегії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реалізації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завдань</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зовнішньої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внутрішньої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обраних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країн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прагнуть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узгодження</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імміграційної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подолання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міграційної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кризи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Авторський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підхід</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стосується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виявлення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спільних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відмінних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позицій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Нідерландів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Німеччини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Франції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проблеми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адаптації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спільнот</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межах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утворень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роботі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також</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використовується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критичний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дискурс</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аналіз</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законодавства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офіційних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заяв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промов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представників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держав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контенту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медіа</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Практичне</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значення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одержаних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результатів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полягає</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напрацювання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дисертаційної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роботи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можуть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бути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використані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для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подальших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наукових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впливу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мусульманського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чинника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євроінтеграційні</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16</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процеси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зовнішню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внутрішню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країн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розвиток</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ідентичності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сучасну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добу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Результати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можуть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бути</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використані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діяльності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Міністерства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закордонних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справ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України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процесі</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реалізації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стратегії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зовнішньої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врахуванням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сьогочасних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реалій</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також</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практиці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інших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урядових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інституцій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компетенції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належить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здійснення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програм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співробітництва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роботі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дослідницьких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установ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аналітичних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центрів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експертних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організацій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діяльності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політичних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партій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громадських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об’єднань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причетних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реалізації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зовнішньополітичних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ініціатив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держави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контексті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Угоди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асоціацію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Україною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Теоретичні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узагальнення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матеріали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висновки</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дисертаційної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роботи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можуть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доповнити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зміст</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навчальних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курсів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політологічного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характеру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зокрема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теорії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практики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зовнішньої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відносин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європейської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країнознавства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регіональної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безпеки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тощо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для</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студентів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вищих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навчальних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закладів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України</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Апробація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результатів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дисертації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Основні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положення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праці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було</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апробовано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практичних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міжвідомчих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конференціях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круглих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столах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зокрема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конференції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«Перспективи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відносин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України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США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РФ</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НАТО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посткризовому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світі»</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(4 </w:t>
      </w:r>
      <w:r w:rsidRPr="00D64703">
        <w:rPr>
          <w:rFonts w:ascii="Verdana" w:eastAsia="Times New Roman" w:hAnsi="Verdana" w:cs="Times New Roman" w:hint="eastAsia"/>
          <w:color w:val="000000"/>
          <w:kern w:val="0"/>
          <w:sz w:val="24"/>
          <w:szCs w:val="24"/>
          <w:lang w:eastAsia="ru-RU"/>
        </w:rPr>
        <w:t>березня</w:t>
      </w:r>
      <w:r w:rsidRPr="00D64703">
        <w:rPr>
          <w:rFonts w:ascii="Verdana" w:eastAsia="Times New Roman" w:hAnsi="Verdana" w:cs="Times New Roman"/>
          <w:color w:val="000000"/>
          <w:kern w:val="0"/>
          <w:sz w:val="24"/>
          <w:szCs w:val="24"/>
          <w:lang w:eastAsia="ru-RU"/>
        </w:rPr>
        <w:t xml:space="preserve"> 2011 </w:t>
      </w:r>
      <w:r w:rsidRPr="00D64703">
        <w:rPr>
          <w:rFonts w:ascii="Verdana" w:eastAsia="Times New Roman" w:hAnsi="Verdana" w:cs="Times New Roman" w:hint="eastAsia"/>
          <w:color w:val="000000"/>
          <w:kern w:val="0"/>
          <w:sz w:val="24"/>
          <w:szCs w:val="24"/>
          <w:lang w:eastAsia="ru-RU"/>
        </w:rPr>
        <w:t>року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Другій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конференції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інформаційна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безпека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сучасні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концепції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практика»</w:t>
      </w:r>
      <w:r w:rsidRPr="00D64703">
        <w:rPr>
          <w:rFonts w:ascii="Verdana" w:eastAsia="Times New Roman" w:hAnsi="Verdana" w:cs="Times New Roman"/>
          <w:color w:val="000000"/>
          <w:kern w:val="0"/>
          <w:sz w:val="24"/>
          <w:szCs w:val="24"/>
          <w:lang w:eastAsia="ru-RU"/>
        </w:rPr>
        <w:t xml:space="preserve"> (18 </w:t>
      </w:r>
      <w:r w:rsidRPr="00D64703">
        <w:rPr>
          <w:rFonts w:ascii="Verdana" w:eastAsia="Times New Roman" w:hAnsi="Verdana" w:cs="Times New Roman" w:hint="eastAsia"/>
          <w:color w:val="000000"/>
          <w:kern w:val="0"/>
          <w:sz w:val="24"/>
          <w:szCs w:val="24"/>
          <w:lang w:eastAsia="ru-RU"/>
        </w:rPr>
        <w:t>березня</w:t>
      </w:r>
      <w:r w:rsidRPr="00D64703">
        <w:rPr>
          <w:rFonts w:ascii="Verdana" w:eastAsia="Times New Roman" w:hAnsi="Verdana" w:cs="Times New Roman"/>
          <w:color w:val="000000"/>
          <w:kern w:val="0"/>
          <w:sz w:val="24"/>
          <w:szCs w:val="24"/>
          <w:lang w:eastAsia="ru-RU"/>
        </w:rPr>
        <w:t xml:space="preserve"> 2011 </w:t>
      </w:r>
      <w:r w:rsidRPr="00D64703">
        <w:rPr>
          <w:rFonts w:ascii="Verdana" w:eastAsia="Times New Roman" w:hAnsi="Verdana" w:cs="Times New Roman" w:hint="eastAsia"/>
          <w:color w:val="000000"/>
          <w:kern w:val="0"/>
          <w:sz w:val="24"/>
          <w:szCs w:val="24"/>
          <w:lang w:eastAsia="ru-RU"/>
        </w:rPr>
        <w:t>року</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Міжвідомчій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конференції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«Американістика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вітчизняній</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політичній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концептуальні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прикладні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аспекти»</w:t>
      </w:r>
      <w:r w:rsidRPr="00D64703">
        <w:rPr>
          <w:rFonts w:ascii="Verdana" w:eastAsia="Times New Roman" w:hAnsi="Verdana" w:cs="Times New Roman"/>
          <w:color w:val="000000"/>
          <w:kern w:val="0"/>
          <w:sz w:val="24"/>
          <w:szCs w:val="24"/>
          <w:lang w:eastAsia="ru-RU"/>
        </w:rPr>
        <w:t xml:space="preserve"> (10 </w:t>
      </w:r>
      <w:r w:rsidRPr="00D64703">
        <w:rPr>
          <w:rFonts w:ascii="Verdana" w:eastAsia="Times New Roman" w:hAnsi="Verdana" w:cs="Times New Roman" w:hint="eastAsia"/>
          <w:color w:val="000000"/>
          <w:kern w:val="0"/>
          <w:sz w:val="24"/>
          <w:szCs w:val="24"/>
          <w:lang w:eastAsia="ru-RU"/>
        </w:rPr>
        <w:t>лютого</w:t>
      </w:r>
      <w:r w:rsidRPr="00D64703">
        <w:rPr>
          <w:rFonts w:ascii="Verdana" w:eastAsia="Times New Roman" w:hAnsi="Verdana" w:cs="Times New Roman"/>
          <w:color w:val="000000"/>
          <w:kern w:val="0"/>
          <w:sz w:val="24"/>
          <w:szCs w:val="24"/>
          <w:lang w:eastAsia="ru-RU"/>
        </w:rPr>
        <w:t xml:space="preserve"> 2012 </w:t>
      </w:r>
      <w:r w:rsidRPr="00D64703">
        <w:rPr>
          <w:rFonts w:ascii="Verdana" w:eastAsia="Times New Roman" w:hAnsi="Verdana" w:cs="Times New Roman" w:hint="eastAsia"/>
          <w:color w:val="000000"/>
          <w:kern w:val="0"/>
          <w:sz w:val="24"/>
          <w:szCs w:val="24"/>
          <w:lang w:eastAsia="ru-RU"/>
        </w:rPr>
        <w:t>року</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Десятій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практичній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конференції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студентів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аспірантів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молодих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вчених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«Шевченківська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весна»</w:t>
      </w:r>
      <w:r w:rsidRPr="00D64703">
        <w:rPr>
          <w:rFonts w:ascii="Verdana" w:eastAsia="Times New Roman" w:hAnsi="Verdana" w:cs="Times New Roman"/>
          <w:color w:val="000000"/>
          <w:kern w:val="0"/>
          <w:sz w:val="24"/>
          <w:szCs w:val="24"/>
          <w:lang w:eastAsia="ru-RU"/>
        </w:rPr>
        <w:t xml:space="preserve"> (23 </w:t>
      </w:r>
      <w:r w:rsidRPr="00D64703">
        <w:rPr>
          <w:rFonts w:ascii="Verdana" w:eastAsia="Times New Roman" w:hAnsi="Verdana" w:cs="Times New Roman" w:hint="eastAsia"/>
          <w:color w:val="000000"/>
          <w:kern w:val="0"/>
          <w:sz w:val="24"/>
          <w:szCs w:val="24"/>
          <w:lang w:eastAsia="ru-RU"/>
        </w:rPr>
        <w:t>березня</w:t>
      </w:r>
      <w:r w:rsidRPr="00D64703">
        <w:rPr>
          <w:rFonts w:ascii="Verdana" w:eastAsia="Times New Roman" w:hAnsi="Verdana" w:cs="Times New Roman"/>
          <w:color w:val="000000"/>
          <w:kern w:val="0"/>
          <w:sz w:val="24"/>
          <w:szCs w:val="24"/>
          <w:lang w:eastAsia="ru-RU"/>
        </w:rPr>
        <w:t xml:space="preserve">, 2012 </w:t>
      </w:r>
      <w:r w:rsidRPr="00D64703">
        <w:rPr>
          <w:rFonts w:ascii="Verdana" w:eastAsia="Times New Roman" w:hAnsi="Verdana" w:cs="Times New Roman" w:hint="eastAsia"/>
          <w:color w:val="000000"/>
          <w:kern w:val="0"/>
          <w:sz w:val="24"/>
          <w:szCs w:val="24"/>
          <w:lang w:eastAsia="ru-RU"/>
        </w:rPr>
        <w:t>року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Міжвідомчій</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науковій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конференції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«Світові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трансформаційні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процеси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тенденції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напрями</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перспективи»</w:t>
      </w:r>
      <w:r w:rsidRPr="00D64703">
        <w:rPr>
          <w:rFonts w:ascii="Verdana" w:eastAsia="Times New Roman" w:hAnsi="Verdana" w:cs="Times New Roman"/>
          <w:color w:val="000000"/>
          <w:kern w:val="0"/>
          <w:sz w:val="24"/>
          <w:szCs w:val="24"/>
          <w:lang w:eastAsia="ru-RU"/>
        </w:rPr>
        <w:t xml:space="preserve"> (22 </w:t>
      </w:r>
      <w:r w:rsidRPr="00D64703">
        <w:rPr>
          <w:rFonts w:ascii="Verdana" w:eastAsia="Times New Roman" w:hAnsi="Verdana" w:cs="Times New Roman" w:hint="eastAsia"/>
          <w:color w:val="000000"/>
          <w:kern w:val="0"/>
          <w:sz w:val="24"/>
          <w:szCs w:val="24"/>
          <w:lang w:eastAsia="ru-RU"/>
        </w:rPr>
        <w:t>листопада</w:t>
      </w:r>
      <w:r w:rsidRPr="00D64703">
        <w:rPr>
          <w:rFonts w:ascii="Verdana" w:eastAsia="Times New Roman" w:hAnsi="Verdana" w:cs="Times New Roman"/>
          <w:color w:val="000000"/>
          <w:kern w:val="0"/>
          <w:sz w:val="24"/>
          <w:szCs w:val="24"/>
          <w:lang w:eastAsia="ru-RU"/>
        </w:rPr>
        <w:t xml:space="preserve"> 2012 </w:t>
      </w:r>
      <w:r w:rsidRPr="00D64703">
        <w:rPr>
          <w:rFonts w:ascii="Verdana" w:eastAsia="Times New Roman" w:hAnsi="Verdana" w:cs="Times New Roman" w:hint="eastAsia"/>
          <w:color w:val="000000"/>
          <w:kern w:val="0"/>
          <w:sz w:val="24"/>
          <w:szCs w:val="24"/>
          <w:lang w:eastAsia="ru-RU"/>
        </w:rPr>
        <w:t>року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практичної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конференції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«Сучасна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дипломатія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актуальні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проблеми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теорії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практики»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95-</w:t>
      </w:r>
      <w:r w:rsidRPr="00D64703">
        <w:rPr>
          <w:rFonts w:ascii="Verdana" w:eastAsia="Times New Roman" w:hAnsi="Verdana" w:cs="Times New Roman" w:hint="eastAsia"/>
          <w:color w:val="000000"/>
          <w:kern w:val="0"/>
          <w:sz w:val="24"/>
          <w:szCs w:val="24"/>
          <w:lang w:eastAsia="ru-RU"/>
        </w:rPr>
        <w:t>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річниці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української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дипломатії</w:t>
      </w:r>
      <w:r w:rsidRPr="00D64703">
        <w:rPr>
          <w:rFonts w:ascii="Verdana" w:eastAsia="Times New Roman" w:hAnsi="Verdana" w:cs="Times New Roman"/>
          <w:color w:val="000000"/>
          <w:kern w:val="0"/>
          <w:sz w:val="24"/>
          <w:szCs w:val="24"/>
          <w:lang w:eastAsia="ru-RU"/>
        </w:rPr>
        <w:t xml:space="preserve"> (20 </w:t>
      </w:r>
      <w:r w:rsidRPr="00D64703">
        <w:rPr>
          <w:rFonts w:ascii="Verdana" w:eastAsia="Times New Roman" w:hAnsi="Verdana" w:cs="Times New Roman" w:hint="eastAsia"/>
          <w:color w:val="000000"/>
          <w:kern w:val="0"/>
          <w:sz w:val="24"/>
          <w:szCs w:val="24"/>
          <w:lang w:eastAsia="ru-RU"/>
        </w:rPr>
        <w:t>грудня</w:t>
      </w:r>
      <w:r w:rsidRPr="00D64703">
        <w:rPr>
          <w:rFonts w:ascii="Verdana" w:eastAsia="Times New Roman" w:hAnsi="Verdana" w:cs="Times New Roman"/>
          <w:color w:val="000000"/>
          <w:kern w:val="0"/>
          <w:sz w:val="24"/>
          <w:szCs w:val="24"/>
          <w:lang w:eastAsia="ru-RU"/>
        </w:rPr>
        <w:t xml:space="preserve"> 2012 </w:t>
      </w:r>
      <w:r w:rsidRPr="00D64703">
        <w:rPr>
          <w:rFonts w:ascii="Verdana" w:eastAsia="Times New Roman" w:hAnsi="Verdana" w:cs="Times New Roman" w:hint="eastAsia"/>
          <w:color w:val="000000"/>
          <w:kern w:val="0"/>
          <w:sz w:val="24"/>
          <w:szCs w:val="24"/>
          <w:lang w:eastAsia="ru-RU"/>
        </w:rPr>
        <w:t>року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Міжвідомчому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круглому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столі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«Регіональні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інтеграційні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утворення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сучасних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відносинах»</w:t>
      </w:r>
      <w:r w:rsidRPr="00D64703">
        <w:rPr>
          <w:rFonts w:ascii="Verdana" w:eastAsia="Times New Roman" w:hAnsi="Verdana" w:cs="Times New Roman"/>
          <w:color w:val="000000"/>
          <w:kern w:val="0"/>
          <w:sz w:val="24"/>
          <w:szCs w:val="24"/>
          <w:lang w:eastAsia="ru-RU"/>
        </w:rPr>
        <w:t xml:space="preserve"> (19 </w:t>
      </w:r>
      <w:r w:rsidRPr="00D64703">
        <w:rPr>
          <w:rFonts w:ascii="Verdana" w:eastAsia="Times New Roman" w:hAnsi="Verdana" w:cs="Times New Roman" w:hint="eastAsia"/>
          <w:color w:val="000000"/>
          <w:kern w:val="0"/>
          <w:sz w:val="24"/>
          <w:szCs w:val="24"/>
          <w:lang w:eastAsia="ru-RU"/>
        </w:rPr>
        <w:t>квітня</w:t>
      </w:r>
      <w:r w:rsidRPr="00D64703">
        <w:rPr>
          <w:rFonts w:ascii="Verdana" w:eastAsia="Times New Roman" w:hAnsi="Verdana" w:cs="Times New Roman"/>
          <w:color w:val="000000"/>
          <w:kern w:val="0"/>
          <w:sz w:val="24"/>
          <w:szCs w:val="24"/>
          <w:lang w:eastAsia="ru-RU"/>
        </w:rPr>
        <w:t xml:space="preserve"> 2013 </w:t>
      </w:r>
      <w:r w:rsidRPr="00D64703">
        <w:rPr>
          <w:rFonts w:ascii="Verdana" w:eastAsia="Times New Roman" w:hAnsi="Verdana" w:cs="Times New Roman" w:hint="eastAsia"/>
          <w:color w:val="000000"/>
          <w:kern w:val="0"/>
          <w:sz w:val="24"/>
          <w:szCs w:val="24"/>
          <w:lang w:eastAsia="ru-RU"/>
        </w:rPr>
        <w:t>року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w:t>
      </w:r>
      <w:r w:rsidRPr="00D64703">
        <w:rPr>
          <w:rFonts w:ascii="Verdana" w:eastAsia="Times New Roman" w:hAnsi="Verdana" w:cs="Times New Roman"/>
          <w:color w:val="000000"/>
          <w:kern w:val="0"/>
          <w:sz w:val="24"/>
          <w:szCs w:val="24"/>
          <w:lang w:eastAsia="ru-RU"/>
        </w:rPr>
        <w:t xml:space="preserve">); XI </w:t>
      </w:r>
      <w:r w:rsidRPr="00D64703">
        <w:rPr>
          <w:rFonts w:ascii="Verdana" w:eastAsia="Times New Roman" w:hAnsi="Verdana" w:cs="Times New Roman" w:hint="eastAsia"/>
          <w:color w:val="000000"/>
          <w:kern w:val="0"/>
          <w:sz w:val="24"/>
          <w:szCs w:val="24"/>
          <w:lang w:eastAsia="ru-RU"/>
        </w:rPr>
        <w:t>міжнародній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практичній</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17</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конференції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студентів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аспірантів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молодих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вчених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«Шевченківська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весна»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(20 </w:t>
      </w:r>
      <w:r w:rsidRPr="00D64703">
        <w:rPr>
          <w:rFonts w:ascii="Verdana" w:eastAsia="Times New Roman" w:hAnsi="Verdana" w:cs="Times New Roman" w:hint="eastAsia"/>
          <w:color w:val="000000"/>
          <w:kern w:val="0"/>
          <w:sz w:val="24"/>
          <w:szCs w:val="24"/>
          <w:lang w:eastAsia="ru-RU"/>
        </w:rPr>
        <w:t>березня</w:t>
      </w:r>
      <w:r w:rsidRPr="00D64703">
        <w:rPr>
          <w:rFonts w:ascii="Verdana" w:eastAsia="Times New Roman" w:hAnsi="Verdana" w:cs="Times New Roman"/>
          <w:color w:val="000000"/>
          <w:kern w:val="0"/>
          <w:sz w:val="24"/>
          <w:szCs w:val="24"/>
          <w:lang w:eastAsia="ru-RU"/>
        </w:rPr>
        <w:t xml:space="preserve"> 2014 </w:t>
      </w:r>
      <w:r w:rsidRPr="00D64703">
        <w:rPr>
          <w:rFonts w:ascii="Verdana" w:eastAsia="Times New Roman" w:hAnsi="Verdana" w:cs="Times New Roman" w:hint="eastAsia"/>
          <w:color w:val="000000"/>
          <w:kern w:val="0"/>
          <w:sz w:val="24"/>
          <w:szCs w:val="24"/>
          <w:lang w:eastAsia="ru-RU"/>
        </w:rPr>
        <w:t>року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конференції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«Міжнародна</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інформація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концептуальні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прикладні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виміри»</w:t>
      </w:r>
      <w:r w:rsidRPr="00D64703">
        <w:rPr>
          <w:rFonts w:ascii="Verdana" w:eastAsia="Times New Roman" w:hAnsi="Verdana" w:cs="Times New Roman"/>
          <w:color w:val="000000"/>
          <w:kern w:val="0"/>
          <w:sz w:val="24"/>
          <w:szCs w:val="24"/>
          <w:lang w:eastAsia="ru-RU"/>
        </w:rPr>
        <w:t xml:space="preserve"> (19 </w:t>
      </w:r>
      <w:r w:rsidRPr="00D64703">
        <w:rPr>
          <w:rFonts w:ascii="Verdana" w:eastAsia="Times New Roman" w:hAnsi="Verdana" w:cs="Times New Roman" w:hint="eastAsia"/>
          <w:color w:val="000000"/>
          <w:kern w:val="0"/>
          <w:sz w:val="24"/>
          <w:szCs w:val="24"/>
          <w:lang w:eastAsia="ru-RU"/>
        </w:rPr>
        <w:t>травня</w:t>
      </w:r>
      <w:r w:rsidRPr="00D64703">
        <w:rPr>
          <w:rFonts w:ascii="Verdana" w:eastAsia="Times New Roman" w:hAnsi="Verdana" w:cs="Times New Roman"/>
          <w:color w:val="000000"/>
          <w:kern w:val="0"/>
          <w:sz w:val="24"/>
          <w:szCs w:val="24"/>
          <w:lang w:eastAsia="ru-RU"/>
        </w:rPr>
        <w:t xml:space="preserve"> 2014 </w:t>
      </w:r>
      <w:r w:rsidRPr="00D64703">
        <w:rPr>
          <w:rFonts w:ascii="Verdana" w:eastAsia="Times New Roman" w:hAnsi="Verdana" w:cs="Times New Roman" w:hint="eastAsia"/>
          <w:color w:val="000000"/>
          <w:kern w:val="0"/>
          <w:sz w:val="24"/>
          <w:szCs w:val="24"/>
          <w:lang w:eastAsia="ru-RU"/>
        </w:rPr>
        <w:t>року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Міжнародній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практичній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конференції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студентів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аспірантів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молодих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вчених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«Актуальні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проблеми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відносин»</w:t>
      </w:r>
      <w:r w:rsidRPr="00D64703">
        <w:rPr>
          <w:rFonts w:ascii="Verdana" w:eastAsia="Times New Roman" w:hAnsi="Verdana" w:cs="Times New Roman"/>
          <w:color w:val="000000"/>
          <w:kern w:val="0"/>
          <w:sz w:val="24"/>
          <w:szCs w:val="24"/>
          <w:lang w:eastAsia="ru-RU"/>
        </w:rPr>
        <w:t xml:space="preserve"> (16 </w:t>
      </w:r>
      <w:r w:rsidRPr="00D64703">
        <w:rPr>
          <w:rFonts w:ascii="Verdana" w:eastAsia="Times New Roman" w:hAnsi="Verdana" w:cs="Times New Roman" w:hint="eastAsia"/>
          <w:color w:val="000000"/>
          <w:kern w:val="0"/>
          <w:sz w:val="24"/>
          <w:szCs w:val="24"/>
          <w:lang w:eastAsia="ru-RU"/>
        </w:rPr>
        <w:t>жовтня</w:t>
      </w:r>
      <w:r w:rsidRPr="00D64703">
        <w:rPr>
          <w:rFonts w:ascii="Verdana" w:eastAsia="Times New Roman" w:hAnsi="Verdana" w:cs="Times New Roman"/>
          <w:color w:val="000000"/>
          <w:kern w:val="0"/>
          <w:sz w:val="24"/>
          <w:szCs w:val="24"/>
          <w:lang w:eastAsia="ru-RU"/>
        </w:rPr>
        <w:t xml:space="preserve"> 2014 </w:t>
      </w:r>
      <w:r w:rsidRPr="00D64703">
        <w:rPr>
          <w:rFonts w:ascii="Verdana" w:eastAsia="Times New Roman" w:hAnsi="Verdana" w:cs="Times New Roman" w:hint="eastAsia"/>
          <w:color w:val="000000"/>
          <w:kern w:val="0"/>
          <w:sz w:val="24"/>
          <w:szCs w:val="24"/>
          <w:lang w:eastAsia="ru-RU"/>
        </w:rPr>
        <w:t>року</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Міжвідомчій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конференції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«США</w:t>
      </w:r>
      <w:r w:rsidRPr="00D64703">
        <w:rPr>
          <w:rFonts w:ascii="Verdana" w:eastAsia="Times New Roman" w:hAnsi="Verdana" w:cs="Times New Roman"/>
          <w:color w:val="000000"/>
          <w:kern w:val="0"/>
          <w:sz w:val="24"/>
          <w:szCs w:val="24"/>
          <w:lang w:eastAsia="ru-RU"/>
        </w:rPr>
        <w:t xml:space="preserve"> i </w:t>
      </w:r>
      <w:r w:rsidRPr="00D64703">
        <w:rPr>
          <w:rFonts w:ascii="Verdana" w:eastAsia="Times New Roman" w:hAnsi="Verdana" w:cs="Times New Roman" w:hint="eastAsia"/>
          <w:color w:val="000000"/>
          <w:kern w:val="0"/>
          <w:sz w:val="24"/>
          <w:szCs w:val="24"/>
          <w:lang w:eastAsia="ru-RU"/>
        </w:rPr>
        <w:t>Європа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сучасних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трендах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міжнародної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безпеки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концептуальні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прикладні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аспекти»</w:t>
      </w:r>
      <w:r w:rsidRPr="00D64703">
        <w:rPr>
          <w:rFonts w:ascii="Verdana" w:eastAsia="Times New Roman" w:hAnsi="Verdana" w:cs="Times New Roman"/>
          <w:color w:val="000000"/>
          <w:kern w:val="0"/>
          <w:sz w:val="24"/>
          <w:szCs w:val="24"/>
          <w:lang w:eastAsia="ru-RU"/>
        </w:rPr>
        <w:t xml:space="preserve"> (2 </w:t>
      </w:r>
      <w:r w:rsidRPr="00D64703">
        <w:rPr>
          <w:rFonts w:ascii="Verdana" w:eastAsia="Times New Roman" w:hAnsi="Verdana" w:cs="Times New Roman" w:hint="eastAsia"/>
          <w:color w:val="000000"/>
          <w:kern w:val="0"/>
          <w:sz w:val="24"/>
          <w:szCs w:val="24"/>
          <w:lang w:eastAsia="ru-RU"/>
        </w:rPr>
        <w:t>червня</w:t>
      </w:r>
      <w:r w:rsidRPr="00D64703">
        <w:rPr>
          <w:rFonts w:ascii="Verdana" w:eastAsia="Times New Roman" w:hAnsi="Verdana" w:cs="Times New Roman"/>
          <w:color w:val="000000"/>
          <w:kern w:val="0"/>
          <w:sz w:val="24"/>
          <w:szCs w:val="24"/>
          <w:lang w:eastAsia="ru-RU"/>
        </w:rPr>
        <w:t xml:space="preserve"> 2016 </w:t>
      </w:r>
      <w:r w:rsidRPr="00D64703">
        <w:rPr>
          <w:rFonts w:ascii="Verdana" w:eastAsia="Times New Roman" w:hAnsi="Verdana" w:cs="Times New Roman" w:hint="eastAsia"/>
          <w:color w:val="000000"/>
          <w:kern w:val="0"/>
          <w:sz w:val="24"/>
          <w:szCs w:val="24"/>
          <w:lang w:eastAsia="ru-RU"/>
        </w:rPr>
        <w:t>року</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Круглому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столі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Інтернаціонального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Союзу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«Соціальна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інтеграція</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іноземців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представників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меншин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український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соціум»</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(19 </w:t>
      </w:r>
      <w:r w:rsidRPr="00D64703">
        <w:rPr>
          <w:rFonts w:ascii="Verdana" w:eastAsia="Times New Roman" w:hAnsi="Verdana" w:cs="Times New Roman" w:hint="eastAsia"/>
          <w:color w:val="000000"/>
          <w:kern w:val="0"/>
          <w:sz w:val="24"/>
          <w:szCs w:val="24"/>
          <w:lang w:eastAsia="ru-RU"/>
        </w:rPr>
        <w:t>жовтня</w:t>
      </w:r>
      <w:r w:rsidRPr="00D64703">
        <w:rPr>
          <w:rFonts w:ascii="Verdana" w:eastAsia="Times New Roman" w:hAnsi="Verdana" w:cs="Times New Roman"/>
          <w:color w:val="000000"/>
          <w:kern w:val="0"/>
          <w:sz w:val="24"/>
          <w:szCs w:val="24"/>
          <w:lang w:eastAsia="ru-RU"/>
        </w:rPr>
        <w:t xml:space="preserve"> 2016 </w:t>
      </w:r>
      <w:r w:rsidRPr="00D64703">
        <w:rPr>
          <w:rFonts w:ascii="Verdana" w:eastAsia="Times New Roman" w:hAnsi="Verdana" w:cs="Times New Roman" w:hint="eastAsia"/>
          <w:color w:val="000000"/>
          <w:kern w:val="0"/>
          <w:sz w:val="24"/>
          <w:szCs w:val="24"/>
          <w:lang w:eastAsia="ru-RU"/>
        </w:rPr>
        <w:t>року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практичній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конференції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«Комунікативні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проблеми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сучасних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відносин»</w:t>
      </w:r>
      <w:r w:rsidRPr="00D64703">
        <w:rPr>
          <w:rFonts w:ascii="Verdana" w:eastAsia="Times New Roman" w:hAnsi="Verdana" w:cs="Times New Roman"/>
          <w:color w:val="000000"/>
          <w:kern w:val="0"/>
          <w:sz w:val="24"/>
          <w:szCs w:val="24"/>
          <w:lang w:eastAsia="ru-RU"/>
        </w:rPr>
        <w:t xml:space="preserve"> (11 </w:t>
      </w:r>
      <w:r w:rsidRPr="00D64703">
        <w:rPr>
          <w:rFonts w:ascii="Verdana" w:eastAsia="Times New Roman" w:hAnsi="Verdana" w:cs="Times New Roman" w:hint="eastAsia"/>
          <w:color w:val="000000"/>
          <w:kern w:val="0"/>
          <w:sz w:val="24"/>
          <w:szCs w:val="24"/>
          <w:lang w:eastAsia="ru-RU"/>
        </w:rPr>
        <w:t>квітня</w:t>
      </w:r>
      <w:r w:rsidRPr="00D64703">
        <w:rPr>
          <w:rFonts w:ascii="Verdana" w:eastAsia="Times New Roman" w:hAnsi="Verdana" w:cs="Times New Roman"/>
          <w:color w:val="000000"/>
          <w:kern w:val="0"/>
          <w:sz w:val="24"/>
          <w:szCs w:val="24"/>
          <w:lang w:eastAsia="ru-RU"/>
        </w:rPr>
        <w:t xml:space="preserve"> 2017 </w:t>
      </w:r>
      <w:r w:rsidRPr="00D64703">
        <w:rPr>
          <w:rFonts w:ascii="Verdana" w:eastAsia="Times New Roman" w:hAnsi="Verdana" w:cs="Times New Roman" w:hint="eastAsia"/>
          <w:color w:val="000000"/>
          <w:kern w:val="0"/>
          <w:sz w:val="24"/>
          <w:szCs w:val="24"/>
          <w:lang w:eastAsia="ru-RU"/>
        </w:rPr>
        <w:t>року</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Наукові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узагальнення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висновки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дисертації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обговорювалися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семінарах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круглих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столах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міжкафедральних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засіданнях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Інституту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відносин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Київського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національного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університету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імені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Тараса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Шевченка</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Особистий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внесок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здобувача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Дисертаційна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робота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автореферат</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5</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опублікованих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статей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викладені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основні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положення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наукової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праці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виконані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дисертанткою</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самостійно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одній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статті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надрукованій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співавторстві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науковим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керівником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Рижковим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«Політика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ЄС</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інтеграції</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іммігрантів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стан</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перспективи»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особистий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внесок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здобувачки</w:t>
      </w:r>
      <w:r w:rsidRPr="00D64703">
        <w:rPr>
          <w:rFonts w:ascii="Verdana" w:eastAsia="Times New Roman" w:hAnsi="Verdana" w:cs="Times New Roman"/>
          <w:color w:val="000000"/>
          <w:kern w:val="0"/>
          <w:sz w:val="24"/>
          <w:szCs w:val="24"/>
          <w:lang w:eastAsia="ru-RU"/>
        </w:rPr>
        <w:t xml:space="preserve"> 0,25 </w:t>
      </w:r>
      <w:r w:rsidRPr="00D64703">
        <w:rPr>
          <w:rFonts w:ascii="Verdana" w:eastAsia="Times New Roman" w:hAnsi="Verdana" w:cs="Times New Roman" w:hint="eastAsia"/>
          <w:color w:val="000000"/>
          <w:kern w:val="0"/>
          <w:sz w:val="24"/>
          <w:szCs w:val="24"/>
          <w:lang w:eastAsia="ru-RU"/>
        </w:rPr>
        <w:t>авторських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аркушів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розробка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проблеми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основний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зміст</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належить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авторці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дисертації</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Публікації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результатами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дослідження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опубліковано</w:t>
      </w:r>
      <w:r w:rsidRPr="00D64703">
        <w:rPr>
          <w:rFonts w:ascii="Verdana" w:eastAsia="Times New Roman" w:hAnsi="Verdana" w:cs="Times New Roman"/>
          <w:color w:val="000000"/>
          <w:kern w:val="0"/>
          <w:sz w:val="24"/>
          <w:szCs w:val="24"/>
          <w:lang w:eastAsia="ru-RU"/>
        </w:rPr>
        <w:t xml:space="preserve"> 10 </w:t>
      </w:r>
      <w:r w:rsidRPr="00D64703">
        <w:rPr>
          <w:rFonts w:ascii="Verdana" w:eastAsia="Times New Roman" w:hAnsi="Verdana" w:cs="Times New Roman" w:hint="eastAsia"/>
          <w:color w:val="000000"/>
          <w:kern w:val="0"/>
          <w:sz w:val="24"/>
          <w:szCs w:val="24"/>
          <w:lang w:eastAsia="ru-RU"/>
        </w:rPr>
        <w:t>наукових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праць</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загальним</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обсягом</w:t>
      </w:r>
      <w:r w:rsidRPr="00D64703">
        <w:rPr>
          <w:rFonts w:ascii="Verdana" w:eastAsia="Times New Roman" w:hAnsi="Verdana" w:cs="Times New Roman"/>
          <w:color w:val="000000"/>
          <w:kern w:val="0"/>
          <w:sz w:val="24"/>
          <w:szCs w:val="24"/>
          <w:lang w:eastAsia="ru-RU"/>
        </w:rPr>
        <w:t xml:space="preserve"> 3,79 </w:t>
      </w:r>
      <w:r w:rsidRPr="00D64703">
        <w:rPr>
          <w:rFonts w:ascii="Verdana" w:eastAsia="Times New Roman" w:hAnsi="Verdana" w:cs="Times New Roman" w:hint="eastAsia"/>
          <w:color w:val="000000"/>
          <w:kern w:val="0"/>
          <w:sz w:val="24"/>
          <w:szCs w:val="24"/>
          <w:lang w:eastAsia="ru-RU"/>
        </w:rPr>
        <w:t>д</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w:t>
      </w:r>
      <w:r w:rsidRPr="00D64703">
        <w:rPr>
          <w:rFonts w:ascii="Verdana" w:eastAsia="Times New Roman" w:hAnsi="Verdana" w:cs="Times New Roman"/>
          <w:color w:val="000000"/>
          <w:kern w:val="0"/>
          <w:sz w:val="24"/>
          <w:szCs w:val="24"/>
          <w:lang w:eastAsia="ru-RU"/>
        </w:rPr>
        <w:t>.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яких</w:t>
      </w:r>
      <w:r w:rsidRPr="00D64703">
        <w:rPr>
          <w:rFonts w:ascii="Verdana" w:eastAsia="Times New Roman" w:hAnsi="Verdana" w:cs="Times New Roman"/>
          <w:color w:val="000000"/>
          <w:kern w:val="0"/>
          <w:sz w:val="24"/>
          <w:szCs w:val="24"/>
          <w:lang w:eastAsia="ru-RU"/>
        </w:rPr>
        <w:t xml:space="preserve"> 3,54 </w:t>
      </w:r>
      <w:r w:rsidRPr="00D64703">
        <w:rPr>
          <w:rFonts w:ascii="Verdana" w:eastAsia="Times New Roman" w:hAnsi="Verdana" w:cs="Times New Roman" w:hint="eastAsia"/>
          <w:color w:val="000000"/>
          <w:kern w:val="0"/>
          <w:sz w:val="24"/>
          <w:szCs w:val="24"/>
          <w:lang w:eastAsia="ru-RU"/>
        </w:rPr>
        <w:t>д</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належать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особисто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автору</w:t>
      </w:r>
      <w:r w:rsidRPr="00D64703">
        <w:rPr>
          <w:rFonts w:ascii="Verdana" w:eastAsia="Times New Roman" w:hAnsi="Verdana" w:cs="Times New Roman"/>
          <w:color w:val="000000"/>
          <w:kern w:val="0"/>
          <w:sz w:val="24"/>
          <w:szCs w:val="24"/>
          <w:lang w:eastAsia="ru-RU"/>
        </w:rPr>
        <w:t>): 5</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наукових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статей</w:t>
      </w:r>
      <w:r w:rsidRPr="00D64703">
        <w:rPr>
          <w:rFonts w:ascii="Verdana" w:eastAsia="Times New Roman" w:hAnsi="Verdana" w:cs="Times New Roman"/>
          <w:color w:val="000000"/>
          <w:kern w:val="0"/>
          <w:sz w:val="24"/>
          <w:szCs w:val="24"/>
          <w:lang w:eastAsia="ru-RU"/>
        </w:rPr>
        <w:t xml:space="preserve"> (3,57 </w:t>
      </w:r>
      <w:r w:rsidRPr="00D64703">
        <w:rPr>
          <w:rFonts w:ascii="Verdana" w:eastAsia="Times New Roman" w:hAnsi="Verdana" w:cs="Times New Roman" w:hint="eastAsia"/>
          <w:color w:val="000000"/>
          <w:kern w:val="0"/>
          <w:sz w:val="24"/>
          <w:szCs w:val="24"/>
          <w:lang w:eastAsia="ru-RU"/>
        </w:rPr>
        <w:t>д</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яких</w:t>
      </w:r>
      <w:r w:rsidRPr="00D64703">
        <w:rPr>
          <w:rFonts w:ascii="Verdana" w:eastAsia="Times New Roman" w:hAnsi="Verdana" w:cs="Times New Roman"/>
          <w:color w:val="000000"/>
          <w:kern w:val="0"/>
          <w:sz w:val="24"/>
          <w:szCs w:val="24"/>
          <w:lang w:eastAsia="ru-RU"/>
        </w:rPr>
        <w:t xml:space="preserve"> 3,32 </w:t>
      </w:r>
      <w:r w:rsidRPr="00D64703">
        <w:rPr>
          <w:rFonts w:ascii="Verdana" w:eastAsia="Times New Roman" w:hAnsi="Verdana" w:cs="Times New Roman" w:hint="eastAsia"/>
          <w:color w:val="000000"/>
          <w:kern w:val="0"/>
          <w:sz w:val="24"/>
          <w:szCs w:val="24"/>
          <w:lang w:eastAsia="ru-RU"/>
        </w:rPr>
        <w:t>д</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авторські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яких</w:t>
      </w:r>
      <w:r w:rsidRPr="00D64703">
        <w:rPr>
          <w:rFonts w:ascii="Verdana" w:eastAsia="Times New Roman" w:hAnsi="Verdana" w:cs="Times New Roman"/>
          <w:color w:val="000000"/>
          <w:kern w:val="0"/>
          <w:sz w:val="24"/>
          <w:szCs w:val="24"/>
          <w:lang w:eastAsia="ru-RU"/>
        </w:rPr>
        <w:t xml:space="preserve"> 5 </w:t>
      </w:r>
      <w:r w:rsidRPr="00D64703">
        <w:rPr>
          <w:rFonts w:ascii="Verdana" w:eastAsia="Times New Roman" w:hAnsi="Verdana" w:cs="Times New Roman" w:hint="eastAsia"/>
          <w:color w:val="000000"/>
          <w:kern w:val="0"/>
          <w:sz w:val="24"/>
          <w:szCs w:val="24"/>
          <w:lang w:eastAsia="ru-RU"/>
        </w:rPr>
        <w:t>–</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фахових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виданнях</w:t>
      </w:r>
      <w:r w:rsidRPr="00D64703">
        <w:rPr>
          <w:rFonts w:ascii="Verdana" w:eastAsia="Times New Roman" w:hAnsi="Verdana" w:cs="Times New Roman"/>
          <w:color w:val="000000"/>
          <w:kern w:val="0"/>
          <w:sz w:val="24"/>
          <w:szCs w:val="24"/>
          <w:lang w:eastAsia="ru-RU"/>
        </w:rPr>
        <w:t xml:space="preserve"> (1 </w:t>
      </w:r>
      <w:r w:rsidRPr="00D64703">
        <w:rPr>
          <w:rFonts w:ascii="Verdana" w:eastAsia="Times New Roman" w:hAnsi="Verdana" w:cs="Times New Roman" w:hint="eastAsia"/>
          <w:color w:val="000000"/>
          <w:kern w:val="0"/>
          <w:sz w:val="24"/>
          <w:szCs w:val="24"/>
          <w:lang w:eastAsia="ru-RU"/>
        </w:rPr>
        <w:t>стаття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виданні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що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входить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до</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наукометричних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баз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даних</w:t>
      </w:r>
      <w:r w:rsidRPr="00D64703">
        <w:rPr>
          <w:rFonts w:ascii="Verdana" w:eastAsia="Times New Roman" w:hAnsi="Verdana" w:cs="Times New Roman"/>
          <w:color w:val="000000"/>
          <w:kern w:val="0"/>
          <w:sz w:val="24"/>
          <w:szCs w:val="24"/>
          <w:lang w:eastAsia="ru-RU"/>
        </w:rPr>
        <w:t xml:space="preserve">); 5 </w:t>
      </w:r>
      <w:r w:rsidRPr="00D64703">
        <w:rPr>
          <w:rFonts w:ascii="Verdana" w:eastAsia="Times New Roman" w:hAnsi="Verdana" w:cs="Times New Roman" w:hint="eastAsia"/>
          <w:color w:val="000000"/>
          <w:kern w:val="0"/>
          <w:sz w:val="24"/>
          <w:szCs w:val="24"/>
          <w:lang w:eastAsia="ru-RU"/>
        </w:rPr>
        <w:t>статей</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опубліковані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результатами</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міжнародних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науково</w:t>
      </w:r>
      <w:r w:rsidRPr="00D64703">
        <w:rPr>
          <w:rFonts w:ascii="Verdana" w:eastAsia="Times New Roman" w:hAnsi="Verdana" w:cs="Times New Roman"/>
          <w:color w:val="000000"/>
          <w:kern w:val="0"/>
          <w:sz w:val="24"/>
          <w:szCs w:val="24"/>
          <w:lang w:eastAsia="ru-RU"/>
        </w:rPr>
        <w:t>-</w:t>
      </w:r>
      <w:r w:rsidRPr="00D64703">
        <w:rPr>
          <w:rFonts w:ascii="Verdana" w:eastAsia="Times New Roman" w:hAnsi="Verdana" w:cs="Times New Roman" w:hint="eastAsia"/>
          <w:color w:val="000000"/>
          <w:kern w:val="0"/>
          <w:sz w:val="24"/>
          <w:szCs w:val="24"/>
          <w:lang w:eastAsia="ru-RU"/>
        </w:rPr>
        <w:t>практичних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конференцій</w:t>
      </w:r>
      <w:r w:rsidRPr="00D64703">
        <w:rPr>
          <w:rFonts w:ascii="Verdana" w:eastAsia="Times New Roman" w:hAnsi="Verdana" w:cs="Times New Roman"/>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Структура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дисертації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Робота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складається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анотації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вступу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трьох</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розділів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висновків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та</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списку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використаних</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джерел</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Загальний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обсяг</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дисертації</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w:t>
      </w:r>
    </w:p>
    <w:p w:rsidR="00D64703" w:rsidRPr="00D64703"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color w:val="000000"/>
          <w:kern w:val="0"/>
          <w:sz w:val="24"/>
          <w:szCs w:val="24"/>
          <w:lang w:eastAsia="ru-RU"/>
        </w:rPr>
        <w:t xml:space="preserve">211 </w:t>
      </w:r>
      <w:r w:rsidRPr="00D64703">
        <w:rPr>
          <w:rFonts w:ascii="Verdana" w:eastAsia="Times New Roman" w:hAnsi="Verdana" w:cs="Times New Roman" w:hint="eastAsia"/>
          <w:color w:val="000000"/>
          <w:kern w:val="0"/>
          <w:sz w:val="24"/>
          <w:szCs w:val="24"/>
          <w:lang w:eastAsia="ru-RU"/>
        </w:rPr>
        <w:t>сторінок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тому</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числі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основний</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текст</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w:t>
      </w:r>
      <w:r w:rsidRPr="00D64703">
        <w:rPr>
          <w:rFonts w:ascii="Verdana" w:eastAsia="Times New Roman" w:hAnsi="Verdana" w:cs="Times New Roman"/>
          <w:color w:val="000000"/>
          <w:kern w:val="0"/>
          <w:sz w:val="24"/>
          <w:szCs w:val="24"/>
          <w:lang w:eastAsia="ru-RU"/>
        </w:rPr>
        <w:t xml:space="preserve"> 188 </w:t>
      </w:r>
      <w:r w:rsidRPr="00D64703">
        <w:rPr>
          <w:rFonts w:ascii="Verdana" w:eastAsia="Times New Roman" w:hAnsi="Verdana" w:cs="Times New Roman" w:hint="eastAsia"/>
          <w:color w:val="000000"/>
          <w:kern w:val="0"/>
          <w:sz w:val="24"/>
          <w:szCs w:val="24"/>
          <w:lang w:eastAsia="ru-RU"/>
        </w:rPr>
        <w:t>сторінок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список</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використаних</w:t>
      </w:r>
    </w:p>
    <w:p w:rsidR="0006039F" w:rsidRDefault="00D64703" w:rsidP="00D64703">
      <w:pPr>
        <w:rPr>
          <w:rFonts w:ascii="Verdana" w:eastAsia="Times New Roman" w:hAnsi="Verdana" w:cs="Times New Roman"/>
          <w:color w:val="000000"/>
          <w:kern w:val="0"/>
          <w:sz w:val="24"/>
          <w:szCs w:val="24"/>
          <w:lang w:eastAsia="ru-RU"/>
        </w:rPr>
      </w:pPr>
      <w:r w:rsidRPr="00D64703">
        <w:rPr>
          <w:rFonts w:ascii="Verdana" w:eastAsia="Times New Roman" w:hAnsi="Verdana" w:cs="Times New Roman" w:hint="eastAsia"/>
          <w:color w:val="000000"/>
          <w:kern w:val="0"/>
          <w:sz w:val="24"/>
          <w:szCs w:val="24"/>
          <w:lang w:eastAsia="ru-RU"/>
        </w:rPr>
        <w:t>джерел</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складається</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w:t>
      </w:r>
      <w:r w:rsidRPr="00D64703">
        <w:rPr>
          <w:rFonts w:ascii="Verdana" w:eastAsia="Times New Roman" w:hAnsi="Verdana" w:cs="Times New Roman"/>
          <w:color w:val="000000"/>
          <w:kern w:val="0"/>
          <w:sz w:val="24"/>
          <w:szCs w:val="24"/>
          <w:lang w:eastAsia="ru-RU"/>
        </w:rPr>
        <w:t xml:space="preserve"> 216 </w:t>
      </w:r>
      <w:r w:rsidRPr="00D64703">
        <w:rPr>
          <w:rFonts w:ascii="Verdana" w:eastAsia="Times New Roman" w:hAnsi="Verdana" w:cs="Times New Roman" w:hint="eastAsia"/>
          <w:color w:val="000000"/>
          <w:kern w:val="0"/>
          <w:sz w:val="24"/>
          <w:szCs w:val="24"/>
          <w:lang w:eastAsia="ru-RU"/>
        </w:rPr>
        <w:t>найменувань</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і</w:t>
      </w:r>
      <w:r w:rsidRPr="00D64703">
        <w:rPr>
          <w:rFonts w:ascii="Verdana" w:eastAsia="Times New Roman" w:hAnsi="Verdana" w:cs="Times New Roman"/>
          <w:color w:val="000000"/>
          <w:kern w:val="0"/>
          <w:sz w:val="24"/>
          <w:szCs w:val="24"/>
          <w:lang w:eastAsia="ru-RU"/>
        </w:rPr>
        <w:t xml:space="preserve"> </w:t>
      </w:r>
      <w:r w:rsidRPr="00D64703">
        <w:rPr>
          <w:rFonts w:ascii="Verdana" w:eastAsia="Times New Roman" w:hAnsi="Verdana" w:cs="Times New Roman" w:hint="eastAsia"/>
          <w:color w:val="000000"/>
          <w:kern w:val="0"/>
          <w:sz w:val="24"/>
          <w:szCs w:val="24"/>
          <w:lang w:eastAsia="ru-RU"/>
        </w:rPr>
        <w:t>займає</w:t>
      </w:r>
      <w:r w:rsidRPr="00D64703">
        <w:rPr>
          <w:rFonts w:ascii="Verdana" w:eastAsia="Times New Roman" w:hAnsi="Verdana" w:cs="Times New Roman"/>
          <w:color w:val="000000"/>
          <w:kern w:val="0"/>
          <w:sz w:val="24"/>
          <w:szCs w:val="24"/>
          <w:lang w:eastAsia="ru-RU"/>
        </w:rPr>
        <w:t xml:space="preserve"> 23 </w:t>
      </w:r>
      <w:r w:rsidRPr="00D64703">
        <w:rPr>
          <w:rFonts w:ascii="Verdana" w:eastAsia="Times New Roman" w:hAnsi="Verdana" w:cs="Times New Roman" w:hint="eastAsia"/>
          <w:color w:val="000000"/>
          <w:kern w:val="0"/>
          <w:sz w:val="24"/>
          <w:szCs w:val="24"/>
          <w:lang w:eastAsia="ru-RU"/>
        </w:rPr>
        <w:t>сторінки</w:t>
      </w:r>
      <w:r w:rsidRPr="00D64703">
        <w:rPr>
          <w:rFonts w:ascii="Verdana" w:eastAsia="Times New Roman" w:hAnsi="Verdana" w:cs="Times New Roman"/>
          <w:color w:val="000000"/>
          <w:kern w:val="0"/>
          <w:sz w:val="24"/>
          <w:szCs w:val="24"/>
          <w:lang w:eastAsia="ru-RU"/>
        </w:rPr>
        <w:t>.</w:t>
      </w:r>
    </w:p>
    <w:p w:rsidR="00D64703" w:rsidRDefault="00D64703" w:rsidP="00D64703">
      <w:pPr>
        <w:rPr>
          <w:rFonts w:ascii="Verdana" w:eastAsia="Times New Roman" w:hAnsi="Verdana" w:cs="Times New Roman"/>
          <w:color w:val="000000"/>
          <w:kern w:val="0"/>
          <w:sz w:val="24"/>
          <w:szCs w:val="24"/>
          <w:lang w:eastAsia="ru-RU"/>
        </w:rPr>
      </w:pPr>
    </w:p>
    <w:p w:rsidR="00D64703" w:rsidRDefault="00D64703" w:rsidP="00D64703">
      <w:pPr>
        <w:rPr>
          <w:rFonts w:ascii="Verdana" w:eastAsia="Times New Roman" w:hAnsi="Verdana" w:cs="Times New Roman"/>
          <w:color w:val="000000"/>
          <w:kern w:val="0"/>
          <w:sz w:val="24"/>
          <w:szCs w:val="24"/>
          <w:lang w:eastAsia="ru-RU"/>
        </w:rPr>
      </w:pPr>
    </w:p>
    <w:p w:rsidR="00D64703" w:rsidRDefault="00D64703" w:rsidP="00D64703">
      <w:r>
        <w:rPr>
          <w:rFonts w:hint="eastAsia"/>
        </w:rPr>
        <w:t>ВИСНОВКИ</w:t>
      </w:r>
    </w:p>
    <w:p w:rsidR="00D64703" w:rsidRDefault="00D64703" w:rsidP="00D64703">
      <w:r>
        <w:rPr>
          <w:rFonts w:hint="eastAsia"/>
        </w:rPr>
        <w:t>Основні</w:t>
      </w:r>
      <w:r>
        <w:t></w:t>
      </w:r>
      <w:r>
        <w:rPr>
          <w:rFonts w:hint="eastAsia"/>
        </w:rPr>
        <w:t>висновки</w:t>
      </w:r>
      <w:r>
        <w:t></w:t>
      </w:r>
      <w:r>
        <w:rPr>
          <w:rFonts w:hint="eastAsia"/>
        </w:rPr>
        <w:t>дисертаційної</w:t>
      </w:r>
      <w:r>
        <w:t></w:t>
      </w:r>
      <w:r>
        <w:rPr>
          <w:rFonts w:hint="eastAsia"/>
        </w:rPr>
        <w:t>роботи</w:t>
      </w:r>
      <w:r>
        <w:t></w:t>
      </w:r>
      <w:r>
        <w:rPr>
          <w:rFonts w:hint="eastAsia"/>
        </w:rPr>
        <w:t>полягають</w:t>
      </w:r>
      <w:r>
        <w:t></w:t>
      </w:r>
      <w:r>
        <w:rPr>
          <w:rFonts w:hint="eastAsia"/>
        </w:rPr>
        <w:t>у</w:t>
      </w:r>
      <w:r>
        <w:t></w:t>
      </w:r>
      <w:r>
        <w:rPr>
          <w:rFonts w:hint="eastAsia"/>
        </w:rPr>
        <w:t>наступному</w:t>
      </w:r>
      <w:r>
        <w:t></w:t>
      </w:r>
    </w:p>
    <w:p w:rsidR="00D64703" w:rsidRDefault="00D64703" w:rsidP="00D64703">
      <w:r>
        <w:t></w:t>
      </w:r>
      <w:r>
        <w:t></w:t>
      </w:r>
      <w:r>
        <w:t></w:t>
      </w:r>
      <w:r>
        <w:rPr>
          <w:rFonts w:hint="eastAsia"/>
        </w:rPr>
        <w:t>Концептуальні</w:t>
      </w:r>
      <w:r>
        <w:t></w:t>
      </w:r>
      <w:r>
        <w:rPr>
          <w:rFonts w:hint="eastAsia"/>
        </w:rPr>
        <w:t>підходи</w:t>
      </w:r>
      <w:r>
        <w:t></w:t>
      </w:r>
      <w:r>
        <w:rPr>
          <w:rFonts w:hint="eastAsia"/>
        </w:rPr>
        <w:t>до</w:t>
      </w:r>
      <w:r>
        <w:t></w:t>
      </w:r>
      <w:r>
        <w:rPr>
          <w:rFonts w:hint="eastAsia"/>
        </w:rPr>
        <w:t>впливу</w:t>
      </w:r>
      <w:r>
        <w:t></w:t>
      </w:r>
      <w:r>
        <w:rPr>
          <w:rFonts w:hint="eastAsia"/>
        </w:rPr>
        <w:t>мусульманського</w:t>
      </w:r>
      <w:r>
        <w:t></w:t>
      </w:r>
      <w:r>
        <w:rPr>
          <w:rFonts w:hint="eastAsia"/>
        </w:rPr>
        <w:t>чинника</w:t>
      </w:r>
      <w:r>
        <w:t></w:t>
      </w:r>
      <w:r>
        <w:rPr>
          <w:rFonts w:hint="eastAsia"/>
        </w:rPr>
        <w:t>на</w:t>
      </w:r>
    </w:p>
    <w:p w:rsidR="00D64703" w:rsidRDefault="00D64703" w:rsidP="00D64703">
      <w:r>
        <w:rPr>
          <w:rFonts w:hint="eastAsia"/>
        </w:rPr>
        <w:t>європейські</w:t>
      </w:r>
      <w:r>
        <w:t></w:t>
      </w:r>
      <w:r>
        <w:rPr>
          <w:rFonts w:hint="eastAsia"/>
        </w:rPr>
        <w:t>інтеграційні</w:t>
      </w:r>
      <w:r>
        <w:t></w:t>
      </w:r>
      <w:r>
        <w:rPr>
          <w:rFonts w:hint="eastAsia"/>
        </w:rPr>
        <w:t>процеси</w:t>
      </w:r>
      <w:r>
        <w:t></w:t>
      </w:r>
      <w:r>
        <w:rPr>
          <w:rFonts w:hint="eastAsia"/>
        </w:rPr>
        <w:t>ґрунтуються</w:t>
      </w:r>
      <w:r>
        <w:t></w:t>
      </w:r>
      <w:r>
        <w:rPr>
          <w:rFonts w:hint="eastAsia"/>
        </w:rPr>
        <w:t>на</w:t>
      </w:r>
      <w:r>
        <w:t></w:t>
      </w:r>
      <w:r>
        <w:rPr>
          <w:rFonts w:hint="eastAsia"/>
        </w:rPr>
        <w:t>теоріях</w:t>
      </w:r>
      <w:r>
        <w:t></w:t>
      </w:r>
      <w:r>
        <w:rPr>
          <w:rFonts w:hint="eastAsia"/>
        </w:rPr>
        <w:t>європеїзації</w:t>
      </w:r>
      <w:r>
        <w:t></w:t>
      </w:r>
      <w:r>
        <w:t></w:t>
      </w:r>
      <w:r>
        <w:rPr>
          <w:rFonts w:hint="eastAsia"/>
        </w:rPr>
        <w:t>інтеграції</w:t>
      </w:r>
      <w:r>
        <w:t></w:t>
      </w:r>
    </w:p>
    <w:p w:rsidR="00D64703" w:rsidRDefault="00D64703" w:rsidP="00D64703">
      <w:r>
        <w:rPr>
          <w:rFonts w:hint="eastAsia"/>
        </w:rPr>
        <w:t>взаємозалежності</w:t>
      </w:r>
      <w:r>
        <w:t></w:t>
      </w:r>
      <w:r>
        <w:rPr>
          <w:rFonts w:hint="eastAsia"/>
        </w:rPr>
        <w:t>і</w:t>
      </w:r>
      <w:r>
        <w:t></w:t>
      </w:r>
      <w:r>
        <w:rPr>
          <w:rFonts w:hint="eastAsia"/>
        </w:rPr>
        <w:t>комунікації</w:t>
      </w:r>
      <w:r>
        <w:t></w:t>
      </w:r>
      <w:r>
        <w:t></w:t>
      </w:r>
      <w:r>
        <w:rPr>
          <w:rFonts w:hint="eastAsia"/>
        </w:rPr>
        <w:t>що</w:t>
      </w:r>
      <w:r>
        <w:t></w:t>
      </w:r>
      <w:r>
        <w:rPr>
          <w:rFonts w:hint="eastAsia"/>
        </w:rPr>
        <w:t>передбачає</w:t>
      </w:r>
      <w:r>
        <w:t></w:t>
      </w:r>
      <w:r>
        <w:rPr>
          <w:rFonts w:hint="eastAsia"/>
        </w:rPr>
        <w:t>як</w:t>
      </w:r>
      <w:r>
        <w:t></w:t>
      </w:r>
      <w:r>
        <w:rPr>
          <w:rFonts w:hint="eastAsia"/>
        </w:rPr>
        <w:t>ретроспективний</w:t>
      </w:r>
      <w:r>
        <w:t></w:t>
      </w:r>
      <w:r>
        <w:t></w:t>
      </w:r>
      <w:r>
        <w:rPr>
          <w:rFonts w:hint="eastAsia"/>
        </w:rPr>
        <w:t>так</w:t>
      </w:r>
      <w:r>
        <w:t></w:t>
      </w:r>
      <w:r>
        <w:rPr>
          <w:rFonts w:hint="eastAsia"/>
        </w:rPr>
        <w:t>і</w:t>
      </w:r>
    </w:p>
    <w:p w:rsidR="00D64703" w:rsidRDefault="00D64703" w:rsidP="00D64703">
      <w:r>
        <w:rPr>
          <w:rFonts w:hint="eastAsia"/>
        </w:rPr>
        <w:t>поточний</w:t>
      </w:r>
      <w:r>
        <w:t></w:t>
      </w:r>
      <w:r>
        <w:rPr>
          <w:rFonts w:hint="eastAsia"/>
        </w:rPr>
        <w:t>політичний</w:t>
      </w:r>
      <w:r>
        <w:t></w:t>
      </w:r>
      <w:r>
        <w:rPr>
          <w:rFonts w:hint="eastAsia"/>
        </w:rPr>
        <w:t>аналіз</w:t>
      </w:r>
      <w:r>
        <w:t></w:t>
      </w:r>
      <w:r>
        <w:rPr>
          <w:rFonts w:hint="eastAsia"/>
        </w:rPr>
        <w:t>європейських</w:t>
      </w:r>
      <w:r>
        <w:t></w:t>
      </w:r>
      <w:r>
        <w:rPr>
          <w:rFonts w:hint="eastAsia"/>
        </w:rPr>
        <w:t>інтеграційних</w:t>
      </w:r>
      <w:r>
        <w:t></w:t>
      </w:r>
      <w:r>
        <w:rPr>
          <w:rFonts w:hint="eastAsia"/>
        </w:rPr>
        <w:t>процесів</w:t>
      </w:r>
      <w:r>
        <w:t></w:t>
      </w:r>
      <w:r>
        <w:t></w:t>
      </w:r>
      <w:r>
        <w:rPr>
          <w:rFonts w:hint="eastAsia"/>
        </w:rPr>
        <w:t>визначення</w:t>
      </w:r>
    </w:p>
    <w:p w:rsidR="00D64703" w:rsidRDefault="00D64703" w:rsidP="00D64703">
      <w:r>
        <w:rPr>
          <w:rFonts w:hint="eastAsia"/>
        </w:rPr>
        <w:t>детермінантів</w:t>
      </w:r>
      <w:r>
        <w:t></w:t>
      </w:r>
      <w:r>
        <w:rPr>
          <w:rFonts w:hint="eastAsia"/>
        </w:rPr>
        <w:t>імміграційної</w:t>
      </w:r>
      <w:r>
        <w:t></w:t>
      </w:r>
      <w:r>
        <w:rPr>
          <w:rFonts w:hint="eastAsia"/>
        </w:rPr>
        <w:t>політики</w:t>
      </w:r>
      <w:r>
        <w:t></w:t>
      </w:r>
      <w:r>
        <w:rPr>
          <w:rFonts w:hint="eastAsia"/>
        </w:rPr>
        <w:t>ЄС</w:t>
      </w:r>
      <w:r>
        <w:t></w:t>
      </w:r>
      <w:r>
        <w:t></w:t>
      </w:r>
      <w:r>
        <w:rPr>
          <w:rFonts w:hint="eastAsia"/>
        </w:rPr>
        <w:t>з’ясування</w:t>
      </w:r>
      <w:r>
        <w:t></w:t>
      </w:r>
      <w:r>
        <w:rPr>
          <w:rFonts w:hint="eastAsia"/>
        </w:rPr>
        <w:t>особливостей</w:t>
      </w:r>
      <w:r>
        <w:t></w:t>
      </w:r>
      <w:r>
        <w:rPr>
          <w:rFonts w:hint="eastAsia"/>
        </w:rPr>
        <w:t>впливу</w:t>
      </w:r>
    </w:p>
    <w:p w:rsidR="00D64703" w:rsidRDefault="00D64703" w:rsidP="00D64703">
      <w:r>
        <w:rPr>
          <w:rFonts w:hint="eastAsia"/>
        </w:rPr>
        <w:t>мусульманського</w:t>
      </w:r>
      <w:r>
        <w:t></w:t>
      </w:r>
      <w:r>
        <w:rPr>
          <w:rFonts w:hint="eastAsia"/>
        </w:rPr>
        <w:t>чинника</w:t>
      </w:r>
      <w:r>
        <w:t></w:t>
      </w:r>
      <w:r>
        <w:rPr>
          <w:rFonts w:hint="eastAsia"/>
        </w:rPr>
        <w:t>на</w:t>
      </w:r>
      <w:r>
        <w:t></w:t>
      </w:r>
      <w:r>
        <w:rPr>
          <w:rFonts w:hint="eastAsia"/>
        </w:rPr>
        <w:t>європейську</w:t>
      </w:r>
      <w:r>
        <w:t></w:t>
      </w:r>
      <w:r>
        <w:rPr>
          <w:rFonts w:hint="eastAsia"/>
        </w:rPr>
        <w:t>ідентичність</w:t>
      </w:r>
      <w:r>
        <w:t></w:t>
      </w:r>
      <w:r>
        <w:rPr>
          <w:rFonts w:hint="eastAsia"/>
        </w:rPr>
        <w:t>у</w:t>
      </w:r>
      <w:r>
        <w:t></w:t>
      </w:r>
      <w:r>
        <w:rPr>
          <w:rFonts w:hint="eastAsia"/>
        </w:rPr>
        <w:t>провідних</w:t>
      </w:r>
      <w:r>
        <w:t></w:t>
      </w:r>
      <w:r>
        <w:rPr>
          <w:rFonts w:hint="eastAsia"/>
        </w:rPr>
        <w:t>європейських</w:t>
      </w:r>
    </w:p>
    <w:p w:rsidR="00D64703" w:rsidRDefault="00D64703" w:rsidP="00D64703">
      <w:r>
        <w:rPr>
          <w:rFonts w:hint="eastAsia"/>
        </w:rPr>
        <w:t>країнах</w:t>
      </w:r>
      <w:r>
        <w:t></w:t>
      </w:r>
      <w:r>
        <w:rPr>
          <w:rFonts w:hint="eastAsia"/>
        </w:rPr>
        <w:t>у</w:t>
      </w:r>
      <w:r>
        <w:t></w:t>
      </w:r>
      <w:r>
        <w:rPr>
          <w:rFonts w:hint="eastAsia"/>
        </w:rPr>
        <w:t>контексті</w:t>
      </w:r>
      <w:r>
        <w:t></w:t>
      </w:r>
      <w:r>
        <w:rPr>
          <w:rFonts w:hint="eastAsia"/>
        </w:rPr>
        <w:t>сучасних</w:t>
      </w:r>
      <w:r>
        <w:t></w:t>
      </w:r>
      <w:r>
        <w:rPr>
          <w:rFonts w:hint="eastAsia"/>
        </w:rPr>
        <w:t>викликів</w:t>
      </w:r>
      <w:r>
        <w:t></w:t>
      </w:r>
      <w:r>
        <w:rPr>
          <w:rFonts w:hint="eastAsia"/>
        </w:rPr>
        <w:t>для</w:t>
      </w:r>
      <w:r>
        <w:t></w:t>
      </w:r>
      <w:r>
        <w:rPr>
          <w:rFonts w:hint="eastAsia"/>
        </w:rPr>
        <w:t>міжнародного</w:t>
      </w:r>
      <w:r>
        <w:t></w:t>
      </w:r>
      <w:r>
        <w:rPr>
          <w:rFonts w:hint="eastAsia"/>
        </w:rPr>
        <w:t>миру</w:t>
      </w:r>
      <w:r>
        <w:t></w:t>
      </w:r>
      <w:r>
        <w:rPr>
          <w:rFonts w:hint="eastAsia"/>
        </w:rPr>
        <w:t>і</w:t>
      </w:r>
      <w:r>
        <w:t></w:t>
      </w:r>
      <w:r>
        <w:rPr>
          <w:rFonts w:hint="eastAsia"/>
        </w:rPr>
        <w:t>регіонального</w:t>
      </w:r>
    </w:p>
    <w:p w:rsidR="00D64703" w:rsidRDefault="00D64703" w:rsidP="00D64703">
      <w:r>
        <w:rPr>
          <w:rFonts w:hint="eastAsia"/>
        </w:rPr>
        <w:t>розвитку</w:t>
      </w:r>
      <w:r>
        <w:t></w:t>
      </w:r>
      <w:r>
        <w:t></w:t>
      </w:r>
      <w:r>
        <w:rPr>
          <w:rFonts w:hint="eastAsia"/>
        </w:rPr>
        <w:t>Вплив</w:t>
      </w:r>
      <w:r>
        <w:t></w:t>
      </w:r>
      <w:r>
        <w:rPr>
          <w:rFonts w:hint="eastAsia"/>
        </w:rPr>
        <w:t>мусульманського</w:t>
      </w:r>
      <w:r>
        <w:t></w:t>
      </w:r>
      <w:r>
        <w:rPr>
          <w:rFonts w:hint="eastAsia"/>
        </w:rPr>
        <w:t>чинника</w:t>
      </w:r>
      <w:r>
        <w:t></w:t>
      </w:r>
      <w:r>
        <w:rPr>
          <w:rFonts w:hint="eastAsia"/>
        </w:rPr>
        <w:t>на</w:t>
      </w:r>
      <w:r>
        <w:t></w:t>
      </w:r>
      <w:r>
        <w:rPr>
          <w:rFonts w:hint="eastAsia"/>
        </w:rPr>
        <w:t>євроінтеграційні</w:t>
      </w:r>
      <w:r>
        <w:t></w:t>
      </w:r>
      <w:r>
        <w:rPr>
          <w:rFonts w:hint="eastAsia"/>
        </w:rPr>
        <w:t>процеси</w:t>
      </w:r>
    </w:p>
    <w:p w:rsidR="00D64703" w:rsidRDefault="00D64703" w:rsidP="00D64703">
      <w:r>
        <w:rPr>
          <w:rFonts w:hint="eastAsia"/>
        </w:rPr>
        <w:t>виявляється</w:t>
      </w:r>
      <w:r>
        <w:t></w:t>
      </w:r>
      <w:r>
        <w:rPr>
          <w:rFonts w:hint="eastAsia"/>
        </w:rPr>
        <w:t>у</w:t>
      </w:r>
      <w:r>
        <w:t></w:t>
      </w:r>
      <w:r>
        <w:rPr>
          <w:rFonts w:hint="eastAsia"/>
        </w:rPr>
        <w:t>параметральних</w:t>
      </w:r>
      <w:r>
        <w:t></w:t>
      </w:r>
      <w:r>
        <w:rPr>
          <w:rFonts w:hint="eastAsia"/>
        </w:rPr>
        <w:t>характеристиках</w:t>
      </w:r>
      <w:r>
        <w:t></w:t>
      </w:r>
      <w:r>
        <w:rPr>
          <w:rFonts w:hint="eastAsia"/>
        </w:rPr>
        <w:t>системного</w:t>
      </w:r>
      <w:r>
        <w:t></w:t>
      </w:r>
      <w:r>
        <w:rPr>
          <w:rFonts w:hint="eastAsia"/>
        </w:rPr>
        <w:t>та</w:t>
      </w:r>
    </w:p>
    <w:p w:rsidR="00D64703" w:rsidRDefault="00D64703" w:rsidP="00D64703">
      <w:r>
        <w:rPr>
          <w:rFonts w:hint="eastAsia"/>
        </w:rPr>
        <w:t>конструктивістського</w:t>
      </w:r>
      <w:r>
        <w:t></w:t>
      </w:r>
      <w:r>
        <w:rPr>
          <w:rFonts w:hint="eastAsia"/>
        </w:rPr>
        <w:t>підходів</w:t>
      </w:r>
      <w:r>
        <w:t></w:t>
      </w:r>
      <w:r>
        <w:rPr>
          <w:rFonts w:hint="eastAsia"/>
        </w:rPr>
        <w:t>та</w:t>
      </w:r>
      <w:r>
        <w:t></w:t>
      </w:r>
      <w:r>
        <w:rPr>
          <w:rFonts w:hint="eastAsia"/>
        </w:rPr>
        <w:t>на</w:t>
      </w:r>
      <w:r>
        <w:t></w:t>
      </w:r>
      <w:r>
        <w:rPr>
          <w:rFonts w:hint="eastAsia"/>
        </w:rPr>
        <w:t>основі</w:t>
      </w:r>
      <w:r>
        <w:t></w:t>
      </w:r>
      <w:r>
        <w:rPr>
          <w:rFonts w:hint="eastAsia"/>
        </w:rPr>
        <w:t>теорій</w:t>
      </w:r>
      <w:r>
        <w:t></w:t>
      </w:r>
      <w:r>
        <w:rPr>
          <w:rFonts w:hint="eastAsia"/>
        </w:rPr>
        <w:t>європеїзму</w:t>
      </w:r>
      <w:r>
        <w:t></w:t>
      </w:r>
      <w:r>
        <w:t></w:t>
      </w:r>
      <w:r>
        <w:rPr>
          <w:rFonts w:hint="eastAsia"/>
        </w:rPr>
        <w:t>інтеграції</w:t>
      </w:r>
      <w:r>
        <w:t></w:t>
      </w:r>
    </w:p>
    <w:p w:rsidR="00D64703" w:rsidRDefault="00D64703" w:rsidP="00D64703">
      <w:r>
        <w:rPr>
          <w:rFonts w:hint="eastAsia"/>
        </w:rPr>
        <w:t>взаємозалежності</w:t>
      </w:r>
      <w:r>
        <w:t></w:t>
      </w:r>
      <w:r>
        <w:rPr>
          <w:rFonts w:hint="eastAsia"/>
        </w:rPr>
        <w:t>та</w:t>
      </w:r>
      <w:r>
        <w:t></w:t>
      </w:r>
      <w:r>
        <w:rPr>
          <w:rFonts w:hint="eastAsia"/>
        </w:rPr>
        <w:t>комунікації</w:t>
      </w:r>
      <w:r>
        <w:t></w:t>
      </w:r>
      <w:r>
        <w:t></w:t>
      </w:r>
      <w:r>
        <w:rPr>
          <w:rFonts w:hint="eastAsia"/>
        </w:rPr>
        <w:t>Згідно</w:t>
      </w:r>
      <w:r>
        <w:t></w:t>
      </w:r>
      <w:r>
        <w:rPr>
          <w:rFonts w:hint="eastAsia"/>
        </w:rPr>
        <w:t>з</w:t>
      </w:r>
      <w:r>
        <w:t></w:t>
      </w:r>
      <w:r>
        <w:rPr>
          <w:rFonts w:hint="eastAsia"/>
        </w:rPr>
        <w:t>конструктивістським</w:t>
      </w:r>
      <w:r>
        <w:t></w:t>
      </w:r>
      <w:r>
        <w:rPr>
          <w:rFonts w:hint="eastAsia"/>
        </w:rPr>
        <w:t>та</w:t>
      </w:r>
      <w:r>
        <w:t></w:t>
      </w:r>
      <w:r>
        <w:rPr>
          <w:rFonts w:hint="eastAsia"/>
        </w:rPr>
        <w:t>системним</w:t>
      </w:r>
    </w:p>
    <w:p w:rsidR="00D64703" w:rsidRDefault="00D64703" w:rsidP="00D64703">
      <w:r>
        <w:rPr>
          <w:rFonts w:hint="eastAsia"/>
        </w:rPr>
        <w:t>підходами</w:t>
      </w:r>
      <w:r>
        <w:t></w:t>
      </w:r>
      <w:r>
        <w:t></w:t>
      </w:r>
      <w:r>
        <w:rPr>
          <w:rFonts w:hint="eastAsia"/>
        </w:rPr>
        <w:t>соціальні</w:t>
      </w:r>
      <w:r>
        <w:t></w:t>
      </w:r>
      <w:r>
        <w:rPr>
          <w:rFonts w:hint="eastAsia"/>
        </w:rPr>
        <w:t>ідентичності</w:t>
      </w:r>
      <w:r>
        <w:t></w:t>
      </w:r>
      <w:r>
        <w:rPr>
          <w:rFonts w:hint="eastAsia"/>
        </w:rPr>
        <w:t>наддержавних</w:t>
      </w:r>
      <w:r>
        <w:t></w:t>
      </w:r>
      <w:r>
        <w:rPr>
          <w:rFonts w:hint="eastAsia"/>
        </w:rPr>
        <w:t>утворень</w:t>
      </w:r>
      <w:r>
        <w:t></w:t>
      </w:r>
      <w:r>
        <w:rPr>
          <w:rFonts w:hint="eastAsia"/>
        </w:rPr>
        <w:t>та</w:t>
      </w:r>
      <w:r>
        <w:t></w:t>
      </w:r>
      <w:r>
        <w:rPr>
          <w:rFonts w:hint="eastAsia"/>
        </w:rPr>
        <w:t>держав</w:t>
      </w:r>
      <w:r>
        <w:t></w:t>
      </w:r>
      <w:r>
        <w:rPr>
          <w:rFonts w:hint="eastAsia"/>
        </w:rPr>
        <w:t>визначають</w:t>
      </w:r>
    </w:p>
    <w:p w:rsidR="00D64703" w:rsidRDefault="00D64703" w:rsidP="00D64703">
      <w:r>
        <w:rPr>
          <w:rFonts w:hint="eastAsia"/>
        </w:rPr>
        <w:t>перебіг</w:t>
      </w:r>
      <w:r>
        <w:t></w:t>
      </w:r>
      <w:r>
        <w:rPr>
          <w:rFonts w:hint="eastAsia"/>
        </w:rPr>
        <w:t>міжнародної</w:t>
      </w:r>
      <w:r>
        <w:t></w:t>
      </w:r>
      <w:r>
        <w:rPr>
          <w:rFonts w:hint="eastAsia"/>
        </w:rPr>
        <w:t>політики</w:t>
      </w:r>
      <w:r>
        <w:t></w:t>
      </w:r>
      <w:r>
        <w:rPr>
          <w:rFonts w:hint="eastAsia"/>
        </w:rPr>
        <w:t>та</w:t>
      </w:r>
      <w:r>
        <w:t></w:t>
      </w:r>
      <w:r>
        <w:rPr>
          <w:rFonts w:hint="eastAsia"/>
        </w:rPr>
        <w:t>трансформації</w:t>
      </w:r>
      <w:r>
        <w:t></w:t>
      </w:r>
      <w:r>
        <w:rPr>
          <w:rFonts w:hint="eastAsia"/>
        </w:rPr>
        <w:t>європейських</w:t>
      </w:r>
      <w:r>
        <w:t></w:t>
      </w:r>
      <w:r>
        <w:rPr>
          <w:rFonts w:hint="eastAsia"/>
        </w:rPr>
        <w:t>інтеграційних</w:t>
      </w:r>
    </w:p>
    <w:p w:rsidR="00D64703" w:rsidRDefault="00D64703" w:rsidP="00D64703">
      <w:r>
        <w:rPr>
          <w:rFonts w:hint="eastAsia"/>
        </w:rPr>
        <w:t>процесів</w:t>
      </w:r>
      <w:r>
        <w:t></w:t>
      </w:r>
      <w:r>
        <w:t></w:t>
      </w:r>
      <w:r>
        <w:rPr>
          <w:rFonts w:hint="eastAsia"/>
        </w:rPr>
        <w:t>Шляхом</w:t>
      </w:r>
      <w:r>
        <w:t></w:t>
      </w:r>
      <w:r>
        <w:rPr>
          <w:rFonts w:hint="eastAsia"/>
        </w:rPr>
        <w:t>взаємодії</w:t>
      </w:r>
      <w:r>
        <w:t></w:t>
      </w:r>
      <w:r>
        <w:rPr>
          <w:rFonts w:hint="eastAsia"/>
        </w:rPr>
        <w:t>одна</w:t>
      </w:r>
      <w:r>
        <w:t></w:t>
      </w:r>
      <w:r>
        <w:rPr>
          <w:rFonts w:hint="eastAsia"/>
        </w:rPr>
        <w:t>з</w:t>
      </w:r>
      <w:r>
        <w:t></w:t>
      </w:r>
      <w:r>
        <w:rPr>
          <w:rFonts w:hint="eastAsia"/>
        </w:rPr>
        <w:t>одною</w:t>
      </w:r>
      <w:r>
        <w:t></w:t>
      </w:r>
      <w:r>
        <w:t></w:t>
      </w:r>
      <w:r>
        <w:rPr>
          <w:rFonts w:hint="eastAsia"/>
        </w:rPr>
        <w:t>держави</w:t>
      </w:r>
      <w:r>
        <w:t></w:t>
      </w:r>
      <w:r>
        <w:rPr>
          <w:rFonts w:hint="eastAsia"/>
        </w:rPr>
        <w:t>змінюють</w:t>
      </w:r>
      <w:r>
        <w:t></w:t>
      </w:r>
      <w:r>
        <w:rPr>
          <w:rFonts w:hint="eastAsia"/>
        </w:rPr>
        <w:t>природу</w:t>
      </w:r>
      <w:r>
        <w:t></w:t>
      </w:r>
      <w:r>
        <w:rPr>
          <w:rFonts w:hint="eastAsia"/>
        </w:rPr>
        <w:t>свого</w:t>
      </w:r>
    </w:p>
    <w:p w:rsidR="00D64703" w:rsidRDefault="00D64703" w:rsidP="00D64703">
      <w:r>
        <w:rPr>
          <w:rFonts w:hint="eastAsia"/>
        </w:rPr>
        <w:t>середовища</w:t>
      </w:r>
      <w:r>
        <w:t></w:t>
      </w:r>
      <w:r>
        <w:t></w:t>
      </w:r>
      <w:r>
        <w:rPr>
          <w:rFonts w:hint="eastAsia"/>
        </w:rPr>
        <w:t>в</w:t>
      </w:r>
      <w:r>
        <w:t></w:t>
      </w:r>
      <w:r>
        <w:rPr>
          <w:rFonts w:hint="eastAsia"/>
        </w:rPr>
        <w:t>той</w:t>
      </w:r>
      <w:r>
        <w:t></w:t>
      </w:r>
      <w:r>
        <w:rPr>
          <w:rFonts w:hint="eastAsia"/>
        </w:rPr>
        <w:t>час</w:t>
      </w:r>
      <w:r>
        <w:t></w:t>
      </w:r>
      <w:r>
        <w:rPr>
          <w:rFonts w:hint="eastAsia"/>
        </w:rPr>
        <w:t>як</w:t>
      </w:r>
      <w:r>
        <w:t></w:t>
      </w:r>
      <w:r>
        <w:rPr>
          <w:rFonts w:hint="eastAsia"/>
        </w:rPr>
        <w:t>деякі</w:t>
      </w:r>
      <w:r>
        <w:t></w:t>
      </w:r>
      <w:r>
        <w:rPr>
          <w:rFonts w:hint="eastAsia"/>
        </w:rPr>
        <w:t>із</w:t>
      </w:r>
      <w:r>
        <w:t></w:t>
      </w:r>
      <w:r>
        <w:rPr>
          <w:rFonts w:hint="eastAsia"/>
        </w:rPr>
        <w:t>параметрів</w:t>
      </w:r>
      <w:r>
        <w:t></w:t>
      </w:r>
      <w:r>
        <w:rPr>
          <w:rFonts w:hint="eastAsia"/>
        </w:rPr>
        <w:t>ідентичності</w:t>
      </w:r>
      <w:r>
        <w:t></w:t>
      </w:r>
      <w:r>
        <w:rPr>
          <w:rFonts w:hint="eastAsia"/>
        </w:rPr>
        <w:t>породжені</w:t>
      </w:r>
      <w:r>
        <w:t></w:t>
      </w:r>
      <w:r>
        <w:rPr>
          <w:rFonts w:hint="eastAsia"/>
        </w:rPr>
        <w:t>внутрішніми</w:t>
      </w:r>
    </w:p>
    <w:p w:rsidR="00D64703" w:rsidRDefault="00D64703" w:rsidP="00D64703">
      <w:r>
        <w:rPr>
          <w:rFonts w:hint="eastAsia"/>
        </w:rPr>
        <w:t>інституційними</w:t>
      </w:r>
      <w:r>
        <w:t></w:t>
      </w:r>
      <w:r>
        <w:rPr>
          <w:rFonts w:hint="eastAsia"/>
        </w:rPr>
        <w:t>особливостями</w:t>
      </w:r>
      <w:r>
        <w:t></w:t>
      </w:r>
      <w:r>
        <w:t></w:t>
      </w:r>
      <w:r>
        <w:rPr>
          <w:rFonts w:hint="eastAsia"/>
        </w:rPr>
        <w:t>У</w:t>
      </w:r>
      <w:r>
        <w:t></w:t>
      </w:r>
      <w:r>
        <w:rPr>
          <w:rFonts w:hint="eastAsia"/>
        </w:rPr>
        <w:t>рамках</w:t>
      </w:r>
      <w:r>
        <w:t></w:t>
      </w:r>
      <w:r>
        <w:rPr>
          <w:rFonts w:hint="eastAsia"/>
        </w:rPr>
        <w:t>класичного</w:t>
      </w:r>
      <w:r>
        <w:t></w:t>
      </w:r>
      <w:r>
        <w:rPr>
          <w:rFonts w:hint="eastAsia"/>
        </w:rPr>
        <w:t>конструктивізму</w:t>
      </w:r>
    </w:p>
    <w:p w:rsidR="00D64703" w:rsidRDefault="00D64703" w:rsidP="00D64703">
      <w:r>
        <w:rPr>
          <w:rFonts w:hint="eastAsia"/>
        </w:rPr>
        <w:t>ідентичність</w:t>
      </w:r>
      <w:r>
        <w:t></w:t>
      </w:r>
      <w:r>
        <w:rPr>
          <w:rFonts w:hint="eastAsia"/>
        </w:rPr>
        <w:t>політичних</w:t>
      </w:r>
      <w:r>
        <w:t></w:t>
      </w:r>
      <w:r>
        <w:rPr>
          <w:rFonts w:hint="eastAsia"/>
        </w:rPr>
        <w:t>акторів</w:t>
      </w:r>
      <w:r>
        <w:t></w:t>
      </w:r>
      <w:r>
        <w:rPr>
          <w:rFonts w:hint="eastAsia"/>
        </w:rPr>
        <w:t>розглядається</w:t>
      </w:r>
      <w:r>
        <w:t></w:t>
      </w:r>
      <w:r>
        <w:rPr>
          <w:rFonts w:hint="eastAsia"/>
        </w:rPr>
        <w:t>як</w:t>
      </w:r>
      <w:r>
        <w:t></w:t>
      </w:r>
      <w:r>
        <w:rPr>
          <w:rFonts w:hint="eastAsia"/>
        </w:rPr>
        <w:t>така</w:t>
      </w:r>
      <w:r>
        <w:t></w:t>
      </w:r>
      <w:r>
        <w:t></w:t>
      </w:r>
      <w:r>
        <w:rPr>
          <w:rFonts w:hint="eastAsia"/>
        </w:rPr>
        <w:t>що</w:t>
      </w:r>
      <w:r>
        <w:t></w:t>
      </w:r>
      <w:r>
        <w:rPr>
          <w:rFonts w:hint="eastAsia"/>
        </w:rPr>
        <w:t>одночасно</w:t>
      </w:r>
      <w:r>
        <w:t></w:t>
      </w:r>
      <w:r>
        <w:rPr>
          <w:rFonts w:hint="eastAsia"/>
        </w:rPr>
        <w:t>має</w:t>
      </w:r>
    </w:p>
    <w:p w:rsidR="00D64703" w:rsidRDefault="00D64703" w:rsidP="00D64703">
      <w:r>
        <w:rPr>
          <w:rFonts w:hint="eastAsia"/>
        </w:rPr>
        <w:t>здатність</w:t>
      </w:r>
      <w:r>
        <w:t></w:t>
      </w:r>
      <w:r>
        <w:rPr>
          <w:rFonts w:hint="eastAsia"/>
        </w:rPr>
        <w:t>змінюватися</w:t>
      </w:r>
      <w:r>
        <w:t></w:t>
      </w:r>
      <w:r>
        <w:rPr>
          <w:rFonts w:hint="eastAsia"/>
        </w:rPr>
        <w:t>в</w:t>
      </w:r>
      <w:r>
        <w:t></w:t>
      </w:r>
      <w:r>
        <w:rPr>
          <w:rFonts w:hint="eastAsia"/>
        </w:rPr>
        <w:t>певний</w:t>
      </w:r>
      <w:r>
        <w:t></w:t>
      </w:r>
      <w:r>
        <w:rPr>
          <w:rFonts w:hint="eastAsia"/>
        </w:rPr>
        <w:t>момент</w:t>
      </w:r>
      <w:r>
        <w:t></w:t>
      </w:r>
      <w:r>
        <w:rPr>
          <w:rFonts w:hint="eastAsia"/>
        </w:rPr>
        <w:t>часу</w:t>
      </w:r>
      <w:r>
        <w:t></w:t>
      </w:r>
      <w:r>
        <w:rPr>
          <w:rFonts w:hint="eastAsia"/>
        </w:rPr>
        <w:t>та</w:t>
      </w:r>
      <w:r>
        <w:t></w:t>
      </w:r>
      <w:r>
        <w:rPr>
          <w:rFonts w:hint="eastAsia"/>
        </w:rPr>
        <w:t>разом</w:t>
      </w:r>
      <w:r>
        <w:t></w:t>
      </w:r>
      <w:r>
        <w:rPr>
          <w:rFonts w:hint="eastAsia"/>
        </w:rPr>
        <w:t>із</w:t>
      </w:r>
      <w:r>
        <w:t></w:t>
      </w:r>
      <w:r>
        <w:rPr>
          <w:rFonts w:hint="eastAsia"/>
        </w:rPr>
        <w:t>тим</w:t>
      </w:r>
      <w:r>
        <w:t></w:t>
      </w:r>
      <w:r>
        <w:rPr>
          <w:rFonts w:hint="eastAsia"/>
        </w:rPr>
        <w:t>є</w:t>
      </w:r>
      <w:r>
        <w:t></w:t>
      </w:r>
      <w:r>
        <w:rPr>
          <w:rFonts w:hint="eastAsia"/>
        </w:rPr>
        <w:t>стабільною</w:t>
      </w:r>
    </w:p>
    <w:p w:rsidR="00D64703" w:rsidRDefault="00D64703" w:rsidP="00D64703">
      <w:r>
        <w:rPr>
          <w:rFonts w:hint="eastAsia"/>
        </w:rPr>
        <w:t>конструкцією</w:t>
      </w:r>
      <w:r>
        <w:t></w:t>
      </w:r>
    </w:p>
    <w:p w:rsidR="00D64703" w:rsidRDefault="00D64703" w:rsidP="00D64703">
      <w:r>
        <w:rPr>
          <w:rFonts w:hint="eastAsia"/>
        </w:rPr>
        <w:t>У</w:t>
      </w:r>
      <w:r>
        <w:t></w:t>
      </w:r>
      <w:r>
        <w:rPr>
          <w:rFonts w:hint="eastAsia"/>
        </w:rPr>
        <w:t>рамках</w:t>
      </w:r>
      <w:r>
        <w:t></w:t>
      </w:r>
      <w:r>
        <w:rPr>
          <w:rFonts w:hint="eastAsia"/>
        </w:rPr>
        <w:t>системного</w:t>
      </w:r>
      <w:r>
        <w:t></w:t>
      </w:r>
      <w:r>
        <w:rPr>
          <w:rFonts w:hint="eastAsia"/>
        </w:rPr>
        <w:t>підходу</w:t>
      </w:r>
      <w:r>
        <w:t></w:t>
      </w:r>
      <w:r>
        <w:rPr>
          <w:rFonts w:hint="eastAsia"/>
        </w:rPr>
        <w:t>європейська</w:t>
      </w:r>
      <w:r>
        <w:t></w:t>
      </w:r>
      <w:r>
        <w:rPr>
          <w:rFonts w:hint="eastAsia"/>
        </w:rPr>
        <w:t>ідентичність</w:t>
      </w:r>
      <w:r>
        <w:t></w:t>
      </w:r>
      <w:r>
        <w:rPr>
          <w:rFonts w:hint="eastAsia"/>
        </w:rPr>
        <w:t>ґрунтується</w:t>
      </w:r>
      <w:r>
        <w:t></w:t>
      </w:r>
      <w:r>
        <w:rPr>
          <w:rFonts w:hint="eastAsia"/>
        </w:rPr>
        <w:t>на</w:t>
      </w:r>
    </w:p>
    <w:p w:rsidR="00D64703" w:rsidRDefault="00D64703" w:rsidP="00D64703">
      <w:r>
        <w:rPr>
          <w:rFonts w:hint="eastAsia"/>
        </w:rPr>
        <w:t>засадах</w:t>
      </w:r>
      <w:r>
        <w:t></w:t>
      </w:r>
      <w:r>
        <w:rPr>
          <w:rFonts w:hint="eastAsia"/>
        </w:rPr>
        <w:t>сформованої</w:t>
      </w:r>
      <w:r>
        <w:t></w:t>
      </w:r>
      <w:r>
        <w:rPr>
          <w:rFonts w:hint="eastAsia"/>
        </w:rPr>
        <w:t>національної</w:t>
      </w:r>
      <w:r>
        <w:t></w:t>
      </w:r>
      <w:r>
        <w:rPr>
          <w:rFonts w:hint="eastAsia"/>
        </w:rPr>
        <w:t>ідентичності</w:t>
      </w:r>
      <w:r>
        <w:t></w:t>
      </w:r>
      <w:r>
        <w:t></w:t>
      </w:r>
      <w:r>
        <w:rPr>
          <w:rFonts w:hint="eastAsia"/>
        </w:rPr>
        <w:t>доповнюючи</w:t>
      </w:r>
      <w:r>
        <w:t></w:t>
      </w:r>
      <w:r>
        <w:rPr>
          <w:rFonts w:hint="eastAsia"/>
        </w:rPr>
        <w:t>її</w:t>
      </w:r>
      <w:r>
        <w:t></w:t>
      </w:r>
      <w:r>
        <w:rPr>
          <w:rFonts w:hint="eastAsia"/>
        </w:rPr>
        <w:t>цінностями</w:t>
      </w:r>
    </w:p>
    <w:p w:rsidR="00D64703" w:rsidRDefault="00D64703" w:rsidP="00D64703">
      <w:r>
        <w:rPr>
          <w:rFonts w:hint="eastAsia"/>
        </w:rPr>
        <w:t>спільної</w:t>
      </w:r>
      <w:r>
        <w:t></w:t>
      </w:r>
      <w:r>
        <w:rPr>
          <w:rFonts w:hint="eastAsia"/>
        </w:rPr>
        <w:t>європейської</w:t>
      </w:r>
      <w:r>
        <w:t></w:t>
      </w:r>
      <w:r>
        <w:rPr>
          <w:rFonts w:hint="eastAsia"/>
        </w:rPr>
        <w:t>історико</w:t>
      </w:r>
      <w:r>
        <w:t></w:t>
      </w:r>
      <w:r>
        <w:rPr>
          <w:rFonts w:hint="eastAsia"/>
        </w:rPr>
        <w:t>культурної</w:t>
      </w:r>
      <w:r>
        <w:t></w:t>
      </w:r>
      <w:r>
        <w:rPr>
          <w:rFonts w:hint="eastAsia"/>
        </w:rPr>
        <w:t>спадщини</w:t>
      </w:r>
      <w:r>
        <w:t></w:t>
      </w:r>
      <w:r>
        <w:t></w:t>
      </w:r>
      <w:r>
        <w:rPr>
          <w:rFonts w:hint="eastAsia"/>
        </w:rPr>
        <w:t>Встановлено</w:t>
      </w:r>
      <w:r>
        <w:t></w:t>
      </w:r>
      <w:r>
        <w:t></w:t>
      </w:r>
      <w:r>
        <w:rPr>
          <w:rFonts w:hint="eastAsia"/>
        </w:rPr>
        <w:t>що</w:t>
      </w:r>
    </w:p>
    <w:p w:rsidR="00D64703" w:rsidRDefault="00D64703" w:rsidP="00D64703">
      <w:r>
        <w:rPr>
          <w:rFonts w:hint="eastAsia"/>
        </w:rPr>
        <w:t>європейська</w:t>
      </w:r>
      <w:r>
        <w:t></w:t>
      </w:r>
      <w:r>
        <w:rPr>
          <w:rFonts w:hint="eastAsia"/>
        </w:rPr>
        <w:t>ідентичність</w:t>
      </w:r>
      <w:r>
        <w:t></w:t>
      </w:r>
      <w:r>
        <w:rPr>
          <w:rFonts w:hint="eastAsia"/>
        </w:rPr>
        <w:t>ґрунтується</w:t>
      </w:r>
      <w:r>
        <w:t></w:t>
      </w:r>
      <w:r>
        <w:rPr>
          <w:rFonts w:hint="eastAsia"/>
        </w:rPr>
        <w:t>на</w:t>
      </w:r>
      <w:r>
        <w:t></w:t>
      </w:r>
      <w:r>
        <w:rPr>
          <w:rFonts w:hint="eastAsia"/>
        </w:rPr>
        <w:t>утилітарній</w:t>
      </w:r>
      <w:r>
        <w:t></w:t>
      </w:r>
      <w:r>
        <w:rPr>
          <w:rFonts w:hint="eastAsia"/>
        </w:rPr>
        <w:t>підтримці</w:t>
      </w:r>
      <w:r>
        <w:t></w:t>
      </w:r>
      <w:r>
        <w:rPr>
          <w:rFonts w:hint="eastAsia"/>
        </w:rPr>
        <w:t>європейським</w:t>
      </w:r>
    </w:p>
    <w:p w:rsidR="00D64703" w:rsidRDefault="00D64703" w:rsidP="00D64703">
      <w:r>
        <w:rPr>
          <w:rFonts w:hint="eastAsia"/>
        </w:rPr>
        <w:t>суспільством</w:t>
      </w:r>
      <w:r>
        <w:t></w:t>
      </w:r>
      <w:r>
        <w:rPr>
          <w:rFonts w:hint="eastAsia"/>
        </w:rPr>
        <w:t>власної</w:t>
      </w:r>
      <w:r>
        <w:t></w:t>
      </w:r>
      <w:r>
        <w:rPr>
          <w:rFonts w:hint="eastAsia"/>
        </w:rPr>
        <w:t>ідентичності</w:t>
      </w:r>
      <w:r>
        <w:t></w:t>
      </w:r>
      <w:r>
        <w:rPr>
          <w:rFonts w:hint="eastAsia"/>
        </w:rPr>
        <w:t>та</w:t>
      </w:r>
      <w:r>
        <w:t></w:t>
      </w:r>
      <w:r>
        <w:rPr>
          <w:rFonts w:hint="eastAsia"/>
        </w:rPr>
        <w:t>афективній</w:t>
      </w:r>
      <w:r>
        <w:t></w:t>
      </w:r>
      <w:r>
        <w:rPr>
          <w:rFonts w:hint="eastAsia"/>
        </w:rPr>
        <w:t>підтримці</w:t>
      </w:r>
      <w:r>
        <w:t></w:t>
      </w:r>
      <w:r>
        <w:t></w:t>
      </w:r>
      <w:r>
        <w:rPr>
          <w:rFonts w:hint="eastAsia"/>
        </w:rPr>
        <w:t>що</w:t>
      </w:r>
      <w:r>
        <w:t></w:t>
      </w:r>
      <w:r>
        <w:rPr>
          <w:rFonts w:hint="eastAsia"/>
        </w:rPr>
        <w:t>випливає</w:t>
      </w:r>
      <w:r>
        <w:t></w:t>
      </w:r>
      <w:r>
        <w:rPr>
          <w:rFonts w:hint="eastAsia"/>
        </w:rPr>
        <w:t>з</w:t>
      </w:r>
    </w:p>
    <w:p w:rsidR="00D64703" w:rsidRDefault="00D64703" w:rsidP="00D64703">
      <w:r>
        <w:rPr>
          <w:rFonts w:hint="eastAsia"/>
        </w:rPr>
        <w:t>емоційного</w:t>
      </w:r>
      <w:r>
        <w:t></w:t>
      </w:r>
      <w:r>
        <w:rPr>
          <w:rFonts w:hint="eastAsia"/>
        </w:rPr>
        <w:t>ставлення</w:t>
      </w:r>
      <w:r>
        <w:t></w:t>
      </w:r>
      <w:r>
        <w:rPr>
          <w:rFonts w:hint="eastAsia"/>
        </w:rPr>
        <w:t>до</w:t>
      </w:r>
      <w:r>
        <w:t></w:t>
      </w:r>
      <w:r>
        <w:rPr>
          <w:rFonts w:hint="eastAsia"/>
        </w:rPr>
        <w:t>Європи</w:t>
      </w:r>
      <w:r>
        <w:t></w:t>
      </w:r>
      <w:r>
        <w:rPr>
          <w:rFonts w:hint="eastAsia"/>
        </w:rPr>
        <w:t>та</w:t>
      </w:r>
      <w:r>
        <w:t></w:t>
      </w:r>
      <w:r>
        <w:rPr>
          <w:rFonts w:hint="eastAsia"/>
        </w:rPr>
        <w:t>європейської</w:t>
      </w:r>
      <w:r>
        <w:t></w:t>
      </w:r>
      <w:r>
        <w:rPr>
          <w:rFonts w:hint="eastAsia"/>
        </w:rPr>
        <w:t>ідентичності</w:t>
      </w:r>
      <w:r>
        <w:t></w:t>
      </w:r>
      <w:r>
        <w:t></w:t>
      </w:r>
      <w:r>
        <w:rPr>
          <w:rFonts w:hint="eastAsia"/>
        </w:rPr>
        <w:t>Більшість</w:t>
      </w:r>
    </w:p>
    <w:p w:rsidR="00D64703" w:rsidRDefault="00D64703" w:rsidP="00D64703">
      <w:r>
        <w:rPr>
          <w:rFonts w:hint="eastAsia"/>
        </w:rPr>
        <w:t>теоретиків</w:t>
      </w:r>
      <w:r>
        <w:t></w:t>
      </w:r>
      <w:r>
        <w:rPr>
          <w:rFonts w:hint="eastAsia"/>
        </w:rPr>
        <w:t>європейської</w:t>
      </w:r>
      <w:r>
        <w:t></w:t>
      </w:r>
      <w:r>
        <w:rPr>
          <w:rFonts w:hint="eastAsia"/>
        </w:rPr>
        <w:t>ідентичності</w:t>
      </w:r>
      <w:r>
        <w:t></w:t>
      </w:r>
      <w:r>
        <w:rPr>
          <w:rFonts w:hint="eastAsia"/>
        </w:rPr>
        <w:t>стверджують</w:t>
      </w:r>
      <w:r>
        <w:t></w:t>
      </w:r>
      <w:r>
        <w:t></w:t>
      </w:r>
      <w:r>
        <w:rPr>
          <w:rFonts w:hint="eastAsia"/>
        </w:rPr>
        <w:t>що</w:t>
      </w:r>
      <w:r>
        <w:t></w:t>
      </w:r>
      <w:r>
        <w:rPr>
          <w:rFonts w:hint="eastAsia"/>
        </w:rPr>
        <w:t>формування</w:t>
      </w:r>
      <w:r>
        <w:t></w:t>
      </w:r>
      <w:r>
        <w:rPr>
          <w:rFonts w:hint="eastAsia"/>
        </w:rPr>
        <w:t>європейської</w:t>
      </w:r>
    </w:p>
    <w:p w:rsidR="00D64703" w:rsidRDefault="00D64703" w:rsidP="00D64703">
      <w:r>
        <w:t></w:t>
      </w:r>
      <w:r>
        <w:t></w:t>
      </w:r>
      <w:r>
        <w:t></w:t>
      </w:r>
    </w:p>
    <w:p w:rsidR="00D64703" w:rsidRDefault="00D64703" w:rsidP="00D64703">
      <w:r>
        <w:rPr>
          <w:rFonts w:hint="eastAsia"/>
        </w:rPr>
        <w:t>ідентичності</w:t>
      </w:r>
      <w:r>
        <w:t></w:t>
      </w:r>
      <w:r>
        <w:rPr>
          <w:rFonts w:hint="eastAsia"/>
        </w:rPr>
        <w:t>має</w:t>
      </w:r>
      <w:r>
        <w:t></w:t>
      </w:r>
      <w:r>
        <w:rPr>
          <w:rFonts w:hint="eastAsia"/>
        </w:rPr>
        <w:t>відбуватись</w:t>
      </w:r>
      <w:r>
        <w:t></w:t>
      </w:r>
      <w:r>
        <w:rPr>
          <w:rFonts w:hint="eastAsia"/>
        </w:rPr>
        <w:t>на</w:t>
      </w:r>
      <w:r>
        <w:t></w:t>
      </w:r>
      <w:r>
        <w:rPr>
          <w:rFonts w:hint="eastAsia"/>
        </w:rPr>
        <w:t>засадах</w:t>
      </w:r>
      <w:r>
        <w:t></w:t>
      </w:r>
      <w:r>
        <w:rPr>
          <w:rFonts w:hint="eastAsia"/>
        </w:rPr>
        <w:t>мультикультуралізму</w:t>
      </w:r>
      <w:r>
        <w:t></w:t>
      </w:r>
      <w:r>
        <w:t></w:t>
      </w:r>
      <w:r>
        <w:rPr>
          <w:rFonts w:hint="eastAsia"/>
        </w:rPr>
        <w:t>демократії</w:t>
      </w:r>
      <w:r>
        <w:t></w:t>
      </w:r>
    </w:p>
    <w:p w:rsidR="00D64703" w:rsidRDefault="00D64703" w:rsidP="00D64703">
      <w:r>
        <w:rPr>
          <w:rFonts w:hint="eastAsia"/>
        </w:rPr>
        <w:t>солідарності</w:t>
      </w:r>
      <w:r>
        <w:t></w:t>
      </w:r>
      <w:r>
        <w:t></w:t>
      </w:r>
      <w:r>
        <w:rPr>
          <w:rFonts w:hint="eastAsia"/>
        </w:rPr>
        <w:t>взаємодопомоги</w:t>
      </w:r>
      <w:r>
        <w:t></w:t>
      </w:r>
      <w:r>
        <w:rPr>
          <w:rFonts w:hint="eastAsia"/>
        </w:rPr>
        <w:t>і</w:t>
      </w:r>
      <w:r>
        <w:t></w:t>
      </w:r>
      <w:r>
        <w:rPr>
          <w:rFonts w:hint="eastAsia"/>
        </w:rPr>
        <w:t>толерантності</w:t>
      </w:r>
      <w:r>
        <w:t></w:t>
      </w:r>
      <w:r>
        <w:t></w:t>
      </w:r>
      <w:r>
        <w:rPr>
          <w:rFonts w:hint="eastAsia"/>
        </w:rPr>
        <w:t>При</w:t>
      </w:r>
      <w:r>
        <w:t></w:t>
      </w:r>
      <w:r>
        <w:rPr>
          <w:rFonts w:hint="eastAsia"/>
        </w:rPr>
        <w:t>цьому</w:t>
      </w:r>
      <w:r>
        <w:t></w:t>
      </w:r>
      <w:r>
        <w:rPr>
          <w:rFonts w:hint="eastAsia"/>
        </w:rPr>
        <w:t>вітчизняні</w:t>
      </w:r>
      <w:r>
        <w:t></w:t>
      </w:r>
      <w:r>
        <w:rPr>
          <w:rFonts w:hint="eastAsia"/>
        </w:rPr>
        <w:t>науковці</w:t>
      </w:r>
    </w:p>
    <w:p w:rsidR="00D64703" w:rsidRDefault="00D64703" w:rsidP="00D64703">
      <w:r>
        <w:rPr>
          <w:rFonts w:hint="eastAsia"/>
        </w:rPr>
        <w:t>розглядають</w:t>
      </w:r>
      <w:r>
        <w:t></w:t>
      </w:r>
      <w:r>
        <w:rPr>
          <w:rFonts w:hint="eastAsia"/>
        </w:rPr>
        <w:t>питання</w:t>
      </w:r>
      <w:r>
        <w:t></w:t>
      </w:r>
      <w:r>
        <w:rPr>
          <w:rFonts w:hint="eastAsia"/>
        </w:rPr>
        <w:t>європейської</w:t>
      </w:r>
      <w:r>
        <w:t></w:t>
      </w:r>
      <w:r>
        <w:rPr>
          <w:rFonts w:hint="eastAsia"/>
        </w:rPr>
        <w:t>ідентичності</w:t>
      </w:r>
      <w:r>
        <w:t></w:t>
      </w:r>
      <w:r>
        <w:rPr>
          <w:rFonts w:hint="eastAsia"/>
        </w:rPr>
        <w:t>як</w:t>
      </w:r>
      <w:r>
        <w:t></w:t>
      </w:r>
      <w:r>
        <w:rPr>
          <w:rFonts w:hint="eastAsia"/>
        </w:rPr>
        <w:t>складову</w:t>
      </w:r>
      <w:r>
        <w:t></w:t>
      </w:r>
      <w:r>
        <w:rPr>
          <w:rFonts w:hint="eastAsia"/>
        </w:rPr>
        <w:t>багаторівневої</w:t>
      </w:r>
    </w:p>
    <w:p w:rsidR="00D64703" w:rsidRDefault="00D64703" w:rsidP="00D64703">
      <w:r>
        <w:rPr>
          <w:rFonts w:hint="eastAsia"/>
        </w:rPr>
        <w:t>моделі</w:t>
      </w:r>
      <w:r>
        <w:t></w:t>
      </w:r>
      <w:r>
        <w:t></w:t>
      </w:r>
      <w:r>
        <w:rPr>
          <w:rFonts w:hint="eastAsia"/>
        </w:rPr>
        <w:t>відкидаючи</w:t>
      </w:r>
      <w:r>
        <w:t></w:t>
      </w:r>
      <w:r>
        <w:rPr>
          <w:rFonts w:hint="eastAsia"/>
        </w:rPr>
        <w:t>можливість</w:t>
      </w:r>
      <w:r>
        <w:t></w:t>
      </w:r>
      <w:r>
        <w:rPr>
          <w:rFonts w:hint="eastAsia"/>
        </w:rPr>
        <w:t>заміщення</w:t>
      </w:r>
      <w:r>
        <w:t></w:t>
      </w:r>
      <w:r>
        <w:rPr>
          <w:rFonts w:hint="eastAsia"/>
        </w:rPr>
        <w:t>національної</w:t>
      </w:r>
      <w:r>
        <w:t></w:t>
      </w:r>
      <w:r>
        <w:rPr>
          <w:rFonts w:hint="eastAsia"/>
        </w:rPr>
        <w:t>ідентичності</w:t>
      </w:r>
      <w:r>
        <w:t></w:t>
      </w:r>
      <w:r>
        <w:rPr>
          <w:rFonts w:hint="eastAsia"/>
        </w:rPr>
        <w:t>та</w:t>
      </w:r>
      <w:r>
        <w:t></w:t>
      </w:r>
      <w:r>
        <w:rPr>
          <w:rFonts w:hint="eastAsia"/>
        </w:rPr>
        <w:t>вказуючи</w:t>
      </w:r>
    </w:p>
    <w:p w:rsidR="00D64703" w:rsidRDefault="00D64703" w:rsidP="00D64703">
      <w:r>
        <w:rPr>
          <w:rFonts w:hint="eastAsia"/>
        </w:rPr>
        <w:t>на</w:t>
      </w:r>
      <w:r>
        <w:t></w:t>
      </w:r>
      <w:r>
        <w:rPr>
          <w:rFonts w:hint="eastAsia"/>
        </w:rPr>
        <w:t>відчужену</w:t>
      </w:r>
      <w:r>
        <w:t></w:t>
      </w:r>
      <w:r>
        <w:rPr>
          <w:rFonts w:hint="eastAsia"/>
        </w:rPr>
        <w:t>роль</w:t>
      </w:r>
      <w:r>
        <w:t></w:t>
      </w:r>
      <w:r>
        <w:rPr>
          <w:rFonts w:hint="eastAsia"/>
        </w:rPr>
        <w:t>національних</w:t>
      </w:r>
      <w:r>
        <w:t></w:t>
      </w:r>
      <w:r>
        <w:rPr>
          <w:rFonts w:hint="eastAsia"/>
        </w:rPr>
        <w:t>меншин</w:t>
      </w:r>
      <w:r>
        <w:t></w:t>
      </w:r>
      <w:r>
        <w:rPr>
          <w:rFonts w:hint="eastAsia"/>
        </w:rPr>
        <w:t>у</w:t>
      </w:r>
      <w:r>
        <w:t></w:t>
      </w:r>
      <w:r>
        <w:rPr>
          <w:rFonts w:hint="eastAsia"/>
        </w:rPr>
        <w:t>політичних</w:t>
      </w:r>
      <w:r>
        <w:t></w:t>
      </w:r>
      <w:r>
        <w:rPr>
          <w:rFonts w:hint="eastAsia"/>
        </w:rPr>
        <w:t>процесах</w:t>
      </w:r>
      <w:r>
        <w:t></w:t>
      </w:r>
      <w:r>
        <w:rPr>
          <w:rFonts w:hint="eastAsia"/>
        </w:rPr>
        <w:t>приймаючої</w:t>
      </w:r>
    </w:p>
    <w:p w:rsidR="00D64703" w:rsidRDefault="00D64703" w:rsidP="00D64703">
      <w:r>
        <w:rPr>
          <w:rFonts w:hint="eastAsia"/>
        </w:rPr>
        <w:t>країни</w:t>
      </w:r>
      <w:r>
        <w:t></w:t>
      </w:r>
    </w:p>
    <w:p w:rsidR="00D64703" w:rsidRDefault="00D64703" w:rsidP="00D64703">
      <w:r>
        <w:t></w:t>
      </w:r>
      <w:r>
        <w:t></w:t>
      </w:r>
      <w:r>
        <w:t></w:t>
      </w:r>
      <w:r>
        <w:rPr>
          <w:rFonts w:hint="eastAsia"/>
        </w:rPr>
        <w:t>Європейська</w:t>
      </w:r>
      <w:r>
        <w:t></w:t>
      </w:r>
      <w:r>
        <w:rPr>
          <w:rFonts w:hint="eastAsia"/>
        </w:rPr>
        <w:t>ідентичність</w:t>
      </w:r>
      <w:r>
        <w:t></w:t>
      </w:r>
      <w:r>
        <w:rPr>
          <w:rFonts w:hint="eastAsia"/>
        </w:rPr>
        <w:t>в</w:t>
      </w:r>
      <w:r>
        <w:t></w:t>
      </w:r>
      <w:r>
        <w:rPr>
          <w:rFonts w:hint="eastAsia"/>
        </w:rPr>
        <w:t>умовах</w:t>
      </w:r>
      <w:r>
        <w:t></w:t>
      </w:r>
      <w:r>
        <w:rPr>
          <w:rFonts w:hint="eastAsia"/>
        </w:rPr>
        <w:t>поглиблення</w:t>
      </w:r>
      <w:r>
        <w:t></w:t>
      </w:r>
      <w:r>
        <w:rPr>
          <w:rFonts w:hint="eastAsia"/>
        </w:rPr>
        <w:t>інтеграції</w:t>
      </w:r>
      <w:r>
        <w:t></w:t>
      </w:r>
      <w:r>
        <w:rPr>
          <w:rFonts w:hint="eastAsia"/>
        </w:rPr>
        <w:t>розглядається</w:t>
      </w:r>
    </w:p>
    <w:p w:rsidR="00D64703" w:rsidRDefault="00D64703" w:rsidP="00D64703">
      <w:r>
        <w:rPr>
          <w:rFonts w:hint="eastAsia"/>
        </w:rPr>
        <w:t>й</w:t>
      </w:r>
      <w:r>
        <w:t></w:t>
      </w:r>
      <w:r>
        <w:rPr>
          <w:rFonts w:hint="eastAsia"/>
        </w:rPr>
        <w:t>інтерпретується</w:t>
      </w:r>
      <w:r>
        <w:t></w:t>
      </w:r>
      <w:r>
        <w:rPr>
          <w:rFonts w:hint="eastAsia"/>
        </w:rPr>
        <w:t>з</w:t>
      </w:r>
      <w:r>
        <w:t></w:t>
      </w:r>
      <w:r>
        <w:rPr>
          <w:rFonts w:hint="eastAsia"/>
        </w:rPr>
        <w:t>урахуванням</w:t>
      </w:r>
      <w:r>
        <w:t></w:t>
      </w:r>
      <w:r>
        <w:rPr>
          <w:rFonts w:hint="eastAsia"/>
        </w:rPr>
        <w:t>історичного</w:t>
      </w:r>
      <w:r>
        <w:t></w:t>
      </w:r>
      <w:r>
        <w:rPr>
          <w:rFonts w:hint="eastAsia"/>
        </w:rPr>
        <w:t>контексту</w:t>
      </w:r>
      <w:r>
        <w:t></w:t>
      </w:r>
      <w:r>
        <w:t></w:t>
      </w:r>
      <w:r>
        <w:rPr>
          <w:rFonts w:hint="eastAsia"/>
        </w:rPr>
        <w:t>теорії</w:t>
      </w:r>
      <w:r>
        <w:t></w:t>
      </w:r>
      <w:r>
        <w:rPr>
          <w:rFonts w:hint="eastAsia"/>
        </w:rPr>
        <w:t>нації</w:t>
      </w:r>
      <w:r>
        <w:t></w:t>
      </w:r>
      <w:r>
        <w:rPr>
          <w:rFonts w:hint="eastAsia"/>
        </w:rPr>
        <w:t>та</w:t>
      </w:r>
    </w:p>
    <w:p w:rsidR="00D64703" w:rsidRDefault="00D64703" w:rsidP="00D64703">
      <w:r>
        <w:rPr>
          <w:rFonts w:hint="eastAsia"/>
        </w:rPr>
        <w:t>національної</w:t>
      </w:r>
      <w:r>
        <w:t></w:t>
      </w:r>
      <w:r>
        <w:rPr>
          <w:rFonts w:hint="eastAsia"/>
        </w:rPr>
        <w:t>свідомості</w:t>
      </w:r>
      <w:r>
        <w:t></w:t>
      </w:r>
      <w:r>
        <w:t></w:t>
      </w:r>
      <w:r>
        <w:rPr>
          <w:rFonts w:hint="eastAsia"/>
        </w:rPr>
        <w:t>впливу</w:t>
      </w:r>
      <w:r>
        <w:t></w:t>
      </w:r>
      <w:r>
        <w:rPr>
          <w:rFonts w:hint="eastAsia"/>
        </w:rPr>
        <w:t>глобалізації</w:t>
      </w:r>
      <w:r>
        <w:t></w:t>
      </w:r>
      <w:r>
        <w:rPr>
          <w:rFonts w:hint="eastAsia"/>
        </w:rPr>
        <w:t>на</w:t>
      </w:r>
      <w:r>
        <w:t></w:t>
      </w:r>
      <w:r>
        <w:rPr>
          <w:rFonts w:hint="eastAsia"/>
        </w:rPr>
        <w:t>суспільно</w:t>
      </w:r>
      <w:r>
        <w:t></w:t>
      </w:r>
      <w:r>
        <w:rPr>
          <w:rFonts w:hint="eastAsia"/>
        </w:rPr>
        <w:t>політичні</w:t>
      </w:r>
      <w:r>
        <w:t></w:t>
      </w:r>
      <w:r>
        <w:rPr>
          <w:rFonts w:hint="eastAsia"/>
        </w:rPr>
        <w:t>перетворення</w:t>
      </w:r>
    </w:p>
    <w:p w:rsidR="00D64703" w:rsidRDefault="00D64703" w:rsidP="00D64703">
      <w:r>
        <w:rPr>
          <w:rFonts w:hint="eastAsia"/>
        </w:rPr>
        <w:t>останніх</w:t>
      </w:r>
      <w:r>
        <w:t></w:t>
      </w:r>
      <w:r>
        <w:rPr>
          <w:rFonts w:hint="eastAsia"/>
        </w:rPr>
        <w:t>років</w:t>
      </w:r>
      <w:r>
        <w:t></w:t>
      </w:r>
      <w:r>
        <w:t></w:t>
      </w:r>
      <w:r>
        <w:rPr>
          <w:rFonts w:hint="eastAsia"/>
        </w:rPr>
        <w:t>історії</w:t>
      </w:r>
      <w:r>
        <w:t></w:t>
      </w:r>
      <w:r>
        <w:rPr>
          <w:rFonts w:hint="eastAsia"/>
        </w:rPr>
        <w:t>розвитку</w:t>
      </w:r>
      <w:r>
        <w:t></w:t>
      </w:r>
      <w:r>
        <w:rPr>
          <w:rFonts w:hint="eastAsia"/>
        </w:rPr>
        <w:t>ЄС</w:t>
      </w:r>
      <w:r>
        <w:t></w:t>
      </w:r>
      <w:r>
        <w:rPr>
          <w:rFonts w:hint="eastAsia"/>
        </w:rPr>
        <w:t>та</w:t>
      </w:r>
      <w:r>
        <w:t></w:t>
      </w:r>
      <w:r>
        <w:rPr>
          <w:rFonts w:hint="eastAsia"/>
        </w:rPr>
        <w:t>процесів</w:t>
      </w:r>
      <w:r>
        <w:t></w:t>
      </w:r>
      <w:r>
        <w:rPr>
          <w:rFonts w:hint="eastAsia"/>
        </w:rPr>
        <w:t>європейської</w:t>
      </w:r>
      <w:r>
        <w:t></w:t>
      </w:r>
      <w:r>
        <w:rPr>
          <w:rFonts w:hint="eastAsia"/>
        </w:rPr>
        <w:t>інтеграції</w:t>
      </w:r>
      <w:r>
        <w:t></w:t>
      </w:r>
    </w:p>
    <w:p w:rsidR="00D64703" w:rsidRDefault="00D64703" w:rsidP="00D64703">
      <w:r>
        <w:rPr>
          <w:rFonts w:hint="eastAsia"/>
        </w:rPr>
        <w:t>Європейська</w:t>
      </w:r>
      <w:r>
        <w:t></w:t>
      </w:r>
      <w:r>
        <w:rPr>
          <w:rFonts w:hint="eastAsia"/>
        </w:rPr>
        <w:t>ідентичність</w:t>
      </w:r>
      <w:r>
        <w:t></w:t>
      </w:r>
      <w:r>
        <w:rPr>
          <w:rFonts w:hint="eastAsia"/>
        </w:rPr>
        <w:t>визначається</w:t>
      </w:r>
      <w:r>
        <w:t></w:t>
      </w:r>
      <w:r>
        <w:rPr>
          <w:rFonts w:hint="eastAsia"/>
        </w:rPr>
        <w:t>як</w:t>
      </w:r>
      <w:r>
        <w:t></w:t>
      </w:r>
      <w:r>
        <w:rPr>
          <w:rFonts w:hint="eastAsia"/>
        </w:rPr>
        <w:t>обов</w:t>
      </w:r>
      <w:r>
        <w:t></w:t>
      </w:r>
      <w:r>
        <w:rPr>
          <w:rFonts w:hint="eastAsia"/>
        </w:rPr>
        <w:t>язкова</w:t>
      </w:r>
      <w:r>
        <w:t></w:t>
      </w:r>
      <w:r>
        <w:rPr>
          <w:rFonts w:hint="eastAsia"/>
        </w:rPr>
        <w:t>умова</w:t>
      </w:r>
      <w:r>
        <w:t></w:t>
      </w:r>
      <w:r>
        <w:rPr>
          <w:rFonts w:hint="eastAsia"/>
        </w:rPr>
        <w:t>існування</w:t>
      </w:r>
    </w:p>
    <w:p w:rsidR="00D64703" w:rsidRDefault="00D64703" w:rsidP="00D64703">
      <w:r>
        <w:rPr>
          <w:rFonts w:hint="eastAsia"/>
        </w:rPr>
        <w:t>європейського</w:t>
      </w:r>
      <w:r>
        <w:t></w:t>
      </w:r>
      <w:r>
        <w:rPr>
          <w:rFonts w:hint="eastAsia"/>
        </w:rPr>
        <w:t>політичного</w:t>
      </w:r>
      <w:r>
        <w:t></w:t>
      </w:r>
      <w:r>
        <w:rPr>
          <w:rFonts w:hint="eastAsia"/>
        </w:rPr>
        <w:t>проекту</w:t>
      </w:r>
      <w:r>
        <w:t></w:t>
      </w:r>
      <w:r>
        <w:t></w:t>
      </w:r>
      <w:r>
        <w:rPr>
          <w:rFonts w:hint="eastAsia"/>
        </w:rPr>
        <w:t>що</w:t>
      </w:r>
      <w:r>
        <w:t></w:t>
      </w:r>
      <w:r>
        <w:rPr>
          <w:rFonts w:hint="eastAsia"/>
        </w:rPr>
        <w:t>відбувається</w:t>
      </w:r>
      <w:r>
        <w:t></w:t>
      </w:r>
      <w:r>
        <w:rPr>
          <w:rFonts w:hint="eastAsia"/>
        </w:rPr>
        <w:t>внаслідок</w:t>
      </w:r>
      <w:r>
        <w:t></w:t>
      </w:r>
      <w:r>
        <w:rPr>
          <w:rFonts w:hint="eastAsia"/>
        </w:rPr>
        <w:t>легітимації</w:t>
      </w:r>
    </w:p>
    <w:p w:rsidR="00D64703" w:rsidRDefault="00D64703" w:rsidP="00D64703">
      <w:r>
        <w:rPr>
          <w:rFonts w:hint="eastAsia"/>
        </w:rPr>
        <w:t>спільних</w:t>
      </w:r>
      <w:r>
        <w:t></w:t>
      </w:r>
      <w:r>
        <w:rPr>
          <w:rFonts w:hint="eastAsia"/>
        </w:rPr>
        <w:t>для</w:t>
      </w:r>
      <w:r>
        <w:t></w:t>
      </w:r>
      <w:r>
        <w:rPr>
          <w:rFonts w:hint="eastAsia"/>
        </w:rPr>
        <w:t>європейських</w:t>
      </w:r>
      <w:r>
        <w:t></w:t>
      </w:r>
      <w:r>
        <w:rPr>
          <w:rFonts w:hint="eastAsia"/>
        </w:rPr>
        <w:t>громадян</w:t>
      </w:r>
      <w:r>
        <w:t></w:t>
      </w:r>
      <w:r>
        <w:rPr>
          <w:rFonts w:hint="eastAsia"/>
        </w:rPr>
        <w:t>демократичних</w:t>
      </w:r>
      <w:r>
        <w:t></w:t>
      </w:r>
      <w:r>
        <w:rPr>
          <w:rFonts w:hint="eastAsia"/>
        </w:rPr>
        <w:t>політичних</w:t>
      </w:r>
      <w:r>
        <w:t></w:t>
      </w:r>
      <w:r>
        <w:rPr>
          <w:rFonts w:hint="eastAsia"/>
        </w:rPr>
        <w:t>цінностей</w:t>
      </w:r>
      <w:r>
        <w:t></w:t>
      </w:r>
    </w:p>
    <w:p w:rsidR="00D64703" w:rsidRDefault="00D64703" w:rsidP="00D64703">
      <w:r>
        <w:rPr>
          <w:rFonts w:hint="eastAsia"/>
        </w:rPr>
        <w:t>створення</w:t>
      </w:r>
      <w:r>
        <w:t></w:t>
      </w:r>
      <w:r>
        <w:rPr>
          <w:rFonts w:hint="eastAsia"/>
        </w:rPr>
        <w:t>інституту</w:t>
      </w:r>
      <w:r>
        <w:t></w:t>
      </w:r>
      <w:r>
        <w:rPr>
          <w:rFonts w:hint="eastAsia"/>
        </w:rPr>
        <w:t>європейського</w:t>
      </w:r>
      <w:r>
        <w:t></w:t>
      </w:r>
      <w:r>
        <w:rPr>
          <w:rFonts w:hint="eastAsia"/>
        </w:rPr>
        <w:t>громадянства</w:t>
      </w:r>
      <w:r>
        <w:t></w:t>
      </w:r>
      <w:r>
        <w:rPr>
          <w:rFonts w:hint="eastAsia"/>
        </w:rPr>
        <w:t>та</w:t>
      </w:r>
      <w:r>
        <w:t></w:t>
      </w:r>
      <w:r>
        <w:rPr>
          <w:rFonts w:hint="eastAsia"/>
        </w:rPr>
        <w:t>заохочення</w:t>
      </w:r>
      <w:r>
        <w:t></w:t>
      </w:r>
      <w:r>
        <w:rPr>
          <w:rFonts w:hint="eastAsia"/>
        </w:rPr>
        <w:t>до</w:t>
      </w:r>
      <w:r>
        <w:t></w:t>
      </w:r>
      <w:r>
        <w:rPr>
          <w:rFonts w:hint="eastAsia"/>
        </w:rPr>
        <w:t>політичної</w:t>
      </w:r>
    </w:p>
    <w:p w:rsidR="00D64703" w:rsidRDefault="00D64703" w:rsidP="00D64703">
      <w:r>
        <w:rPr>
          <w:rFonts w:hint="eastAsia"/>
        </w:rPr>
        <w:t>активності</w:t>
      </w:r>
      <w:r>
        <w:t></w:t>
      </w:r>
      <w:r>
        <w:t></w:t>
      </w:r>
      <w:r>
        <w:rPr>
          <w:rFonts w:hint="eastAsia"/>
        </w:rPr>
        <w:t>На</w:t>
      </w:r>
      <w:r>
        <w:t></w:t>
      </w:r>
      <w:r>
        <w:rPr>
          <w:rFonts w:hint="eastAsia"/>
        </w:rPr>
        <w:t>думку</w:t>
      </w:r>
      <w:r>
        <w:t></w:t>
      </w:r>
      <w:r>
        <w:rPr>
          <w:rFonts w:hint="eastAsia"/>
        </w:rPr>
        <w:t>науковців</w:t>
      </w:r>
      <w:r>
        <w:t></w:t>
      </w:r>
      <w:r>
        <w:t></w:t>
      </w:r>
      <w:r>
        <w:rPr>
          <w:rFonts w:hint="eastAsia"/>
        </w:rPr>
        <w:t>європейська</w:t>
      </w:r>
      <w:r>
        <w:t></w:t>
      </w:r>
      <w:r>
        <w:rPr>
          <w:rFonts w:hint="eastAsia"/>
        </w:rPr>
        <w:t>ідентичність</w:t>
      </w:r>
      <w:r>
        <w:t></w:t>
      </w:r>
      <w:r>
        <w:t></w:t>
      </w:r>
      <w:r>
        <w:rPr>
          <w:rFonts w:hint="eastAsia"/>
        </w:rPr>
        <w:t>розвиваючись</w:t>
      </w:r>
      <w:r>
        <w:t></w:t>
      </w:r>
      <w:r>
        <w:rPr>
          <w:rFonts w:hint="eastAsia"/>
        </w:rPr>
        <w:t>на</w:t>
      </w:r>
    </w:p>
    <w:p w:rsidR="00D64703" w:rsidRDefault="00D64703" w:rsidP="00D64703">
      <w:r>
        <w:rPr>
          <w:rFonts w:hint="eastAsia"/>
        </w:rPr>
        <w:t>основі</w:t>
      </w:r>
      <w:r>
        <w:t></w:t>
      </w:r>
      <w:r>
        <w:rPr>
          <w:rFonts w:hint="eastAsia"/>
        </w:rPr>
        <w:t>європейської</w:t>
      </w:r>
      <w:r>
        <w:t></w:t>
      </w:r>
      <w:r>
        <w:rPr>
          <w:rFonts w:hint="eastAsia"/>
        </w:rPr>
        <w:t>політичної</w:t>
      </w:r>
      <w:r>
        <w:t></w:t>
      </w:r>
      <w:r>
        <w:rPr>
          <w:rFonts w:hint="eastAsia"/>
        </w:rPr>
        <w:t>культури</w:t>
      </w:r>
      <w:r>
        <w:t></w:t>
      </w:r>
      <w:r>
        <w:t></w:t>
      </w:r>
      <w:r>
        <w:rPr>
          <w:rFonts w:hint="eastAsia"/>
        </w:rPr>
        <w:t>у</w:t>
      </w:r>
      <w:r>
        <w:t></w:t>
      </w:r>
      <w:r>
        <w:rPr>
          <w:rFonts w:hint="eastAsia"/>
        </w:rPr>
        <w:t>перспективі</w:t>
      </w:r>
      <w:r>
        <w:t></w:t>
      </w:r>
      <w:r>
        <w:rPr>
          <w:rFonts w:hint="eastAsia"/>
        </w:rPr>
        <w:t>означатиме</w:t>
      </w:r>
      <w:r>
        <w:t></w:t>
      </w:r>
      <w:r>
        <w:rPr>
          <w:rFonts w:hint="eastAsia"/>
        </w:rPr>
        <w:t>заміщення</w:t>
      </w:r>
    </w:p>
    <w:p w:rsidR="00D64703" w:rsidRDefault="00D64703" w:rsidP="00D64703">
      <w:r>
        <w:rPr>
          <w:rFonts w:hint="eastAsia"/>
        </w:rPr>
        <w:t>лояльності</w:t>
      </w:r>
      <w:r>
        <w:t></w:t>
      </w:r>
      <w:r>
        <w:rPr>
          <w:rFonts w:hint="eastAsia"/>
        </w:rPr>
        <w:t>до</w:t>
      </w:r>
      <w:r>
        <w:t></w:t>
      </w:r>
      <w:r>
        <w:rPr>
          <w:rFonts w:hint="eastAsia"/>
        </w:rPr>
        <w:t>національних</w:t>
      </w:r>
      <w:r>
        <w:t></w:t>
      </w:r>
      <w:r>
        <w:rPr>
          <w:rFonts w:hint="eastAsia"/>
        </w:rPr>
        <w:t>інституцій</w:t>
      </w:r>
      <w:r>
        <w:t></w:t>
      </w:r>
      <w:r>
        <w:rPr>
          <w:rFonts w:hint="eastAsia"/>
        </w:rPr>
        <w:t>на</w:t>
      </w:r>
      <w:r>
        <w:t></w:t>
      </w:r>
      <w:r>
        <w:rPr>
          <w:rFonts w:hint="eastAsia"/>
        </w:rPr>
        <w:t>користь</w:t>
      </w:r>
      <w:r>
        <w:t></w:t>
      </w:r>
      <w:r>
        <w:rPr>
          <w:rFonts w:hint="eastAsia"/>
        </w:rPr>
        <w:t>європейських</w:t>
      </w:r>
      <w:r>
        <w:t></w:t>
      </w:r>
      <w:r>
        <w:rPr>
          <w:rFonts w:hint="eastAsia"/>
        </w:rPr>
        <w:t>політичних</w:t>
      </w:r>
    </w:p>
    <w:p w:rsidR="00D64703" w:rsidRDefault="00D64703" w:rsidP="00D64703">
      <w:r>
        <w:rPr>
          <w:rFonts w:hint="eastAsia"/>
        </w:rPr>
        <w:t>утворень</w:t>
      </w:r>
      <w:r>
        <w:t></w:t>
      </w:r>
      <w:r>
        <w:rPr>
          <w:rFonts w:hint="eastAsia"/>
        </w:rPr>
        <w:t>та</w:t>
      </w:r>
      <w:r>
        <w:t></w:t>
      </w:r>
      <w:r>
        <w:rPr>
          <w:rFonts w:hint="eastAsia"/>
        </w:rPr>
        <w:t>формування</w:t>
      </w:r>
      <w:r>
        <w:t></w:t>
      </w:r>
      <w:r>
        <w:rPr>
          <w:rFonts w:hint="eastAsia"/>
        </w:rPr>
        <w:t>спільного</w:t>
      </w:r>
      <w:r>
        <w:t></w:t>
      </w:r>
      <w:r>
        <w:rPr>
          <w:rFonts w:hint="eastAsia"/>
        </w:rPr>
        <w:t>економічного</w:t>
      </w:r>
      <w:r>
        <w:t></w:t>
      </w:r>
      <w:r>
        <w:rPr>
          <w:rFonts w:hint="eastAsia"/>
        </w:rPr>
        <w:t>простору</w:t>
      </w:r>
      <w:r>
        <w:t></w:t>
      </w:r>
    </w:p>
    <w:p w:rsidR="00D64703" w:rsidRDefault="00D64703" w:rsidP="00D64703">
      <w:r>
        <w:t></w:t>
      </w:r>
      <w:r>
        <w:t></w:t>
      </w:r>
      <w:r>
        <w:t></w:t>
      </w:r>
      <w:r>
        <w:rPr>
          <w:rFonts w:hint="eastAsia"/>
        </w:rPr>
        <w:t>Ураховуючи</w:t>
      </w:r>
      <w:r>
        <w:t></w:t>
      </w:r>
      <w:r>
        <w:rPr>
          <w:rFonts w:hint="eastAsia"/>
        </w:rPr>
        <w:t>наявні</w:t>
      </w:r>
      <w:r>
        <w:t></w:t>
      </w:r>
      <w:r>
        <w:rPr>
          <w:rFonts w:hint="eastAsia"/>
        </w:rPr>
        <w:t>тенденції</w:t>
      </w:r>
      <w:r>
        <w:t></w:t>
      </w:r>
      <w:r>
        <w:rPr>
          <w:rFonts w:hint="eastAsia"/>
        </w:rPr>
        <w:t>до</w:t>
      </w:r>
      <w:r>
        <w:t></w:t>
      </w:r>
      <w:r>
        <w:rPr>
          <w:rFonts w:hint="eastAsia"/>
        </w:rPr>
        <w:t>відродження</w:t>
      </w:r>
      <w:r>
        <w:t></w:t>
      </w:r>
      <w:r>
        <w:rPr>
          <w:rFonts w:hint="eastAsia"/>
        </w:rPr>
        <w:t>націоналістичних</w:t>
      </w:r>
      <w:r>
        <w:t></w:t>
      </w:r>
      <w:r>
        <w:rPr>
          <w:rFonts w:hint="eastAsia"/>
        </w:rPr>
        <w:t>рухів</w:t>
      </w:r>
      <w:r>
        <w:t></w:t>
      </w:r>
      <w:r>
        <w:rPr>
          <w:rFonts w:hint="eastAsia"/>
        </w:rPr>
        <w:t>у</w:t>
      </w:r>
    </w:p>
    <w:p w:rsidR="00D64703" w:rsidRDefault="00D64703" w:rsidP="00D64703">
      <w:r>
        <w:rPr>
          <w:rFonts w:hint="eastAsia"/>
        </w:rPr>
        <w:t>європейських</w:t>
      </w:r>
      <w:r>
        <w:t></w:t>
      </w:r>
      <w:r>
        <w:rPr>
          <w:rFonts w:hint="eastAsia"/>
        </w:rPr>
        <w:t>державах</w:t>
      </w:r>
      <w:r>
        <w:t></w:t>
      </w:r>
      <w:r>
        <w:rPr>
          <w:rFonts w:hint="eastAsia"/>
        </w:rPr>
        <w:t>виявлено</w:t>
      </w:r>
      <w:r>
        <w:t></w:t>
      </w:r>
      <w:r>
        <w:rPr>
          <w:rFonts w:hint="eastAsia"/>
        </w:rPr>
        <w:t>політико</w:t>
      </w:r>
      <w:r>
        <w:t></w:t>
      </w:r>
      <w:r>
        <w:rPr>
          <w:rFonts w:hint="eastAsia"/>
        </w:rPr>
        <w:t>суспільну</w:t>
      </w:r>
      <w:r>
        <w:t></w:t>
      </w:r>
      <w:r>
        <w:rPr>
          <w:rFonts w:hint="eastAsia"/>
        </w:rPr>
        <w:t>тенденцію</w:t>
      </w:r>
      <w:r>
        <w:t></w:t>
      </w:r>
      <w:r>
        <w:rPr>
          <w:rFonts w:hint="eastAsia"/>
        </w:rPr>
        <w:t>до</w:t>
      </w:r>
      <w:r>
        <w:t></w:t>
      </w:r>
      <w:r>
        <w:rPr>
          <w:rFonts w:hint="eastAsia"/>
        </w:rPr>
        <w:t>ворожого</w:t>
      </w:r>
    </w:p>
    <w:p w:rsidR="00D64703" w:rsidRDefault="00D64703" w:rsidP="00D64703">
      <w:r>
        <w:rPr>
          <w:rFonts w:hint="eastAsia"/>
        </w:rPr>
        <w:t>сприйняття</w:t>
      </w:r>
      <w:r>
        <w:t></w:t>
      </w:r>
      <w:r>
        <w:t></w:t>
      </w:r>
      <w:r>
        <w:rPr>
          <w:rFonts w:hint="eastAsia"/>
        </w:rPr>
        <w:t>некорінного</w:t>
      </w:r>
      <w:r>
        <w:t></w:t>
      </w:r>
      <w:r>
        <w:t></w:t>
      </w:r>
      <w:r>
        <w:rPr>
          <w:rFonts w:hint="eastAsia"/>
        </w:rPr>
        <w:t>населення</w:t>
      </w:r>
      <w:r>
        <w:t></w:t>
      </w:r>
      <w:r>
        <w:rPr>
          <w:rFonts w:hint="eastAsia"/>
        </w:rPr>
        <w:t>Європи</w:t>
      </w:r>
      <w:r>
        <w:t></w:t>
      </w:r>
      <w:r>
        <w:t></w:t>
      </w:r>
      <w:r>
        <w:rPr>
          <w:rFonts w:hint="eastAsia"/>
        </w:rPr>
        <w:t>оскільки</w:t>
      </w:r>
      <w:r>
        <w:t></w:t>
      </w:r>
      <w:r>
        <w:rPr>
          <w:rFonts w:hint="eastAsia"/>
        </w:rPr>
        <w:t>частка</w:t>
      </w:r>
      <w:r>
        <w:t></w:t>
      </w:r>
      <w:r>
        <w:rPr>
          <w:rFonts w:hint="eastAsia"/>
        </w:rPr>
        <w:t>мусульманського</w:t>
      </w:r>
    </w:p>
    <w:p w:rsidR="00D64703" w:rsidRDefault="00D64703" w:rsidP="00D64703">
      <w:r>
        <w:rPr>
          <w:rFonts w:hint="eastAsia"/>
        </w:rPr>
        <w:t>населення</w:t>
      </w:r>
      <w:r>
        <w:t></w:t>
      </w:r>
      <w:r>
        <w:rPr>
          <w:rFonts w:hint="eastAsia"/>
        </w:rPr>
        <w:t>на</w:t>
      </w:r>
      <w:r>
        <w:t></w:t>
      </w:r>
      <w:r>
        <w:rPr>
          <w:rFonts w:hint="eastAsia"/>
        </w:rPr>
        <w:t>території</w:t>
      </w:r>
      <w:r>
        <w:t></w:t>
      </w:r>
      <w:r>
        <w:rPr>
          <w:rFonts w:hint="eastAsia"/>
        </w:rPr>
        <w:t>Європи</w:t>
      </w:r>
      <w:r>
        <w:t></w:t>
      </w:r>
      <w:r>
        <w:rPr>
          <w:rFonts w:hint="eastAsia"/>
        </w:rPr>
        <w:t>стрімко</w:t>
      </w:r>
      <w:r>
        <w:t></w:t>
      </w:r>
      <w:r>
        <w:rPr>
          <w:rFonts w:hint="eastAsia"/>
        </w:rPr>
        <w:t>зростає</w:t>
      </w:r>
      <w:r>
        <w:t></w:t>
      </w:r>
      <w:r>
        <w:t></w:t>
      </w:r>
      <w:r>
        <w:rPr>
          <w:rFonts w:hint="eastAsia"/>
        </w:rPr>
        <w:t>а</w:t>
      </w:r>
      <w:r>
        <w:t></w:t>
      </w:r>
      <w:r>
        <w:rPr>
          <w:rFonts w:hint="eastAsia"/>
        </w:rPr>
        <w:t>іслам</w:t>
      </w:r>
      <w:r>
        <w:t></w:t>
      </w:r>
      <w:r>
        <w:rPr>
          <w:rFonts w:hint="eastAsia"/>
        </w:rPr>
        <w:t>стає</w:t>
      </w:r>
      <w:r>
        <w:t></w:t>
      </w:r>
      <w:r>
        <w:rPr>
          <w:rFonts w:hint="eastAsia"/>
        </w:rPr>
        <w:t>дедалі</w:t>
      </w:r>
      <w:r>
        <w:t></w:t>
      </w:r>
      <w:r>
        <w:rPr>
          <w:rFonts w:hint="eastAsia"/>
        </w:rPr>
        <w:t>більшою</w:t>
      </w:r>
    </w:p>
    <w:p w:rsidR="00D64703" w:rsidRDefault="00D64703" w:rsidP="00D64703">
      <w:r>
        <w:rPr>
          <w:rFonts w:hint="eastAsia"/>
        </w:rPr>
        <w:t>частиною</w:t>
      </w:r>
      <w:r>
        <w:t></w:t>
      </w:r>
      <w:r>
        <w:rPr>
          <w:rFonts w:hint="eastAsia"/>
        </w:rPr>
        <w:t>європейського</w:t>
      </w:r>
      <w:r>
        <w:t></w:t>
      </w:r>
      <w:r>
        <w:rPr>
          <w:rFonts w:hint="eastAsia"/>
        </w:rPr>
        <w:t>політичного</w:t>
      </w:r>
      <w:r>
        <w:t></w:t>
      </w:r>
      <w:r>
        <w:rPr>
          <w:rFonts w:hint="eastAsia"/>
        </w:rPr>
        <w:t>буття</w:t>
      </w:r>
      <w:r>
        <w:t></w:t>
      </w:r>
      <w:r>
        <w:t></w:t>
      </w:r>
      <w:r>
        <w:rPr>
          <w:rFonts w:hint="eastAsia"/>
        </w:rPr>
        <w:t>Стан</w:t>
      </w:r>
      <w:r>
        <w:t></w:t>
      </w:r>
      <w:r>
        <w:rPr>
          <w:rFonts w:hint="eastAsia"/>
        </w:rPr>
        <w:t>інтегрованості</w:t>
      </w:r>
      <w:r>
        <w:t></w:t>
      </w:r>
      <w:r>
        <w:rPr>
          <w:rFonts w:hint="eastAsia"/>
        </w:rPr>
        <w:t>меншин</w:t>
      </w:r>
    </w:p>
    <w:p w:rsidR="00D64703" w:rsidRDefault="00D64703" w:rsidP="00D64703">
      <w:r>
        <w:rPr>
          <w:rFonts w:hint="eastAsia"/>
        </w:rPr>
        <w:t>оцінюється</w:t>
      </w:r>
      <w:r>
        <w:t></w:t>
      </w:r>
      <w:r>
        <w:rPr>
          <w:rFonts w:hint="eastAsia"/>
        </w:rPr>
        <w:t>у</w:t>
      </w:r>
      <w:r>
        <w:t></w:t>
      </w:r>
      <w:r>
        <w:rPr>
          <w:rFonts w:hint="eastAsia"/>
        </w:rPr>
        <w:t>залежності</w:t>
      </w:r>
      <w:r>
        <w:t></w:t>
      </w:r>
      <w:r>
        <w:rPr>
          <w:rFonts w:hint="eastAsia"/>
        </w:rPr>
        <w:t>до</w:t>
      </w:r>
      <w:r>
        <w:t></w:t>
      </w:r>
      <w:r>
        <w:rPr>
          <w:rFonts w:hint="eastAsia"/>
        </w:rPr>
        <w:t>їхньої</w:t>
      </w:r>
      <w:r>
        <w:t></w:t>
      </w:r>
      <w:r>
        <w:rPr>
          <w:rFonts w:hint="eastAsia"/>
        </w:rPr>
        <w:t>відповідності</w:t>
      </w:r>
      <w:r>
        <w:t></w:t>
      </w:r>
      <w:r>
        <w:rPr>
          <w:rFonts w:hint="eastAsia"/>
        </w:rPr>
        <w:t>так</w:t>
      </w:r>
      <w:r>
        <w:t></w:t>
      </w:r>
      <w:r>
        <w:rPr>
          <w:rFonts w:hint="eastAsia"/>
        </w:rPr>
        <w:t>званому</w:t>
      </w:r>
      <w:r>
        <w:t></w:t>
      </w:r>
      <w:r>
        <w:rPr>
          <w:rFonts w:hint="eastAsia"/>
        </w:rPr>
        <w:t>національному</w:t>
      </w:r>
    </w:p>
    <w:p w:rsidR="00D64703" w:rsidRDefault="00D64703" w:rsidP="00D64703">
      <w:r>
        <w:rPr>
          <w:rFonts w:hint="eastAsia"/>
        </w:rPr>
        <w:t>характеру</w:t>
      </w:r>
      <w:r>
        <w:t></w:t>
      </w:r>
      <w:r>
        <w:t></w:t>
      </w:r>
      <w:r>
        <w:rPr>
          <w:rFonts w:hint="eastAsia"/>
        </w:rPr>
        <w:t>Очевидно</w:t>
      </w:r>
      <w:r>
        <w:t></w:t>
      </w:r>
      <w:r>
        <w:t></w:t>
      </w:r>
      <w:r>
        <w:rPr>
          <w:rFonts w:hint="eastAsia"/>
        </w:rPr>
        <w:t>що</w:t>
      </w:r>
      <w:r>
        <w:t></w:t>
      </w:r>
      <w:r>
        <w:rPr>
          <w:rFonts w:hint="eastAsia"/>
        </w:rPr>
        <w:t>у</w:t>
      </w:r>
      <w:r>
        <w:t></w:t>
      </w:r>
      <w:r>
        <w:rPr>
          <w:rFonts w:hint="eastAsia"/>
        </w:rPr>
        <w:t>випадку</w:t>
      </w:r>
      <w:r>
        <w:t></w:t>
      </w:r>
      <w:r>
        <w:rPr>
          <w:rFonts w:hint="eastAsia"/>
        </w:rPr>
        <w:t>відмінного</w:t>
      </w:r>
      <w:r>
        <w:t></w:t>
      </w:r>
      <w:r>
        <w:rPr>
          <w:rFonts w:hint="eastAsia"/>
        </w:rPr>
        <w:t>етнічного</w:t>
      </w:r>
      <w:r>
        <w:t></w:t>
      </w:r>
      <w:r>
        <w:rPr>
          <w:rFonts w:hint="eastAsia"/>
        </w:rPr>
        <w:t>походження</w:t>
      </w:r>
      <w:r>
        <w:t></w:t>
      </w:r>
      <w:r>
        <w:rPr>
          <w:rFonts w:hint="eastAsia"/>
        </w:rPr>
        <w:t>та</w:t>
      </w:r>
      <w:r>
        <w:t></w:t>
      </w:r>
      <w:r>
        <w:rPr>
          <w:rFonts w:hint="eastAsia"/>
        </w:rPr>
        <w:t>зовнішніх</w:t>
      </w:r>
    </w:p>
    <w:p w:rsidR="00D64703" w:rsidRDefault="00D64703" w:rsidP="00D64703">
      <w:r>
        <w:rPr>
          <w:rFonts w:hint="eastAsia"/>
        </w:rPr>
        <w:t>релігійних</w:t>
      </w:r>
      <w:r>
        <w:t></w:t>
      </w:r>
      <w:r>
        <w:rPr>
          <w:rFonts w:hint="eastAsia"/>
        </w:rPr>
        <w:t>проявів</w:t>
      </w:r>
      <w:r>
        <w:t></w:t>
      </w:r>
      <w:r>
        <w:rPr>
          <w:rFonts w:hint="eastAsia"/>
        </w:rPr>
        <w:t>повна</w:t>
      </w:r>
      <w:r>
        <w:t></w:t>
      </w:r>
      <w:r>
        <w:rPr>
          <w:rFonts w:hint="eastAsia"/>
        </w:rPr>
        <w:t>інтегрованість</w:t>
      </w:r>
      <w:r>
        <w:t></w:t>
      </w:r>
      <w:r>
        <w:rPr>
          <w:rFonts w:hint="eastAsia"/>
        </w:rPr>
        <w:t>стає</w:t>
      </w:r>
      <w:r>
        <w:t></w:t>
      </w:r>
      <w:r>
        <w:rPr>
          <w:rFonts w:hint="eastAsia"/>
        </w:rPr>
        <w:t>недосяжною</w:t>
      </w:r>
      <w:r>
        <w:t></w:t>
      </w:r>
      <w:r>
        <w:t></w:t>
      </w:r>
      <w:r>
        <w:rPr>
          <w:rFonts w:hint="eastAsia"/>
        </w:rPr>
        <w:t>Таким</w:t>
      </w:r>
      <w:r>
        <w:t></w:t>
      </w:r>
      <w:r>
        <w:rPr>
          <w:rFonts w:hint="eastAsia"/>
        </w:rPr>
        <w:t>чином</w:t>
      </w:r>
      <w:r>
        <w:t></w:t>
      </w:r>
      <w:r>
        <w:t></w:t>
      </w:r>
      <w:r>
        <w:rPr>
          <w:rFonts w:hint="eastAsia"/>
        </w:rPr>
        <w:t>віруючі</w:t>
      </w:r>
    </w:p>
    <w:p w:rsidR="00D64703" w:rsidRDefault="00D64703" w:rsidP="00D64703">
      <w:r>
        <w:rPr>
          <w:rFonts w:hint="eastAsia"/>
        </w:rPr>
        <w:t>мусульмани</w:t>
      </w:r>
      <w:r>
        <w:t></w:t>
      </w:r>
      <w:r>
        <w:rPr>
          <w:rFonts w:hint="eastAsia"/>
        </w:rPr>
        <w:t>опиняються</w:t>
      </w:r>
      <w:r>
        <w:t></w:t>
      </w:r>
      <w:r>
        <w:rPr>
          <w:rFonts w:hint="eastAsia"/>
        </w:rPr>
        <w:t>перед</w:t>
      </w:r>
      <w:r>
        <w:t></w:t>
      </w:r>
      <w:r>
        <w:rPr>
          <w:rFonts w:hint="eastAsia"/>
        </w:rPr>
        <w:t>конфліктом</w:t>
      </w:r>
      <w:r>
        <w:t></w:t>
      </w:r>
      <w:r>
        <w:rPr>
          <w:rFonts w:hint="eastAsia"/>
        </w:rPr>
        <w:t>авторитету</w:t>
      </w:r>
      <w:r>
        <w:t></w:t>
      </w:r>
      <w:r>
        <w:rPr>
          <w:rFonts w:hint="eastAsia"/>
        </w:rPr>
        <w:t>релігійних</w:t>
      </w:r>
      <w:r>
        <w:t></w:t>
      </w:r>
      <w:r>
        <w:rPr>
          <w:rFonts w:hint="eastAsia"/>
        </w:rPr>
        <w:t>лідерів</w:t>
      </w:r>
      <w:r>
        <w:t></w:t>
      </w:r>
      <w:r>
        <w:rPr>
          <w:rFonts w:hint="eastAsia"/>
        </w:rPr>
        <w:t>та</w:t>
      </w:r>
    </w:p>
    <w:p w:rsidR="00D64703" w:rsidRDefault="00D64703" w:rsidP="00D64703">
      <w:r>
        <w:rPr>
          <w:rFonts w:hint="eastAsia"/>
        </w:rPr>
        <w:t>авторитету</w:t>
      </w:r>
      <w:r>
        <w:t></w:t>
      </w:r>
      <w:r>
        <w:rPr>
          <w:rFonts w:hint="eastAsia"/>
        </w:rPr>
        <w:t>світських</w:t>
      </w:r>
      <w:r>
        <w:t></w:t>
      </w:r>
      <w:r>
        <w:rPr>
          <w:rFonts w:hint="eastAsia"/>
        </w:rPr>
        <w:t>законів</w:t>
      </w:r>
      <w:r>
        <w:t></w:t>
      </w:r>
      <w:r>
        <w:rPr>
          <w:rFonts w:hint="eastAsia"/>
        </w:rPr>
        <w:t>країни</w:t>
      </w:r>
      <w:r>
        <w:t></w:t>
      </w:r>
      <w:r>
        <w:rPr>
          <w:rFonts w:hint="eastAsia"/>
        </w:rPr>
        <w:t>проживання</w:t>
      </w:r>
      <w:r>
        <w:t></w:t>
      </w:r>
      <w:r>
        <w:t></w:t>
      </w:r>
      <w:r>
        <w:rPr>
          <w:rFonts w:hint="eastAsia"/>
        </w:rPr>
        <w:t>і</w:t>
      </w:r>
      <w:r>
        <w:t></w:t>
      </w:r>
      <w:r>
        <w:t></w:t>
      </w:r>
      <w:r>
        <w:rPr>
          <w:rFonts w:hint="eastAsia"/>
        </w:rPr>
        <w:t>відповідно</w:t>
      </w:r>
      <w:r>
        <w:t></w:t>
      </w:r>
      <w:r>
        <w:t></w:t>
      </w:r>
      <w:r>
        <w:rPr>
          <w:rFonts w:hint="eastAsia"/>
        </w:rPr>
        <w:t>перед</w:t>
      </w:r>
      <w:r>
        <w:t></w:t>
      </w:r>
      <w:r>
        <w:rPr>
          <w:rFonts w:hint="eastAsia"/>
        </w:rPr>
        <w:t>проблемою</w:t>
      </w:r>
    </w:p>
    <w:p w:rsidR="00D64703" w:rsidRDefault="00D64703" w:rsidP="00D64703">
      <w:r>
        <w:rPr>
          <w:rFonts w:hint="eastAsia"/>
        </w:rPr>
        <w:t>поєднання</w:t>
      </w:r>
      <w:r>
        <w:t></w:t>
      </w:r>
      <w:r>
        <w:rPr>
          <w:rFonts w:hint="eastAsia"/>
        </w:rPr>
        <w:t>власної</w:t>
      </w:r>
      <w:r>
        <w:t></w:t>
      </w:r>
      <w:r>
        <w:rPr>
          <w:rFonts w:hint="eastAsia"/>
        </w:rPr>
        <w:t>релігійної</w:t>
      </w:r>
      <w:r>
        <w:t></w:t>
      </w:r>
      <w:r>
        <w:rPr>
          <w:rFonts w:hint="eastAsia"/>
        </w:rPr>
        <w:t>ідентичності</w:t>
      </w:r>
      <w:r>
        <w:t></w:t>
      </w:r>
      <w:r>
        <w:rPr>
          <w:rFonts w:hint="eastAsia"/>
        </w:rPr>
        <w:t>із</w:t>
      </w:r>
      <w:r>
        <w:t></w:t>
      </w:r>
      <w:r>
        <w:rPr>
          <w:rFonts w:hint="eastAsia"/>
        </w:rPr>
        <w:t>секулярною</w:t>
      </w:r>
      <w:r>
        <w:t></w:t>
      </w:r>
      <w:r>
        <w:rPr>
          <w:rFonts w:hint="eastAsia"/>
        </w:rPr>
        <w:t>європейською</w:t>
      </w:r>
      <w:r>
        <w:t></w:t>
      </w:r>
    </w:p>
    <w:p w:rsidR="00D64703" w:rsidRDefault="00D64703" w:rsidP="00D64703">
      <w:r>
        <w:t></w:t>
      </w:r>
      <w:r>
        <w:t></w:t>
      </w:r>
      <w:r>
        <w:t></w:t>
      </w:r>
      <w:r>
        <w:rPr>
          <w:rFonts w:hint="eastAsia"/>
        </w:rPr>
        <w:t>Мусульманські</w:t>
      </w:r>
      <w:r>
        <w:t></w:t>
      </w:r>
      <w:r>
        <w:rPr>
          <w:rFonts w:hint="eastAsia"/>
        </w:rPr>
        <w:t>спільноти</w:t>
      </w:r>
      <w:r>
        <w:t></w:t>
      </w:r>
      <w:r>
        <w:rPr>
          <w:rFonts w:hint="eastAsia"/>
        </w:rPr>
        <w:t>активно</w:t>
      </w:r>
      <w:r>
        <w:t></w:t>
      </w:r>
      <w:r>
        <w:rPr>
          <w:rFonts w:hint="eastAsia"/>
        </w:rPr>
        <w:t>долучаються</w:t>
      </w:r>
      <w:r>
        <w:t></w:t>
      </w:r>
      <w:r>
        <w:rPr>
          <w:rFonts w:hint="eastAsia"/>
        </w:rPr>
        <w:t>до</w:t>
      </w:r>
      <w:r>
        <w:t></w:t>
      </w:r>
      <w:r>
        <w:rPr>
          <w:rFonts w:hint="eastAsia"/>
        </w:rPr>
        <w:t>формування</w:t>
      </w:r>
    </w:p>
    <w:p w:rsidR="00D64703" w:rsidRDefault="00D64703" w:rsidP="00D64703">
      <w:r>
        <w:t></w:t>
      </w:r>
      <w:r>
        <w:t></w:t>
      </w:r>
      <w:r>
        <w:t></w:t>
      </w:r>
    </w:p>
    <w:p w:rsidR="00D64703" w:rsidRDefault="00D64703" w:rsidP="00D64703">
      <w:r>
        <w:rPr>
          <w:rFonts w:hint="eastAsia"/>
        </w:rPr>
        <w:t>внутрішньої</w:t>
      </w:r>
      <w:r>
        <w:t></w:t>
      </w:r>
      <w:r>
        <w:rPr>
          <w:rFonts w:hint="eastAsia"/>
        </w:rPr>
        <w:t>та</w:t>
      </w:r>
      <w:r>
        <w:t></w:t>
      </w:r>
      <w:r>
        <w:rPr>
          <w:rFonts w:hint="eastAsia"/>
        </w:rPr>
        <w:t>зовнішньої</w:t>
      </w:r>
      <w:r>
        <w:t></w:t>
      </w:r>
      <w:r>
        <w:rPr>
          <w:rFonts w:hint="eastAsia"/>
        </w:rPr>
        <w:t>політики</w:t>
      </w:r>
      <w:r>
        <w:t></w:t>
      </w:r>
      <w:r>
        <w:t></w:t>
      </w:r>
      <w:r>
        <w:rPr>
          <w:rFonts w:hint="eastAsia"/>
        </w:rPr>
        <w:t>а</w:t>
      </w:r>
      <w:r>
        <w:t></w:t>
      </w:r>
      <w:r>
        <w:rPr>
          <w:rFonts w:hint="eastAsia"/>
        </w:rPr>
        <w:t>також</w:t>
      </w:r>
      <w:r>
        <w:t></w:t>
      </w:r>
      <w:r>
        <w:rPr>
          <w:rFonts w:hint="eastAsia"/>
        </w:rPr>
        <w:t>до</w:t>
      </w:r>
      <w:r>
        <w:t></w:t>
      </w:r>
      <w:r>
        <w:rPr>
          <w:rFonts w:hint="eastAsia"/>
        </w:rPr>
        <w:t>переосмислення</w:t>
      </w:r>
      <w:r>
        <w:t></w:t>
      </w:r>
      <w:r>
        <w:rPr>
          <w:rFonts w:hint="eastAsia"/>
        </w:rPr>
        <w:t>понять</w:t>
      </w:r>
    </w:p>
    <w:p w:rsidR="00D64703" w:rsidRDefault="00D64703" w:rsidP="00D64703">
      <w:r>
        <w:rPr>
          <w:rFonts w:hint="eastAsia"/>
        </w:rPr>
        <w:t>національної</w:t>
      </w:r>
      <w:r>
        <w:t></w:t>
      </w:r>
      <w:r>
        <w:rPr>
          <w:rFonts w:hint="eastAsia"/>
        </w:rPr>
        <w:t>ідентичності</w:t>
      </w:r>
      <w:r>
        <w:t></w:t>
      </w:r>
      <w:r>
        <w:t></w:t>
      </w:r>
      <w:r>
        <w:rPr>
          <w:rFonts w:hint="eastAsia"/>
        </w:rPr>
        <w:t>Європейська</w:t>
      </w:r>
      <w:r>
        <w:t></w:t>
      </w:r>
      <w:r>
        <w:rPr>
          <w:rFonts w:hint="eastAsia"/>
        </w:rPr>
        <w:t>ідентичність</w:t>
      </w:r>
      <w:r>
        <w:t></w:t>
      </w:r>
      <w:r>
        <w:rPr>
          <w:rFonts w:hint="eastAsia"/>
        </w:rPr>
        <w:t>трактується</w:t>
      </w:r>
      <w:r>
        <w:t></w:t>
      </w:r>
      <w:r>
        <w:rPr>
          <w:rFonts w:hint="eastAsia"/>
        </w:rPr>
        <w:t>ними</w:t>
      </w:r>
      <w:r>
        <w:t></w:t>
      </w:r>
      <w:r>
        <w:rPr>
          <w:rFonts w:hint="eastAsia"/>
        </w:rPr>
        <w:t>як</w:t>
      </w:r>
      <w:r>
        <w:t></w:t>
      </w:r>
      <w:r>
        <w:rPr>
          <w:rFonts w:hint="eastAsia"/>
        </w:rPr>
        <w:t>групова</w:t>
      </w:r>
    </w:p>
    <w:p w:rsidR="00D64703" w:rsidRDefault="00D64703" w:rsidP="00D64703">
      <w:r>
        <w:rPr>
          <w:rFonts w:hint="eastAsia"/>
        </w:rPr>
        <w:t>багатокультурна</w:t>
      </w:r>
      <w:r>
        <w:t></w:t>
      </w:r>
      <w:r>
        <w:rPr>
          <w:rFonts w:hint="eastAsia"/>
        </w:rPr>
        <w:t>ідентичність</w:t>
      </w:r>
      <w:r>
        <w:t></w:t>
      </w:r>
      <w:r>
        <w:t></w:t>
      </w:r>
      <w:r>
        <w:rPr>
          <w:rFonts w:hint="eastAsia"/>
        </w:rPr>
        <w:t>утворена</w:t>
      </w:r>
      <w:r>
        <w:t></w:t>
      </w:r>
      <w:r>
        <w:rPr>
          <w:rFonts w:hint="eastAsia"/>
        </w:rPr>
        <w:t>внаслідок</w:t>
      </w:r>
      <w:r>
        <w:t></w:t>
      </w:r>
      <w:r>
        <w:t></w:t>
      </w:r>
      <w:r>
        <w:rPr>
          <w:rFonts w:hint="eastAsia"/>
        </w:rPr>
        <w:t>збагачення</w:t>
      </w:r>
      <w:r>
        <w:t></w:t>
      </w:r>
      <w:r>
        <w:t></w:t>
      </w:r>
      <w:r>
        <w:rPr>
          <w:rFonts w:hint="eastAsia"/>
        </w:rPr>
        <w:t>континенту</w:t>
      </w:r>
    </w:p>
    <w:p w:rsidR="00D64703" w:rsidRDefault="00D64703" w:rsidP="00D64703">
      <w:r>
        <w:rPr>
          <w:rFonts w:hint="eastAsia"/>
        </w:rPr>
        <w:t>мусульманськими</w:t>
      </w:r>
      <w:r>
        <w:t></w:t>
      </w:r>
      <w:r>
        <w:rPr>
          <w:rFonts w:hint="eastAsia"/>
        </w:rPr>
        <w:t>традиціями</w:t>
      </w:r>
      <w:r>
        <w:t></w:t>
      </w:r>
      <w:r>
        <w:t></w:t>
      </w:r>
      <w:r>
        <w:rPr>
          <w:rFonts w:hint="eastAsia"/>
        </w:rPr>
        <w:t>Тобто</w:t>
      </w:r>
      <w:r>
        <w:t></w:t>
      </w:r>
      <w:r>
        <w:t></w:t>
      </w:r>
      <w:r>
        <w:rPr>
          <w:rFonts w:hint="eastAsia"/>
        </w:rPr>
        <w:t>мусульманські</w:t>
      </w:r>
      <w:r>
        <w:t></w:t>
      </w:r>
      <w:r>
        <w:rPr>
          <w:rFonts w:hint="eastAsia"/>
        </w:rPr>
        <w:t>спільноти</w:t>
      </w:r>
      <w:r>
        <w:t></w:t>
      </w:r>
      <w:r>
        <w:rPr>
          <w:rFonts w:hint="eastAsia"/>
        </w:rPr>
        <w:t>використовують</w:t>
      </w:r>
    </w:p>
    <w:p w:rsidR="00D64703" w:rsidRDefault="00D64703" w:rsidP="00D64703">
      <w:r>
        <w:rPr>
          <w:rFonts w:hint="eastAsia"/>
        </w:rPr>
        <w:t>дискурс</w:t>
      </w:r>
      <w:r>
        <w:t></w:t>
      </w:r>
      <w:r>
        <w:rPr>
          <w:rFonts w:hint="eastAsia"/>
        </w:rPr>
        <w:t>європейської</w:t>
      </w:r>
      <w:r>
        <w:t></w:t>
      </w:r>
      <w:r>
        <w:rPr>
          <w:rFonts w:hint="eastAsia"/>
        </w:rPr>
        <w:t>ідентичності</w:t>
      </w:r>
      <w:r>
        <w:t></w:t>
      </w:r>
      <w:r>
        <w:rPr>
          <w:rFonts w:hint="eastAsia"/>
        </w:rPr>
        <w:t>як</w:t>
      </w:r>
      <w:r>
        <w:t></w:t>
      </w:r>
      <w:r>
        <w:rPr>
          <w:rFonts w:hint="eastAsia"/>
        </w:rPr>
        <w:t>постнаціональної</w:t>
      </w:r>
      <w:r>
        <w:t></w:t>
      </w:r>
      <w:r>
        <w:rPr>
          <w:rFonts w:hint="eastAsia"/>
        </w:rPr>
        <w:t>та</w:t>
      </w:r>
      <w:r>
        <w:t></w:t>
      </w:r>
      <w:r>
        <w:rPr>
          <w:rFonts w:hint="eastAsia"/>
        </w:rPr>
        <w:t>мультикультурної</w:t>
      </w:r>
      <w:r>
        <w:t></w:t>
      </w:r>
      <w:r>
        <w:rPr>
          <w:rFonts w:hint="eastAsia"/>
        </w:rPr>
        <w:t>для</w:t>
      </w:r>
    </w:p>
    <w:p w:rsidR="00D64703" w:rsidRDefault="00D64703" w:rsidP="00D64703">
      <w:r>
        <w:rPr>
          <w:rFonts w:hint="eastAsia"/>
        </w:rPr>
        <w:t>утвердження</w:t>
      </w:r>
      <w:r>
        <w:t></w:t>
      </w:r>
      <w:r>
        <w:rPr>
          <w:rFonts w:hint="eastAsia"/>
        </w:rPr>
        <w:t>власного</w:t>
      </w:r>
      <w:r>
        <w:t></w:t>
      </w:r>
      <w:r>
        <w:rPr>
          <w:rFonts w:hint="eastAsia"/>
        </w:rPr>
        <w:t>права</w:t>
      </w:r>
      <w:r>
        <w:t></w:t>
      </w:r>
      <w:r>
        <w:t></w:t>
      </w:r>
      <w:r>
        <w:rPr>
          <w:rFonts w:hint="eastAsia"/>
        </w:rPr>
        <w:t>сприяючи</w:t>
      </w:r>
      <w:r>
        <w:t></w:t>
      </w:r>
      <w:r>
        <w:rPr>
          <w:rFonts w:hint="eastAsia"/>
        </w:rPr>
        <w:t>творенню</w:t>
      </w:r>
      <w:r>
        <w:t></w:t>
      </w:r>
      <w:r>
        <w:rPr>
          <w:rFonts w:hint="eastAsia"/>
        </w:rPr>
        <w:t>постнаціональної</w:t>
      </w:r>
    </w:p>
    <w:p w:rsidR="00D64703" w:rsidRDefault="00D64703" w:rsidP="00D64703">
      <w:r>
        <w:rPr>
          <w:rFonts w:hint="eastAsia"/>
        </w:rPr>
        <w:t>мультикультурної</w:t>
      </w:r>
      <w:r>
        <w:t></w:t>
      </w:r>
      <w:r>
        <w:rPr>
          <w:rFonts w:hint="eastAsia"/>
        </w:rPr>
        <w:t>європейської</w:t>
      </w:r>
      <w:r>
        <w:t></w:t>
      </w:r>
      <w:r>
        <w:rPr>
          <w:rFonts w:hint="eastAsia"/>
        </w:rPr>
        <w:t>ідентичності</w:t>
      </w:r>
      <w:r>
        <w:t></w:t>
      </w:r>
      <w:r>
        <w:t></w:t>
      </w:r>
      <w:r>
        <w:rPr>
          <w:rFonts w:hint="eastAsia"/>
        </w:rPr>
        <w:t>Мусульманські</w:t>
      </w:r>
      <w:r>
        <w:t></w:t>
      </w:r>
      <w:r>
        <w:rPr>
          <w:rFonts w:hint="eastAsia"/>
        </w:rPr>
        <w:t>меншини</w:t>
      </w:r>
      <w:r>
        <w:t></w:t>
      </w:r>
      <w:r>
        <w:t></w:t>
      </w:r>
      <w:r>
        <w:rPr>
          <w:rFonts w:hint="eastAsia"/>
        </w:rPr>
        <w:t>маючи</w:t>
      </w:r>
    </w:p>
    <w:p w:rsidR="00D64703" w:rsidRDefault="00D64703" w:rsidP="00D64703">
      <w:r>
        <w:rPr>
          <w:rFonts w:hint="eastAsia"/>
        </w:rPr>
        <w:t>громадянство</w:t>
      </w:r>
      <w:r>
        <w:t></w:t>
      </w:r>
      <w:r>
        <w:rPr>
          <w:rFonts w:hint="eastAsia"/>
        </w:rPr>
        <w:t>європейських</w:t>
      </w:r>
      <w:r>
        <w:t></w:t>
      </w:r>
      <w:r>
        <w:rPr>
          <w:rFonts w:hint="eastAsia"/>
        </w:rPr>
        <w:t>країн</w:t>
      </w:r>
      <w:r>
        <w:t></w:t>
      </w:r>
      <w:r>
        <w:t></w:t>
      </w:r>
      <w:r>
        <w:rPr>
          <w:rFonts w:hint="eastAsia"/>
        </w:rPr>
        <w:t>використовують</w:t>
      </w:r>
      <w:r>
        <w:t></w:t>
      </w:r>
      <w:r>
        <w:rPr>
          <w:rFonts w:hint="eastAsia"/>
        </w:rPr>
        <w:t>свої</w:t>
      </w:r>
      <w:r>
        <w:t></w:t>
      </w:r>
      <w:r>
        <w:rPr>
          <w:rFonts w:hint="eastAsia"/>
        </w:rPr>
        <w:t>політичні</w:t>
      </w:r>
      <w:r>
        <w:t></w:t>
      </w:r>
      <w:r>
        <w:rPr>
          <w:rFonts w:hint="eastAsia"/>
        </w:rPr>
        <w:t>права</w:t>
      </w:r>
      <w:r>
        <w:t></w:t>
      </w:r>
      <w:r>
        <w:rPr>
          <w:rFonts w:hint="eastAsia"/>
        </w:rPr>
        <w:t>для</w:t>
      </w:r>
    </w:p>
    <w:p w:rsidR="00D64703" w:rsidRDefault="00D64703" w:rsidP="00D64703">
      <w:r>
        <w:rPr>
          <w:rFonts w:hint="eastAsia"/>
        </w:rPr>
        <w:t>створення</w:t>
      </w:r>
      <w:r>
        <w:t></w:t>
      </w:r>
      <w:r>
        <w:rPr>
          <w:rFonts w:hint="eastAsia"/>
        </w:rPr>
        <w:t>власного</w:t>
      </w:r>
      <w:r>
        <w:t></w:t>
      </w:r>
      <w:r>
        <w:rPr>
          <w:rFonts w:hint="eastAsia"/>
        </w:rPr>
        <w:t>культурного</w:t>
      </w:r>
      <w:r>
        <w:t></w:t>
      </w:r>
      <w:r>
        <w:rPr>
          <w:rFonts w:hint="eastAsia"/>
        </w:rPr>
        <w:t>простору</w:t>
      </w:r>
      <w:r>
        <w:t></w:t>
      </w:r>
      <w:r>
        <w:t></w:t>
      </w:r>
      <w:r>
        <w:rPr>
          <w:rFonts w:hint="eastAsia"/>
        </w:rPr>
        <w:t>Внесок</w:t>
      </w:r>
      <w:r>
        <w:t></w:t>
      </w:r>
      <w:r>
        <w:rPr>
          <w:rFonts w:hint="eastAsia"/>
        </w:rPr>
        <w:t>мусульманських</w:t>
      </w:r>
      <w:r>
        <w:t></w:t>
      </w:r>
      <w:r>
        <w:rPr>
          <w:rFonts w:hint="eastAsia"/>
        </w:rPr>
        <w:t>меншин</w:t>
      </w:r>
      <w:r>
        <w:t></w:t>
      </w:r>
      <w:r>
        <w:rPr>
          <w:rFonts w:hint="eastAsia"/>
        </w:rPr>
        <w:t>у</w:t>
      </w:r>
    </w:p>
    <w:p w:rsidR="00D64703" w:rsidRDefault="00D64703" w:rsidP="00D64703">
      <w:r>
        <w:rPr>
          <w:rFonts w:hint="eastAsia"/>
        </w:rPr>
        <w:t>політичний</w:t>
      </w:r>
      <w:r>
        <w:t></w:t>
      </w:r>
      <w:r>
        <w:rPr>
          <w:rFonts w:hint="eastAsia"/>
        </w:rPr>
        <w:t>вимір</w:t>
      </w:r>
      <w:r>
        <w:t></w:t>
      </w:r>
      <w:r>
        <w:rPr>
          <w:rFonts w:hint="eastAsia"/>
        </w:rPr>
        <w:t>європейської</w:t>
      </w:r>
      <w:r>
        <w:t></w:t>
      </w:r>
      <w:r>
        <w:rPr>
          <w:rFonts w:hint="eastAsia"/>
        </w:rPr>
        <w:t>ідентичності</w:t>
      </w:r>
      <w:r>
        <w:t></w:t>
      </w:r>
      <w:r>
        <w:rPr>
          <w:rFonts w:hint="eastAsia"/>
        </w:rPr>
        <w:t>опиняється</w:t>
      </w:r>
      <w:r>
        <w:t></w:t>
      </w:r>
      <w:r>
        <w:rPr>
          <w:rFonts w:hint="eastAsia"/>
        </w:rPr>
        <w:t>у</w:t>
      </w:r>
      <w:r>
        <w:t></w:t>
      </w:r>
      <w:r>
        <w:rPr>
          <w:rFonts w:hint="eastAsia"/>
        </w:rPr>
        <w:t>протиріччі</w:t>
      </w:r>
      <w:r>
        <w:t></w:t>
      </w:r>
      <w:r>
        <w:rPr>
          <w:rFonts w:hint="eastAsia"/>
        </w:rPr>
        <w:t>з</w:t>
      </w:r>
    </w:p>
    <w:p w:rsidR="00D64703" w:rsidRDefault="00D64703" w:rsidP="00D64703">
      <w:r>
        <w:rPr>
          <w:rFonts w:hint="eastAsia"/>
        </w:rPr>
        <w:t>культурним</w:t>
      </w:r>
      <w:r>
        <w:t></w:t>
      </w:r>
      <w:r>
        <w:rPr>
          <w:rFonts w:hint="eastAsia"/>
        </w:rPr>
        <w:t>характером</w:t>
      </w:r>
      <w:r>
        <w:t></w:t>
      </w:r>
      <w:r>
        <w:rPr>
          <w:rFonts w:hint="eastAsia"/>
        </w:rPr>
        <w:t>національної</w:t>
      </w:r>
      <w:r>
        <w:t></w:t>
      </w:r>
      <w:r>
        <w:rPr>
          <w:rFonts w:hint="eastAsia"/>
        </w:rPr>
        <w:t>ідентичності</w:t>
      </w:r>
      <w:r>
        <w:t></w:t>
      </w:r>
    </w:p>
    <w:p w:rsidR="00D64703" w:rsidRDefault="00D64703" w:rsidP="00D64703">
      <w:r>
        <w:rPr>
          <w:rFonts w:hint="eastAsia"/>
        </w:rPr>
        <w:t>Встановлено</w:t>
      </w:r>
      <w:r>
        <w:t></w:t>
      </w:r>
      <w:r>
        <w:t></w:t>
      </w:r>
      <w:r>
        <w:rPr>
          <w:rFonts w:hint="eastAsia"/>
        </w:rPr>
        <w:t>що</w:t>
      </w:r>
      <w:r>
        <w:t></w:t>
      </w:r>
      <w:r>
        <w:rPr>
          <w:rFonts w:hint="eastAsia"/>
        </w:rPr>
        <w:t>наразі</w:t>
      </w:r>
      <w:r>
        <w:t></w:t>
      </w:r>
      <w:r>
        <w:rPr>
          <w:rFonts w:hint="eastAsia"/>
        </w:rPr>
        <w:t>спостерігається</w:t>
      </w:r>
      <w:r>
        <w:t></w:t>
      </w:r>
      <w:r>
        <w:rPr>
          <w:rFonts w:hint="eastAsia"/>
        </w:rPr>
        <w:t>політична</w:t>
      </w:r>
      <w:r>
        <w:t></w:t>
      </w:r>
      <w:r>
        <w:rPr>
          <w:rFonts w:hint="eastAsia"/>
        </w:rPr>
        <w:t>організація</w:t>
      </w:r>
    </w:p>
    <w:p w:rsidR="00D64703" w:rsidRDefault="00D64703" w:rsidP="00D64703">
      <w:r>
        <w:rPr>
          <w:rFonts w:hint="eastAsia"/>
        </w:rPr>
        <w:t>мусульманських</w:t>
      </w:r>
      <w:r>
        <w:t></w:t>
      </w:r>
      <w:r>
        <w:rPr>
          <w:rFonts w:hint="eastAsia"/>
        </w:rPr>
        <w:t>спільнот</w:t>
      </w:r>
      <w:r>
        <w:t></w:t>
      </w:r>
      <w:r>
        <w:rPr>
          <w:rFonts w:hint="eastAsia"/>
        </w:rPr>
        <w:t>навколо</w:t>
      </w:r>
      <w:r>
        <w:t></w:t>
      </w:r>
      <w:r>
        <w:rPr>
          <w:rFonts w:hint="eastAsia"/>
        </w:rPr>
        <w:t>свого</w:t>
      </w:r>
      <w:r>
        <w:t></w:t>
      </w:r>
      <w:r>
        <w:rPr>
          <w:rFonts w:hint="eastAsia"/>
        </w:rPr>
        <w:t>вірування</w:t>
      </w:r>
      <w:r>
        <w:t></w:t>
      </w:r>
      <w:r>
        <w:rPr>
          <w:rFonts w:hint="eastAsia"/>
        </w:rPr>
        <w:t>та</w:t>
      </w:r>
      <w:r>
        <w:t></w:t>
      </w:r>
      <w:r>
        <w:rPr>
          <w:rFonts w:hint="eastAsia"/>
        </w:rPr>
        <w:t>використання</w:t>
      </w:r>
      <w:r>
        <w:t></w:t>
      </w:r>
      <w:r>
        <w:rPr>
          <w:rFonts w:hint="eastAsia"/>
        </w:rPr>
        <w:t>ними</w:t>
      </w:r>
    </w:p>
    <w:p w:rsidR="00D64703" w:rsidRDefault="00D64703" w:rsidP="00D64703">
      <w:r>
        <w:rPr>
          <w:rFonts w:hint="eastAsia"/>
        </w:rPr>
        <w:t>дискурсу</w:t>
      </w:r>
      <w:r>
        <w:t></w:t>
      </w:r>
      <w:r>
        <w:t></w:t>
      </w:r>
      <w:r>
        <w:rPr>
          <w:rFonts w:hint="eastAsia"/>
        </w:rPr>
        <w:t>зосередженого</w:t>
      </w:r>
      <w:r>
        <w:t></w:t>
      </w:r>
      <w:r>
        <w:rPr>
          <w:rFonts w:hint="eastAsia"/>
        </w:rPr>
        <w:t>навколо</w:t>
      </w:r>
      <w:r>
        <w:t></w:t>
      </w:r>
      <w:r>
        <w:rPr>
          <w:rFonts w:hint="eastAsia"/>
        </w:rPr>
        <w:t>толерантності</w:t>
      </w:r>
      <w:r>
        <w:t></w:t>
      </w:r>
      <w:r>
        <w:t></w:t>
      </w:r>
      <w:r>
        <w:rPr>
          <w:rFonts w:hint="eastAsia"/>
        </w:rPr>
        <w:t>адаптації</w:t>
      </w:r>
      <w:r>
        <w:t></w:t>
      </w:r>
      <w:r>
        <w:rPr>
          <w:rFonts w:hint="eastAsia"/>
        </w:rPr>
        <w:t>до</w:t>
      </w:r>
      <w:r>
        <w:t></w:t>
      </w:r>
      <w:r>
        <w:rPr>
          <w:rFonts w:hint="eastAsia"/>
        </w:rPr>
        <w:t>суспільства</w:t>
      </w:r>
      <w:r>
        <w:t></w:t>
      </w:r>
      <w:r>
        <w:rPr>
          <w:rFonts w:hint="eastAsia"/>
        </w:rPr>
        <w:t>й</w:t>
      </w:r>
    </w:p>
    <w:p w:rsidR="00D64703" w:rsidRDefault="00D64703" w:rsidP="00D64703">
      <w:r>
        <w:rPr>
          <w:rFonts w:hint="eastAsia"/>
        </w:rPr>
        <w:t>ісламофобії</w:t>
      </w:r>
      <w:r>
        <w:t></w:t>
      </w:r>
      <w:r>
        <w:t></w:t>
      </w:r>
      <w:r>
        <w:rPr>
          <w:rFonts w:hint="eastAsia"/>
        </w:rPr>
        <w:t>Таким</w:t>
      </w:r>
      <w:r>
        <w:t></w:t>
      </w:r>
      <w:r>
        <w:rPr>
          <w:rFonts w:hint="eastAsia"/>
        </w:rPr>
        <w:t>чином</w:t>
      </w:r>
      <w:r>
        <w:t></w:t>
      </w:r>
      <w:r>
        <w:t></w:t>
      </w:r>
      <w:r>
        <w:rPr>
          <w:rFonts w:hint="eastAsia"/>
        </w:rPr>
        <w:t>така</w:t>
      </w:r>
      <w:r>
        <w:t></w:t>
      </w:r>
      <w:r>
        <w:rPr>
          <w:rFonts w:hint="eastAsia"/>
        </w:rPr>
        <w:t>консолідація</w:t>
      </w:r>
      <w:r>
        <w:t></w:t>
      </w:r>
      <w:r>
        <w:rPr>
          <w:rFonts w:hint="eastAsia"/>
        </w:rPr>
        <w:t>ідентичності</w:t>
      </w:r>
      <w:r>
        <w:t></w:t>
      </w:r>
      <w:r>
        <w:rPr>
          <w:rFonts w:hint="eastAsia"/>
        </w:rPr>
        <w:t>стає</w:t>
      </w:r>
      <w:r>
        <w:t></w:t>
      </w:r>
      <w:r>
        <w:rPr>
          <w:rFonts w:hint="eastAsia"/>
        </w:rPr>
        <w:t>причиною</w:t>
      </w:r>
    </w:p>
    <w:p w:rsidR="00D64703" w:rsidRDefault="00D64703" w:rsidP="00D64703">
      <w:r>
        <w:rPr>
          <w:rFonts w:hint="eastAsia"/>
        </w:rPr>
        <w:t>політичної</w:t>
      </w:r>
      <w:r>
        <w:t></w:t>
      </w:r>
      <w:r>
        <w:rPr>
          <w:rFonts w:hint="eastAsia"/>
        </w:rPr>
        <w:t>мобілізації</w:t>
      </w:r>
      <w:r>
        <w:t></w:t>
      </w:r>
      <w:r>
        <w:rPr>
          <w:rFonts w:hint="eastAsia"/>
        </w:rPr>
        <w:t>мусульман</w:t>
      </w:r>
      <w:r>
        <w:t></w:t>
      </w:r>
      <w:r>
        <w:rPr>
          <w:rFonts w:hint="eastAsia"/>
        </w:rPr>
        <w:t>з</w:t>
      </w:r>
      <w:r>
        <w:t></w:t>
      </w:r>
      <w:r>
        <w:rPr>
          <w:rFonts w:hint="eastAsia"/>
        </w:rPr>
        <w:t>метою</w:t>
      </w:r>
      <w:r>
        <w:t></w:t>
      </w:r>
      <w:r>
        <w:rPr>
          <w:rFonts w:hint="eastAsia"/>
        </w:rPr>
        <w:t>захисту</w:t>
      </w:r>
      <w:r>
        <w:t></w:t>
      </w:r>
      <w:r>
        <w:rPr>
          <w:rFonts w:hint="eastAsia"/>
        </w:rPr>
        <w:t>своїх</w:t>
      </w:r>
      <w:r>
        <w:t></w:t>
      </w:r>
      <w:r>
        <w:rPr>
          <w:rFonts w:hint="eastAsia"/>
        </w:rPr>
        <w:t>релігійних</w:t>
      </w:r>
      <w:r>
        <w:t></w:t>
      </w:r>
      <w:r>
        <w:rPr>
          <w:rFonts w:hint="eastAsia"/>
        </w:rPr>
        <w:t>поглядів</w:t>
      </w:r>
      <w:r>
        <w:t></w:t>
      </w:r>
      <w:r>
        <w:t></w:t>
      </w:r>
      <w:r>
        <w:rPr>
          <w:rFonts w:hint="eastAsia"/>
        </w:rPr>
        <w:t>На</w:t>
      </w:r>
    </w:p>
    <w:p w:rsidR="00D64703" w:rsidRDefault="00D64703" w:rsidP="00D64703">
      <w:r>
        <w:rPr>
          <w:rFonts w:hint="eastAsia"/>
        </w:rPr>
        <w:t>сьогодні</w:t>
      </w:r>
      <w:r>
        <w:t></w:t>
      </w:r>
      <w:r>
        <w:rPr>
          <w:rFonts w:hint="eastAsia"/>
        </w:rPr>
        <w:t>не</w:t>
      </w:r>
      <w:r>
        <w:t></w:t>
      </w:r>
      <w:r>
        <w:rPr>
          <w:rFonts w:hint="eastAsia"/>
        </w:rPr>
        <w:t>існує</w:t>
      </w:r>
      <w:r>
        <w:t></w:t>
      </w:r>
      <w:r>
        <w:rPr>
          <w:rFonts w:hint="eastAsia"/>
        </w:rPr>
        <w:t>єдиного</w:t>
      </w:r>
      <w:r>
        <w:t></w:t>
      </w:r>
      <w:r>
        <w:rPr>
          <w:rFonts w:hint="eastAsia"/>
        </w:rPr>
        <w:t>представницького</w:t>
      </w:r>
      <w:r>
        <w:t></w:t>
      </w:r>
      <w:r>
        <w:rPr>
          <w:rFonts w:hint="eastAsia"/>
        </w:rPr>
        <w:t>органу</w:t>
      </w:r>
      <w:r>
        <w:t></w:t>
      </w:r>
      <w:r>
        <w:rPr>
          <w:rFonts w:hint="eastAsia"/>
        </w:rPr>
        <w:t>для</w:t>
      </w:r>
      <w:r>
        <w:t></w:t>
      </w:r>
      <w:r>
        <w:rPr>
          <w:rFonts w:hint="eastAsia"/>
        </w:rPr>
        <w:t>мусульман</w:t>
      </w:r>
      <w:r>
        <w:t></w:t>
      </w:r>
      <w:r>
        <w:rPr>
          <w:rFonts w:hint="eastAsia"/>
        </w:rPr>
        <w:t>Європи</w:t>
      </w:r>
      <w:r>
        <w:t></w:t>
      </w:r>
      <w:r>
        <w:t></w:t>
      </w:r>
      <w:r>
        <w:rPr>
          <w:rFonts w:hint="eastAsia"/>
        </w:rPr>
        <w:t>який</w:t>
      </w:r>
    </w:p>
    <w:p w:rsidR="00D64703" w:rsidRDefault="00D64703" w:rsidP="00D64703">
      <w:r>
        <w:rPr>
          <w:rFonts w:hint="eastAsia"/>
        </w:rPr>
        <w:t>би</w:t>
      </w:r>
      <w:r>
        <w:t></w:t>
      </w:r>
      <w:r>
        <w:rPr>
          <w:rFonts w:hint="eastAsia"/>
        </w:rPr>
        <w:t>виконував</w:t>
      </w:r>
      <w:r>
        <w:t></w:t>
      </w:r>
      <w:r>
        <w:rPr>
          <w:rFonts w:hint="eastAsia"/>
        </w:rPr>
        <w:t>значущу</w:t>
      </w:r>
      <w:r>
        <w:t></w:t>
      </w:r>
      <w:r>
        <w:rPr>
          <w:rFonts w:hint="eastAsia"/>
        </w:rPr>
        <w:t>роль</w:t>
      </w:r>
      <w:r>
        <w:t></w:t>
      </w:r>
      <w:r>
        <w:rPr>
          <w:rFonts w:hint="eastAsia"/>
        </w:rPr>
        <w:t>у</w:t>
      </w:r>
      <w:r>
        <w:t></w:t>
      </w:r>
      <w:r>
        <w:rPr>
          <w:rFonts w:hint="eastAsia"/>
        </w:rPr>
        <w:t>формуванні</w:t>
      </w:r>
      <w:r>
        <w:t></w:t>
      </w:r>
      <w:r>
        <w:rPr>
          <w:rFonts w:hint="eastAsia"/>
        </w:rPr>
        <w:t>сучасної</w:t>
      </w:r>
      <w:r>
        <w:t></w:t>
      </w:r>
      <w:r>
        <w:rPr>
          <w:rFonts w:hint="eastAsia"/>
        </w:rPr>
        <w:t>ідентичності</w:t>
      </w:r>
      <w:r>
        <w:t></w:t>
      </w:r>
      <w:r>
        <w:rPr>
          <w:rFonts w:hint="eastAsia"/>
        </w:rPr>
        <w:t>європейських</w:t>
      </w:r>
    </w:p>
    <w:p w:rsidR="00D64703" w:rsidRDefault="00D64703" w:rsidP="00D64703">
      <w:r>
        <w:rPr>
          <w:rFonts w:hint="eastAsia"/>
        </w:rPr>
        <w:t>мусульман</w:t>
      </w:r>
      <w:r>
        <w:t></w:t>
      </w:r>
      <w:r>
        <w:t></w:t>
      </w:r>
      <w:r>
        <w:rPr>
          <w:rFonts w:hint="eastAsia"/>
        </w:rPr>
        <w:t>Більшість</w:t>
      </w:r>
      <w:r>
        <w:t></w:t>
      </w:r>
      <w:r>
        <w:rPr>
          <w:rFonts w:hint="eastAsia"/>
        </w:rPr>
        <w:t>організацій</w:t>
      </w:r>
      <w:r>
        <w:t></w:t>
      </w:r>
      <w:r>
        <w:rPr>
          <w:rFonts w:hint="eastAsia"/>
        </w:rPr>
        <w:t>діє</w:t>
      </w:r>
      <w:r>
        <w:t></w:t>
      </w:r>
      <w:r>
        <w:rPr>
          <w:rFonts w:hint="eastAsia"/>
        </w:rPr>
        <w:t>на</w:t>
      </w:r>
      <w:r>
        <w:t></w:t>
      </w:r>
      <w:r>
        <w:rPr>
          <w:rFonts w:hint="eastAsia"/>
        </w:rPr>
        <w:t>національному</w:t>
      </w:r>
      <w:r>
        <w:t></w:t>
      </w:r>
      <w:r>
        <w:rPr>
          <w:rFonts w:hint="eastAsia"/>
        </w:rPr>
        <w:t>та</w:t>
      </w:r>
      <w:r>
        <w:t></w:t>
      </w:r>
      <w:r>
        <w:rPr>
          <w:rFonts w:hint="eastAsia"/>
        </w:rPr>
        <w:t>локальному</w:t>
      </w:r>
      <w:r>
        <w:t></w:t>
      </w:r>
      <w:r>
        <w:rPr>
          <w:rFonts w:hint="eastAsia"/>
        </w:rPr>
        <w:t>рівнях</w:t>
      </w:r>
      <w:r>
        <w:t></w:t>
      </w:r>
    </w:p>
    <w:p w:rsidR="00D64703" w:rsidRDefault="00D64703" w:rsidP="00D64703">
      <w:r>
        <w:rPr>
          <w:rFonts w:hint="eastAsia"/>
        </w:rPr>
        <w:t>відстоюючи</w:t>
      </w:r>
      <w:r>
        <w:t></w:t>
      </w:r>
      <w:r>
        <w:rPr>
          <w:rFonts w:hint="eastAsia"/>
        </w:rPr>
        <w:t>права</w:t>
      </w:r>
      <w:r>
        <w:t></w:t>
      </w:r>
      <w:r>
        <w:rPr>
          <w:rFonts w:hint="eastAsia"/>
        </w:rPr>
        <w:t>мусульман</w:t>
      </w:r>
      <w:r>
        <w:t></w:t>
      </w:r>
      <w:r>
        <w:rPr>
          <w:rFonts w:hint="eastAsia"/>
        </w:rPr>
        <w:t>на</w:t>
      </w:r>
      <w:r>
        <w:t></w:t>
      </w:r>
      <w:r>
        <w:rPr>
          <w:rFonts w:hint="eastAsia"/>
        </w:rPr>
        <w:t>власні</w:t>
      </w:r>
      <w:r>
        <w:t></w:t>
      </w:r>
      <w:r>
        <w:rPr>
          <w:rFonts w:hint="eastAsia"/>
        </w:rPr>
        <w:t>релігійні</w:t>
      </w:r>
      <w:r>
        <w:t></w:t>
      </w:r>
      <w:r>
        <w:rPr>
          <w:rFonts w:hint="eastAsia"/>
        </w:rPr>
        <w:t>обряди</w:t>
      </w:r>
      <w:r>
        <w:t></w:t>
      </w:r>
      <w:r>
        <w:t></w:t>
      </w:r>
      <w:r>
        <w:rPr>
          <w:rFonts w:hint="eastAsia"/>
        </w:rPr>
        <w:t>Політична</w:t>
      </w:r>
      <w:r>
        <w:t></w:t>
      </w:r>
      <w:r>
        <w:rPr>
          <w:rFonts w:hint="eastAsia"/>
        </w:rPr>
        <w:t>та</w:t>
      </w:r>
      <w:r>
        <w:t></w:t>
      </w:r>
      <w:r>
        <w:rPr>
          <w:rFonts w:hint="eastAsia"/>
        </w:rPr>
        <w:t>соціальна</w:t>
      </w:r>
    </w:p>
    <w:p w:rsidR="00D64703" w:rsidRDefault="00D64703" w:rsidP="00D64703">
      <w:r>
        <w:rPr>
          <w:rFonts w:hint="eastAsia"/>
        </w:rPr>
        <w:t>діяльність</w:t>
      </w:r>
      <w:r>
        <w:t></w:t>
      </w:r>
      <w:r>
        <w:rPr>
          <w:rFonts w:hint="eastAsia"/>
        </w:rPr>
        <w:t>мусульман</w:t>
      </w:r>
      <w:r>
        <w:t></w:t>
      </w:r>
      <w:r>
        <w:rPr>
          <w:rFonts w:hint="eastAsia"/>
        </w:rPr>
        <w:t>зводиться</w:t>
      </w:r>
      <w:r>
        <w:t></w:t>
      </w:r>
      <w:r>
        <w:rPr>
          <w:rFonts w:hint="eastAsia"/>
        </w:rPr>
        <w:t>до</w:t>
      </w:r>
      <w:r>
        <w:t></w:t>
      </w:r>
      <w:r>
        <w:rPr>
          <w:rFonts w:hint="eastAsia"/>
        </w:rPr>
        <w:t>збереження</w:t>
      </w:r>
      <w:r>
        <w:t></w:t>
      </w:r>
      <w:r>
        <w:rPr>
          <w:rFonts w:hint="eastAsia"/>
        </w:rPr>
        <w:t>власної</w:t>
      </w:r>
      <w:r>
        <w:t></w:t>
      </w:r>
      <w:r>
        <w:rPr>
          <w:rFonts w:hint="eastAsia"/>
        </w:rPr>
        <w:t>релігійної</w:t>
      </w:r>
      <w:r>
        <w:t></w:t>
      </w:r>
      <w:r>
        <w:rPr>
          <w:rFonts w:hint="eastAsia"/>
        </w:rPr>
        <w:t>ідентичності</w:t>
      </w:r>
      <w:r>
        <w:t></w:t>
      </w:r>
      <w:r>
        <w:rPr>
          <w:rFonts w:hint="eastAsia"/>
        </w:rPr>
        <w:t>в</w:t>
      </w:r>
    </w:p>
    <w:p w:rsidR="00D64703" w:rsidRDefault="00D64703" w:rsidP="00D64703">
      <w:r>
        <w:rPr>
          <w:rFonts w:hint="eastAsia"/>
        </w:rPr>
        <w:t>умовах</w:t>
      </w:r>
      <w:r>
        <w:t></w:t>
      </w:r>
      <w:r>
        <w:rPr>
          <w:rFonts w:hint="eastAsia"/>
        </w:rPr>
        <w:t>суспільства</w:t>
      </w:r>
      <w:r>
        <w:t></w:t>
      </w:r>
      <w:r>
        <w:t></w:t>
      </w:r>
      <w:r>
        <w:rPr>
          <w:rFonts w:hint="eastAsia"/>
        </w:rPr>
        <w:t>що</w:t>
      </w:r>
      <w:r>
        <w:t></w:t>
      </w:r>
      <w:r>
        <w:rPr>
          <w:rFonts w:hint="eastAsia"/>
        </w:rPr>
        <w:t>керується</w:t>
      </w:r>
      <w:r>
        <w:t></w:t>
      </w:r>
      <w:r>
        <w:rPr>
          <w:rFonts w:hint="eastAsia"/>
        </w:rPr>
        <w:t>відмінними</w:t>
      </w:r>
      <w:r>
        <w:t></w:t>
      </w:r>
      <w:r>
        <w:rPr>
          <w:rFonts w:hint="eastAsia"/>
        </w:rPr>
        <w:t>законодавчими</w:t>
      </w:r>
      <w:r>
        <w:t></w:t>
      </w:r>
      <w:r>
        <w:rPr>
          <w:rFonts w:hint="eastAsia"/>
        </w:rPr>
        <w:t>та</w:t>
      </w:r>
      <w:r>
        <w:t></w:t>
      </w:r>
      <w:r>
        <w:rPr>
          <w:rFonts w:hint="eastAsia"/>
        </w:rPr>
        <w:t>культурними</w:t>
      </w:r>
    </w:p>
    <w:p w:rsidR="00D64703" w:rsidRDefault="00D64703" w:rsidP="00D64703">
      <w:r>
        <w:rPr>
          <w:rFonts w:hint="eastAsia"/>
        </w:rPr>
        <w:t>нормами</w:t>
      </w:r>
      <w:r>
        <w:t></w:t>
      </w:r>
      <w:r>
        <w:t></w:t>
      </w:r>
      <w:r>
        <w:rPr>
          <w:rFonts w:hint="eastAsia"/>
        </w:rPr>
        <w:t>тому</w:t>
      </w:r>
      <w:r>
        <w:t></w:t>
      </w:r>
      <w:r>
        <w:rPr>
          <w:rFonts w:hint="eastAsia"/>
        </w:rPr>
        <w:t>можна</w:t>
      </w:r>
      <w:r>
        <w:t></w:t>
      </w:r>
      <w:r>
        <w:rPr>
          <w:rFonts w:hint="eastAsia"/>
        </w:rPr>
        <w:t>констатувати</w:t>
      </w:r>
      <w:r>
        <w:t></w:t>
      </w:r>
      <w:r>
        <w:rPr>
          <w:rFonts w:hint="eastAsia"/>
        </w:rPr>
        <w:t>значні</w:t>
      </w:r>
      <w:r>
        <w:t></w:t>
      </w:r>
      <w:r>
        <w:rPr>
          <w:rFonts w:hint="eastAsia"/>
        </w:rPr>
        <w:t>розбіжності</w:t>
      </w:r>
      <w:r>
        <w:t></w:t>
      </w:r>
      <w:r>
        <w:rPr>
          <w:rFonts w:hint="eastAsia"/>
        </w:rPr>
        <w:t>у</w:t>
      </w:r>
      <w:r>
        <w:t></w:t>
      </w:r>
      <w:r>
        <w:rPr>
          <w:rFonts w:hint="eastAsia"/>
        </w:rPr>
        <w:t>баченні</w:t>
      </w:r>
    </w:p>
    <w:p w:rsidR="00D64703" w:rsidRDefault="00D64703" w:rsidP="00D64703">
      <w:r>
        <w:rPr>
          <w:rFonts w:hint="eastAsia"/>
        </w:rPr>
        <w:t>мусульманськими</w:t>
      </w:r>
      <w:r>
        <w:t></w:t>
      </w:r>
      <w:r>
        <w:rPr>
          <w:rFonts w:hint="eastAsia"/>
        </w:rPr>
        <w:t>меншинами</w:t>
      </w:r>
      <w:r>
        <w:t></w:t>
      </w:r>
      <w:r>
        <w:rPr>
          <w:rFonts w:hint="eastAsia"/>
        </w:rPr>
        <w:t>свого</w:t>
      </w:r>
      <w:r>
        <w:t></w:t>
      </w:r>
      <w:r>
        <w:rPr>
          <w:rFonts w:hint="eastAsia"/>
        </w:rPr>
        <w:t>місця</w:t>
      </w:r>
      <w:r>
        <w:t></w:t>
      </w:r>
      <w:r>
        <w:rPr>
          <w:rFonts w:hint="eastAsia"/>
        </w:rPr>
        <w:t>у</w:t>
      </w:r>
      <w:r>
        <w:t></w:t>
      </w:r>
      <w:r>
        <w:rPr>
          <w:rFonts w:hint="eastAsia"/>
        </w:rPr>
        <w:t>європейському</w:t>
      </w:r>
      <w:r>
        <w:t></w:t>
      </w:r>
      <w:r>
        <w:rPr>
          <w:rFonts w:hint="eastAsia"/>
        </w:rPr>
        <w:t>суспільстві</w:t>
      </w:r>
      <w:r>
        <w:t></w:t>
      </w:r>
      <w:r>
        <w:t></w:t>
      </w:r>
      <w:r>
        <w:rPr>
          <w:rFonts w:hint="eastAsia"/>
        </w:rPr>
        <w:t>а</w:t>
      </w:r>
      <w:r>
        <w:t></w:t>
      </w:r>
      <w:r>
        <w:rPr>
          <w:rFonts w:hint="eastAsia"/>
        </w:rPr>
        <w:t>також</w:t>
      </w:r>
    </w:p>
    <w:p w:rsidR="00D64703" w:rsidRDefault="00D64703" w:rsidP="00D64703">
      <w:r>
        <w:rPr>
          <w:rFonts w:hint="eastAsia"/>
        </w:rPr>
        <w:t>відсутність</w:t>
      </w:r>
      <w:r>
        <w:t></w:t>
      </w:r>
      <w:r>
        <w:rPr>
          <w:rFonts w:hint="eastAsia"/>
        </w:rPr>
        <w:t>діалогу</w:t>
      </w:r>
      <w:r>
        <w:t></w:t>
      </w:r>
      <w:r>
        <w:rPr>
          <w:rFonts w:hint="eastAsia"/>
        </w:rPr>
        <w:t>та</w:t>
      </w:r>
      <w:r>
        <w:t></w:t>
      </w:r>
      <w:r>
        <w:rPr>
          <w:rFonts w:hint="eastAsia"/>
        </w:rPr>
        <w:t>скоординованих</w:t>
      </w:r>
      <w:r>
        <w:t></w:t>
      </w:r>
      <w:r>
        <w:rPr>
          <w:rFonts w:hint="eastAsia"/>
        </w:rPr>
        <w:t>дій</w:t>
      </w:r>
      <w:r>
        <w:t></w:t>
      </w:r>
      <w:r>
        <w:t></w:t>
      </w:r>
      <w:r>
        <w:rPr>
          <w:rFonts w:hint="eastAsia"/>
        </w:rPr>
        <w:t>За</w:t>
      </w:r>
      <w:r>
        <w:t></w:t>
      </w:r>
      <w:r>
        <w:rPr>
          <w:rFonts w:hint="eastAsia"/>
        </w:rPr>
        <w:t>даних</w:t>
      </w:r>
      <w:r>
        <w:t></w:t>
      </w:r>
      <w:r>
        <w:rPr>
          <w:rFonts w:hint="eastAsia"/>
        </w:rPr>
        <w:t>умов</w:t>
      </w:r>
      <w:r>
        <w:t></w:t>
      </w:r>
      <w:r>
        <w:rPr>
          <w:rFonts w:hint="eastAsia"/>
        </w:rPr>
        <w:t>мусульманські</w:t>
      </w:r>
      <w:r>
        <w:t></w:t>
      </w:r>
      <w:r>
        <w:rPr>
          <w:rFonts w:hint="eastAsia"/>
        </w:rPr>
        <w:t>меншини</w:t>
      </w:r>
    </w:p>
    <w:p w:rsidR="00D64703" w:rsidRDefault="00D64703" w:rsidP="00D64703">
      <w:r>
        <w:rPr>
          <w:rFonts w:hint="eastAsia"/>
        </w:rPr>
        <w:t>є</w:t>
      </w:r>
      <w:r>
        <w:t></w:t>
      </w:r>
      <w:r>
        <w:rPr>
          <w:rFonts w:hint="eastAsia"/>
        </w:rPr>
        <w:t>фактично</w:t>
      </w:r>
      <w:r>
        <w:t></w:t>
      </w:r>
      <w:r>
        <w:rPr>
          <w:rFonts w:hint="eastAsia"/>
        </w:rPr>
        <w:t>відсутніми</w:t>
      </w:r>
      <w:r>
        <w:t></w:t>
      </w:r>
      <w:r>
        <w:rPr>
          <w:rFonts w:hint="eastAsia"/>
        </w:rPr>
        <w:t>у</w:t>
      </w:r>
      <w:r>
        <w:t></w:t>
      </w:r>
      <w:r>
        <w:rPr>
          <w:rFonts w:hint="eastAsia"/>
        </w:rPr>
        <w:t>суспільних</w:t>
      </w:r>
      <w:r>
        <w:t></w:t>
      </w:r>
      <w:r>
        <w:rPr>
          <w:rFonts w:hint="eastAsia"/>
        </w:rPr>
        <w:t>дебатах</w:t>
      </w:r>
      <w:r>
        <w:t></w:t>
      </w:r>
      <w:r>
        <w:rPr>
          <w:rFonts w:hint="eastAsia"/>
        </w:rPr>
        <w:t>з</w:t>
      </w:r>
      <w:r>
        <w:t></w:t>
      </w:r>
      <w:r>
        <w:rPr>
          <w:rFonts w:hint="eastAsia"/>
        </w:rPr>
        <w:t>європейської</w:t>
      </w:r>
      <w:r>
        <w:t></w:t>
      </w:r>
      <w:r>
        <w:rPr>
          <w:rFonts w:hint="eastAsia"/>
        </w:rPr>
        <w:t>ідентичності</w:t>
      </w:r>
      <w:r>
        <w:t></w:t>
      </w:r>
      <w:r>
        <w:t></w:t>
      </w:r>
      <w:r>
        <w:rPr>
          <w:rFonts w:hint="eastAsia"/>
        </w:rPr>
        <w:t>водночас</w:t>
      </w:r>
    </w:p>
    <w:p w:rsidR="00D64703" w:rsidRDefault="00D64703" w:rsidP="00D64703">
      <w:r>
        <w:rPr>
          <w:rFonts w:hint="eastAsia"/>
        </w:rPr>
        <w:t>вимагаючи</w:t>
      </w:r>
      <w:r>
        <w:t></w:t>
      </w:r>
      <w:r>
        <w:rPr>
          <w:rFonts w:hint="eastAsia"/>
        </w:rPr>
        <w:t>окремих</w:t>
      </w:r>
      <w:r>
        <w:t></w:t>
      </w:r>
      <w:r>
        <w:rPr>
          <w:rFonts w:hint="eastAsia"/>
        </w:rPr>
        <w:t>прав</w:t>
      </w:r>
      <w:r>
        <w:t></w:t>
      </w:r>
      <w:r>
        <w:rPr>
          <w:rFonts w:hint="eastAsia"/>
        </w:rPr>
        <w:t>на</w:t>
      </w:r>
      <w:r>
        <w:t></w:t>
      </w:r>
      <w:r>
        <w:rPr>
          <w:rFonts w:hint="eastAsia"/>
        </w:rPr>
        <w:t>національному</w:t>
      </w:r>
      <w:r>
        <w:t></w:t>
      </w:r>
      <w:r>
        <w:rPr>
          <w:rFonts w:hint="eastAsia"/>
        </w:rPr>
        <w:t>рівні</w:t>
      </w:r>
      <w:r>
        <w:t></w:t>
      </w:r>
    </w:p>
    <w:p w:rsidR="00D64703" w:rsidRDefault="00D64703" w:rsidP="00D64703">
      <w:r>
        <w:t></w:t>
      </w:r>
      <w:r>
        <w:t></w:t>
      </w:r>
      <w:r>
        <w:t></w:t>
      </w:r>
      <w:r>
        <w:rPr>
          <w:rFonts w:hint="eastAsia"/>
        </w:rPr>
        <w:t>Виявлено</w:t>
      </w:r>
      <w:r>
        <w:t></w:t>
      </w:r>
      <w:r>
        <w:rPr>
          <w:rFonts w:hint="eastAsia"/>
        </w:rPr>
        <w:t>три</w:t>
      </w:r>
      <w:r>
        <w:t></w:t>
      </w:r>
      <w:r>
        <w:rPr>
          <w:rFonts w:hint="eastAsia"/>
        </w:rPr>
        <w:t>основні</w:t>
      </w:r>
      <w:r>
        <w:t></w:t>
      </w:r>
      <w:r>
        <w:rPr>
          <w:rFonts w:hint="eastAsia"/>
        </w:rPr>
        <w:t>моделі</w:t>
      </w:r>
      <w:r>
        <w:t></w:t>
      </w:r>
      <w:r>
        <w:rPr>
          <w:rFonts w:hint="eastAsia"/>
        </w:rPr>
        <w:t>інтеграції</w:t>
      </w:r>
      <w:r>
        <w:t></w:t>
      </w:r>
      <w:r>
        <w:t></w:t>
      </w:r>
      <w:r>
        <w:rPr>
          <w:rFonts w:hint="eastAsia"/>
        </w:rPr>
        <w:t>зокрема</w:t>
      </w:r>
      <w:r>
        <w:t></w:t>
      </w:r>
      <w:r>
        <w:rPr>
          <w:rFonts w:hint="eastAsia"/>
        </w:rPr>
        <w:t>мультикультурна</w:t>
      </w:r>
      <w:r>
        <w:t></w:t>
      </w:r>
      <w:r>
        <w:rPr>
          <w:rFonts w:hint="eastAsia"/>
        </w:rPr>
        <w:t>модель</w:t>
      </w:r>
    </w:p>
    <w:p w:rsidR="00D64703" w:rsidRDefault="00D64703" w:rsidP="00D64703">
      <w:r>
        <w:rPr>
          <w:rFonts w:hint="eastAsia"/>
        </w:rPr>
        <w:t>виходить</w:t>
      </w:r>
      <w:r>
        <w:t></w:t>
      </w:r>
      <w:r>
        <w:rPr>
          <w:rFonts w:hint="eastAsia"/>
        </w:rPr>
        <w:t>із</w:t>
      </w:r>
      <w:r>
        <w:t></w:t>
      </w:r>
      <w:r>
        <w:rPr>
          <w:rFonts w:hint="eastAsia"/>
        </w:rPr>
        <w:t>того</w:t>
      </w:r>
      <w:r>
        <w:t></w:t>
      </w:r>
      <w:r>
        <w:t></w:t>
      </w:r>
      <w:r>
        <w:rPr>
          <w:rFonts w:hint="eastAsia"/>
        </w:rPr>
        <w:t>що</w:t>
      </w:r>
      <w:r>
        <w:t></w:t>
      </w:r>
      <w:r>
        <w:rPr>
          <w:rFonts w:hint="eastAsia"/>
        </w:rPr>
        <w:t>перебування</w:t>
      </w:r>
      <w:r>
        <w:t></w:t>
      </w:r>
      <w:r>
        <w:rPr>
          <w:rFonts w:hint="eastAsia"/>
        </w:rPr>
        <w:t>іммігрантів</w:t>
      </w:r>
      <w:r>
        <w:t></w:t>
      </w:r>
      <w:r>
        <w:rPr>
          <w:rFonts w:hint="eastAsia"/>
        </w:rPr>
        <w:t>на</w:t>
      </w:r>
      <w:r>
        <w:t></w:t>
      </w:r>
      <w:r>
        <w:rPr>
          <w:rFonts w:hint="eastAsia"/>
        </w:rPr>
        <w:t>території</w:t>
      </w:r>
      <w:r>
        <w:t></w:t>
      </w:r>
      <w:r>
        <w:rPr>
          <w:rFonts w:hint="eastAsia"/>
        </w:rPr>
        <w:t>країни</w:t>
      </w:r>
      <w:r>
        <w:t></w:t>
      </w:r>
      <w:r>
        <w:rPr>
          <w:rFonts w:hint="eastAsia"/>
        </w:rPr>
        <w:t>є</w:t>
      </w:r>
      <w:r>
        <w:t></w:t>
      </w:r>
      <w:r>
        <w:rPr>
          <w:rFonts w:hint="eastAsia"/>
        </w:rPr>
        <w:t>постійним</w:t>
      </w:r>
      <w:r>
        <w:t></w:t>
      </w:r>
    </w:p>
    <w:p w:rsidR="00D64703" w:rsidRDefault="00D64703" w:rsidP="00D64703">
      <w:r>
        <w:rPr>
          <w:rFonts w:hint="eastAsia"/>
        </w:rPr>
        <w:t>тобто</w:t>
      </w:r>
      <w:r>
        <w:t></w:t>
      </w:r>
      <w:r>
        <w:t></w:t>
      </w:r>
      <w:r>
        <w:rPr>
          <w:rFonts w:hint="eastAsia"/>
        </w:rPr>
        <w:t>після</w:t>
      </w:r>
      <w:r>
        <w:t></w:t>
      </w:r>
      <w:r>
        <w:rPr>
          <w:rFonts w:hint="eastAsia"/>
        </w:rPr>
        <w:t>прибуття</w:t>
      </w:r>
      <w:r>
        <w:t></w:t>
      </w:r>
      <w:r>
        <w:rPr>
          <w:rFonts w:hint="eastAsia"/>
        </w:rPr>
        <w:t>вони</w:t>
      </w:r>
      <w:r>
        <w:t></w:t>
      </w:r>
      <w:r>
        <w:rPr>
          <w:rFonts w:hint="eastAsia"/>
        </w:rPr>
        <w:t>стають</w:t>
      </w:r>
      <w:r>
        <w:t></w:t>
      </w:r>
      <w:r>
        <w:rPr>
          <w:rFonts w:hint="eastAsia"/>
        </w:rPr>
        <w:t>повноцінними</w:t>
      </w:r>
      <w:r>
        <w:t></w:t>
      </w:r>
      <w:r>
        <w:rPr>
          <w:rFonts w:hint="eastAsia"/>
        </w:rPr>
        <w:t>членами</w:t>
      </w:r>
      <w:r>
        <w:t></w:t>
      </w:r>
      <w:r>
        <w:rPr>
          <w:rFonts w:hint="eastAsia"/>
        </w:rPr>
        <w:t>нового</w:t>
      </w:r>
      <w:r>
        <w:t></w:t>
      </w:r>
      <w:r>
        <w:rPr>
          <w:rFonts w:hint="eastAsia"/>
        </w:rPr>
        <w:t>суспільства</w:t>
      </w:r>
      <w:r>
        <w:t></w:t>
      </w:r>
    </w:p>
    <w:p w:rsidR="00D64703" w:rsidRDefault="00D64703" w:rsidP="00D64703">
      <w:r>
        <w:t></w:t>
      </w:r>
      <w:r>
        <w:t></w:t>
      </w:r>
      <w:r>
        <w:t></w:t>
      </w:r>
    </w:p>
    <w:p w:rsidR="00D64703" w:rsidRDefault="00D64703" w:rsidP="00D64703">
      <w:r>
        <w:rPr>
          <w:rFonts w:hint="eastAsia"/>
        </w:rPr>
        <w:t>хоча</w:t>
      </w:r>
      <w:r>
        <w:t></w:t>
      </w:r>
      <w:r>
        <w:rPr>
          <w:rFonts w:hint="eastAsia"/>
        </w:rPr>
        <w:t>при</w:t>
      </w:r>
      <w:r>
        <w:t></w:t>
      </w:r>
      <w:r>
        <w:rPr>
          <w:rFonts w:hint="eastAsia"/>
        </w:rPr>
        <w:t>цьому</w:t>
      </w:r>
      <w:r>
        <w:t></w:t>
      </w:r>
      <w:r>
        <w:rPr>
          <w:rFonts w:hint="eastAsia"/>
        </w:rPr>
        <w:t>їхньою</w:t>
      </w:r>
      <w:r>
        <w:t></w:t>
      </w:r>
      <w:r>
        <w:rPr>
          <w:rFonts w:hint="eastAsia"/>
        </w:rPr>
        <w:t>основною</w:t>
      </w:r>
      <w:r>
        <w:t></w:t>
      </w:r>
      <w:r>
        <w:rPr>
          <w:rFonts w:hint="eastAsia"/>
        </w:rPr>
        <w:t>характеристикою</w:t>
      </w:r>
      <w:r>
        <w:t></w:t>
      </w:r>
      <w:r>
        <w:rPr>
          <w:rFonts w:hint="eastAsia"/>
        </w:rPr>
        <w:t>залишається</w:t>
      </w:r>
      <w:r>
        <w:t></w:t>
      </w:r>
      <w:r>
        <w:rPr>
          <w:rFonts w:hint="eastAsia"/>
        </w:rPr>
        <w:t>їхнє</w:t>
      </w:r>
      <w:r>
        <w:t></w:t>
      </w:r>
      <w:r>
        <w:rPr>
          <w:rFonts w:hint="eastAsia"/>
        </w:rPr>
        <w:t>етнічне</w:t>
      </w:r>
      <w:r>
        <w:t></w:t>
      </w:r>
      <w:r>
        <w:rPr>
          <w:rFonts w:hint="eastAsia"/>
        </w:rPr>
        <w:t>чи</w:t>
      </w:r>
    </w:p>
    <w:p w:rsidR="00D64703" w:rsidRDefault="00D64703" w:rsidP="00D64703">
      <w:r>
        <w:rPr>
          <w:rFonts w:hint="eastAsia"/>
        </w:rPr>
        <w:t>національне</w:t>
      </w:r>
      <w:r>
        <w:t></w:t>
      </w:r>
      <w:r>
        <w:rPr>
          <w:rFonts w:hint="eastAsia"/>
        </w:rPr>
        <w:t>походження</w:t>
      </w:r>
      <w:r>
        <w:t></w:t>
      </w:r>
      <w:r>
        <w:t></w:t>
      </w:r>
      <w:r>
        <w:rPr>
          <w:rFonts w:hint="eastAsia"/>
        </w:rPr>
        <w:t>Вважають</w:t>
      </w:r>
      <w:r>
        <w:t></w:t>
      </w:r>
      <w:r>
        <w:t></w:t>
      </w:r>
      <w:r>
        <w:rPr>
          <w:rFonts w:hint="eastAsia"/>
        </w:rPr>
        <w:t>що</w:t>
      </w:r>
      <w:r>
        <w:t></w:t>
      </w:r>
      <w:r>
        <w:rPr>
          <w:rFonts w:hint="eastAsia"/>
        </w:rPr>
        <w:t>імміграція</w:t>
      </w:r>
      <w:r>
        <w:t></w:t>
      </w:r>
      <w:r>
        <w:rPr>
          <w:rFonts w:hint="eastAsia"/>
        </w:rPr>
        <w:t>підкріплює</w:t>
      </w:r>
      <w:r>
        <w:t></w:t>
      </w:r>
      <w:r>
        <w:rPr>
          <w:rFonts w:hint="eastAsia"/>
        </w:rPr>
        <w:t>вже</w:t>
      </w:r>
      <w:r>
        <w:t></w:t>
      </w:r>
      <w:r>
        <w:rPr>
          <w:rFonts w:hint="eastAsia"/>
        </w:rPr>
        <w:t>існуючий</w:t>
      </w:r>
    </w:p>
    <w:p w:rsidR="00D64703" w:rsidRDefault="00D64703" w:rsidP="00D64703">
      <w:r>
        <w:rPr>
          <w:rFonts w:hint="eastAsia"/>
        </w:rPr>
        <w:t>мультикультурний</w:t>
      </w:r>
      <w:r>
        <w:t></w:t>
      </w:r>
      <w:r>
        <w:rPr>
          <w:rFonts w:hint="eastAsia"/>
        </w:rPr>
        <w:t>характер</w:t>
      </w:r>
      <w:r>
        <w:t></w:t>
      </w:r>
      <w:r>
        <w:rPr>
          <w:rFonts w:hint="eastAsia"/>
        </w:rPr>
        <w:t>суспільства</w:t>
      </w:r>
      <w:r>
        <w:t></w:t>
      </w:r>
      <w:r>
        <w:t></w:t>
      </w:r>
      <w:r>
        <w:rPr>
          <w:rFonts w:hint="eastAsia"/>
        </w:rPr>
        <w:t>і</w:t>
      </w:r>
      <w:r>
        <w:t></w:t>
      </w:r>
      <w:r>
        <w:rPr>
          <w:rFonts w:hint="eastAsia"/>
        </w:rPr>
        <w:t>таким</w:t>
      </w:r>
      <w:r>
        <w:t></w:t>
      </w:r>
      <w:r>
        <w:rPr>
          <w:rFonts w:hint="eastAsia"/>
        </w:rPr>
        <w:t>чином</w:t>
      </w:r>
      <w:r>
        <w:t></w:t>
      </w:r>
      <w:r>
        <w:t></w:t>
      </w:r>
      <w:r>
        <w:rPr>
          <w:rFonts w:hint="eastAsia"/>
        </w:rPr>
        <w:t>для</w:t>
      </w:r>
      <w:r>
        <w:t></w:t>
      </w:r>
      <w:r>
        <w:rPr>
          <w:rFonts w:hint="eastAsia"/>
        </w:rPr>
        <w:t>меншин</w:t>
      </w:r>
      <w:r>
        <w:t></w:t>
      </w:r>
      <w:r>
        <w:rPr>
          <w:rFonts w:hint="eastAsia"/>
        </w:rPr>
        <w:t>мають</w:t>
      </w:r>
      <w:r>
        <w:t></w:t>
      </w:r>
      <w:r>
        <w:rPr>
          <w:rFonts w:hint="eastAsia"/>
        </w:rPr>
        <w:t>бути</w:t>
      </w:r>
    </w:p>
    <w:p w:rsidR="00D64703" w:rsidRDefault="00D64703" w:rsidP="00D64703">
      <w:r>
        <w:rPr>
          <w:rFonts w:hint="eastAsia"/>
        </w:rPr>
        <w:t>створені</w:t>
      </w:r>
      <w:r>
        <w:t></w:t>
      </w:r>
      <w:r>
        <w:rPr>
          <w:rFonts w:hint="eastAsia"/>
        </w:rPr>
        <w:t>умови</w:t>
      </w:r>
      <w:r>
        <w:t></w:t>
      </w:r>
      <w:r>
        <w:rPr>
          <w:rFonts w:hint="eastAsia"/>
        </w:rPr>
        <w:t>для</w:t>
      </w:r>
      <w:r>
        <w:t></w:t>
      </w:r>
      <w:r>
        <w:rPr>
          <w:rFonts w:hint="eastAsia"/>
        </w:rPr>
        <w:t>збереження</w:t>
      </w:r>
      <w:r>
        <w:t></w:t>
      </w:r>
      <w:r>
        <w:rPr>
          <w:rFonts w:hint="eastAsia"/>
        </w:rPr>
        <w:t>та</w:t>
      </w:r>
      <w:r>
        <w:t></w:t>
      </w:r>
      <w:r>
        <w:rPr>
          <w:rFonts w:hint="eastAsia"/>
        </w:rPr>
        <w:t>розвитку</w:t>
      </w:r>
      <w:r>
        <w:t></w:t>
      </w:r>
      <w:r>
        <w:rPr>
          <w:rFonts w:hint="eastAsia"/>
        </w:rPr>
        <w:t>їхньої</w:t>
      </w:r>
      <w:r>
        <w:t></w:t>
      </w:r>
      <w:r>
        <w:rPr>
          <w:rFonts w:hint="eastAsia"/>
        </w:rPr>
        <w:t>культурної</w:t>
      </w:r>
      <w:r>
        <w:t></w:t>
      </w:r>
      <w:r>
        <w:rPr>
          <w:rFonts w:hint="eastAsia"/>
        </w:rPr>
        <w:t>ідентичності</w:t>
      </w:r>
      <w:r>
        <w:t></w:t>
      </w:r>
    </w:p>
    <w:p w:rsidR="00D64703" w:rsidRDefault="00D64703" w:rsidP="00D64703">
      <w:r>
        <w:rPr>
          <w:rFonts w:hint="eastAsia"/>
        </w:rPr>
        <w:t>Асиміляційна</w:t>
      </w:r>
      <w:r>
        <w:t></w:t>
      </w:r>
      <w:r>
        <w:rPr>
          <w:rFonts w:hint="eastAsia"/>
        </w:rPr>
        <w:t>модель</w:t>
      </w:r>
      <w:r>
        <w:t></w:t>
      </w:r>
      <w:r>
        <w:t></w:t>
      </w:r>
      <w:r>
        <w:rPr>
          <w:rFonts w:hint="eastAsia"/>
        </w:rPr>
        <w:t>класичним</w:t>
      </w:r>
      <w:r>
        <w:t></w:t>
      </w:r>
      <w:r>
        <w:rPr>
          <w:rFonts w:hint="eastAsia"/>
        </w:rPr>
        <w:t>прикладом</w:t>
      </w:r>
      <w:r>
        <w:t></w:t>
      </w:r>
      <w:r>
        <w:rPr>
          <w:rFonts w:hint="eastAsia"/>
        </w:rPr>
        <w:t>якої</w:t>
      </w:r>
      <w:r>
        <w:t></w:t>
      </w:r>
      <w:r>
        <w:rPr>
          <w:rFonts w:hint="eastAsia"/>
        </w:rPr>
        <w:t>вважають</w:t>
      </w:r>
      <w:r>
        <w:t></w:t>
      </w:r>
      <w:r>
        <w:rPr>
          <w:rFonts w:hint="eastAsia"/>
        </w:rPr>
        <w:t>Францію</w:t>
      </w:r>
      <w:r>
        <w:t></w:t>
      </w:r>
      <w:r>
        <w:t></w:t>
      </w:r>
      <w:r>
        <w:rPr>
          <w:rFonts w:hint="eastAsia"/>
        </w:rPr>
        <w:t>також</w:t>
      </w:r>
    </w:p>
    <w:p w:rsidR="00D64703" w:rsidRDefault="00D64703" w:rsidP="00D64703">
      <w:r>
        <w:rPr>
          <w:rFonts w:hint="eastAsia"/>
        </w:rPr>
        <w:t>припускає</w:t>
      </w:r>
      <w:r>
        <w:t></w:t>
      </w:r>
      <w:r>
        <w:rPr>
          <w:rFonts w:hint="eastAsia"/>
        </w:rPr>
        <w:t>постійне</w:t>
      </w:r>
      <w:r>
        <w:t></w:t>
      </w:r>
      <w:r>
        <w:rPr>
          <w:rFonts w:hint="eastAsia"/>
        </w:rPr>
        <w:t>поселення</w:t>
      </w:r>
      <w:r>
        <w:t></w:t>
      </w:r>
      <w:r>
        <w:rPr>
          <w:rFonts w:hint="eastAsia"/>
        </w:rPr>
        <w:t>іммігрантів</w:t>
      </w:r>
      <w:r>
        <w:t></w:t>
      </w:r>
      <w:r>
        <w:rPr>
          <w:rFonts w:hint="eastAsia"/>
        </w:rPr>
        <w:t>на</w:t>
      </w:r>
      <w:r>
        <w:t></w:t>
      </w:r>
      <w:r>
        <w:rPr>
          <w:rFonts w:hint="eastAsia"/>
        </w:rPr>
        <w:t>території</w:t>
      </w:r>
      <w:r>
        <w:t></w:t>
      </w:r>
      <w:r>
        <w:rPr>
          <w:rFonts w:hint="eastAsia"/>
        </w:rPr>
        <w:t>країни</w:t>
      </w:r>
      <w:r>
        <w:t></w:t>
      </w:r>
      <w:r>
        <w:t></w:t>
      </w:r>
      <w:r>
        <w:rPr>
          <w:rFonts w:hint="eastAsia"/>
        </w:rPr>
        <w:t>проте</w:t>
      </w:r>
      <w:r>
        <w:t></w:t>
      </w:r>
      <w:r>
        <w:rPr>
          <w:rFonts w:hint="eastAsia"/>
        </w:rPr>
        <w:t>іммігранти</w:t>
      </w:r>
    </w:p>
    <w:p w:rsidR="00D64703" w:rsidRDefault="00D64703" w:rsidP="00D64703">
      <w:r>
        <w:rPr>
          <w:rFonts w:hint="eastAsia"/>
        </w:rPr>
        <w:t>при</w:t>
      </w:r>
      <w:r>
        <w:t></w:t>
      </w:r>
      <w:r>
        <w:rPr>
          <w:rFonts w:hint="eastAsia"/>
        </w:rPr>
        <w:t>цьому</w:t>
      </w:r>
      <w:r>
        <w:t></w:t>
      </w:r>
      <w:r>
        <w:rPr>
          <w:rFonts w:hint="eastAsia"/>
        </w:rPr>
        <w:t>мають</w:t>
      </w:r>
      <w:r>
        <w:t></w:t>
      </w:r>
      <w:r>
        <w:rPr>
          <w:rFonts w:hint="eastAsia"/>
        </w:rPr>
        <w:t>асимілюватися</w:t>
      </w:r>
      <w:r>
        <w:t></w:t>
      </w:r>
      <w:r>
        <w:rPr>
          <w:rFonts w:hint="eastAsia"/>
        </w:rPr>
        <w:t>до</w:t>
      </w:r>
      <w:r>
        <w:t></w:t>
      </w:r>
      <w:r>
        <w:rPr>
          <w:rFonts w:hint="eastAsia"/>
        </w:rPr>
        <w:t>суспільства</w:t>
      </w:r>
      <w:r>
        <w:t></w:t>
      </w:r>
      <w:r>
        <w:rPr>
          <w:rFonts w:hint="eastAsia"/>
        </w:rPr>
        <w:t>приймаючої</w:t>
      </w:r>
      <w:r>
        <w:t></w:t>
      </w:r>
      <w:r>
        <w:rPr>
          <w:rFonts w:hint="eastAsia"/>
        </w:rPr>
        <w:t>країни</w:t>
      </w:r>
      <w:r>
        <w:t></w:t>
      </w:r>
      <w:r>
        <w:t></w:t>
      </w:r>
      <w:r>
        <w:rPr>
          <w:rFonts w:hint="eastAsia"/>
        </w:rPr>
        <w:t>На</w:t>
      </w:r>
      <w:r>
        <w:t></w:t>
      </w:r>
      <w:r>
        <w:rPr>
          <w:rFonts w:hint="eastAsia"/>
        </w:rPr>
        <w:t>відміну</w:t>
      </w:r>
    </w:p>
    <w:p w:rsidR="00D64703" w:rsidRDefault="00D64703" w:rsidP="00D64703">
      <w:r>
        <w:rPr>
          <w:rFonts w:hint="eastAsia"/>
        </w:rPr>
        <w:t>від</w:t>
      </w:r>
      <w:r>
        <w:t></w:t>
      </w:r>
      <w:r>
        <w:rPr>
          <w:rFonts w:hint="eastAsia"/>
        </w:rPr>
        <w:t>мультикультурної</w:t>
      </w:r>
      <w:r>
        <w:t></w:t>
      </w:r>
      <w:r>
        <w:rPr>
          <w:rFonts w:hint="eastAsia"/>
        </w:rPr>
        <w:t>моделі</w:t>
      </w:r>
      <w:r>
        <w:t></w:t>
      </w:r>
      <w:r>
        <w:t></w:t>
      </w:r>
      <w:r>
        <w:rPr>
          <w:rFonts w:hint="eastAsia"/>
        </w:rPr>
        <w:t>асиміляційна</w:t>
      </w:r>
      <w:r>
        <w:t></w:t>
      </w:r>
      <w:r>
        <w:rPr>
          <w:rFonts w:hint="eastAsia"/>
        </w:rPr>
        <w:t>не</w:t>
      </w:r>
      <w:r>
        <w:t></w:t>
      </w:r>
      <w:r>
        <w:rPr>
          <w:rFonts w:hint="eastAsia"/>
        </w:rPr>
        <w:t>виокремлює</w:t>
      </w:r>
      <w:r>
        <w:t></w:t>
      </w:r>
      <w:r>
        <w:rPr>
          <w:rFonts w:hint="eastAsia"/>
        </w:rPr>
        <w:t>громадян</w:t>
      </w:r>
      <w:r>
        <w:t></w:t>
      </w:r>
      <w:r>
        <w:rPr>
          <w:rFonts w:hint="eastAsia"/>
        </w:rPr>
        <w:t>за</w:t>
      </w:r>
      <w:r>
        <w:t></w:t>
      </w:r>
      <w:r>
        <w:rPr>
          <w:rFonts w:hint="eastAsia"/>
        </w:rPr>
        <w:t>етнічною</w:t>
      </w:r>
    </w:p>
    <w:p w:rsidR="00D64703" w:rsidRDefault="00D64703" w:rsidP="00D64703">
      <w:r>
        <w:rPr>
          <w:rFonts w:hint="eastAsia"/>
        </w:rPr>
        <w:t>чи</w:t>
      </w:r>
      <w:r>
        <w:t></w:t>
      </w:r>
      <w:r>
        <w:rPr>
          <w:rFonts w:hint="eastAsia"/>
        </w:rPr>
        <w:t>національною</w:t>
      </w:r>
      <w:r>
        <w:t></w:t>
      </w:r>
      <w:r>
        <w:rPr>
          <w:rFonts w:hint="eastAsia"/>
        </w:rPr>
        <w:t>ознакою</w:t>
      </w:r>
      <w:r>
        <w:t></w:t>
      </w:r>
      <w:r>
        <w:t></w:t>
      </w:r>
      <w:r>
        <w:rPr>
          <w:rFonts w:hint="eastAsia"/>
        </w:rPr>
        <w:t>і</w:t>
      </w:r>
      <w:r>
        <w:t></w:t>
      </w:r>
      <w:r>
        <w:t></w:t>
      </w:r>
      <w:r>
        <w:rPr>
          <w:rFonts w:hint="eastAsia"/>
        </w:rPr>
        <w:t>відповідно</w:t>
      </w:r>
      <w:r>
        <w:t></w:t>
      </w:r>
      <w:r>
        <w:t></w:t>
      </w:r>
      <w:r>
        <w:rPr>
          <w:rFonts w:hint="eastAsia"/>
        </w:rPr>
        <w:t>не</w:t>
      </w:r>
      <w:r>
        <w:t></w:t>
      </w:r>
      <w:r>
        <w:rPr>
          <w:rFonts w:hint="eastAsia"/>
        </w:rPr>
        <w:t>приділяє</w:t>
      </w:r>
      <w:r>
        <w:t></w:t>
      </w:r>
      <w:r>
        <w:rPr>
          <w:rFonts w:hint="eastAsia"/>
        </w:rPr>
        <w:t>значної</w:t>
      </w:r>
      <w:r>
        <w:t></w:t>
      </w:r>
      <w:r>
        <w:rPr>
          <w:rFonts w:hint="eastAsia"/>
        </w:rPr>
        <w:t>уваги</w:t>
      </w:r>
      <w:r>
        <w:t></w:t>
      </w:r>
      <w:r>
        <w:rPr>
          <w:rFonts w:hint="eastAsia"/>
        </w:rPr>
        <w:t>меншинам</w:t>
      </w:r>
      <w:r>
        <w:t></w:t>
      </w:r>
      <w:r>
        <w:rPr>
          <w:rFonts w:hint="eastAsia"/>
        </w:rPr>
        <w:t>як</w:t>
      </w:r>
    </w:p>
    <w:p w:rsidR="00D64703" w:rsidRDefault="00D64703" w:rsidP="00D64703">
      <w:r>
        <w:rPr>
          <w:rFonts w:hint="eastAsia"/>
        </w:rPr>
        <w:t>групам</w:t>
      </w:r>
      <w:r>
        <w:t></w:t>
      </w:r>
      <w:r>
        <w:rPr>
          <w:rFonts w:hint="eastAsia"/>
        </w:rPr>
        <w:t>таких</w:t>
      </w:r>
      <w:r>
        <w:t></w:t>
      </w:r>
      <w:r>
        <w:rPr>
          <w:rFonts w:hint="eastAsia"/>
        </w:rPr>
        <w:t>громадян</w:t>
      </w:r>
      <w:r>
        <w:t></w:t>
      </w:r>
      <w:r>
        <w:t></w:t>
      </w:r>
      <w:r>
        <w:rPr>
          <w:rFonts w:hint="eastAsia"/>
        </w:rPr>
        <w:t>Модель</w:t>
      </w:r>
      <w:r>
        <w:t></w:t>
      </w:r>
      <w:r>
        <w:rPr>
          <w:rFonts w:hint="eastAsia"/>
        </w:rPr>
        <w:t>відчуження</w:t>
      </w:r>
      <w:r>
        <w:t></w:t>
      </w:r>
      <w:r>
        <w:t></w:t>
      </w:r>
      <w:r>
        <w:rPr>
          <w:rFonts w:hint="eastAsia"/>
        </w:rPr>
        <w:t>або</w:t>
      </w:r>
      <w:r>
        <w:t></w:t>
      </w:r>
      <w:r>
        <w:rPr>
          <w:rFonts w:hint="eastAsia"/>
        </w:rPr>
        <w:t>ж</w:t>
      </w:r>
      <w:r>
        <w:t></w:t>
      </w:r>
      <w:r>
        <w:rPr>
          <w:rFonts w:hint="eastAsia"/>
        </w:rPr>
        <w:t>відокремлення</w:t>
      </w:r>
      <w:r>
        <w:t></w:t>
      </w:r>
      <w:r>
        <w:t></w:t>
      </w:r>
      <w:r>
        <w:rPr>
          <w:rFonts w:hint="eastAsia"/>
        </w:rPr>
        <w:t>передбачає</w:t>
      </w:r>
    </w:p>
    <w:p w:rsidR="00D64703" w:rsidRDefault="00D64703" w:rsidP="00D64703">
      <w:r>
        <w:rPr>
          <w:rFonts w:hint="eastAsia"/>
        </w:rPr>
        <w:t>жорсткі</w:t>
      </w:r>
      <w:r>
        <w:t></w:t>
      </w:r>
      <w:r>
        <w:rPr>
          <w:rFonts w:hint="eastAsia"/>
        </w:rPr>
        <w:t>вимоги</w:t>
      </w:r>
      <w:r>
        <w:t></w:t>
      </w:r>
      <w:r>
        <w:t></w:t>
      </w:r>
      <w:r>
        <w:rPr>
          <w:rFonts w:hint="eastAsia"/>
        </w:rPr>
        <w:t>які</w:t>
      </w:r>
      <w:r>
        <w:t></w:t>
      </w:r>
      <w:r>
        <w:rPr>
          <w:rFonts w:hint="eastAsia"/>
        </w:rPr>
        <w:t>мають</w:t>
      </w:r>
      <w:r>
        <w:t></w:t>
      </w:r>
      <w:r>
        <w:rPr>
          <w:rFonts w:hint="eastAsia"/>
        </w:rPr>
        <w:t>бути</w:t>
      </w:r>
      <w:r>
        <w:t></w:t>
      </w:r>
      <w:r>
        <w:rPr>
          <w:rFonts w:hint="eastAsia"/>
        </w:rPr>
        <w:t>задоволені</w:t>
      </w:r>
      <w:r>
        <w:t></w:t>
      </w:r>
      <w:r>
        <w:rPr>
          <w:rFonts w:hint="eastAsia"/>
        </w:rPr>
        <w:t>для</w:t>
      </w:r>
      <w:r>
        <w:t></w:t>
      </w:r>
      <w:r>
        <w:rPr>
          <w:rFonts w:hint="eastAsia"/>
        </w:rPr>
        <w:t>отримання</w:t>
      </w:r>
      <w:r>
        <w:t></w:t>
      </w:r>
      <w:r>
        <w:rPr>
          <w:rFonts w:hint="eastAsia"/>
        </w:rPr>
        <w:t>доступу</w:t>
      </w:r>
      <w:r>
        <w:t></w:t>
      </w:r>
      <w:r>
        <w:rPr>
          <w:rFonts w:hint="eastAsia"/>
        </w:rPr>
        <w:t>на</w:t>
      </w:r>
      <w:r>
        <w:t></w:t>
      </w:r>
      <w:r>
        <w:rPr>
          <w:rFonts w:hint="eastAsia"/>
        </w:rPr>
        <w:t>територію</w:t>
      </w:r>
    </w:p>
    <w:p w:rsidR="00D64703" w:rsidRDefault="00D64703" w:rsidP="00D64703">
      <w:r>
        <w:rPr>
          <w:rFonts w:hint="eastAsia"/>
        </w:rPr>
        <w:t>країни</w:t>
      </w:r>
      <w:r>
        <w:t></w:t>
      </w:r>
      <w:r>
        <w:rPr>
          <w:rFonts w:hint="eastAsia"/>
        </w:rPr>
        <w:t>та</w:t>
      </w:r>
      <w:r>
        <w:t></w:t>
      </w:r>
      <w:r>
        <w:rPr>
          <w:rFonts w:hint="eastAsia"/>
        </w:rPr>
        <w:t>права</w:t>
      </w:r>
      <w:r>
        <w:t></w:t>
      </w:r>
      <w:r>
        <w:rPr>
          <w:rFonts w:hint="eastAsia"/>
        </w:rPr>
        <w:t>на</w:t>
      </w:r>
      <w:r>
        <w:t></w:t>
      </w:r>
      <w:r>
        <w:rPr>
          <w:rFonts w:hint="eastAsia"/>
        </w:rPr>
        <w:t>проживання</w:t>
      </w:r>
      <w:r>
        <w:t></w:t>
      </w:r>
      <w:r>
        <w:t></w:t>
      </w:r>
      <w:r>
        <w:rPr>
          <w:rFonts w:hint="eastAsia"/>
        </w:rPr>
        <w:t>політика</w:t>
      </w:r>
      <w:r>
        <w:t></w:t>
      </w:r>
      <w:r>
        <w:rPr>
          <w:rFonts w:hint="eastAsia"/>
        </w:rPr>
        <w:t>країни</w:t>
      </w:r>
      <w:r>
        <w:t></w:t>
      </w:r>
      <w:r>
        <w:rPr>
          <w:rFonts w:hint="eastAsia"/>
        </w:rPr>
        <w:t>при</w:t>
      </w:r>
      <w:r>
        <w:t></w:t>
      </w:r>
      <w:r>
        <w:rPr>
          <w:rFonts w:hint="eastAsia"/>
        </w:rPr>
        <w:t>цьому</w:t>
      </w:r>
      <w:r>
        <w:t></w:t>
      </w:r>
      <w:r>
        <w:rPr>
          <w:rFonts w:hint="eastAsia"/>
        </w:rPr>
        <w:t>спрямована</w:t>
      </w:r>
      <w:r>
        <w:t></w:t>
      </w:r>
      <w:r>
        <w:rPr>
          <w:rFonts w:hint="eastAsia"/>
        </w:rPr>
        <w:t>на</w:t>
      </w:r>
    </w:p>
    <w:p w:rsidR="00D64703" w:rsidRDefault="00D64703" w:rsidP="00D64703">
      <w:r>
        <w:rPr>
          <w:rFonts w:hint="eastAsia"/>
        </w:rPr>
        <w:t>збереження</w:t>
      </w:r>
      <w:r>
        <w:t></w:t>
      </w:r>
      <w:r>
        <w:rPr>
          <w:rFonts w:hint="eastAsia"/>
        </w:rPr>
        <w:t>тимчасового</w:t>
      </w:r>
      <w:r>
        <w:t></w:t>
      </w:r>
      <w:r>
        <w:rPr>
          <w:rFonts w:hint="eastAsia"/>
        </w:rPr>
        <w:t>статусу</w:t>
      </w:r>
      <w:r>
        <w:t></w:t>
      </w:r>
      <w:r>
        <w:rPr>
          <w:rFonts w:hint="eastAsia"/>
        </w:rPr>
        <w:t>поселення</w:t>
      </w:r>
      <w:r>
        <w:t></w:t>
      </w:r>
      <w:r>
        <w:rPr>
          <w:rFonts w:hint="eastAsia"/>
        </w:rPr>
        <w:t>іммігрантів</w:t>
      </w:r>
      <w:r>
        <w:t></w:t>
      </w:r>
      <w:r>
        <w:t></w:t>
      </w:r>
      <w:r>
        <w:rPr>
          <w:rFonts w:hint="eastAsia"/>
        </w:rPr>
        <w:t>що</w:t>
      </w:r>
      <w:r>
        <w:t></w:t>
      </w:r>
      <w:r>
        <w:rPr>
          <w:rFonts w:hint="eastAsia"/>
        </w:rPr>
        <w:t>підкреслюється</w:t>
      </w:r>
    </w:p>
    <w:p w:rsidR="00D64703" w:rsidRDefault="00D64703" w:rsidP="00D64703">
      <w:r>
        <w:rPr>
          <w:rFonts w:hint="eastAsia"/>
        </w:rPr>
        <w:t>відмовою</w:t>
      </w:r>
      <w:r>
        <w:t></w:t>
      </w:r>
      <w:r>
        <w:rPr>
          <w:rFonts w:hint="eastAsia"/>
        </w:rPr>
        <w:t>у</w:t>
      </w:r>
      <w:r>
        <w:t></w:t>
      </w:r>
      <w:r>
        <w:rPr>
          <w:rFonts w:hint="eastAsia"/>
        </w:rPr>
        <w:t>праві</w:t>
      </w:r>
      <w:r>
        <w:t></w:t>
      </w:r>
      <w:r>
        <w:rPr>
          <w:rFonts w:hint="eastAsia"/>
        </w:rPr>
        <w:t>участі</w:t>
      </w:r>
      <w:r>
        <w:t></w:t>
      </w:r>
      <w:r>
        <w:rPr>
          <w:rFonts w:hint="eastAsia"/>
        </w:rPr>
        <w:t>в</w:t>
      </w:r>
      <w:r>
        <w:t></w:t>
      </w:r>
      <w:r>
        <w:rPr>
          <w:rFonts w:hint="eastAsia"/>
        </w:rPr>
        <w:t>політичних</w:t>
      </w:r>
      <w:r>
        <w:t></w:t>
      </w:r>
      <w:r>
        <w:rPr>
          <w:rFonts w:hint="eastAsia"/>
        </w:rPr>
        <w:t>процесах</w:t>
      </w:r>
      <w:r>
        <w:t></w:t>
      </w:r>
      <w:r>
        <w:rPr>
          <w:rFonts w:hint="eastAsia"/>
        </w:rPr>
        <w:t>країни</w:t>
      </w:r>
      <w:r>
        <w:t></w:t>
      </w:r>
    </w:p>
    <w:p w:rsidR="00D64703" w:rsidRDefault="00D64703" w:rsidP="00D64703">
      <w:r>
        <w:t></w:t>
      </w:r>
      <w:r>
        <w:t></w:t>
      </w:r>
      <w:r>
        <w:t></w:t>
      </w:r>
      <w:r>
        <w:rPr>
          <w:rFonts w:hint="eastAsia"/>
        </w:rPr>
        <w:t>Політичний</w:t>
      </w:r>
      <w:r>
        <w:t></w:t>
      </w:r>
      <w:r>
        <w:rPr>
          <w:rFonts w:hint="eastAsia"/>
        </w:rPr>
        <w:t>дискурс</w:t>
      </w:r>
      <w:r>
        <w:t></w:t>
      </w:r>
      <w:r>
        <w:rPr>
          <w:rFonts w:hint="eastAsia"/>
        </w:rPr>
        <w:t>мусульманства</w:t>
      </w:r>
      <w:r>
        <w:t></w:t>
      </w:r>
      <w:r>
        <w:rPr>
          <w:rFonts w:hint="eastAsia"/>
        </w:rPr>
        <w:t>в</w:t>
      </w:r>
      <w:r>
        <w:t></w:t>
      </w:r>
      <w:r>
        <w:rPr>
          <w:rFonts w:hint="eastAsia"/>
        </w:rPr>
        <w:t>європейських</w:t>
      </w:r>
      <w:r>
        <w:t></w:t>
      </w:r>
      <w:r>
        <w:rPr>
          <w:rFonts w:hint="eastAsia"/>
        </w:rPr>
        <w:t>інтеграційних</w:t>
      </w:r>
    </w:p>
    <w:p w:rsidR="00D64703" w:rsidRDefault="00D64703" w:rsidP="00D64703">
      <w:r>
        <w:rPr>
          <w:rFonts w:hint="eastAsia"/>
        </w:rPr>
        <w:t>процесах</w:t>
      </w:r>
      <w:r>
        <w:t></w:t>
      </w:r>
      <w:r>
        <w:rPr>
          <w:rFonts w:hint="eastAsia"/>
        </w:rPr>
        <w:t>розглядається</w:t>
      </w:r>
      <w:r>
        <w:t></w:t>
      </w:r>
      <w:r>
        <w:rPr>
          <w:rFonts w:hint="eastAsia"/>
        </w:rPr>
        <w:t>у</w:t>
      </w:r>
      <w:r>
        <w:t></w:t>
      </w:r>
      <w:r>
        <w:rPr>
          <w:rFonts w:hint="eastAsia"/>
        </w:rPr>
        <w:t>межах</w:t>
      </w:r>
      <w:r>
        <w:t></w:t>
      </w:r>
      <w:r>
        <w:rPr>
          <w:rFonts w:hint="eastAsia"/>
        </w:rPr>
        <w:t>глобалізації</w:t>
      </w:r>
      <w:r>
        <w:t></w:t>
      </w:r>
      <w:r>
        <w:t></w:t>
      </w:r>
      <w:r>
        <w:rPr>
          <w:rFonts w:hint="eastAsia"/>
        </w:rPr>
        <w:t>регіональної</w:t>
      </w:r>
      <w:r>
        <w:t></w:t>
      </w:r>
      <w:r>
        <w:rPr>
          <w:rFonts w:hint="eastAsia"/>
        </w:rPr>
        <w:t>інтеграції</w:t>
      </w:r>
      <w:r>
        <w:t></w:t>
      </w:r>
      <w:r>
        <w:t></w:t>
      </w:r>
      <w:r>
        <w:rPr>
          <w:rFonts w:hint="eastAsia"/>
        </w:rPr>
        <w:t>іміграційної</w:t>
      </w:r>
    </w:p>
    <w:p w:rsidR="00D64703" w:rsidRDefault="00D64703" w:rsidP="00D64703">
      <w:r>
        <w:rPr>
          <w:rFonts w:hint="eastAsia"/>
        </w:rPr>
        <w:t>подітики</w:t>
      </w:r>
      <w:r>
        <w:t></w:t>
      </w:r>
      <w:r>
        <w:rPr>
          <w:rFonts w:hint="eastAsia"/>
        </w:rPr>
        <w:t>ЄС</w:t>
      </w:r>
      <w:r>
        <w:t></w:t>
      </w:r>
      <w:r>
        <w:t></w:t>
      </w:r>
      <w:r>
        <w:rPr>
          <w:rFonts w:hint="eastAsia"/>
        </w:rPr>
        <w:t>європейської</w:t>
      </w:r>
      <w:r>
        <w:t></w:t>
      </w:r>
      <w:r>
        <w:rPr>
          <w:rFonts w:hint="eastAsia"/>
        </w:rPr>
        <w:t>ідентичності</w:t>
      </w:r>
      <w:r>
        <w:t></w:t>
      </w:r>
      <w:r>
        <w:t></w:t>
      </w:r>
      <w:r>
        <w:rPr>
          <w:rFonts w:hint="eastAsia"/>
        </w:rPr>
        <w:t>адаптації</w:t>
      </w:r>
      <w:r>
        <w:t></w:t>
      </w:r>
      <w:r>
        <w:rPr>
          <w:rFonts w:hint="eastAsia"/>
        </w:rPr>
        <w:t>мусульманських</w:t>
      </w:r>
      <w:r>
        <w:t></w:t>
      </w:r>
      <w:r>
        <w:rPr>
          <w:rFonts w:hint="eastAsia"/>
        </w:rPr>
        <w:t>меншин</w:t>
      </w:r>
      <w:r>
        <w:t></w:t>
      </w:r>
      <w:r>
        <w:rPr>
          <w:rFonts w:hint="eastAsia"/>
        </w:rPr>
        <w:t>до</w:t>
      </w:r>
    </w:p>
    <w:p w:rsidR="00D64703" w:rsidRDefault="00D64703" w:rsidP="00D64703">
      <w:r>
        <w:rPr>
          <w:rFonts w:hint="eastAsia"/>
        </w:rPr>
        <w:t>суспільного</w:t>
      </w:r>
      <w:r>
        <w:t></w:t>
      </w:r>
      <w:r>
        <w:rPr>
          <w:rFonts w:hint="eastAsia"/>
        </w:rPr>
        <w:t>життя</w:t>
      </w:r>
      <w:r>
        <w:t></w:t>
      </w:r>
      <w:r>
        <w:rPr>
          <w:rFonts w:hint="eastAsia"/>
        </w:rPr>
        <w:t>в</w:t>
      </w:r>
      <w:r>
        <w:t></w:t>
      </w:r>
      <w:r>
        <w:rPr>
          <w:rFonts w:hint="eastAsia"/>
        </w:rPr>
        <w:t>європейських</w:t>
      </w:r>
      <w:r>
        <w:t></w:t>
      </w:r>
      <w:r>
        <w:rPr>
          <w:rFonts w:hint="eastAsia"/>
        </w:rPr>
        <w:t>країнах</w:t>
      </w:r>
      <w:r>
        <w:t></w:t>
      </w:r>
      <w:r>
        <w:t></w:t>
      </w:r>
      <w:r>
        <w:rPr>
          <w:rFonts w:hint="eastAsia"/>
        </w:rPr>
        <w:t>до</w:t>
      </w:r>
      <w:r>
        <w:t></w:t>
      </w:r>
      <w:r>
        <w:rPr>
          <w:rFonts w:hint="eastAsia"/>
        </w:rPr>
        <w:t>сприйняття</w:t>
      </w:r>
      <w:r>
        <w:t></w:t>
      </w:r>
      <w:r>
        <w:rPr>
          <w:rFonts w:hint="eastAsia"/>
        </w:rPr>
        <w:t>культури</w:t>
      </w:r>
      <w:r>
        <w:t></w:t>
      </w:r>
      <w:r>
        <w:t></w:t>
      </w:r>
      <w:r>
        <w:rPr>
          <w:rFonts w:hint="eastAsia"/>
        </w:rPr>
        <w:t>загальних</w:t>
      </w:r>
      <w:r>
        <w:t></w:t>
      </w:r>
      <w:r>
        <w:rPr>
          <w:rFonts w:hint="eastAsia"/>
        </w:rPr>
        <w:t>і</w:t>
      </w:r>
    </w:p>
    <w:p w:rsidR="00D64703" w:rsidRDefault="00D64703" w:rsidP="00D64703">
      <w:r>
        <w:rPr>
          <w:rFonts w:hint="eastAsia"/>
        </w:rPr>
        <w:t>національних</w:t>
      </w:r>
      <w:r>
        <w:t></w:t>
      </w:r>
      <w:r>
        <w:rPr>
          <w:rFonts w:hint="eastAsia"/>
        </w:rPr>
        <w:t>цінностей</w:t>
      </w:r>
      <w:r>
        <w:t></w:t>
      </w:r>
      <w:r>
        <w:rPr>
          <w:rFonts w:hint="eastAsia"/>
        </w:rPr>
        <w:t>європейських</w:t>
      </w:r>
      <w:r>
        <w:t></w:t>
      </w:r>
      <w:r>
        <w:rPr>
          <w:rFonts w:hint="eastAsia"/>
        </w:rPr>
        <w:t>країн</w:t>
      </w:r>
      <w:r>
        <w:t></w:t>
      </w:r>
      <w:r>
        <w:t></w:t>
      </w:r>
      <w:r>
        <w:rPr>
          <w:rFonts w:hint="eastAsia"/>
        </w:rPr>
        <w:t>Глобалізаційні</w:t>
      </w:r>
      <w:r>
        <w:t></w:t>
      </w:r>
      <w:r>
        <w:rPr>
          <w:rFonts w:hint="eastAsia"/>
        </w:rPr>
        <w:t>процеси</w:t>
      </w:r>
      <w:r>
        <w:t></w:t>
      </w:r>
      <w:r>
        <w:rPr>
          <w:rFonts w:hint="eastAsia"/>
        </w:rPr>
        <w:t>визначили</w:t>
      </w:r>
    </w:p>
    <w:p w:rsidR="00D64703" w:rsidRDefault="00D64703" w:rsidP="00D64703">
      <w:r>
        <w:rPr>
          <w:rFonts w:hint="eastAsia"/>
        </w:rPr>
        <w:t>напрями</w:t>
      </w:r>
      <w:r>
        <w:t></w:t>
      </w:r>
      <w:r>
        <w:rPr>
          <w:rFonts w:hint="eastAsia"/>
        </w:rPr>
        <w:t>розвитку</w:t>
      </w:r>
      <w:r>
        <w:t></w:t>
      </w:r>
      <w:r>
        <w:rPr>
          <w:rFonts w:hint="eastAsia"/>
        </w:rPr>
        <w:t>об’єднаної</w:t>
      </w:r>
      <w:r>
        <w:t></w:t>
      </w:r>
      <w:r>
        <w:rPr>
          <w:rFonts w:hint="eastAsia"/>
        </w:rPr>
        <w:t>Європи</w:t>
      </w:r>
      <w:r>
        <w:t></w:t>
      </w:r>
      <w:r>
        <w:rPr>
          <w:rFonts w:hint="eastAsia"/>
        </w:rPr>
        <w:t>і</w:t>
      </w:r>
      <w:r>
        <w:t></w:t>
      </w:r>
      <w:r>
        <w:rPr>
          <w:rFonts w:hint="eastAsia"/>
        </w:rPr>
        <w:t>наразі</w:t>
      </w:r>
      <w:r>
        <w:t></w:t>
      </w:r>
      <w:r>
        <w:rPr>
          <w:rFonts w:hint="eastAsia"/>
        </w:rPr>
        <w:t>супроводжують</w:t>
      </w:r>
      <w:r>
        <w:t></w:t>
      </w:r>
      <w:r>
        <w:rPr>
          <w:rFonts w:hint="eastAsia"/>
        </w:rPr>
        <w:t>їх</w:t>
      </w:r>
      <w:r>
        <w:t></w:t>
      </w:r>
      <w:r>
        <w:rPr>
          <w:rFonts w:hint="eastAsia"/>
        </w:rPr>
        <w:t>дотепер</w:t>
      </w:r>
      <w:r>
        <w:t></w:t>
      </w:r>
      <w:r>
        <w:t></w:t>
      </w:r>
      <w:r>
        <w:rPr>
          <w:rFonts w:hint="eastAsia"/>
        </w:rPr>
        <w:t>оскільки</w:t>
      </w:r>
    </w:p>
    <w:p w:rsidR="00D64703" w:rsidRDefault="00D64703" w:rsidP="00D64703">
      <w:r>
        <w:rPr>
          <w:rFonts w:hint="eastAsia"/>
        </w:rPr>
        <w:t>ЄС</w:t>
      </w:r>
      <w:r>
        <w:t></w:t>
      </w:r>
      <w:r>
        <w:rPr>
          <w:rFonts w:hint="eastAsia"/>
        </w:rPr>
        <w:t>відбувся</w:t>
      </w:r>
      <w:r>
        <w:t></w:t>
      </w:r>
      <w:r>
        <w:rPr>
          <w:rFonts w:hint="eastAsia"/>
        </w:rPr>
        <w:t>як</w:t>
      </w:r>
      <w:r>
        <w:t></w:t>
      </w:r>
      <w:r>
        <w:rPr>
          <w:rFonts w:hint="eastAsia"/>
        </w:rPr>
        <w:t>глобальний</w:t>
      </w:r>
      <w:r>
        <w:t></w:t>
      </w:r>
      <w:r>
        <w:rPr>
          <w:rFonts w:hint="eastAsia"/>
        </w:rPr>
        <w:t>актор</w:t>
      </w:r>
      <w:r>
        <w:t></w:t>
      </w:r>
      <w:r>
        <w:t></w:t>
      </w:r>
      <w:r>
        <w:rPr>
          <w:rFonts w:hint="eastAsia"/>
        </w:rPr>
        <w:t>який</w:t>
      </w:r>
      <w:r>
        <w:t></w:t>
      </w:r>
      <w:r>
        <w:rPr>
          <w:rFonts w:hint="eastAsia"/>
        </w:rPr>
        <w:t>прагне</w:t>
      </w:r>
      <w:r>
        <w:t></w:t>
      </w:r>
      <w:r>
        <w:rPr>
          <w:rFonts w:hint="eastAsia"/>
        </w:rPr>
        <w:t>набути</w:t>
      </w:r>
      <w:r>
        <w:t></w:t>
      </w:r>
      <w:r>
        <w:rPr>
          <w:rFonts w:hint="eastAsia"/>
        </w:rPr>
        <w:t>значної</w:t>
      </w:r>
      <w:r>
        <w:t></w:t>
      </w:r>
      <w:r>
        <w:rPr>
          <w:rFonts w:hint="eastAsia"/>
        </w:rPr>
        <w:t>політичної</w:t>
      </w:r>
      <w:r>
        <w:t></w:t>
      </w:r>
      <w:r>
        <w:rPr>
          <w:rFonts w:hint="eastAsia"/>
        </w:rPr>
        <w:t>ваги</w:t>
      </w:r>
      <w:r>
        <w:t></w:t>
      </w:r>
      <w:r>
        <w:rPr>
          <w:rFonts w:hint="eastAsia"/>
        </w:rPr>
        <w:t>на</w:t>
      </w:r>
    </w:p>
    <w:p w:rsidR="00D64703" w:rsidRDefault="00D64703" w:rsidP="00D64703">
      <w:r>
        <w:rPr>
          <w:rFonts w:hint="eastAsia"/>
        </w:rPr>
        <w:t>міжнародній</w:t>
      </w:r>
      <w:r>
        <w:t></w:t>
      </w:r>
      <w:r>
        <w:rPr>
          <w:rFonts w:hint="eastAsia"/>
        </w:rPr>
        <w:t>арені</w:t>
      </w:r>
      <w:r>
        <w:t></w:t>
      </w:r>
      <w:r>
        <w:rPr>
          <w:rFonts w:hint="eastAsia"/>
        </w:rPr>
        <w:t>та</w:t>
      </w:r>
      <w:r>
        <w:t></w:t>
      </w:r>
      <w:r>
        <w:rPr>
          <w:rFonts w:hint="eastAsia"/>
        </w:rPr>
        <w:t>участі</w:t>
      </w:r>
      <w:r>
        <w:t></w:t>
      </w:r>
      <w:r>
        <w:rPr>
          <w:rFonts w:hint="eastAsia"/>
        </w:rPr>
        <w:t>у</w:t>
      </w:r>
      <w:r>
        <w:t></w:t>
      </w:r>
      <w:r>
        <w:rPr>
          <w:rFonts w:hint="eastAsia"/>
        </w:rPr>
        <w:t>формуванні</w:t>
      </w:r>
      <w:r>
        <w:t></w:t>
      </w:r>
      <w:r>
        <w:rPr>
          <w:rFonts w:hint="eastAsia"/>
        </w:rPr>
        <w:t>і</w:t>
      </w:r>
      <w:r>
        <w:t></w:t>
      </w:r>
      <w:r>
        <w:rPr>
          <w:rFonts w:hint="eastAsia"/>
        </w:rPr>
        <w:t>підтримці</w:t>
      </w:r>
      <w:r>
        <w:t></w:t>
      </w:r>
      <w:r>
        <w:rPr>
          <w:rFonts w:hint="eastAsia"/>
        </w:rPr>
        <w:t>світового</w:t>
      </w:r>
      <w:r>
        <w:t></w:t>
      </w:r>
      <w:r>
        <w:rPr>
          <w:rFonts w:hint="eastAsia"/>
        </w:rPr>
        <w:t>порядку</w:t>
      </w:r>
      <w:r>
        <w:t></w:t>
      </w:r>
      <w:r>
        <w:rPr>
          <w:rFonts w:hint="eastAsia"/>
        </w:rPr>
        <w:t>спільно</w:t>
      </w:r>
      <w:r>
        <w:t></w:t>
      </w:r>
      <w:r>
        <w:rPr>
          <w:rFonts w:hint="eastAsia"/>
        </w:rPr>
        <w:t>з</w:t>
      </w:r>
    </w:p>
    <w:p w:rsidR="00D64703" w:rsidRDefault="00D64703" w:rsidP="00D64703">
      <w:r>
        <w:rPr>
          <w:rFonts w:hint="eastAsia"/>
        </w:rPr>
        <w:t>іншими</w:t>
      </w:r>
      <w:r>
        <w:t></w:t>
      </w:r>
      <w:r>
        <w:rPr>
          <w:rFonts w:hint="eastAsia"/>
        </w:rPr>
        <w:t>глобальними</w:t>
      </w:r>
      <w:r>
        <w:t></w:t>
      </w:r>
      <w:r>
        <w:rPr>
          <w:rFonts w:hint="eastAsia"/>
        </w:rPr>
        <w:t>акторами</w:t>
      </w:r>
      <w:r>
        <w:t></w:t>
      </w:r>
      <w:r>
        <w:t></w:t>
      </w:r>
      <w:r>
        <w:rPr>
          <w:rFonts w:hint="eastAsia"/>
        </w:rPr>
        <w:t>Для</w:t>
      </w:r>
      <w:r>
        <w:t></w:t>
      </w:r>
      <w:r>
        <w:rPr>
          <w:rFonts w:hint="eastAsia"/>
        </w:rPr>
        <w:t>європейських</w:t>
      </w:r>
      <w:r>
        <w:t></w:t>
      </w:r>
      <w:r>
        <w:rPr>
          <w:rFonts w:hint="eastAsia"/>
        </w:rPr>
        <w:t>країн</w:t>
      </w:r>
      <w:r>
        <w:t></w:t>
      </w:r>
      <w:r>
        <w:rPr>
          <w:rFonts w:hint="eastAsia"/>
        </w:rPr>
        <w:t>головною</w:t>
      </w:r>
      <w:r>
        <w:t></w:t>
      </w:r>
      <w:r>
        <w:rPr>
          <w:rFonts w:hint="eastAsia"/>
        </w:rPr>
        <w:t>проблемою</w:t>
      </w:r>
    </w:p>
    <w:p w:rsidR="00D64703" w:rsidRDefault="00D64703" w:rsidP="00D64703">
      <w:r>
        <w:rPr>
          <w:rFonts w:hint="eastAsia"/>
        </w:rPr>
        <w:t>щодо</w:t>
      </w:r>
      <w:r>
        <w:t></w:t>
      </w:r>
      <w:r>
        <w:rPr>
          <w:rFonts w:hint="eastAsia"/>
        </w:rPr>
        <w:t>мігрантів</w:t>
      </w:r>
      <w:r>
        <w:t></w:t>
      </w:r>
      <w:r>
        <w:rPr>
          <w:rFonts w:hint="eastAsia"/>
        </w:rPr>
        <w:t>є</w:t>
      </w:r>
      <w:r>
        <w:t></w:t>
      </w:r>
      <w:r>
        <w:rPr>
          <w:rFonts w:hint="eastAsia"/>
        </w:rPr>
        <w:t>ефективна</w:t>
      </w:r>
      <w:r>
        <w:t></w:t>
      </w:r>
      <w:r>
        <w:rPr>
          <w:rFonts w:hint="eastAsia"/>
        </w:rPr>
        <w:t>адаптація</w:t>
      </w:r>
      <w:r>
        <w:t></w:t>
      </w:r>
      <w:r>
        <w:rPr>
          <w:rFonts w:hint="eastAsia"/>
        </w:rPr>
        <w:t>новоприбулих</w:t>
      </w:r>
      <w:r>
        <w:t></w:t>
      </w:r>
      <w:r>
        <w:t></w:t>
      </w:r>
      <w:r>
        <w:rPr>
          <w:rFonts w:hint="eastAsia"/>
        </w:rPr>
        <w:t>що</w:t>
      </w:r>
      <w:r>
        <w:t></w:t>
      </w:r>
      <w:r>
        <w:rPr>
          <w:rFonts w:hint="eastAsia"/>
        </w:rPr>
        <w:t>потребує</w:t>
      </w:r>
      <w:r>
        <w:t></w:t>
      </w:r>
      <w:r>
        <w:rPr>
          <w:rFonts w:hint="eastAsia"/>
        </w:rPr>
        <w:t>вироблення</w:t>
      </w:r>
    </w:p>
    <w:p w:rsidR="00D64703" w:rsidRDefault="00D64703" w:rsidP="00D64703">
      <w:r>
        <w:rPr>
          <w:rFonts w:hint="eastAsia"/>
        </w:rPr>
        <w:t>адекватної</w:t>
      </w:r>
      <w:r>
        <w:t></w:t>
      </w:r>
      <w:r>
        <w:rPr>
          <w:rFonts w:hint="eastAsia"/>
        </w:rPr>
        <w:t>імміграційної</w:t>
      </w:r>
      <w:r>
        <w:t></w:t>
      </w:r>
      <w:r>
        <w:rPr>
          <w:rFonts w:hint="eastAsia"/>
        </w:rPr>
        <w:t>політики</w:t>
      </w:r>
      <w:r>
        <w:t></w:t>
      </w:r>
      <w:r>
        <w:t></w:t>
      </w:r>
      <w:r>
        <w:rPr>
          <w:rFonts w:hint="eastAsia"/>
        </w:rPr>
        <w:t>яка</w:t>
      </w:r>
      <w:r>
        <w:t></w:t>
      </w:r>
      <w:r>
        <w:rPr>
          <w:rFonts w:hint="eastAsia"/>
        </w:rPr>
        <w:t>набуває</w:t>
      </w:r>
      <w:r>
        <w:t></w:t>
      </w:r>
      <w:r>
        <w:rPr>
          <w:rFonts w:hint="eastAsia"/>
        </w:rPr>
        <w:t>нових</w:t>
      </w:r>
      <w:r>
        <w:t></w:t>
      </w:r>
      <w:r>
        <w:rPr>
          <w:rFonts w:hint="eastAsia"/>
        </w:rPr>
        <w:t>глобальних</w:t>
      </w:r>
      <w:r>
        <w:t></w:t>
      </w:r>
      <w:r>
        <w:rPr>
          <w:rFonts w:hint="eastAsia"/>
        </w:rPr>
        <w:t>рис</w:t>
      </w:r>
      <w:r>
        <w:t></w:t>
      </w:r>
      <w:r>
        <w:t></w:t>
      </w:r>
      <w:r>
        <w:rPr>
          <w:rFonts w:hint="eastAsia"/>
        </w:rPr>
        <w:t>При</w:t>
      </w:r>
      <w:r>
        <w:t></w:t>
      </w:r>
      <w:r>
        <w:rPr>
          <w:rFonts w:hint="eastAsia"/>
        </w:rPr>
        <w:t>цьому</w:t>
      </w:r>
    </w:p>
    <w:p w:rsidR="00D64703" w:rsidRDefault="00D64703" w:rsidP="00D64703">
      <w:r>
        <w:rPr>
          <w:rFonts w:hint="eastAsia"/>
        </w:rPr>
        <w:t>стратегічне</w:t>
      </w:r>
      <w:r>
        <w:t></w:t>
      </w:r>
      <w:r>
        <w:rPr>
          <w:rFonts w:hint="eastAsia"/>
        </w:rPr>
        <w:t>управління</w:t>
      </w:r>
      <w:r>
        <w:t></w:t>
      </w:r>
      <w:r>
        <w:rPr>
          <w:rFonts w:hint="eastAsia"/>
        </w:rPr>
        <w:t>імміграцією</w:t>
      </w:r>
      <w:r>
        <w:t></w:t>
      </w:r>
      <w:r>
        <w:rPr>
          <w:rFonts w:hint="eastAsia"/>
        </w:rPr>
        <w:t>в</w:t>
      </w:r>
      <w:r>
        <w:t></w:t>
      </w:r>
      <w:r>
        <w:rPr>
          <w:rFonts w:hint="eastAsia"/>
        </w:rPr>
        <w:t>умовах</w:t>
      </w:r>
      <w:r>
        <w:t></w:t>
      </w:r>
      <w:r>
        <w:rPr>
          <w:rFonts w:hint="eastAsia"/>
        </w:rPr>
        <w:t>європейських</w:t>
      </w:r>
      <w:r>
        <w:t></w:t>
      </w:r>
      <w:r>
        <w:rPr>
          <w:rFonts w:hint="eastAsia"/>
        </w:rPr>
        <w:t>інтеграційних</w:t>
      </w:r>
    </w:p>
    <w:p w:rsidR="00D64703" w:rsidRDefault="00D64703" w:rsidP="00D64703">
      <w:r>
        <w:rPr>
          <w:rFonts w:hint="eastAsia"/>
        </w:rPr>
        <w:t>процесів</w:t>
      </w:r>
      <w:r>
        <w:t></w:t>
      </w:r>
      <w:r>
        <w:rPr>
          <w:rFonts w:hint="eastAsia"/>
        </w:rPr>
        <w:t>спирається</w:t>
      </w:r>
      <w:r>
        <w:t></w:t>
      </w:r>
      <w:r>
        <w:rPr>
          <w:rFonts w:hint="eastAsia"/>
        </w:rPr>
        <w:t>на</w:t>
      </w:r>
      <w:r>
        <w:t></w:t>
      </w:r>
      <w:r>
        <w:rPr>
          <w:rFonts w:hint="eastAsia"/>
        </w:rPr>
        <w:t>три</w:t>
      </w:r>
      <w:r>
        <w:t></w:t>
      </w:r>
      <w:r>
        <w:rPr>
          <w:rFonts w:hint="eastAsia"/>
        </w:rPr>
        <w:t>основні</w:t>
      </w:r>
      <w:r>
        <w:t></w:t>
      </w:r>
      <w:r>
        <w:rPr>
          <w:rFonts w:hint="eastAsia"/>
        </w:rPr>
        <w:t>компоненти</w:t>
      </w:r>
      <w:r>
        <w:t></w:t>
      </w:r>
      <w:r>
        <w:t></w:t>
      </w:r>
      <w:r>
        <w:t></w:t>
      </w:r>
      <w:r>
        <w:rPr>
          <w:rFonts w:hint="eastAsia"/>
        </w:rPr>
        <w:t>політику</w:t>
      </w:r>
      <w:r>
        <w:t></w:t>
      </w:r>
      <w:r>
        <w:rPr>
          <w:rFonts w:hint="eastAsia"/>
        </w:rPr>
        <w:t>інтеграції</w:t>
      </w:r>
      <w:r>
        <w:t></w:t>
      </w:r>
    </w:p>
    <w:p w:rsidR="00D64703" w:rsidRDefault="00D64703" w:rsidP="00D64703">
      <w:r>
        <w:rPr>
          <w:rFonts w:hint="eastAsia"/>
        </w:rPr>
        <w:t>імміграційну</w:t>
      </w:r>
      <w:r>
        <w:t></w:t>
      </w:r>
      <w:r>
        <w:rPr>
          <w:rFonts w:hint="eastAsia"/>
        </w:rPr>
        <w:t>політику</w:t>
      </w:r>
      <w:r>
        <w:t></w:t>
      </w:r>
      <w:r>
        <w:rPr>
          <w:rFonts w:hint="eastAsia"/>
        </w:rPr>
        <w:t>і</w:t>
      </w:r>
      <w:r>
        <w:t></w:t>
      </w:r>
      <w:r>
        <w:rPr>
          <w:rFonts w:hint="eastAsia"/>
        </w:rPr>
        <w:t>вплив</w:t>
      </w:r>
      <w:r>
        <w:t></w:t>
      </w:r>
      <w:r>
        <w:rPr>
          <w:rFonts w:hint="eastAsia"/>
        </w:rPr>
        <w:t>на</w:t>
      </w:r>
      <w:r>
        <w:t></w:t>
      </w:r>
      <w:r>
        <w:rPr>
          <w:rFonts w:hint="eastAsia"/>
        </w:rPr>
        <w:t>причини</w:t>
      </w:r>
      <w:r>
        <w:t></w:t>
      </w:r>
      <w:r>
        <w:rPr>
          <w:rFonts w:hint="eastAsia"/>
        </w:rPr>
        <w:t>еміграції</w:t>
      </w:r>
      <w:r>
        <w:t></w:t>
      </w:r>
      <w:r>
        <w:rPr>
          <w:rFonts w:hint="eastAsia"/>
        </w:rPr>
        <w:t>в</w:t>
      </w:r>
      <w:r>
        <w:t></w:t>
      </w:r>
      <w:r>
        <w:rPr>
          <w:rFonts w:hint="eastAsia"/>
        </w:rPr>
        <w:t>країнах</w:t>
      </w:r>
      <w:r>
        <w:t></w:t>
      </w:r>
      <w:r>
        <w:rPr>
          <w:rFonts w:hint="eastAsia"/>
        </w:rPr>
        <w:t>походження</w:t>
      </w:r>
    </w:p>
    <w:p w:rsidR="00D64703" w:rsidRDefault="00D64703" w:rsidP="00D64703">
      <w:r>
        <w:rPr>
          <w:rFonts w:hint="eastAsia"/>
        </w:rPr>
        <w:t>мігрантів</w:t>
      </w:r>
      <w:r>
        <w:t></w:t>
      </w:r>
    </w:p>
    <w:p w:rsidR="00D64703" w:rsidRDefault="00D64703" w:rsidP="00D64703">
      <w:r>
        <w:rPr>
          <w:rFonts w:hint="eastAsia"/>
        </w:rPr>
        <w:t>Аналіз</w:t>
      </w:r>
      <w:r>
        <w:t></w:t>
      </w:r>
      <w:r>
        <w:rPr>
          <w:rFonts w:hint="eastAsia"/>
        </w:rPr>
        <w:t>програмних</w:t>
      </w:r>
      <w:r>
        <w:t></w:t>
      </w:r>
      <w:r>
        <w:rPr>
          <w:rFonts w:hint="eastAsia"/>
        </w:rPr>
        <w:t>документів</w:t>
      </w:r>
      <w:r>
        <w:t></w:t>
      </w:r>
      <w:r>
        <w:rPr>
          <w:rFonts w:hint="eastAsia"/>
        </w:rPr>
        <w:t>і</w:t>
      </w:r>
      <w:r>
        <w:t></w:t>
      </w:r>
      <w:r>
        <w:rPr>
          <w:rFonts w:hint="eastAsia"/>
        </w:rPr>
        <w:t>законодавчих</w:t>
      </w:r>
      <w:r>
        <w:t></w:t>
      </w:r>
      <w:r>
        <w:rPr>
          <w:rFonts w:hint="eastAsia"/>
        </w:rPr>
        <w:t>актів</w:t>
      </w:r>
      <w:r>
        <w:t></w:t>
      </w:r>
      <w:r>
        <w:rPr>
          <w:rFonts w:hint="eastAsia"/>
        </w:rPr>
        <w:t>засвідчив</w:t>
      </w:r>
      <w:r>
        <w:t></w:t>
      </w:r>
      <w:r>
        <w:t></w:t>
      </w:r>
      <w:r>
        <w:rPr>
          <w:rFonts w:hint="eastAsia"/>
        </w:rPr>
        <w:t>що</w:t>
      </w:r>
      <w:r>
        <w:t></w:t>
      </w:r>
      <w:r>
        <w:rPr>
          <w:rFonts w:hint="eastAsia"/>
        </w:rPr>
        <w:t>модель</w:t>
      </w:r>
    </w:p>
    <w:p w:rsidR="00D64703" w:rsidRDefault="00D64703" w:rsidP="00D64703">
      <w:r>
        <w:t></w:t>
      </w:r>
      <w:r>
        <w:t></w:t>
      </w:r>
      <w:r>
        <w:t></w:t>
      </w:r>
    </w:p>
    <w:p w:rsidR="00D64703" w:rsidRDefault="00D64703" w:rsidP="00D64703">
      <w:r>
        <w:rPr>
          <w:rFonts w:hint="eastAsia"/>
        </w:rPr>
        <w:t>інтеграції</w:t>
      </w:r>
      <w:r>
        <w:t></w:t>
      </w:r>
      <w:r>
        <w:rPr>
          <w:rFonts w:hint="eastAsia"/>
        </w:rPr>
        <w:t>незмінно</w:t>
      </w:r>
      <w:r>
        <w:t></w:t>
      </w:r>
      <w:r>
        <w:rPr>
          <w:rFonts w:hint="eastAsia"/>
        </w:rPr>
        <w:t>залишалася</w:t>
      </w:r>
      <w:r>
        <w:t></w:t>
      </w:r>
      <w:r>
        <w:rPr>
          <w:rFonts w:hint="eastAsia"/>
        </w:rPr>
        <w:t>мультикультурною</w:t>
      </w:r>
      <w:r>
        <w:t></w:t>
      </w:r>
      <w:r>
        <w:rPr>
          <w:rFonts w:hint="eastAsia"/>
        </w:rPr>
        <w:t>з</w:t>
      </w:r>
      <w:r>
        <w:t></w:t>
      </w:r>
      <w:r>
        <w:rPr>
          <w:rFonts w:hint="eastAsia"/>
        </w:rPr>
        <w:t>елементами</w:t>
      </w:r>
      <w:r>
        <w:t></w:t>
      </w:r>
      <w:r>
        <w:rPr>
          <w:rFonts w:hint="eastAsia"/>
        </w:rPr>
        <w:t>асиміляції</w:t>
      </w:r>
      <w:r>
        <w:t></w:t>
      </w:r>
      <w:r>
        <w:t></w:t>
      </w:r>
      <w:r>
        <w:rPr>
          <w:rFonts w:hint="eastAsia"/>
        </w:rPr>
        <w:t>а</w:t>
      </w:r>
    </w:p>
    <w:p w:rsidR="00D64703" w:rsidRDefault="00D64703" w:rsidP="00D64703">
      <w:r>
        <w:rPr>
          <w:rFonts w:hint="eastAsia"/>
        </w:rPr>
        <w:t>моделі</w:t>
      </w:r>
      <w:r>
        <w:t></w:t>
      </w:r>
      <w:r>
        <w:rPr>
          <w:rFonts w:hint="eastAsia"/>
        </w:rPr>
        <w:t>відокремлення</w:t>
      </w:r>
      <w:r>
        <w:t></w:t>
      </w:r>
      <w:r>
        <w:rPr>
          <w:rFonts w:hint="eastAsia"/>
        </w:rPr>
        <w:t>не</w:t>
      </w:r>
      <w:r>
        <w:t></w:t>
      </w:r>
      <w:r>
        <w:rPr>
          <w:rFonts w:hint="eastAsia"/>
        </w:rPr>
        <w:t>відповідала</w:t>
      </w:r>
      <w:r>
        <w:t></w:t>
      </w:r>
      <w:r>
        <w:rPr>
          <w:rFonts w:hint="eastAsia"/>
        </w:rPr>
        <w:t>майже</w:t>
      </w:r>
      <w:r>
        <w:t></w:t>
      </w:r>
      <w:r>
        <w:rPr>
          <w:rFonts w:hint="eastAsia"/>
        </w:rPr>
        <w:t>жодна</w:t>
      </w:r>
      <w:r>
        <w:t></w:t>
      </w:r>
      <w:r>
        <w:rPr>
          <w:rFonts w:hint="eastAsia"/>
        </w:rPr>
        <w:t>категорія</w:t>
      </w:r>
      <w:r>
        <w:t></w:t>
      </w:r>
      <w:r>
        <w:t></w:t>
      </w:r>
      <w:r>
        <w:rPr>
          <w:rFonts w:hint="eastAsia"/>
        </w:rPr>
        <w:t>Зайнятість</w:t>
      </w:r>
      <w:r>
        <w:t></w:t>
      </w:r>
      <w:r>
        <w:rPr>
          <w:rFonts w:hint="eastAsia"/>
        </w:rPr>
        <w:t>та</w:t>
      </w:r>
      <w:r>
        <w:t></w:t>
      </w:r>
      <w:r>
        <w:rPr>
          <w:rFonts w:hint="eastAsia"/>
        </w:rPr>
        <w:t>освіта</w:t>
      </w:r>
    </w:p>
    <w:p w:rsidR="00D64703" w:rsidRDefault="00D64703" w:rsidP="00D64703">
      <w:r>
        <w:rPr>
          <w:rFonts w:hint="eastAsia"/>
        </w:rPr>
        <w:t>залишилися</w:t>
      </w:r>
      <w:r>
        <w:t></w:t>
      </w:r>
      <w:r>
        <w:rPr>
          <w:rFonts w:hint="eastAsia"/>
        </w:rPr>
        <w:t>ключовими</w:t>
      </w:r>
      <w:r>
        <w:t></w:t>
      </w:r>
      <w:r>
        <w:rPr>
          <w:rFonts w:hint="eastAsia"/>
        </w:rPr>
        <w:t>сферами</w:t>
      </w:r>
      <w:r>
        <w:t></w:t>
      </w:r>
      <w:r>
        <w:t></w:t>
      </w:r>
      <w:r>
        <w:rPr>
          <w:rFonts w:hint="eastAsia"/>
        </w:rPr>
        <w:t>що</w:t>
      </w:r>
      <w:r>
        <w:t></w:t>
      </w:r>
      <w:r>
        <w:rPr>
          <w:rFonts w:hint="eastAsia"/>
        </w:rPr>
        <w:t>використовуються</w:t>
      </w:r>
      <w:r>
        <w:t></w:t>
      </w:r>
      <w:r>
        <w:rPr>
          <w:rFonts w:hint="eastAsia"/>
        </w:rPr>
        <w:t>для</w:t>
      </w:r>
      <w:r>
        <w:t></w:t>
      </w:r>
      <w:r>
        <w:rPr>
          <w:rFonts w:hint="eastAsia"/>
        </w:rPr>
        <w:t>розв</w:t>
      </w:r>
      <w:r>
        <w:t></w:t>
      </w:r>
      <w:r>
        <w:rPr>
          <w:rFonts w:hint="eastAsia"/>
        </w:rPr>
        <w:t>язання</w:t>
      </w:r>
      <w:r>
        <w:t></w:t>
      </w:r>
      <w:r>
        <w:rPr>
          <w:rFonts w:hint="eastAsia"/>
        </w:rPr>
        <w:t>таких</w:t>
      </w:r>
    </w:p>
    <w:p w:rsidR="00D64703" w:rsidRDefault="00D64703" w:rsidP="00D64703">
      <w:r>
        <w:rPr>
          <w:rFonts w:hint="eastAsia"/>
        </w:rPr>
        <w:t>проблем</w:t>
      </w:r>
      <w:r>
        <w:t></w:t>
      </w:r>
      <w:r>
        <w:t></w:t>
      </w:r>
      <w:r>
        <w:rPr>
          <w:rFonts w:hint="eastAsia"/>
        </w:rPr>
        <w:t>як</w:t>
      </w:r>
      <w:r>
        <w:t></w:t>
      </w:r>
      <w:r>
        <w:rPr>
          <w:rFonts w:hint="eastAsia"/>
        </w:rPr>
        <w:t>соціальна</w:t>
      </w:r>
      <w:r>
        <w:t></w:t>
      </w:r>
      <w:r>
        <w:rPr>
          <w:rFonts w:hint="eastAsia"/>
        </w:rPr>
        <w:t>ізоляція</w:t>
      </w:r>
      <w:r>
        <w:t></w:t>
      </w:r>
      <w:r>
        <w:rPr>
          <w:rFonts w:hint="eastAsia"/>
        </w:rPr>
        <w:t>іммігрантів</w:t>
      </w:r>
      <w:r>
        <w:t></w:t>
      </w:r>
      <w:r>
        <w:rPr>
          <w:rFonts w:hint="eastAsia"/>
        </w:rPr>
        <w:t>і</w:t>
      </w:r>
      <w:r>
        <w:t></w:t>
      </w:r>
      <w:r>
        <w:rPr>
          <w:rFonts w:hint="eastAsia"/>
        </w:rPr>
        <w:t>суспільне</w:t>
      </w:r>
      <w:r>
        <w:t></w:t>
      </w:r>
      <w:r>
        <w:rPr>
          <w:rFonts w:hint="eastAsia"/>
        </w:rPr>
        <w:t>занепокоєння</w:t>
      </w:r>
      <w:r>
        <w:t></w:t>
      </w:r>
      <w:r>
        <w:rPr>
          <w:rFonts w:hint="eastAsia"/>
        </w:rPr>
        <w:t>у</w:t>
      </w:r>
      <w:r>
        <w:t></w:t>
      </w:r>
      <w:r>
        <w:rPr>
          <w:rFonts w:hint="eastAsia"/>
        </w:rPr>
        <w:t>зв</w:t>
      </w:r>
      <w:r>
        <w:t></w:t>
      </w:r>
      <w:r>
        <w:rPr>
          <w:rFonts w:hint="eastAsia"/>
        </w:rPr>
        <w:t>язку</w:t>
      </w:r>
      <w:r>
        <w:t></w:t>
      </w:r>
      <w:r>
        <w:rPr>
          <w:rFonts w:hint="eastAsia"/>
        </w:rPr>
        <w:t>з</w:t>
      </w:r>
    </w:p>
    <w:p w:rsidR="00D64703" w:rsidRDefault="00D64703" w:rsidP="00D64703">
      <w:r>
        <w:rPr>
          <w:rFonts w:hint="eastAsia"/>
        </w:rPr>
        <w:t>відсутністю</w:t>
      </w:r>
      <w:r>
        <w:t></w:t>
      </w:r>
      <w:r>
        <w:rPr>
          <w:rFonts w:hint="eastAsia"/>
        </w:rPr>
        <w:t>інтеграції</w:t>
      </w:r>
      <w:r>
        <w:t></w:t>
      </w:r>
      <w:r>
        <w:t></w:t>
      </w:r>
      <w:r>
        <w:rPr>
          <w:rFonts w:hint="eastAsia"/>
        </w:rPr>
        <w:t>У</w:t>
      </w:r>
      <w:r>
        <w:t></w:t>
      </w:r>
      <w:r>
        <w:rPr>
          <w:rFonts w:hint="eastAsia"/>
        </w:rPr>
        <w:t>загальноєвропейських</w:t>
      </w:r>
      <w:r>
        <w:t></w:t>
      </w:r>
      <w:r>
        <w:rPr>
          <w:rFonts w:hint="eastAsia"/>
        </w:rPr>
        <w:t>документах</w:t>
      </w:r>
      <w:r>
        <w:t></w:t>
      </w:r>
      <w:r>
        <w:rPr>
          <w:rFonts w:hint="eastAsia"/>
        </w:rPr>
        <w:t>з</w:t>
      </w:r>
      <w:r>
        <w:t></w:t>
      </w:r>
      <w:r>
        <w:rPr>
          <w:rFonts w:hint="eastAsia"/>
        </w:rPr>
        <w:t>міграційних</w:t>
      </w:r>
      <w:r>
        <w:t></w:t>
      </w:r>
      <w:r>
        <w:rPr>
          <w:rFonts w:hint="eastAsia"/>
        </w:rPr>
        <w:t>питань</w:t>
      </w:r>
    </w:p>
    <w:p w:rsidR="00D64703" w:rsidRDefault="00D64703" w:rsidP="00D64703">
      <w:r>
        <w:rPr>
          <w:rFonts w:hint="eastAsia"/>
        </w:rPr>
        <w:t>мультикультурна</w:t>
      </w:r>
      <w:r>
        <w:t></w:t>
      </w:r>
      <w:r>
        <w:rPr>
          <w:rFonts w:hint="eastAsia"/>
        </w:rPr>
        <w:t>модель</w:t>
      </w:r>
      <w:r>
        <w:t></w:t>
      </w:r>
      <w:r>
        <w:rPr>
          <w:rFonts w:hint="eastAsia"/>
        </w:rPr>
        <w:t>залишається</w:t>
      </w:r>
      <w:r>
        <w:t></w:t>
      </w:r>
      <w:r>
        <w:rPr>
          <w:rFonts w:hint="eastAsia"/>
        </w:rPr>
        <w:t>основоположною</w:t>
      </w:r>
      <w:r>
        <w:t></w:t>
      </w:r>
      <w:r>
        <w:t></w:t>
      </w:r>
      <w:r>
        <w:rPr>
          <w:rFonts w:hint="eastAsia"/>
        </w:rPr>
        <w:t>в</w:t>
      </w:r>
      <w:r>
        <w:t></w:t>
      </w:r>
      <w:r>
        <w:rPr>
          <w:rFonts w:hint="eastAsia"/>
        </w:rPr>
        <w:t>якій</w:t>
      </w:r>
      <w:r>
        <w:t></w:t>
      </w:r>
      <w:r>
        <w:rPr>
          <w:rFonts w:hint="eastAsia"/>
        </w:rPr>
        <w:t>наголос</w:t>
      </w:r>
      <w:r>
        <w:t></w:t>
      </w:r>
      <w:r>
        <w:rPr>
          <w:rFonts w:hint="eastAsia"/>
        </w:rPr>
        <w:t>зроблено</w:t>
      </w:r>
    </w:p>
    <w:p w:rsidR="00D64703" w:rsidRDefault="00D64703" w:rsidP="00D64703">
      <w:r>
        <w:rPr>
          <w:rFonts w:hint="eastAsia"/>
        </w:rPr>
        <w:t>на</w:t>
      </w:r>
      <w:r>
        <w:t></w:t>
      </w:r>
      <w:r>
        <w:rPr>
          <w:rFonts w:hint="eastAsia"/>
        </w:rPr>
        <w:t>пристосування</w:t>
      </w:r>
      <w:r>
        <w:t></w:t>
      </w:r>
      <w:r>
        <w:rPr>
          <w:rFonts w:hint="eastAsia"/>
        </w:rPr>
        <w:t>європейського</w:t>
      </w:r>
      <w:r>
        <w:t></w:t>
      </w:r>
      <w:r>
        <w:rPr>
          <w:rFonts w:hint="eastAsia"/>
        </w:rPr>
        <w:t>та</w:t>
      </w:r>
      <w:r>
        <w:t></w:t>
      </w:r>
      <w:r>
        <w:rPr>
          <w:rFonts w:hint="eastAsia"/>
        </w:rPr>
        <w:t>національного</w:t>
      </w:r>
      <w:r>
        <w:t></w:t>
      </w:r>
      <w:r>
        <w:rPr>
          <w:rFonts w:hint="eastAsia"/>
        </w:rPr>
        <w:t>суспільства</w:t>
      </w:r>
      <w:r>
        <w:t></w:t>
      </w:r>
      <w:r>
        <w:rPr>
          <w:rFonts w:hint="eastAsia"/>
        </w:rPr>
        <w:t>до</w:t>
      </w:r>
      <w:r>
        <w:t></w:t>
      </w:r>
      <w:r>
        <w:rPr>
          <w:rFonts w:hint="eastAsia"/>
        </w:rPr>
        <w:t>культурних</w:t>
      </w:r>
    </w:p>
    <w:p w:rsidR="00D64703" w:rsidRDefault="00D64703" w:rsidP="00D64703">
      <w:r>
        <w:rPr>
          <w:rFonts w:hint="eastAsia"/>
        </w:rPr>
        <w:t>особливостей</w:t>
      </w:r>
      <w:r>
        <w:t></w:t>
      </w:r>
      <w:r>
        <w:rPr>
          <w:rFonts w:hint="eastAsia"/>
        </w:rPr>
        <w:t>іммігрантів</w:t>
      </w:r>
      <w:r>
        <w:t></w:t>
      </w:r>
      <w:r>
        <w:t></w:t>
      </w:r>
      <w:r>
        <w:rPr>
          <w:rFonts w:hint="eastAsia"/>
        </w:rPr>
        <w:t>Окрему</w:t>
      </w:r>
      <w:r>
        <w:t></w:t>
      </w:r>
      <w:r>
        <w:rPr>
          <w:rFonts w:hint="eastAsia"/>
        </w:rPr>
        <w:t>увагу</w:t>
      </w:r>
      <w:r>
        <w:t></w:t>
      </w:r>
      <w:r>
        <w:rPr>
          <w:rFonts w:hint="eastAsia"/>
        </w:rPr>
        <w:t>приділено</w:t>
      </w:r>
      <w:r>
        <w:t></w:t>
      </w:r>
      <w:r>
        <w:rPr>
          <w:rFonts w:hint="eastAsia"/>
        </w:rPr>
        <w:t>політичній</w:t>
      </w:r>
      <w:r>
        <w:t></w:t>
      </w:r>
      <w:r>
        <w:rPr>
          <w:rFonts w:hint="eastAsia"/>
        </w:rPr>
        <w:t>та</w:t>
      </w:r>
      <w:r>
        <w:t></w:t>
      </w:r>
      <w:r>
        <w:rPr>
          <w:rFonts w:hint="eastAsia"/>
        </w:rPr>
        <w:t>соціальній</w:t>
      </w:r>
    </w:p>
    <w:p w:rsidR="00D64703" w:rsidRDefault="00D64703" w:rsidP="00D64703">
      <w:r>
        <w:rPr>
          <w:rFonts w:hint="eastAsia"/>
        </w:rPr>
        <w:t>участі</w:t>
      </w:r>
      <w:r>
        <w:t></w:t>
      </w:r>
      <w:r>
        <w:rPr>
          <w:rFonts w:hint="eastAsia"/>
        </w:rPr>
        <w:t>іммігрантів</w:t>
      </w:r>
      <w:r>
        <w:t></w:t>
      </w:r>
      <w:r>
        <w:rPr>
          <w:rFonts w:hint="eastAsia"/>
        </w:rPr>
        <w:t>у</w:t>
      </w:r>
      <w:r>
        <w:t></w:t>
      </w:r>
      <w:r>
        <w:rPr>
          <w:rFonts w:hint="eastAsia"/>
        </w:rPr>
        <w:t>житті</w:t>
      </w:r>
      <w:r>
        <w:t></w:t>
      </w:r>
      <w:r>
        <w:rPr>
          <w:rFonts w:hint="eastAsia"/>
        </w:rPr>
        <w:t>суспільства</w:t>
      </w:r>
      <w:r>
        <w:t></w:t>
      </w:r>
      <w:r>
        <w:rPr>
          <w:rFonts w:hint="eastAsia"/>
        </w:rPr>
        <w:t>країни</w:t>
      </w:r>
      <w:r>
        <w:t></w:t>
      </w:r>
      <w:r>
        <w:t></w:t>
      </w:r>
      <w:r>
        <w:rPr>
          <w:rFonts w:hint="eastAsia"/>
        </w:rPr>
        <w:t>яка</w:t>
      </w:r>
      <w:r>
        <w:t></w:t>
      </w:r>
      <w:r>
        <w:rPr>
          <w:rFonts w:hint="eastAsia"/>
        </w:rPr>
        <w:t>їх</w:t>
      </w:r>
      <w:r>
        <w:t></w:t>
      </w:r>
      <w:r>
        <w:rPr>
          <w:rFonts w:hint="eastAsia"/>
        </w:rPr>
        <w:t>приймає</w:t>
      </w:r>
      <w:r>
        <w:t></w:t>
      </w:r>
      <w:r>
        <w:t></w:t>
      </w:r>
      <w:r>
        <w:rPr>
          <w:rFonts w:hint="eastAsia"/>
        </w:rPr>
        <w:t>а</w:t>
      </w:r>
      <w:r>
        <w:t></w:t>
      </w:r>
      <w:r>
        <w:rPr>
          <w:rFonts w:hint="eastAsia"/>
        </w:rPr>
        <w:t>також</w:t>
      </w:r>
      <w:r>
        <w:t></w:t>
      </w:r>
      <w:r>
        <w:rPr>
          <w:rFonts w:hint="eastAsia"/>
        </w:rPr>
        <w:t>у</w:t>
      </w:r>
    </w:p>
    <w:p w:rsidR="00D64703" w:rsidRDefault="00D64703" w:rsidP="00D64703">
      <w:r>
        <w:rPr>
          <w:rFonts w:hint="eastAsia"/>
        </w:rPr>
        <w:t>європейському</w:t>
      </w:r>
      <w:r>
        <w:t></w:t>
      </w:r>
      <w:r>
        <w:rPr>
          <w:rFonts w:hint="eastAsia"/>
        </w:rPr>
        <w:t>політичному</w:t>
      </w:r>
      <w:r>
        <w:t></w:t>
      </w:r>
      <w:r>
        <w:rPr>
          <w:rFonts w:hint="eastAsia"/>
        </w:rPr>
        <w:t>житті</w:t>
      </w:r>
      <w:r>
        <w:t></w:t>
      </w:r>
      <w:r>
        <w:t></w:t>
      </w:r>
      <w:r>
        <w:rPr>
          <w:rFonts w:hint="eastAsia"/>
        </w:rPr>
        <w:t>Встановлено</w:t>
      </w:r>
      <w:r>
        <w:t></w:t>
      </w:r>
      <w:r>
        <w:t></w:t>
      </w:r>
      <w:r>
        <w:rPr>
          <w:rFonts w:hint="eastAsia"/>
        </w:rPr>
        <w:t>що</w:t>
      </w:r>
      <w:r>
        <w:t></w:t>
      </w:r>
      <w:r>
        <w:rPr>
          <w:rFonts w:hint="eastAsia"/>
        </w:rPr>
        <w:t>продовжуються</w:t>
      </w:r>
      <w:r>
        <w:t></w:t>
      </w:r>
      <w:r>
        <w:rPr>
          <w:rFonts w:hint="eastAsia"/>
        </w:rPr>
        <w:t>спроби</w:t>
      </w:r>
    </w:p>
    <w:p w:rsidR="00D64703" w:rsidRDefault="00D64703" w:rsidP="00D64703">
      <w:r>
        <w:rPr>
          <w:rFonts w:hint="eastAsia"/>
        </w:rPr>
        <w:t>формування</w:t>
      </w:r>
      <w:r>
        <w:t></w:t>
      </w:r>
      <w:r>
        <w:rPr>
          <w:rFonts w:hint="eastAsia"/>
        </w:rPr>
        <w:t>європейської</w:t>
      </w:r>
      <w:r>
        <w:t></w:t>
      </w:r>
      <w:r>
        <w:rPr>
          <w:rFonts w:hint="eastAsia"/>
        </w:rPr>
        <w:t>ідентичності</w:t>
      </w:r>
      <w:r>
        <w:t></w:t>
      </w:r>
      <w:r>
        <w:rPr>
          <w:rFonts w:hint="eastAsia"/>
        </w:rPr>
        <w:t>на</w:t>
      </w:r>
      <w:r>
        <w:t></w:t>
      </w:r>
      <w:r>
        <w:rPr>
          <w:rFonts w:hint="eastAsia"/>
        </w:rPr>
        <w:t>основі</w:t>
      </w:r>
      <w:r>
        <w:t></w:t>
      </w:r>
      <w:r>
        <w:rPr>
          <w:rFonts w:hint="eastAsia"/>
        </w:rPr>
        <w:t>політичних</w:t>
      </w:r>
      <w:r>
        <w:t></w:t>
      </w:r>
      <w:r>
        <w:rPr>
          <w:rFonts w:hint="eastAsia"/>
        </w:rPr>
        <w:t>інституцій</w:t>
      </w:r>
      <w:r>
        <w:t></w:t>
      </w:r>
      <w:r>
        <w:rPr>
          <w:rFonts w:hint="eastAsia"/>
        </w:rPr>
        <w:t>та</w:t>
      </w:r>
    </w:p>
    <w:p w:rsidR="00D64703" w:rsidRDefault="00D64703" w:rsidP="00D64703">
      <w:r>
        <w:rPr>
          <w:rFonts w:hint="eastAsia"/>
        </w:rPr>
        <w:t>спільних</w:t>
      </w:r>
      <w:r>
        <w:t></w:t>
      </w:r>
      <w:r>
        <w:rPr>
          <w:rFonts w:hint="eastAsia"/>
        </w:rPr>
        <w:t>гуманістичних</w:t>
      </w:r>
      <w:r>
        <w:t></w:t>
      </w:r>
      <w:r>
        <w:rPr>
          <w:rFonts w:hint="eastAsia"/>
        </w:rPr>
        <w:t>цінностей</w:t>
      </w:r>
      <w:r>
        <w:t></w:t>
      </w:r>
    </w:p>
    <w:p w:rsidR="00D64703" w:rsidRDefault="00D64703" w:rsidP="00D64703">
      <w:r>
        <w:t></w:t>
      </w:r>
      <w:r>
        <w:t></w:t>
      </w:r>
      <w:r>
        <w:t></w:t>
      </w:r>
      <w:r>
        <w:rPr>
          <w:rFonts w:hint="eastAsia"/>
        </w:rPr>
        <w:t>На</w:t>
      </w:r>
      <w:r>
        <w:t></w:t>
      </w:r>
      <w:r>
        <w:rPr>
          <w:rFonts w:hint="eastAsia"/>
        </w:rPr>
        <w:t>основі</w:t>
      </w:r>
      <w:r>
        <w:t></w:t>
      </w:r>
      <w:r>
        <w:rPr>
          <w:rFonts w:hint="eastAsia"/>
        </w:rPr>
        <w:t>аналізу</w:t>
      </w:r>
      <w:r>
        <w:t></w:t>
      </w:r>
      <w:r>
        <w:rPr>
          <w:rFonts w:hint="eastAsia"/>
        </w:rPr>
        <w:t>політики</w:t>
      </w:r>
      <w:r>
        <w:t></w:t>
      </w:r>
      <w:r>
        <w:rPr>
          <w:rFonts w:hint="eastAsia"/>
        </w:rPr>
        <w:t>інтеграції</w:t>
      </w:r>
      <w:r>
        <w:t></w:t>
      </w:r>
      <w:r>
        <w:rPr>
          <w:rFonts w:hint="eastAsia"/>
        </w:rPr>
        <w:t>іммігрантів</w:t>
      </w:r>
      <w:r>
        <w:t></w:t>
      </w:r>
      <w:r>
        <w:rPr>
          <w:rFonts w:hint="eastAsia"/>
        </w:rPr>
        <w:t>у</w:t>
      </w:r>
      <w:r>
        <w:t></w:t>
      </w:r>
      <w:r>
        <w:rPr>
          <w:rFonts w:hint="eastAsia"/>
        </w:rPr>
        <w:t>Нідерландах</w:t>
      </w:r>
      <w:r>
        <w:t></w:t>
      </w:r>
      <w:r>
        <w:rPr>
          <w:rFonts w:hint="eastAsia"/>
        </w:rPr>
        <w:t>можна</w:t>
      </w:r>
    </w:p>
    <w:p w:rsidR="00D64703" w:rsidRDefault="00D64703" w:rsidP="00D64703">
      <w:r>
        <w:rPr>
          <w:rFonts w:hint="eastAsia"/>
        </w:rPr>
        <w:t>констатувати</w:t>
      </w:r>
      <w:r>
        <w:t></w:t>
      </w:r>
      <w:r>
        <w:rPr>
          <w:rFonts w:hint="eastAsia"/>
        </w:rPr>
        <w:t>поступовий</w:t>
      </w:r>
      <w:r>
        <w:t></w:t>
      </w:r>
      <w:r>
        <w:rPr>
          <w:rFonts w:hint="eastAsia"/>
        </w:rPr>
        <w:t>відхід</w:t>
      </w:r>
      <w:r>
        <w:t></w:t>
      </w:r>
      <w:r>
        <w:rPr>
          <w:rFonts w:hint="eastAsia"/>
        </w:rPr>
        <w:t>від</w:t>
      </w:r>
      <w:r>
        <w:t></w:t>
      </w:r>
      <w:r>
        <w:rPr>
          <w:rFonts w:hint="eastAsia"/>
        </w:rPr>
        <w:t>політики</w:t>
      </w:r>
      <w:r>
        <w:t></w:t>
      </w:r>
      <w:r>
        <w:rPr>
          <w:rFonts w:hint="eastAsia"/>
        </w:rPr>
        <w:t>мультикультуралізму</w:t>
      </w:r>
      <w:r>
        <w:t></w:t>
      </w:r>
      <w:r>
        <w:t></w:t>
      </w:r>
      <w:r>
        <w:rPr>
          <w:rFonts w:hint="eastAsia"/>
        </w:rPr>
        <w:t>про</w:t>
      </w:r>
      <w:r>
        <w:t></w:t>
      </w:r>
      <w:r>
        <w:rPr>
          <w:rFonts w:hint="eastAsia"/>
        </w:rPr>
        <w:t>що</w:t>
      </w:r>
    </w:p>
    <w:p w:rsidR="00D64703" w:rsidRDefault="00D64703" w:rsidP="00D64703">
      <w:r>
        <w:rPr>
          <w:rFonts w:hint="eastAsia"/>
        </w:rPr>
        <w:t>свідчить</w:t>
      </w:r>
      <w:r>
        <w:t></w:t>
      </w:r>
      <w:r>
        <w:rPr>
          <w:rFonts w:hint="eastAsia"/>
        </w:rPr>
        <w:t>ускладнення</w:t>
      </w:r>
      <w:r>
        <w:t></w:t>
      </w:r>
      <w:r>
        <w:rPr>
          <w:rFonts w:hint="eastAsia"/>
        </w:rPr>
        <w:t>процедури</w:t>
      </w:r>
      <w:r>
        <w:t></w:t>
      </w:r>
      <w:r>
        <w:rPr>
          <w:rFonts w:hint="eastAsia"/>
        </w:rPr>
        <w:t>інтеграційного</w:t>
      </w:r>
      <w:r>
        <w:t></w:t>
      </w:r>
      <w:r>
        <w:rPr>
          <w:rFonts w:hint="eastAsia"/>
        </w:rPr>
        <w:t>іспиту</w:t>
      </w:r>
      <w:r>
        <w:t></w:t>
      </w:r>
      <w:r>
        <w:rPr>
          <w:rFonts w:hint="eastAsia"/>
        </w:rPr>
        <w:t>та</w:t>
      </w:r>
      <w:r>
        <w:t></w:t>
      </w:r>
      <w:r>
        <w:rPr>
          <w:rFonts w:hint="eastAsia"/>
        </w:rPr>
        <w:t>заходи</w:t>
      </w:r>
      <w:r>
        <w:t></w:t>
      </w:r>
      <w:r>
        <w:t></w:t>
      </w:r>
      <w:r>
        <w:rPr>
          <w:rFonts w:hint="eastAsia"/>
        </w:rPr>
        <w:t>спрямовані</w:t>
      </w:r>
      <w:r>
        <w:t></w:t>
      </w:r>
      <w:r>
        <w:rPr>
          <w:rFonts w:hint="eastAsia"/>
        </w:rPr>
        <w:t>на</w:t>
      </w:r>
    </w:p>
    <w:p w:rsidR="00D64703" w:rsidRDefault="00D64703" w:rsidP="00D64703">
      <w:r>
        <w:rPr>
          <w:rFonts w:hint="eastAsia"/>
        </w:rPr>
        <w:t>обмеження</w:t>
      </w:r>
      <w:r>
        <w:t></w:t>
      </w:r>
      <w:r>
        <w:rPr>
          <w:rFonts w:hint="eastAsia"/>
        </w:rPr>
        <w:t>припливу</w:t>
      </w:r>
      <w:r>
        <w:t></w:t>
      </w:r>
      <w:r>
        <w:rPr>
          <w:rFonts w:hint="eastAsia"/>
        </w:rPr>
        <w:t>іммігрантів</w:t>
      </w:r>
      <w:r>
        <w:t></w:t>
      </w:r>
      <w:r>
        <w:t></w:t>
      </w:r>
      <w:r>
        <w:rPr>
          <w:rFonts w:hint="eastAsia"/>
        </w:rPr>
        <w:t>а</w:t>
      </w:r>
      <w:r>
        <w:t></w:t>
      </w:r>
      <w:r>
        <w:rPr>
          <w:rFonts w:hint="eastAsia"/>
        </w:rPr>
        <w:t>також</w:t>
      </w:r>
      <w:r>
        <w:t></w:t>
      </w:r>
      <w:r>
        <w:rPr>
          <w:rFonts w:hint="eastAsia"/>
        </w:rPr>
        <w:t>обмеження</w:t>
      </w:r>
      <w:r>
        <w:t></w:t>
      </w:r>
      <w:r>
        <w:rPr>
          <w:rFonts w:hint="eastAsia"/>
        </w:rPr>
        <w:t>подвійного</w:t>
      </w:r>
      <w:r>
        <w:t></w:t>
      </w:r>
      <w:r>
        <w:rPr>
          <w:rFonts w:hint="eastAsia"/>
        </w:rPr>
        <w:t>громадянства</w:t>
      </w:r>
      <w:r>
        <w:t></w:t>
      </w:r>
    </w:p>
    <w:p w:rsidR="00D64703" w:rsidRDefault="00D64703" w:rsidP="00D64703">
      <w:r>
        <w:rPr>
          <w:rFonts w:hint="eastAsia"/>
        </w:rPr>
        <w:t>Виявлено</w:t>
      </w:r>
      <w:r>
        <w:t></w:t>
      </w:r>
      <w:r>
        <w:t></w:t>
      </w:r>
      <w:r>
        <w:rPr>
          <w:rFonts w:hint="eastAsia"/>
        </w:rPr>
        <w:t>що</w:t>
      </w:r>
      <w:r>
        <w:t></w:t>
      </w:r>
      <w:r>
        <w:rPr>
          <w:rFonts w:hint="eastAsia"/>
        </w:rPr>
        <w:t>уряд</w:t>
      </w:r>
      <w:r>
        <w:t></w:t>
      </w:r>
      <w:r>
        <w:rPr>
          <w:rFonts w:hint="eastAsia"/>
        </w:rPr>
        <w:t>Нідерландів</w:t>
      </w:r>
      <w:r>
        <w:t></w:t>
      </w:r>
      <w:r>
        <w:rPr>
          <w:rFonts w:hint="eastAsia"/>
        </w:rPr>
        <w:t>офіційно</w:t>
      </w:r>
      <w:r>
        <w:t></w:t>
      </w:r>
      <w:r>
        <w:rPr>
          <w:rFonts w:hint="eastAsia"/>
        </w:rPr>
        <w:t>відмовився</w:t>
      </w:r>
      <w:r>
        <w:t></w:t>
      </w:r>
      <w:r>
        <w:rPr>
          <w:rFonts w:hint="eastAsia"/>
        </w:rPr>
        <w:t>від</w:t>
      </w:r>
      <w:r>
        <w:t></w:t>
      </w:r>
      <w:r>
        <w:rPr>
          <w:rFonts w:hint="eastAsia"/>
        </w:rPr>
        <w:t>політики</w:t>
      </w:r>
      <w:r>
        <w:t></w:t>
      </w:r>
      <w:r>
        <w:rPr>
          <w:rFonts w:hint="eastAsia"/>
        </w:rPr>
        <w:t>формування</w:t>
      </w:r>
    </w:p>
    <w:p w:rsidR="00D64703" w:rsidRDefault="00D64703" w:rsidP="00D64703">
      <w:r>
        <w:rPr>
          <w:rFonts w:hint="eastAsia"/>
        </w:rPr>
        <w:t>багатокультурного</w:t>
      </w:r>
      <w:r>
        <w:t></w:t>
      </w:r>
      <w:r>
        <w:rPr>
          <w:rFonts w:hint="eastAsia"/>
        </w:rPr>
        <w:t>суспільства</w:t>
      </w:r>
      <w:r>
        <w:t></w:t>
      </w:r>
      <w:r>
        <w:t></w:t>
      </w:r>
      <w:r>
        <w:rPr>
          <w:rFonts w:hint="eastAsia"/>
        </w:rPr>
        <w:t>зосередивши</w:t>
      </w:r>
      <w:r>
        <w:t></w:t>
      </w:r>
      <w:r>
        <w:rPr>
          <w:rFonts w:hint="eastAsia"/>
        </w:rPr>
        <w:t>увагу</w:t>
      </w:r>
      <w:r>
        <w:t></w:t>
      </w:r>
      <w:r>
        <w:rPr>
          <w:rFonts w:hint="eastAsia"/>
        </w:rPr>
        <w:t>на</w:t>
      </w:r>
      <w:r>
        <w:t></w:t>
      </w:r>
      <w:r>
        <w:rPr>
          <w:rFonts w:hint="eastAsia"/>
        </w:rPr>
        <w:t>необхідності</w:t>
      </w:r>
      <w:r>
        <w:t></w:t>
      </w:r>
      <w:r>
        <w:rPr>
          <w:rFonts w:hint="eastAsia"/>
        </w:rPr>
        <w:t>повної</w:t>
      </w:r>
    </w:p>
    <w:p w:rsidR="00D64703" w:rsidRDefault="00D64703" w:rsidP="00D64703">
      <w:r>
        <w:rPr>
          <w:rFonts w:hint="eastAsia"/>
        </w:rPr>
        <w:t>адаптації</w:t>
      </w:r>
      <w:r>
        <w:t></w:t>
      </w:r>
      <w:r>
        <w:rPr>
          <w:rFonts w:hint="eastAsia"/>
        </w:rPr>
        <w:t>іммігрантів</w:t>
      </w:r>
      <w:r>
        <w:t></w:t>
      </w:r>
      <w:r>
        <w:rPr>
          <w:rFonts w:hint="eastAsia"/>
        </w:rPr>
        <w:t>до</w:t>
      </w:r>
      <w:r>
        <w:t></w:t>
      </w:r>
      <w:r>
        <w:rPr>
          <w:rFonts w:hint="eastAsia"/>
        </w:rPr>
        <w:t>політико</w:t>
      </w:r>
      <w:r>
        <w:t></w:t>
      </w:r>
      <w:r>
        <w:rPr>
          <w:rFonts w:hint="eastAsia"/>
        </w:rPr>
        <w:t>культурних</w:t>
      </w:r>
      <w:r>
        <w:t></w:t>
      </w:r>
      <w:r>
        <w:rPr>
          <w:rFonts w:hint="eastAsia"/>
        </w:rPr>
        <w:t>норм</w:t>
      </w:r>
      <w:r>
        <w:t></w:t>
      </w:r>
      <w:r>
        <w:rPr>
          <w:rFonts w:hint="eastAsia"/>
        </w:rPr>
        <w:t>країни</w:t>
      </w:r>
      <w:r>
        <w:t></w:t>
      </w:r>
      <w:r>
        <w:t></w:t>
      </w:r>
      <w:r>
        <w:rPr>
          <w:rFonts w:hint="eastAsia"/>
        </w:rPr>
        <w:t>Зауважимо</w:t>
      </w:r>
      <w:r>
        <w:t></w:t>
      </w:r>
      <w:r>
        <w:t></w:t>
      </w:r>
      <w:r>
        <w:rPr>
          <w:rFonts w:hint="eastAsia"/>
        </w:rPr>
        <w:t>що</w:t>
      </w:r>
      <w:r>
        <w:t></w:t>
      </w:r>
      <w:r>
        <w:rPr>
          <w:rFonts w:hint="eastAsia"/>
        </w:rPr>
        <w:t>у</w:t>
      </w:r>
    </w:p>
    <w:p w:rsidR="00D64703" w:rsidRDefault="00D64703" w:rsidP="00D64703">
      <w:r>
        <w:rPr>
          <w:rFonts w:hint="eastAsia"/>
        </w:rPr>
        <w:t>національному</w:t>
      </w:r>
      <w:r>
        <w:t></w:t>
      </w:r>
      <w:r>
        <w:rPr>
          <w:rFonts w:hint="eastAsia"/>
        </w:rPr>
        <w:t>мусульманському</w:t>
      </w:r>
      <w:r>
        <w:t></w:t>
      </w:r>
      <w:r>
        <w:rPr>
          <w:rFonts w:hint="eastAsia"/>
        </w:rPr>
        <w:t>дискурсі</w:t>
      </w:r>
      <w:r>
        <w:t></w:t>
      </w:r>
      <w:r>
        <w:rPr>
          <w:rFonts w:hint="eastAsia"/>
        </w:rPr>
        <w:t>Нідерландів</w:t>
      </w:r>
      <w:r>
        <w:t></w:t>
      </w:r>
      <w:r>
        <w:rPr>
          <w:rFonts w:hint="eastAsia"/>
        </w:rPr>
        <w:t>спостерігаються</w:t>
      </w:r>
      <w:r>
        <w:t></w:t>
      </w:r>
      <w:r>
        <w:rPr>
          <w:rFonts w:hint="eastAsia"/>
        </w:rPr>
        <w:t>процеси</w:t>
      </w:r>
    </w:p>
    <w:p w:rsidR="00D64703" w:rsidRDefault="00D64703" w:rsidP="00D64703">
      <w:r>
        <w:rPr>
          <w:rFonts w:hint="eastAsia"/>
        </w:rPr>
        <w:t>радикалізації</w:t>
      </w:r>
      <w:r>
        <w:t></w:t>
      </w:r>
      <w:r>
        <w:t></w:t>
      </w:r>
      <w:r>
        <w:rPr>
          <w:rFonts w:hint="eastAsia"/>
        </w:rPr>
        <w:t>що</w:t>
      </w:r>
      <w:r>
        <w:t></w:t>
      </w:r>
      <w:r>
        <w:rPr>
          <w:rFonts w:hint="eastAsia"/>
        </w:rPr>
        <w:t>призводить</w:t>
      </w:r>
      <w:r>
        <w:t></w:t>
      </w:r>
      <w:r>
        <w:rPr>
          <w:rFonts w:hint="eastAsia"/>
        </w:rPr>
        <w:t>до</w:t>
      </w:r>
      <w:r>
        <w:t></w:t>
      </w:r>
      <w:r>
        <w:rPr>
          <w:rFonts w:hint="eastAsia"/>
        </w:rPr>
        <w:t>протиставлення</w:t>
      </w:r>
      <w:r>
        <w:t></w:t>
      </w:r>
      <w:r>
        <w:rPr>
          <w:rFonts w:hint="eastAsia"/>
        </w:rPr>
        <w:t>мусульманських</w:t>
      </w:r>
      <w:r>
        <w:t></w:t>
      </w:r>
      <w:r>
        <w:rPr>
          <w:rFonts w:hint="eastAsia"/>
        </w:rPr>
        <w:t>меншин</w:t>
      </w:r>
    </w:p>
    <w:p w:rsidR="00D64703" w:rsidRDefault="00D64703" w:rsidP="00D64703">
      <w:r>
        <w:rPr>
          <w:rFonts w:hint="eastAsia"/>
        </w:rPr>
        <w:t>європейським</w:t>
      </w:r>
      <w:r>
        <w:t></w:t>
      </w:r>
      <w:r>
        <w:rPr>
          <w:rFonts w:hint="eastAsia"/>
        </w:rPr>
        <w:t>демократичним</w:t>
      </w:r>
      <w:r>
        <w:t></w:t>
      </w:r>
      <w:r>
        <w:rPr>
          <w:rFonts w:hint="eastAsia"/>
        </w:rPr>
        <w:t>цінностям</w:t>
      </w:r>
      <w:r>
        <w:t></w:t>
      </w:r>
      <w:r>
        <w:t></w:t>
      </w:r>
      <w:r>
        <w:rPr>
          <w:rFonts w:hint="eastAsia"/>
        </w:rPr>
        <w:t>потенційно</w:t>
      </w:r>
      <w:r>
        <w:t></w:t>
      </w:r>
      <w:r>
        <w:rPr>
          <w:rFonts w:hint="eastAsia"/>
        </w:rPr>
        <w:t>призводячи</w:t>
      </w:r>
      <w:r>
        <w:t></w:t>
      </w:r>
      <w:r>
        <w:rPr>
          <w:rFonts w:hint="eastAsia"/>
        </w:rPr>
        <w:t>до</w:t>
      </w:r>
      <w:r>
        <w:t></w:t>
      </w:r>
      <w:r>
        <w:rPr>
          <w:rFonts w:hint="eastAsia"/>
        </w:rPr>
        <w:t>поляризації</w:t>
      </w:r>
    </w:p>
    <w:p w:rsidR="00D64703" w:rsidRDefault="00D64703" w:rsidP="00D64703">
      <w:r>
        <w:rPr>
          <w:rFonts w:hint="eastAsia"/>
        </w:rPr>
        <w:t>суспільства</w:t>
      </w:r>
      <w:r>
        <w:t></w:t>
      </w:r>
      <w:r>
        <w:t></w:t>
      </w:r>
      <w:r>
        <w:rPr>
          <w:rFonts w:hint="eastAsia"/>
        </w:rPr>
        <w:t>В</w:t>
      </w:r>
      <w:r>
        <w:t></w:t>
      </w:r>
      <w:r>
        <w:rPr>
          <w:rFonts w:hint="eastAsia"/>
        </w:rPr>
        <w:t>той</w:t>
      </w:r>
      <w:r>
        <w:t></w:t>
      </w:r>
      <w:r>
        <w:rPr>
          <w:rFonts w:hint="eastAsia"/>
        </w:rPr>
        <w:t>же</w:t>
      </w:r>
      <w:r>
        <w:t></w:t>
      </w:r>
      <w:r>
        <w:rPr>
          <w:rFonts w:hint="eastAsia"/>
        </w:rPr>
        <w:t>час</w:t>
      </w:r>
      <w:r>
        <w:t></w:t>
      </w:r>
      <w:r>
        <w:rPr>
          <w:rFonts w:hint="eastAsia"/>
        </w:rPr>
        <w:t>політичні</w:t>
      </w:r>
      <w:r>
        <w:t></w:t>
      </w:r>
      <w:r>
        <w:rPr>
          <w:rFonts w:hint="eastAsia"/>
        </w:rPr>
        <w:t>актори</w:t>
      </w:r>
      <w:r>
        <w:t></w:t>
      </w:r>
      <w:r>
        <w:rPr>
          <w:rFonts w:hint="eastAsia"/>
        </w:rPr>
        <w:t>вживають</w:t>
      </w:r>
      <w:r>
        <w:t></w:t>
      </w:r>
      <w:r>
        <w:rPr>
          <w:rFonts w:hint="eastAsia"/>
        </w:rPr>
        <w:t>активний</w:t>
      </w:r>
    </w:p>
    <w:p w:rsidR="00D64703" w:rsidRDefault="00D64703" w:rsidP="00D64703">
      <w:r>
        <w:rPr>
          <w:rFonts w:hint="eastAsia"/>
        </w:rPr>
        <w:t>антимусульманський</w:t>
      </w:r>
      <w:r>
        <w:t></w:t>
      </w:r>
      <w:r>
        <w:rPr>
          <w:rFonts w:hint="eastAsia"/>
        </w:rPr>
        <w:t>дискурс</w:t>
      </w:r>
      <w:r>
        <w:t></w:t>
      </w:r>
      <w:r>
        <w:rPr>
          <w:rFonts w:hint="eastAsia"/>
        </w:rPr>
        <w:t>поряд</w:t>
      </w:r>
      <w:r>
        <w:t></w:t>
      </w:r>
      <w:r>
        <w:rPr>
          <w:rFonts w:hint="eastAsia"/>
        </w:rPr>
        <w:t>із</w:t>
      </w:r>
      <w:r>
        <w:t></w:t>
      </w:r>
      <w:r>
        <w:rPr>
          <w:rFonts w:hint="eastAsia"/>
        </w:rPr>
        <w:t>критикою</w:t>
      </w:r>
      <w:r>
        <w:t></w:t>
      </w:r>
      <w:r>
        <w:rPr>
          <w:rFonts w:hint="eastAsia"/>
        </w:rPr>
        <w:t>мультикультурного</w:t>
      </w:r>
      <w:r>
        <w:t></w:t>
      </w:r>
      <w:r>
        <w:rPr>
          <w:rFonts w:hint="eastAsia"/>
        </w:rPr>
        <w:t>характеру</w:t>
      </w:r>
    </w:p>
    <w:p w:rsidR="00D64703" w:rsidRDefault="00D64703" w:rsidP="00D64703">
      <w:r>
        <w:rPr>
          <w:rFonts w:hint="eastAsia"/>
        </w:rPr>
        <w:t>європейської</w:t>
      </w:r>
      <w:r>
        <w:t></w:t>
      </w:r>
      <w:r>
        <w:rPr>
          <w:rFonts w:hint="eastAsia"/>
        </w:rPr>
        <w:t>ідентичності</w:t>
      </w:r>
      <w:r>
        <w:t></w:t>
      </w:r>
    </w:p>
    <w:p w:rsidR="00D64703" w:rsidRDefault="00D64703" w:rsidP="00D64703">
      <w:r>
        <w:rPr>
          <w:rFonts w:hint="eastAsia"/>
        </w:rPr>
        <w:t>Нідерландці</w:t>
      </w:r>
      <w:r>
        <w:t></w:t>
      </w:r>
      <w:r>
        <w:rPr>
          <w:rFonts w:hint="eastAsia"/>
        </w:rPr>
        <w:t>відчувають</w:t>
      </w:r>
      <w:r>
        <w:t></w:t>
      </w:r>
      <w:r>
        <w:rPr>
          <w:rFonts w:hint="eastAsia"/>
        </w:rPr>
        <w:t>відчуження</w:t>
      </w:r>
      <w:r>
        <w:t></w:t>
      </w:r>
      <w:r>
        <w:rPr>
          <w:rFonts w:hint="eastAsia"/>
        </w:rPr>
        <w:t>і</w:t>
      </w:r>
      <w:r>
        <w:t></w:t>
      </w:r>
      <w:r>
        <w:rPr>
          <w:rFonts w:hint="eastAsia"/>
        </w:rPr>
        <w:t>страх</w:t>
      </w:r>
      <w:r>
        <w:t></w:t>
      </w:r>
      <w:r>
        <w:rPr>
          <w:rFonts w:hint="eastAsia"/>
        </w:rPr>
        <w:t>перед</w:t>
      </w:r>
      <w:r>
        <w:t></w:t>
      </w:r>
      <w:r>
        <w:rPr>
          <w:rFonts w:hint="eastAsia"/>
        </w:rPr>
        <w:t>мусульманськими</w:t>
      </w:r>
    </w:p>
    <w:p w:rsidR="00D64703" w:rsidRDefault="00D64703" w:rsidP="00D64703">
      <w:r>
        <w:rPr>
          <w:rFonts w:hint="eastAsia"/>
        </w:rPr>
        <w:t>меншинами</w:t>
      </w:r>
      <w:r>
        <w:t></w:t>
      </w:r>
      <w:r>
        <w:rPr>
          <w:rFonts w:hint="eastAsia"/>
        </w:rPr>
        <w:t>та</w:t>
      </w:r>
      <w:r>
        <w:t></w:t>
      </w:r>
      <w:r>
        <w:rPr>
          <w:rFonts w:hint="eastAsia"/>
        </w:rPr>
        <w:t>їхньою</w:t>
      </w:r>
      <w:r>
        <w:t></w:t>
      </w:r>
      <w:r>
        <w:rPr>
          <w:rFonts w:hint="eastAsia"/>
        </w:rPr>
        <w:t>реалізацією</w:t>
      </w:r>
      <w:r>
        <w:t></w:t>
      </w:r>
      <w:r>
        <w:rPr>
          <w:rFonts w:hint="eastAsia"/>
        </w:rPr>
        <w:t>права</w:t>
      </w:r>
      <w:r>
        <w:t></w:t>
      </w:r>
      <w:r>
        <w:rPr>
          <w:rFonts w:hint="eastAsia"/>
        </w:rPr>
        <w:t>на</w:t>
      </w:r>
      <w:r>
        <w:t></w:t>
      </w:r>
      <w:r>
        <w:rPr>
          <w:rFonts w:hint="eastAsia"/>
        </w:rPr>
        <w:t>свободу</w:t>
      </w:r>
      <w:r>
        <w:t></w:t>
      </w:r>
      <w:r>
        <w:rPr>
          <w:rFonts w:hint="eastAsia"/>
        </w:rPr>
        <w:t>віросповідання</w:t>
      </w:r>
      <w:r>
        <w:t></w:t>
      </w:r>
      <w:r>
        <w:t></w:t>
      </w:r>
      <w:r>
        <w:rPr>
          <w:rFonts w:hint="eastAsia"/>
        </w:rPr>
        <w:t>оскільки</w:t>
      </w:r>
    </w:p>
    <w:p w:rsidR="00D64703" w:rsidRDefault="00D64703" w:rsidP="00D64703">
      <w:r>
        <w:rPr>
          <w:rFonts w:hint="eastAsia"/>
        </w:rPr>
        <w:t>вони</w:t>
      </w:r>
      <w:r>
        <w:t></w:t>
      </w:r>
      <w:r>
        <w:rPr>
          <w:rFonts w:hint="eastAsia"/>
        </w:rPr>
        <w:t>асоціюються</w:t>
      </w:r>
      <w:r>
        <w:t></w:t>
      </w:r>
      <w:r>
        <w:rPr>
          <w:rFonts w:hint="eastAsia"/>
        </w:rPr>
        <w:t>з</w:t>
      </w:r>
      <w:r>
        <w:t></w:t>
      </w:r>
      <w:r>
        <w:rPr>
          <w:rFonts w:hint="eastAsia"/>
        </w:rPr>
        <w:t>екстремізмом</w:t>
      </w:r>
      <w:r>
        <w:t></w:t>
      </w:r>
      <w:r>
        <w:rPr>
          <w:rFonts w:hint="eastAsia"/>
        </w:rPr>
        <w:t>і</w:t>
      </w:r>
      <w:r>
        <w:t></w:t>
      </w:r>
      <w:r>
        <w:rPr>
          <w:rFonts w:hint="eastAsia"/>
        </w:rPr>
        <w:t>загрозами</w:t>
      </w:r>
      <w:r>
        <w:t></w:t>
      </w:r>
      <w:r>
        <w:rPr>
          <w:rFonts w:hint="eastAsia"/>
        </w:rPr>
        <w:t>для</w:t>
      </w:r>
      <w:r>
        <w:t></w:t>
      </w:r>
      <w:r>
        <w:rPr>
          <w:rFonts w:hint="eastAsia"/>
        </w:rPr>
        <w:t>демократичного</w:t>
      </w:r>
      <w:r>
        <w:t></w:t>
      </w:r>
      <w:r>
        <w:rPr>
          <w:rFonts w:hint="eastAsia"/>
        </w:rPr>
        <w:t>ліберального</w:t>
      </w:r>
    </w:p>
    <w:p w:rsidR="00D64703" w:rsidRDefault="00D64703" w:rsidP="00D64703">
      <w:r>
        <w:rPr>
          <w:rFonts w:hint="eastAsia"/>
        </w:rPr>
        <w:t>способу</w:t>
      </w:r>
      <w:r>
        <w:t></w:t>
      </w:r>
      <w:r>
        <w:rPr>
          <w:rFonts w:hint="eastAsia"/>
        </w:rPr>
        <w:t>життя</w:t>
      </w:r>
      <w:r>
        <w:t></w:t>
      </w:r>
      <w:r>
        <w:t></w:t>
      </w:r>
      <w:r>
        <w:rPr>
          <w:rFonts w:hint="eastAsia"/>
        </w:rPr>
        <w:t>При</w:t>
      </w:r>
      <w:r>
        <w:t></w:t>
      </w:r>
      <w:r>
        <w:rPr>
          <w:rFonts w:hint="eastAsia"/>
        </w:rPr>
        <w:t>цьому</w:t>
      </w:r>
      <w:r>
        <w:t></w:t>
      </w:r>
      <w:r>
        <w:rPr>
          <w:rFonts w:hint="eastAsia"/>
        </w:rPr>
        <w:t>члени</w:t>
      </w:r>
      <w:r>
        <w:t></w:t>
      </w:r>
      <w:r>
        <w:rPr>
          <w:rFonts w:hint="eastAsia"/>
        </w:rPr>
        <w:t>мусульманських</w:t>
      </w:r>
      <w:r>
        <w:t></w:t>
      </w:r>
      <w:r>
        <w:rPr>
          <w:rFonts w:hint="eastAsia"/>
        </w:rPr>
        <w:t>меншин</w:t>
      </w:r>
      <w:r>
        <w:t></w:t>
      </w:r>
      <w:r>
        <w:rPr>
          <w:rFonts w:hint="eastAsia"/>
        </w:rPr>
        <w:t>відчувають</w:t>
      </w:r>
    </w:p>
    <w:p w:rsidR="00D64703" w:rsidRDefault="00D64703" w:rsidP="00D64703">
      <w:r>
        <w:rPr>
          <w:rFonts w:hint="eastAsia"/>
        </w:rPr>
        <w:t>неготовність</w:t>
      </w:r>
      <w:r>
        <w:t></w:t>
      </w:r>
      <w:r>
        <w:rPr>
          <w:rFonts w:hint="eastAsia"/>
        </w:rPr>
        <w:t>приймаючого</w:t>
      </w:r>
      <w:r>
        <w:t></w:t>
      </w:r>
      <w:r>
        <w:rPr>
          <w:rFonts w:hint="eastAsia"/>
        </w:rPr>
        <w:t>суспільства</w:t>
      </w:r>
      <w:r>
        <w:t></w:t>
      </w:r>
      <w:r>
        <w:rPr>
          <w:rFonts w:hint="eastAsia"/>
        </w:rPr>
        <w:t>піти</w:t>
      </w:r>
      <w:r>
        <w:t></w:t>
      </w:r>
      <w:r>
        <w:rPr>
          <w:rFonts w:hint="eastAsia"/>
        </w:rPr>
        <w:t>на</w:t>
      </w:r>
      <w:r>
        <w:t></w:t>
      </w:r>
      <w:r>
        <w:rPr>
          <w:rFonts w:hint="eastAsia"/>
        </w:rPr>
        <w:t>зустріч</w:t>
      </w:r>
      <w:r>
        <w:t></w:t>
      </w:r>
      <w:r>
        <w:rPr>
          <w:rFonts w:hint="eastAsia"/>
        </w:rPr>
        <w:t>у</w:t>
      </w:r>
      <w:r>
        <w:t></w:t>
      </w:r>
      <w:r>
        <w:rPr>
          <w:rFonts w:hint="eastAsia"/>
        </w:rPr>
        <w:t>процесі</w:t>
      </w:r>
      <w:r>
        <w:t></w:t>
      </w:r>
      <w:r>
        <w:rPr>
          <w:rFonts w:hint="eastAsia"/>
        </w:rPr>
        <w:t>адаптації</w:t>
      </w:r>
      <w:r>
        <w:t></w:t>
      </w:r>
      <w:r>
        <w:t></w:t>
      </w:r>
      <w:r>
        <w:rPr>
          <w:rFonts w:hint="eastAsia"/>
        </w:rPr>
        <w:t>що</w:t>
      </w:r>
    </w:p>
    <w:p w:rsidR="00D64703" w:rsidRDefault="00D64703" w:rsidP="00D64703">
      <w:r>
        <w:t></w:t>
      </w:r>
      <w:r>
        <w:t></w:t>
      </w:r>
      <w:r>
        <w:t></w:t>
      </w:r>
    </w:p>
    <w:p w:rsidR="00D64703" w:rsidRDefault="00D64703" w:rsidP="00D64703">
      <w:r>
        <w:rPr>
          <w:rFonts w:hint="eastAsia"/>
        </w:rPr>
        <w:t>призводить</w:t>
      </w:r>
      <w:r>
        <w:t></w:t>
      </w:r>
      <w:r>
        <w:rPr>
          <w:rFonts w:hint="eastAsia"/>
        </w:rPr>
        <w:t>до</w:t>
      </w:r>
      <w:r>
        <w:t></w:t>
      </w:r>
      <w:r>
        <w:rPr>
          <w:rFonts w:hint="eastAsia"/>
        </w:rPr>
        <w:t>відокремлення</w:t>
      </w:r>
      <w:r>
        <w:t></w:t>
      </w:r>
      <w:r>
        <w:rPr>
          <w:rFonts w:hint="eastAsia"/>
        </w:rPr>
        <w:t>та</w:t>
      </w:r>
      <w:r>
        <w:t></w:t>
      </w:r>
      <w:r>
        <w:rPr>
          <w:rFonts w:hint="eastAsia"/>
        </w:rPr>
        <w:t>появи</w:t>
      </w:r>
      <w:r>
        <w:t></w:t>
      </w:r>
      <w:r>
        <w:rPr>
          <w:rFonts w:hint="eastAsia"/>
        </w:rPr>
        <w:t>нового</w:t>
      </w:r>
      <w:r>
        <w:t></w:t>
      </w:r>
      <w:r>
        <w:rPr>
          <w:rFonts w:hint="eastAsia"/>
        </w:rPr>
        <w:t>мусульманського</w:t>
      </w:r>
      <w:r>
        <w:t></w:t>
      </w:r>
      <w:r>
        <w:t></w:t>
      </w:r>
      <w:r>
        <w:rPr>
          <w:rFonts w:hint="eastAsia"/>
        </w:rPr>
        <w:t>стовпа</w:t>
      </w:r>
      <w:r>
        <w:t></w:t>
      </w:r>
      <w:r>
        <w:t></w:t>
      </w:r>
      <w:r>
        <w:rPr>
          <w:rFonts w:hint="eastAsia"/>
        </w:rPr>
        <w:t>в</w:t>
      </w:r>
      <w:r>
        <w:t></w:t>
      </w:r>
      <w:r>
        <w:rPr>
          <w:rFonts w:hint="eastAsia"/>
        </w:rPr>
        <w:t>досить</w:t>
      </w:r>
    </w:p>
    <w:p w:rsidR="00D64703" w:rsidRDefault="00D64703" w:rsidP="00D64703">
      <w:r>
        <w:rPr>
          <w:rFonts w:hint="eastAsia"/>
        </w:rPr>
        <w:t>гомогенному</w:t>
      </w:r>
      <w:r>
        <w:t></w:t>
      </w:r>
      <w:r>
        <w:rPr>
          <w:rFonts w:hint="eastAsia"/>
        </w:rPr>
        <w:t>суспільстві</w:t>
      </w:r>
      <w:r>
        <w:t></w:t>
      </w:r>
    </w:p>
    <w:p w:rsidR="00D64703" w:rsidRDefault="00D64703" w:rsidP="00D64703">
      <w:r>
        <w:t></w:t>
      </w:r>
      <w:r>
        <w:t></w:t>
      </w:r>
      <w:r>
        <w:t></w:t>
      </w:r>
      <w:r>
        <w:rPr>
          <w:rFonts w:hint="eastAsia"/>
        </w:rPr>
        <w:t>У</w:t>
      </w:r>
      <w:r>
        <w:t></w:t>
      </w:r>
      <w:r>
        <w:rPr>
          <w:rFonts w:hint="eastAsia"/>
        </w:rPr>
        <w:t>республіканських</w:t>
      </w:r>
      <w:r>
        <w:t></w:t>
      </w:r>
      <w:r>
        <w:rPr>
          <w:rFonts w:hint="eastAsia"/>
        </w:rPr>
        <w:t>нормах</w:t>
      </w:r>
      <w:r>
        <w:t></w:t>
      </w:r>
      <w:r>
        <w:rPr>
          <w:rFonts w:hint="eastAsia"/>
        </w:rPr>
        <w:t>Франції</w:t>
      </w:r>
      <w:r>
        <w:t></w:t>
      </w:r>
      <w:r>
        <w:rPr>
          <w:rFonts w:hint="eastAsia"/>
        </w:rPr>
        <w:t>спостерігається</w:t>
      </w:r>
      <w:r>
        <w:t></w:t>
      </w:r>
      <w:r>
        <w:rPr>
          <w:rFonts w:hint="eastAsia"/>
        </w:rPr>
        <w:t>відокремлення</w:t>
      </w:r>
    </w:p>
    <w:p w:rsidR="00D64703" w:rsidRDefault="00D64703" w:rsidP="00D64703">
      <w:r>
        <w:rPr>
          <w:rFonts w:hint="eastAsia"/>
        </w:rPr>
        <w:t>мусульман</w:t>
      </w:r>
      <w:r>
        <w:t></w:t>
      </w:r>
      <w:r>
        <w:rPr>
          <w:rFonts w:hint="eastAsia"/>
        </w:rPr>
        <w:t>в</w:t>
      </w:r>
      <w:r>
        <w:t></w:t>
      </w:r>
      <w:r>
        <w:rPr>
          <w:rFonts w:hint="eastAsia"/>
        </w:rPr>
        <w:t>окрему</w:t>
      </w:r>
      <w:r>
        <w:t></w:t>
      </w:r>
      <w:r>
        <w:rPr>
          <w:rFonts w:hint="eastAsia"/>
        </w:rPr>
        <w:t>групу</w:t>
      </w:r>
      <w:r>
        <w:t></w:t>
      </w:r>
      <w:r>
        <w:t></w:t>
      </w:r>
      <w:r>
        <w:rPr>
          <w:rFonts w:hint="eastAsia"/>
        </w:rPr>
        <w:t>що</w:t>
      </w:r>
      <w:r>
        <w:t></w:t>
      </w:r>
      <w:r>
        <w:rPr>
          <w:rFonts w:hint="eastAsia"/>
        </w:rPr>
        <w:t>ускладнює</w:t>
      </w:r>
      <w:r>
        <w:t></w:t>
      </w:r>
      <w:r>
        <w:rPr>
          <w:rFonts w:hint="eastAsia"/>
        </w:rPr>
        <w:t>їхні</w:t>
      </w:r>
      <w:r>
        <w:t></w:t>
      </w:r>
      <w:r>
        <w:rPr>
          <w:rFonts w:hint="eastAsia"/>
        </w:rPr>
        <w:t>спроби</w:t>
      </w:r>
      <w:r>
        <w:t></w:t>
      </w:r>
      <w:r>
        <w:rPr>
          <w:rFonts w:hint="eastAsia"/>
        </w:rPr>
        <w:t>домогтися</w:t>
      </w:r>
      <w:r>
        <w:t></w:t>
      </w:r>
      <w:r>
        <w:rPr>
          <w:rFonts w:hint="eastAsia"/>
        </w:rPr>
        <w:t>визнання</w:t>
      </w:r>
    </w:p>
    <w:p w:rsidR="00D64703" w:rsidRDefault="00D64703" w:rsidP="00D64703">
      <w:r>
        <w:rPr>
          <w:rFonts w:hint="eastAsia"/>
        </w:rPr>
        <w:t>власного</w:t>
      </w:r>
      <w:r>
        <w:t></w:t>
      </w:r>
      <w:r>
        <w:rPr>
          <w:rFonts w:hint="eastAsia"/>
        </w:rPr>
        <w:t>права</w:t>
      </w:r>
      <w:r>
        <w:t></w:t>
      </w:r>
      <w:r>
        <w:rPr>
          <w:rFonts w:hint="eastAsia"/>
        </w:rPr>
        <w:t>на</w:t>
      </w:r>
      <w:r>
        <w:t></w:t>
      </w:r>
      <w:r>
        <w:rPr>
          <w:rFonts w:hint="eastAsia"/>
        </w:rPr>
        <w:t>відкриті</w:t>
      </w:r>
      <w:r>
        <w:t></w:t>
      </w:r>
      <w:r>
        <w:rPr>
          <w:rFonts w:hint="eastAsia"/>
        </w:rPr>
        <w:t>релігійні</w:t>
      </w:r>
      <w:r>
        <w:t></w:t>
      </w:r>
      <w:r>
        <w:rPr>
          <w:rFonts w:hint="eastAsia"/>
        </w:rPr>
        <w:t>практики</w:t>
      </w:r>
      <w:r>
        <w:t></w:t>
      </w:r>
      <w:r>
        <w:rPr>
          <w:rFonts w:hint="eastAsia"/>
        </w:rPr>
        <w:t>на</w:t>
      </w:r>
      <w:r>
        <w:t></w:t>
      </w:r>
      <w:r>
        <w:rPr>
          <w:rFonts w:hint="eastAsia"/>
        </w:rPr>
        <w:t>державному</w:t>
      </w:r>
      <w:r>
        <w:t></w:t>
      </w:r>
      <w:r>
        <w:rPr>
          <w:rFonts w:hint="eastAsia"/>
        </w:rPr>
        <w:t>рівні</w:t>
      </w:r>
      <w:r>
        <w:t></w:t>
      </w:r>
      <w:r>
        <w:t></w:t>
      </w:r>
      <w:r>
        <w:rPr>
          <w:rFonts w:hint="eastAsia"/>
        </w:rPr>
        <w:t>Визначено</w:t>
      </w:r>
      <w:r>
        <w:t></w:t>
      </w:r>
      <w:r>
        <w:t></w:t>
      </w:r>
      <w:r>
        <w:rPr>
          <w:rFonts w:hint="eastAsia"/>
        </w:rPr>
        <w:t>що</w:t>
      </w:r>
    </w:p>
    <w:p w:rsidR="00D64703" w:rsidRDefault="00D64703" w:rsidP="00D64703">
      <w:r>
        <w:rPr>
          <w:rFonts w:hint="eastAsia"/>
        </w:rPr>
        <w:t>питання</w:t>
      </w:r>
      <w:r>
        <w:t></w:t>
      </w:r>
      <w:r>
        <w:rPr>
          <w:rFonts w:hint="eastAsia"/>
        </w:rPr>
        <w:t>національної</w:t>
      </w:r>
      <w:r>
        <w:t></w:t>
      </w:r>
      <w:r>
        <w:rPr>
          <w:rFonts w:hint="eastAsia"/>
        </w:rPr>
        <w:t>та</w:t>
      </w:r>
      <w:r>
        <w:t></w:t>
      </w:r>
      <w:r>
        <w:rPr>
          <w:rFonts w:hint="eastAsia"/>
        </w:rPr>
        <w:t>європейської</w:t>
      </w:r>
      <w:r>
        <w:t></w:t>
      </w:r>
      <w:r>
        <w:rPr>
          <w:rFonts w:hint="eastAsia"/>
        </w:rPr>
        <w:t>ідентичності</w:t>
      </w:r>
      <w:r>
        <w:t></w:t>
      </w:r>
      <w:r>
        <w:t></w:t>
      </w:r>
      <w:r>
        <w:rPr>
          <w:rFonts w:hint="eastAsia"/>
        </w:rPr>
        <w:t>поряд</w:t>
      </w:r>
      <w:r>
        <w:t></w:t>
      </w:r>
      <w:r>
        <w:rPr>
          <w:rFonts w:hint="eastAsia"/>
        </w:rPr>
        <w:t>з</w:t>
      </w:r>
      <w:r>
        <w:t></w:t>
      </w:r>
      <w:r>
        <w:rPr>
          <w:rFonts w:hint="eastAsia"/>
        </w:rPr>
        <w:t>економічними</w:t>
      </w:r>
    </w:p>
    <w:p w:rsidR="00D64703" w:rsidRDefault="00D64703" w:rsidP="00D64703">
      <w:r>
        <w:rPr>
          <w:rFonts w:hint="eastAsia"/>
        </w:rPr>
        <w:t>проблемами</w:t>
      </w:r>
      <w:r>
        <w:t></w:t>
      </w:r>
      <w:r>
        <w:t></w:t>
      </w:r>
      <w:r>
        <w:rPr>
          <w:rFonts w:hint="eastAsia"/>
        </w:rPr>
        <w:t>відіграють</w:t>
      </w:r>
      <w:r>
        <w:t></w:t>
      </w:r>
      <w:r>
        <w:rPr>
          <w:rFonts w:hint="eastAsia"/>
        </w:rPr>
        <w:t>важливу</w:t>
      </w:r>
      <w:r>
        <w:t></w:t>
      </w:r>
      <w:r>
        <w:rPr>
          <w:rFonts w:hint="eastAsia"/>
        </w:rPr>
        <w:t>роль</w:t>
      </w:r>
      <w:r>
        <w:t></w:t>
      </w:r>
      <w:r>
        <w:rPr>
          <w:rFonts w:hint="eastAsia"/>
        </w:rPr>
        <w:t>у</w:t>
      </w:r>
      <w:r>
        <w:t></w:t>
      </w:r>
      <w:r>
        <w:rPr>
          <w:rFonts w:hint="eastAsia"/>
        </w:rPr>
        <w:t>президентській</w:t>
      </w:r>
      <w:r>
        <w:t></w:t>
      </w:r>
      <w:r>
        <w:rPr>
          <w:rFonts w:hint="eastAsia"/>
        </w:rPr>
        <w:t>передвиборчій</w:t>
      </w:r>
      <w:r>
        <w:t></w:t>
      </w:r>
      <w:r>
        <w:rPr>
          <w:rFonts w:hint="eastAsia"/>
        </w:rPr>
        <w:t>кампанії</w:t>
      </w:r>
    </w:p>
    <w:p w:rsidR="00D64703" w:rsidRDefault="00D64703" w:rsidP="00D64703">
      <w:r>
        <w:t></w:t>
      </w:r>
      <w:r>
        <w:t></w:t>
      </w:r>
      <w:r>
        <w:t></w:t>
      </w:r>
      <w:r>
        <w:t></w:t>
      </w:r>
      <w:r>
        <w:t></w:t>
      </w:r>
      <w:r>
        <w:rPr>
          <w:rFonts w:hint="eastAsia"/>
        </w:rPr>
        <w:t>р</w:t>
      </w:r>
      <w:r>
        <w:t></w:t>
      </w:r>
    </w:p>
    <w:p w:rsidR="00D64703" w:rsidRDefault="00D64703" w:rsidP="00D64703">
      <w:r>
        <w:rPr>
          <w:rFonts w:hint="eastAsia"/>
        </w:rPr>
        <w:t>Отже</w:t>
      </w:r>
      <w:r>
        <w:t></w:t>
      </w:r>
      <w:r>
        <w:t></w:t>
      </w:r>
      <w:r>
        <w:rPr>
          <w:rFonts w:hint="eastAsia"/>
        </w:rPr>
        <w:t>французька</w:t>
      </w:r>
      <w:r>
        <w:t></w:t>
      </w:r>
      <w:r>
        <w:rPr>
          <w:rFonts w:hint="eastAsia"/>
        </w:rPr>
        <w:t>асиміляційна</w:t>
      </w:r>
      <w:r>
        <w:t></w:t>
      </w:r>
      <w:r>
        <w:rPr>
          <w:rFonts w:hint="eastAsia"/>
        </w:rPr>
        <w:t>модель</w:t>
      </w:r>
      <w:r>
        <w:t></w:t>
      </w:r>
      <w:r>
        <w:rPr>
          <w:rFonts w:hint="eastAsia"/>
        </w:rPr>
        <w:t>почала</w:t>
      </w:r>
      <w:r>
        <w:t></w:t>
      </w:r>
      <w:r>
        <w:rPr>
          <w:rFonts w:hint="eastAsia"/>
        </w:rPr>
        <w:t>набувати</w:t>
      </w:r>
      <w:r>
        <w:t></w:t>
      </w:r>
      <w:r>
        <w:rPr>
          <w:rFonts w:hint="eastAsia"/>
        </w:rPr>
        <w:t>рис</w:t>
      </w:r>
      <w:r>
        <w:t></w:t>
      </w:r>
      <w:r>
        <w:rPr>
          <w:rFonts w:hint="eastAsia"/>
        </w:rPr>
        <w:t>відчуження</w:t>
      </w:r>
      <w:r>
        <w:t></w:t>
      </w:r>
    </w:p>
    <w:p w:rsidR="00D64703" w:rsidRDefault="00D64703" w:rsidP="00D64703">
      <w:r>
        <w:rPr>
          <w:rFonts w:hint="eastAsia"/>
        </w:rPr>
        <w:t>проявом</w:t>
      </w:r>
      <w:r>
        <w:t></w:t>
      </w:r>
      <w:r>
        <w:rPr>
          <w:rFonts w:hint="eastAsia"/>
        </w:rPr>
        <w:t>чого</w:t>
      </w:r>
      <w:r>
        <w:t></w:t>
      </w:r>
      <w:r>
        <w:rPr>
          <w:rFonts w:hint="eastAsia"/>
        </w:rPr>
        <w:t>є</w:t>
      </w:r>
      <w:r>
        <w:t></w:t>
      </w:r>
      <w:r>
        <w:rPr>
          <w:rFonts w:hint="eastAsia"/>
        </w:rPr>
        <w:t>ускладнення</w:t>
      </w:r>
      <w:r>
        <w:t></w:t>
      </w:r>
      <w:r>
        <w:rPr>
          <w:rFonts w:hint="eastAsia"/>
        </w:rPr>
        <w:t>інтеграційного</w:t>
      </w:r>
      <w:r>
        <w:t></w:t>
      </w:r>
      <w:r>
        <w:rPr>
          <w:rFonts w:hint="eastAsia"/>
        </w:rPr>
        <w:t>тесту</w:t>
      </w:r>
      <w:r>
        <w:t></w:t>
      </w:r>
      <w:r>
        <w:rPr>
          <w:rFonts w:hint="eastAsia"/>
        </w:rPr>
        <w:t>щодо</w:t>
      </w:r>
      <w:r>
        <w:t></w:t>
      </w:r>
      <w:r>
        <w:rPr>
          <w:rFonts w:hint="eastAsia"/>
        </w:rPr>
        <w:t>набуття</w:t>
      </w:r>
      <w:r>
        <w:t></w:t>
      </w:r>
      <w:r>
        <w:rPr>
          <w:rFonts w:hint="eastAsia"/>
        </w:rPr>
        <w:t>громадянства</w:t>
      </w:r>
      <w:r>
        <w:t></w:t>
      </w:r>
    </w:p>
    <w:p w:rsidR="00D64703" w:rsidRDefault="00D64703" w:rsidP="00D64703">
      <w:r>
        <w:rPr>
          <w:rFonts w:hint="eastAsia"/>
        </w:rPr>
        <w:t>Франція</w:t>
      </w:r>
      <w:r>
        <w:t></w:t>
      </w:r>
      <w:r>
        <w:rPr>
          <w:rFonts w:hint="eastAsia"/>
        </w:rPr>
        <w:t>поступово</w:t>
      </w:r>
      <w:r>
        <w:t></w:t>
      </w:r>
      <w:r>
        <w:rPr>
          <w:rFonts w:hint="eastAsia"/>
        </w:rPr>
        <w:t>була</w:t>
      </w:r>
      <w:r>
        <w:t></w:t>
      </w:r>
      <w:r>
        <w:rPr>
          <w:rFonts w:hint="eastAsia"/>
        </w:rPr>
        <w:t>змушена</w:t>
      </w:r>
      <w:r>
        <w:t></w:t>
      </w:r>
      <w:r>
        <w:rPr>
          <w:rFonts w:hint="eastAsia"/>
        </w:rPr>
        <w:t>відійти</w:t>
      </w:r>
      <w:r>
        <w:t></w:t>
      </w:r>
      <w:r>
        <w:rPr>
          <w:rFonts w:hint="eastAsia"/>
        </w:rPr>
        <w:t>від</w:t>
      </w:r>
      <w:r>
        <w:t></w:t>
      </w:r>
      <w:r>
        <w:rPr>
          <w:rFonts w:hint="eastAsia"/>
        </w:rPr>
        <w:t>ігнорування</w:t>
      </w:r>
      <w:r>
        <w:t></w:t>
      </w:r>
      <w:r>
        <w:rPr>
          <w:rFonts w:hint="eastAsia"/>
        </w:rPr>
        <w:t>походження</w:t>
      </w:r>
      <w:r>
        <w:t></w:t>
      </w:r>
      <w:r>
        <w:rPr>
          <w:rFonts w:hint="eastAsia"/>
        </w:rPr>
        <w:t>іммігрантів</w:t>
      </w:r>
    </w:p>
    <w:p w:rsidR="00D64703" w:rsidRDefault="00D64703" w:rsidP="00D64703">
      <w:r>
        <w:rPr>
          <w:rFonts w:hint="eastAsia"/>
        </w:rPr>
        <w:t>та</w:t>
      </w:r>
      <w:r>
        <w:t></w:t>
      </w:r>
      <w:r>
        <w:rPr>
          <w:rFonts w:hint="eastAsia"/>
        </w:rPr>
        <w:t>припущення</w:t>
      </w:r>
      <w:r>
        <w:t></w:t>
      </w:r>
      <w:r>
        <w:rPr>
          <w:rFonts w:hint="eastAsia"/>
        </w:rPr>
        <w:t>про</w:t>
      </w:r>
      <w:r>
        <w:t></w:t>
      </w:r>
      <w:r>
        <w:rPr>
          <w:rFonts w:hint="eastAsia"/>
        </w:rPr>
        <w:t>успішну</w:t>
      </w:r>
      <w:r>
        <w:t></w:t>
      </w:r>
      <w:r>
        <w:rPr>
          <w:rFonts w:hint="eastAsia"/>
        </w:rPr>
        <w:t>інтеграцію</w:t>
      </w:r>
      <w:r>
        <w:t></w:t>
      </w:r>
      <w:r>
        <w:rPr>
          <w:rFonts w:hint="eastAsia"/>
        </w:rPr>
        <w:t>кожної</w:t>
      </w:r>
      <w:r>
        <w:t></w:t>
      </w:r>
      <w:r>
        <w:rPr>
          <w:rFonts w:hint="eastAsia"/>
        </w:rPr>
        <w:t>особи</w:t>
      </w:r>
      <w:r>
        <w:t></w:t>
      </w:r>
      <w:r>
        <w:t></w:t>
      </w:r>
      <w:r>
        <w:rPr>
          <w:rFonts w:hint="eastAsia"/>
        </w:rPr>
        <w:t>що</w:t>
      </w:r>
      <w:r>
        <w:t></w:t>
      </w:r>
      <w:r>
        <w:rPr>
          <w:rFonts w:hint="eastAsia"/>
        </w:rPr>
        <w:t>отримає</w:t>
      </w:r>
      <w:r>
        <w:t></w:t>
      </w:r>
      <w:r>
        <w:rPr>
          <w:rFonts w:hint="eastAsia"/>
        </w:rPr>
        <w:t>право</w:t>
      </w:r>
    </w:p>
    <w:p w:rsidR="00D64703" w:rsidRDefault="00D64703" w:rsidP="00D64703">
      <w:r>
        <w:rPr>
          <w:rFonts w:hint="eastAsia"/>
        </w:rPr>
        <w:t>проживання</w:t>
      </w:r>
      <w:r>
        <w:t></w:t>
      </w:r>
      <w:r>
        <w:rPr>
          <w:rFonts w:hint="eastAsia"/>
        </w:rPr>
        <w:t>на</w:t>
      </w:r>
      <w:r>
        <w:t></w:t>
      </w:r>
      <w:r>
        <w:rPr>
          <w:rFonts w:hint="eastAsia"/>
        </w:rPr>
        <w:t>території</w:t>
      </w:r>
      <w:r>
        <w:t></w:t>
      </w:r>
      <w:r>
        <w:rPr>
          <w:rFonts w:hint="eastAsia"/>
        </w:rPr>
        <w:t>країни</w:t>
      </w:r>
      <w:r>
        <w:t></w:t>
      </w:r>
      <w:r>
        <w:t></w:t>
      </w:r>
      <w:r>
        <w:rPr>
          <w:rFonts w:hint="eastAsia"/>
        </w:rPr>
        <w:t>Франція</w:t>
      </w:r>
      <w:r>
        <w:t></w:t>
      </w:r>
      <w:r>
        <w:rPr>
          <w:rFonts w:hint="eastAsia"/>
        </w:rPr>
        <w:t>наслідувала</w:t>
      </w:r>
      <w:r>
        <w:t></w:t>
      </w:r>
      <w:r>
        <w:rPr>
          <w:rFonts w:hint="eastAsia"/>
        </w:rPr>
        <w:t>приклад</w:t>
      </w:r>
      <w:r>
        <w:t></w:t>
      </w:r>
      <w:r>
        <w:rPr>
          <w:rFonts w:hint="eastAsia"/>
        </w:rPr>
        <w:t>Нідерландів</w:t>
      </w:r>
      <w:r>
        <w:t></w:t>
      </w:r>
      <w:r>
        <w:rPr>
          <w:rFonts w:hint="eastAsia"/>
        </w:rPr>
        <w:t>у</w:t>
      </w:r>
    </w:p>
    <w:p w:rsidR="00D64703" w:rsidRDefault="00D64703" w:rsidP="00D64703">
      <w:r>
        <w:rPr>
          <w:rFonts w:hint="eastAsia"/>
        </w:rPr>
        <w:t>висуванні</w:t>
      </w:r>
      <w:r>
        <w:t></w:t>
      </w:r>
      <w:r>
        <w:rPr>
          <w:rFonts w:hint="eastAsia"/>
        </w:rPr>
        <w:t>жорсткіших</w:t>
      </w:r>
      <w:r>
        <w:t></w:t>
      </w:r>
      <w:r>
        <w:rPr>
          <w:rFonts w:hint="eastAsia"/>
        </w:rPr>
        <w:t>вимог</w:t>
      </w:r>
      <w:r>
        <w:t></w:t>
      </w:r>
      <w:r>
        <w:rPr>
          <w:rFonts w:hint="eastAsia"/>
        </w:rPr>
        <w:t>щодо</w:t>
      </w:r>
      <w:r>
        <w:t></w:t>
      </w:r>
      <w:r>
        <w:rPr>
          <w:rFonts w:hint="eastAsia"/>
        </w:rPr>
        <w:t>демонстрації</w:t>
      </w:r>
      <w:r>
        <w:t></w:t>
      </w:r>
      <w:r>
        <w:rPr>
          <w:rFonts w:hint="eastAsia"/>
        </w:rPr>
        <w:t>лояльності</w:t>
      </w:r>
      <w:r>
        <w:t></w:t>
      </w:r>
      <w:r>
        <w:rPr>
          <w:rFonts w:hint="eastAsia"/>
        </w:rPr>
        <w:t>до</w:t>
      </w:r>
      <w:r>
        <w:t></w:t>
      </w:r>
      <w:r>
        <w:rPr>
          <w:rFonts w:hint="eastAsia"/>
        </w:rPr>
        <w:t>цінностей</w:t>
      </w:r>
      <w:r>
        <w:t></w:t>
      </w:r>
      <w:r>
        <w:rPr>
          <w:rFonts w:hint="eastAsia"/>
        </w:rPr>
        <w:t>країни</w:t>
      </w:r>
    </w:p>
    <w:p w:rsidR="00D64703" w:rsidRDefault="00D64703" w:rsidP="00D64703">
      <w:r>
        <w:rPr>
          <w:rFonts w:hint="eastAsia"/>
        </w:rPr>
        <w:t>призначення</w:t>
      </w:r>
      <w:r>
        <w:t></w:t>
      </w:r>
      <w:r>
        <w:rPr>
          <w:rFonts w:hint="eastAsia"/>
        </w:rPr>
        <w:t>та</w:t>
      </w:r>
      <w:r>
        <w:t></w:t>
      </w:r>
      <w:r>
        <w:rPr>
          <w:rFonts w:hint="eastAsia"/>
        </w:rPr>
        <w:t>володіння</w:t>
      </w:r>
      <w:r>
        <w:t></w:t>
      </w:r>
      <w:r>
        <w:rPr>
          <w:rFonts w:hint="eastAsia"/>
        </w:rPr>
        <w:t>мовою</w:t>
      </w:r>
      <w:r>
        <w:t></w:t>
      </w:r>
    </w:p>
    <w:p w:rsidR="00D64703" w:rsidRDefault="00D64703" w:rsidP="00D64703">
      <w:r>
        <w:t></w:t>
      </w:r>
      <w:r>
        <w:t></w:t>
      </w:r>
      <w:r>
        <w:t></w:t>
      </w:r>
      <w:r>
        <w:rPr>
          <w:rFonts w:hint="eastAsia"/>
        </w:rPr>
        <w:t>Для</w:t>
      </w:r>
      <w:r>
        <w:t></w:t>
      </w:r>
      <w:r>
        <w:rPr>
          <w:rFonts w:hint="eastAsia"/>
        </w:rPr>
        <w:t>німецької</w:t>
      </w:r>
      <w:r>
        <w:t></w:t>
      </w:r>
      <w:r>
        <w:rPr>
          <w:rFonts w:hint="eastAsia"/>
        </w:rPr>
        <w:t>ідентичності</w:t>
      </w:r>
      <w:r>
        <w:t></w:t>
      </w:r>
      <w:r>
        <w:rPr>
          <w:rFonts w:hint="eastAsia"/>
        </w:rPr>
        <w:t>важливою</w:t>
      </w:r>
      <w:r>
        <w:t></w:t>
      </w:r>
      <w:r>
        <w:rPr>
          <w:rFonts w:hint="eastAsia"/>
        </w:rPr>
        <w:t>залишається</w:t>
      </w:r>
      <w:r>
        <w:t></w:t>
      </w:r>
      <w:r>
        <w:rPr>
          <w:rFonts w:hint="eastAsia"/>
        </w:rPr>
        <w:t>концепція</w:t>
      </w:r>
      <w:r>
        <w:t></w:t>
      </w:r>
      <w:r>
        <w:rPr>
          <w:rFonts w:hint="eastAsia"/>
        </w:rPr>
        <w:t>визначення</w:t>
      </w:r>
    </w:p>
    <w:p w:rsidR="00D64703" w:rsidRDefault="00D64703" w:rsidP="00D64703">
      <w:r>
        <w:rPr>
          <w:rFonts w:hint="eastAsia"/>
        </w:rPr>
        <w:t>громадянства</w:t>
      </w:r>
      <w:r>
        <w:t></w:t>
      </w:r>
      <w:r>
        <w:rPr>
          <w:rFonts w:hint="eastAsia"/>
        </w:rPr>
        <w:t>на</w:t>
      </w:r>
      <w:r>
        <w:t></w:t>
      </w:r>
      <w:r>
        <w:rPr>
          <w:rFonts w:hint="eastAsia"/>
        </w:rPr>
        <w:t>етнічного</w:t>
      </w:r>
      <w:r>
        <w:t></w:t>
      </w:r>
      <w:r>
        <w:rPr>
          <w:rFonts w:hint="eastAsia"/>
        </w:rPr>
        <w:t>походження</w:t>
      </w:r>
      <w:r>
        <w:t></w:t>
      </w:r>
      <w:r>
        <w:t></w:t>
      </w:r>
      <w:r>
        <w:rPr>
          <w:rFonts w:hint="eastAsia"/>
        </w:rPr>
        <w:t>що</w:t>
      </w:r>
      <w:r>
        <w:t></w:t>
      </w:r>
      <w:r>
        <w:rPr>
          <w:rFonts w:hint="eastAsia"/>
        </w:rPr>
        <w:t>частково</w:t>
      </w:r>
      <w:r>
        <w:t></w:t>
      </w:r>
      <w:r>
        <w:rPr>
          <w:rFonts w:hint="eastAsia"/>
        </w:rPr>
        <w:t>було</w:t>
      </w:r>
      <w:r>
        <w:t></w:t>
      </w:r>
      <w:r>
        <w:rPr>
          <w:rFonts w:hint="eastAsia"/>
        </w:rPr>
        <w:t>змінено</w:t>
      </w:r>
      <w:r>
        <w:t></w:t>
      </w:r>
      <w:r>
        <w:rPr>
          <w:rFonts w:hint="eastAsia"/>
        </w:rPr>
        <w:t>новим</w:t>
      </w:r>
      <w:r>
        <w:t></w:t>
      </w:r>
      <w:r>
        <w:rPr>
          <w:rFonts w:hint="eastAsia"/>
        </w:rPr>
        <w:t>законом</w:t>
      </w:r>
      <w:r>
        <w:t></w:t>
      </w:r>
    </w:p>
    <w:p w:rsidR="00D64703" w:rsidRDefault="00D64703" w:rsidP="00D64703">
      <w:r>
        <w:rPr>
          <w:rFonts w:hint="eastAsia"/>
        </w:rPr>
        <w:t>в</w:t>
      </w:r>
      <w:r>
        <w:t></w:t>
      </w:r>
      <w:r>
        <w:rPr>
          <w:rFonts w:hint="eastAsia"/>
        </w:rPr>
        <w:t>якому</w:t>
      </w:r>
      <w:r>
        <w:t></w:t>
      </w:r>
      <w:r>
        <w:rPr>
          <w:rFonts w:hint="eastAsia"/>
        </w:rPr>
        <w:t>встановлення</w:t>
      </w:r>
      <w:r>
        <w:t></w:t>
      </w:r>
      <w:r>
        <w:rPr>
          <w:rFonts w:hint="eastAsia"/>
        </w:rPr>
        <w:t>громадянства</w:t>
      </w:r>
      <w:r>
        <w:t></w:t>
      </w:r>
      <w:r>
        <w:t></w:t>
      </w:r>
      <w:r>
        <w:rPr>
          <w:rFonts w:hint="eastAsia"/>
        </w:rPr>
        <w:t>залежить</w:t>
      </w:r>
      <w:r>
        <w:t></w:t>
      </w:r>
      <w:r>
        <w:rPr>
          <w:rFonts w:hint="eastAsia"/>
        </w:rPr>
        <w:t>від</w:t>
      </w:r>
      <w:r>
        <w:t></w:t>
      </w:r>
      <w:r>
        <w:rPr>
          <w:rFonts w:hint="eastAsia"/>
        </w:rPr>
        <w:t>факту</w:t>
      </w:r>
      <w:r>
        <w:t></w:t>
      </w:r>
      <w:r>
        <w:rPr>
          <w:rFonts w:hint="eastAsia"/>
        </w:rPr>
        <w:t>народження</w:t>
      </w:r>
      <w:r>
        <w:t></w:t>
      </w:r>
      <w:r>
        <w:rPr>
          <w:rFonts w:hint="eastAsia"/>
        </w:rPr>
        <w:t>на</w:t>
      </w:r>
      <w:r>
        <w:t></w:t>
      </w:r>
      <w:r>
        <w:rPr>
          <w:rFonts w:hint="eastAsia"/>
        </w:rPr>
        <w:t>території</w:t>
      </w:r>
    </w:p>
    <w:p w:rsidR="00D64703" w:rsidRDefault="00D64703" w:rsidP="00D64703">
      <w:r>
        <w:rPr>
          <w:rFonts w:hint="eastAsia"/>
        </w:rPr>
        <w:t>держави</w:t>
      </w:r>
      <w:r>
        <w:t></w:t>
      </w:r>
      <w:r>
        <w:t></w:t>
      </w:r>
      <w:r>
        <w:rPr>
          <w:rFonts w:hint="eastAsia"/>
        </w:rPr>
        <w:t>Важливим</w:t>
      </w:r>
      <w:r>
        <w:t></w:t>
      </w:r>
      <w:r>
        <w:rPr>
          <w:rFonts w:hint="eastAsia"/>
        </w:rPr>
        <w:t>для</w:t>
      </w:r>
      <w:r>
        <w:t></w:t>
      </w:r>
      <w:r>
        <w:rPr>
          <w:rFonts w:hint="eastAsia"/>
        </w:rPr>
        <w:t>розуміння</w:t>
      </w:r>
      <w:r>
        <w:t></w:t>
      </w:r>
      <w:r>
        <w:rPr>
          <w:rFonts w:hint="eastAsia"/>
        </w:rPr>
        <w:t>німецької</w:t>
      </w:r>
      <w:r>
        <w:t></w:t>
      </w:r>
      <w:r>
        <w:rPr>
          <w:rFonts w:hint="eastAsia"/>
        </w:rPr>
        <w:t>ідентичності</w:t>
      </w:r>
      <w:r>
        <w:t></w:t>
      </w:r>
      <w:r>
        <w:rPr>
          <w:rFonts w:hint="eastAsia"/>
        </w:rPr>
        <w:t>стала</w:t>
      </w:r>
      <w:r>
        <w:t></w:t>
      </w:r>
      <w:r>
        <w:rPr>
          <w:rFonts w:hint="eastAsia"/>
        </w:rPr>
        <w:t>універсалістська</w:t>
      </w:r>
    </w:p>
    <w:p w:rsidR="00D64703" w:rsidRDefault="00D64703" w:rsidP="00D64703">
      <w:r>
        <w:rPr>
          <w:rFonts w:hint="eastAsia"/>
        </w:rPr>
        <w:t>концепція</w:t>
      </w:r>
      <w:r>
        <w:t></w:t>
      </w:r>
      <w:r>
        <w:rPr>
          <w:rFonts w:hint="eastAsia"/>
        </w:rPr>
        <w:t>громадянства</w:t>
      </w:r>
      <w:r>
        <w:t></w:t>
      </w:r>
      <w:r>
        <w:t></w:t>
      </w:r>
      <w:r>
        <w:rPr>
          <w:rFonts w:hint="eastAsia"/>
        </w:rPr>
        <w:t>яка</w:t>
      </w:r>
      <w:r>
        <w:t></w:t>
      </w:r>
      <w:r>
        <w:rPr>
          <w:rFonts w:hint="eastAsia"/>
        </w:rPr>
        <w:t>сприяє</w:t>
      </w:r>
      <w:r>
        <w:t></w:t>
      </w:r>
      <w:r>
        <w:rPr>
          <w:rFonts w:hint="eastAsia"/>
        </w:rPr>
        <w:t>залученню</w:t>
      </w:r>
      <w:r>
        <w:t></w:t>
      </w:r>
      <w:r>
        <w:rPr>
          <w:rFonts w:hint="eastAsia"/>
        </w:rPr>
        <w:t>неетнічних</w:t>
      </w:r>
      <w:r>
        <w:t></w:t>
      </w:r>
      <w:r>
        <w:rPr>
          <w:rFonts w:hint="eastAsia"/>
        </w:rPr>
        <w:t>німців</w:t>
      </w:r>
      <w:r>
        <w:t></w:t>
      </w:r>
      <w:r>
        <w:rPr>
          <w:rFonts w:hint="eastAsia"/>
        </w:rPr>
        <w:t>до</w:t>
      </w:r>
      <w:r>
        <w:t></w:t>
      </w:r>
      <w:r>
        <w:rPr>
          <w:rFonts w:hint="eastAsia"/>
        </w:rPr>
        <w:t>німецької</w:t>
      </w:r>
    </w:p>
    <w:p w:rsidR="00D64703" w:rsidRDefault="00D64703" w:rsidP="00D64703">
      <w:r>
        <w:rPr>
          <w:rFonts w:hint="eastAsia"/>
        </w:rPr>
        <w:t>національної</w:t>
      </w:r>
      <w:r>
        <w:t></w:t>
      </w:r>
      <w:r>
        <w:rPr>
          <w:rFonts w:hint="eastAsia"/>
        </w:rPr>
        <w:t>ідентичності</w:t>
      </w:r>
      <w:r>
        <w:t></w:t>
      </w:r>
      <w:r>
        <w:rPr>
          <w:rFonts w:hint="eastAsia"/>
        </w:rPr>
        <w:t>та</w:t>
      </w:r>
      <w:r>
        <w:t></w:t>
      </w:r>
      <w:r>
        <w:rPr>
          <w:rFonts w:hint="eastAsia"/>
        </w:rPr>
        <w:t>переосмислення</w:t>
      </w:r>
      <w:r>
        <w:t></w:t>
      </w:r>
      <w:r>
        <w:rPr>
          <w:rFonts w:hint="eastAsia"/>
        </w:rPr>
        <w:t>німецької</w:t>
      </w:r>
      <w:r>
        <w:t></w:t>
      </w:r>
      <w:r>
        <w:rPr>
          <w:rFonts w:hint="eastAsia"/>
        </w:rPr>
        <w:t>ідентичності</w:t>
      </w:r>
      <w:r>
        <w:t></w:t>
      </w:r>
      <w:r>
        <w:rPr>
          <w:rFonts w:hint="eastAsia"/>
        </w:rPr>
        <w:t>в</w:t>
      </w:r>
    </w:p>
    <w:p w:rsidR="00D64703" w:rsidRDefault="00D64703" w:rsidP="00D64703">
      <w:r>
        <w:rPr>
          <w:rFonts w:hint="eastAsia"/>
        </w:rPr>
        <w:t>історичному</w:t>
      </w:r>
      <w:r>
        <w:t></w:t>
      </w:r>
      <w:r>
        <w:rPr>
          <w:rFonts w:hint="eastAsia"/>
        </w:rPr>
        <w:t>контексті</w:t>
      </w:r>
      <w:r>
        <w:t></w:t>
      </w:r>
      <w:r>
        <w:t></w:t>
      </w:r>
      <w:r>
        <w:rPr>
          <w:rFonts w:hint="eastAsia"/>
        </w:rPr>
        <w:t>Відзначимо</w:t>
      </w:r>
      <w:r>
        <w:t></w:t>
      </w:r>
      <w:r>
        <w:t></w:t>
      </w:r>
      <w:r>
        <w:rPr>
          <w:rFonts w:hint="eastAsia"/>
        </w:rPr>
        <w:t>що</w:t>
      </w:r>
      <w:r>
        <w:t></w:t>
      </w:r>
      <w:r>
        <w:rPr>
          <w:rFonts w:hint="eastAsia"/>
        </w:rPr>
        <w:t>політикум</w:t>
      </w:r>
      <w:r>
        <w:t></w:t>
      </w:r>
      <w:r>
        <w:rPr>
          <w:rFonts w:hint="eastAsia"/>
        </w:rPr>
        <w:t>Німеччини</w:t>
      </w:r>
      <w:r>
        <w:t></w:t>
      </w:r>
      <w:r>
        <w:rPr>
          <w:rFonts w:hint="eastAsia"/>
        </w:rPr>
        <w:t>також</w:t>
      </w:r>
      <w:r>
        <w:t></w:t>
      </w:r>
      <w:r>
        <w:rPr>
          <w:rFonts w:hint="eastAsia"/>
        </w:rPr>
        <w:t>визнав</w:t>
      </w:r>
      <w:r>
        <w:t></w:t>
      </w:r>
      <w:r>
        <w:rPr>
          <w:rFonts w:hint="eastAsia"/>
        </w:rPr>
        <w:t>провал</w:t>
      </w:r>
    </w:p>
    <w:p w:rsidR="00D64703" w:rsidRDefault="00D64703" w:rsidP="00D64703">
      <w:r>
        <w:rPr>
          <w:rFonts w:hint="eastAsia"/>
        </w:rPr>
        <w:t>політики</w:t>
      </w:r>
      <w:r>
        <w:t></w:t>
      </w:r>
      <w:r>
        <w:rPr>
          <w:rFonts w:hint="eastAsia"/>
        </w:rPr>
        <w:t>мультикультуралізму</w:t>
      </w:r>
      <w:r>
        <w:t></w:t>
      </w:r>
      <w:r>
        <w:t></w:t>
      </w:r>
      <w:r>
        <w:rPr>
          <w:rFonts w:hint="eastAsia"/>
        </w:rPr>
        <w:t>висуваючи</w:t>
      </w:r>
      <w:r>
        <w:t></w:t>
      </w:r>
      <w:r>
        <w:rPr>
          <w:rFonts w:hint="eastAsia"/>
        </w:rPr>
        <w:t>жорсткіші</w:t>
      </w:r>
      <w:r>
        <w:t></w:t>
      </w:r>
      <w:r>
        <w:rPr>
          <w:rFonts w:hint="eastAsia"/>
        </w:rPr>
        <w:t>вимог</w:t>
      </w:r>
      <w:r>
        <w:t></w:t>
      </w:r>
      <w:r>
        <w:rPr>
          <w:rFonts w:hint="eastAsia"/>
        </w:rPr>
        <w:t>до</w:t>
      </w:r>
      <w:r>
        <w:t></w:t>
      </w:r>
      <w:r>
        <w:rPr>
          <w:rFonts w:hint="eastAsia"/>
        </w:rPr>
        <w:t>адаптації</w:t>
      </w:r>
    </w:p>
    <w:p w:rsidR="00D64703" w:rsidRPr="00D64703" w:rsidRDefault="00D64703" w:rsidP="00D64703">
      <w:r>
        <w:rPr>
          <w:rFonts w:hint="eastAsia"/>
        </w:rPr>
        <w:t>мусульманських</w:t>
      </w:r>
      <w:r>
        <w:t></w:t>
      </w:r>
      <w:r>
        <w:rPr>
          <w:rFonts w:hint="eastAsia"/>
        </w:rPr>
        <w:t>меншин</w:t>
      </w:r>
      <w:r>
        <w:t></w:t>
      </w:r>
    </w:p>
    <w:sectPr w:rsidR="00D64703" w:rsidRPr="00D64703"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20E" w:rsidRDefault="00AA520E">
      <w:pPr>
        <w:spacing w:after="0" w:line="240" w:lineRule="auto"/>
      </w:pPr>
      <w:r>
        <w:separator/>
      </w:r>
    </w:p>
  </w:endnote>
  <w:endnote w:type="continuationSeparator" w:id="0">
    <w:p w:rsidR="00AA520E" w:rsidRDefault="00AA5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Default="00AA520E">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520E" w:rsidRDefault="00AA520E">
                <w:pPr>
                  <w:spacing w:line="240" w:lineRule="auto"/>
                </w:pPr>
                <w:fldSimple w:instr=" PAGE \* MERGEFORMAT ">
                  <w:r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Default="00AA520E">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520E" w:rsidRDefault="00AA520E">
                <w:pPr>
                  <w:spacing w:line="240" w:lineRule="auto"/>
                </w:pPr>
                <w:fldSimple w:instr=" PAGE \* MERGEFORMAT ">
                  <w:r w:rsidR="00D64703" w:rsidRPr="00D64703">
                    <w:rPr>
                      <w:rStyle w:val="afffff9"/>
                      <w:noProof/>
                    </w:rPr>
                    <w:t>25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20E" w:rsidRDefault="00AA520E"/>
    <w:p w:rsidR="00AA520E" w:rsidRDefault="00AA520E"/>
    <w:p w:rsidR="00AA520E" w:rsidRDefault="00AA520E"/>
    <w:p w:rsidR="00AA520E" w:rsidRDefault="00AA520E"/>
    <w:p w:rsidR="00AA520E" w:rsidRDefault="00AA520E"/>
    <w:p w:rsidR="00AA520E" w:rsidRDefault="00AA520E"/>
    <w:p w:rsidR="00AA520E" w:rsidRDefault="00AA520E">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520E" w:rsidRDefault="00AA520E">
                  <w:pPr>
                    <w:spacing w:line="240" w:lineRule="auto"/>
                  </w:pPr>
                  <w:fldSimple w:instr=" PAGE \* MERGEFORMAT ">
                    <w:r w:rsidRPr="00BC0F86">
                      <w:rPr>
                        <w:rStyle w:val="afffff9"/>
                        <w:b w:val="0"/>
                        <w:bCs w:val="0"/>
                        <w:noProof/>
                      </w:rPr>
                      <w:t>6</w:t>
                    </w:r>
                  </w:fldSimple>
                </w:p>
              </w:txbxContent>
            </v:textbox>
            <w10:wrap anchorx="page" anchory="page"/>
          </v:shape>
        </w:pict>
      </w:r>
    </w:p>
    <w:p w:rsidR="00AA520E" w:rsidRDefault="00AA520E"/>
    <w:p w:rsidR="00AA520E" w:rsidRDefault="00AA520E"/>
    <w:p w:rsidR="00AA520E" w:rsidRDefault="00AA520E">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520E" w:rsidRDefault="00AA520E"/>
                <w:p w:rsidR="00AA520E" w:rsidRDefault="00AA520E">
                  <w:pPr>
                    <w:pStyle w:val="1ffffff7"/>
                    <w:spacing w:line="240" w:lineRule="auto"/>
                  </w:pPr>
                  <w:fldSimple w:instr=" PAGE \* MERGEFORMAT ">
                    <w:r w:rsidRPr="00BC0F86">
                      <w:rPr>
                        <w:rStyle w:val="3b"/>
                        <w:noProof/>
                      </w:rPr>
                      <w:t>6</w:t>
                    </w:r>
                  </w:fldSimple>
                </w:p>
              </w:txbxContent>
            </v:textbox>
            <w10:wrap anchorx="page" anchory="page"/>
          </v:shape>
        </w:pict>
      </w:r>
    </w:p>
    <w:p w:rsidR="00AA520E" w:rsidRDefault="00AA520E"/>
    <w:p w:rsidR="00AA520E" w:rsidRDefault="00AA520E">
      <w:pPr>
        <w:rPr>
          <w:sz w:val="2"/>
          <w:szCs w:val="2"/>
        </w:rPr>
      </w:pPr>
    </w:p>
    <w:p w:rsidR="00AA520E" w:rsidRDefault="00AA520E"/>
    <w:p w:rsidR="00AA520E" w:rsidRDefault="00AA520E">
      <w:pPr>
        <w:spacing w:after="0" w:line="240" w:lineRule="auto"/>
      </w:pPr>
    </w:p>
  </w:footnote>
  <w:footnote w:type="continuationSeparator" w:id="0">
    <w:p w:rsidR="00AA520E" w:rsidRDefault="00AA52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20E" w:rsidRPr="005856C0" w:rsidRDefault="00AA52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8F7"/>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52CBA-75F0-4283-8A28-0025A09F7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25</Pages>
  <Words>4715</Words>
  <Characters>26881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2022-03-10T19:16:00Z</dcterms:created>
  <dcterms:modified xsi:type="dcterms:W3CDTF">2022-03-10T19:44:00Z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