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5364" w:rsidRPr="003E5364" w:rsidRDefault="003E5364" w:rsidP="003E5364">
      <w:pPr>
        <w:rPr>
          <w:rFonts w:ascii="Times New Roman" w:eastAsia="Times New Roman" w:hAnsi="Times New Roman" w:cs="Times New Roman"/>
          <w:kern w:val="0"/>
          <w:sz w:val="28"/>
          <w:szCs w:val="28"/>
          <w:lang w:eastAsia="ru-RU"/>
        </w:rPr>
      </w:pPr>
      <w:r w:rsidRPr="003E5364">
        <w:rPr>
          <w:rFonts w:ascii="Times New Roman" w:eastAsia="Times New Roman" w:hAnsi="Times New Roman" w:cs="Times New Roman" w:hint="eastAsia"/>
          <w:kern w:val="0"/>
          <w:sz w:val="28"/>
          <w:szCs w:val="28"/>
          <w:lang w:eastAsia="ru-RU"/>
        </w:rPr>
        <w:t>Федеральное</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агентство</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по</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образованию</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Государственное</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образовательное</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учреждение</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высшего</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профессионального</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образования</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«Поморский</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государственный</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университет</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имени</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М</w:t>
      </w:r>
      <w:r w:rsidRPr="003E5364">
        <w:rPr>
          <w:rFonts w:ascii="Times New Roman" w:eastAsia="Times New Roman" w:hAnsi="Times New Roman" w:cs="Times New Roman"/>
          <w:kern w:val="0"/>
          <w:sz w:val="28"/>
          <w:szCs w:val="28"/>
          <w:lang w:eastAsia="ru-RU"/>
        </w:rPr>
        <w:t>.</w:t>
      </w:r>
      <w:r w:rsidRPr="003E5364">
        <w:rPr>
          <w:rFonts w:ascii="Times New Roman" w:eastAsia="Times New Roman" w:hAnsi="Times New Roman" w:cs="Times New Roman" w:hint="eastAsia"/>
          <w:kern w:val="0"/>
          <w:sz w:val="28"/>
          <w:szCs w:val="28"/>
          <w:lang w:eastAsia="ru-RU"/>
        </w:rPr>
        <w:t>В</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Ломоносова»</w:t>
      </w:r>
    </w:p>
    <w:p w:rsidR="003E5364" w:rsidRPr="003E5364" w:rsidRDefault="003E5364" w:rsidP="003E5364">
      <w:pPr>
        <w:rPr>
          <w:rFonts w:ascii="Times New Roman" w:eastAsia="Times New Roman" w:hAnsi="Times New Roman" w:cs="Times New Roman"/>
          <w:kern w:val="0"/>
          <w:sz w:val="28"/>
          <w:szCs w:val="28"/>
          <w:lang w:eastAsia="ru-RU"/>
        </w:rPr>
      </w:pPr>
      <w:r w:rsidRPr="003E5364">
        <w:rPr>
          <w:rFonts w:ascii="Times New Roman" w:eastAsia="Times New Roman" w:hAnsi="Times New Roman" w:cs="Times New Roman"/>
          <w:kern w:val="0"/>
          <w:sz w:val="28"/>
          <w:szCs w:val="28"/>
          <w:lang w:eastAsia="ru-RU"/>
        </w:rPr>
        <w:t>04201051365</w:t>
      </w:r>
    </w:p>
    <w:p w:rsidR="003E5364" w:rsidRPr="003E5364" w:rsidRDefault="003E5364" w:rsidP="003E5364">
      <w:pPr>
        <w:rPr>
          <w:rFonts w:ascii="Times New Roman" w:eastAsia="Times New Roman" w:hAnsi="Times New Roman" w:cs="Times New Roman"/>
          <w:kern w:val="0"/>
          <w:sz w:val="28"/>
          <w:szCs w:val="28"/>
          <w:lang w:eastAsia="ru-RU"/>
        </w:rPr>
      </w:pPr>
      <w:proofErr w:type="spellStart"/>
      <w:r w:rsidRPr="003E5364">
        <w:rPr>
          <w:rFonts w:ascii="Times New Roman" w:eastAsia="Times New Roman" w:hAnsi="Times New Roman" w:cs="Times New Roman" w:hint="eastAsia"/>
          <w:kern w:val="0"/>
          <w:sz w:val="28"/>
          <w:szCs w:val="28"/>
          <w:lang w:eastAsia="ru-RU"/>
        </w:rPr>
        <w:t>Комолятова</w:t>
      </w:r>
      <w:proofErr w:type="spellEnd"/>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Анастасия</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Николаевна</w:t>
      </w:r>
    </w:p>
    <w:p w:rsidR="003E5364" w:rsidRPr="003E5364" w:rsidRDefault="003E5364" w:rsidP="003E5364">
      <w:pPr>
        <w:rPr>
          <w:rFonts w:ascii="Times New Roman" w:eastAsia="Times New Roman" w:hAnsi="Times New Roman" w:cs="Times New Roman"/>
          <w:kern w:val="0"/>
          <w:sz w:val="28"/>
          <w:szCs w:val="28"/>
          <w:lang w:eastAsia="ru-RU"/>
        </w:rPr>
      </w:pPr>
      <w:r w:rsidRPr="003E5364">
        <w:rPr>
          <w:rFonts w:ascii="Times New Roman" w:eastAsia="Times New Roman" w:hAnsi="Times New Roman" w:cs="Times New Roman" w:hint="eastAsia"/>
          <w:kern w:val="0"/>
          <w:sz w:val="28"/>
          <w:szCs w:val="28"/>
          <w:lang w:eastAsia="ru-RU"/>
        </w:rPr>
        <w:t>ЭТНОКОНФЕССИОНАЛЬНАЯ</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ПОЛИТИКА</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РОССИЙСКОЙ</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ИМПЕРИИ</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В</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ОТНОШЕНИИ</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ЕВРЕЙСКОГО</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НАСЕЛЕНИЯ</w:t>
      </w:r>
    </w:p>
    <w:p w:rsidR="003E5364" w:rsidRPr="003E5364" w:rsidRDefault="003E5364" w:rsidP="003E5364">
      <w:pPr>
        <w:rPr>
          <w:rFonts w:ascii="Times New Roman" w:eastAsia="Times New Roman" w:hAnsi="Times New Roman" w:cs="Times New Roman"/>
          <w:kern w:val="0"/>
          <w:sz w:val="28"/>
          <w:szCs w:val="28"/>
          <w:lang w:eastAsia="ru-RU"/>
        </w:rPr>
      </w:pPr>
      <w:r w:rsidRPr="003E5364">
        <w:rPr>
          <w:rFonts w:ascii="Times New Roman" w:eastAsia="Times New Roman" w:hAnsi="Times New Roman" w:cs="Times New Roman"/>
          <w:kern w:val="0"/>
          <w:sz w:val="28"/>
          <w:szCs w:val="28"/>
          <w:lang w:eastAsia="ru-RU"/>
        </w:rPr>
        <w:t xml:space="preserve">XIX - </w:t>
      </w:r>
      <w:r w:rsidRPr="003E5364">
        <w:rPr>
          <w:rFonts w:ascii="Times New Roman" w:eastAsia="Times New Roman" w:hAnsi="Times New Roman" w:cs="Times New Roman" w:hint="eastAsia"/>
          <w:kern w:val="0"/>
          <w:sz w:val="28"/>
          <w:szCs w:val="28"/>
          <w:lang w:eastAsia="ru-RU"/>
        </w:rPr>
        <w:t>НАЧАЛА</w:t>
      </w:r>
      <w:r w:rsidRPr="003E5364">
        <w:rPr>
          <w:rFonts w:ascii="Times New Roman" w:eastAsia="Times New Roman" w:hAnsi="Times New Roman" w:cs="Times New Roman"/>
          <w:kern w:val="0"/>
          <w:sz w:val="28"/>
          <w:szCs w:val="28"/>
          <w:lang w:eastAsia="ru-RU"/>
        </w:rPr>
        <w:t xml:space="preserve"> XX </w:t>
      </w:r>
      <w:r w:rsidRPr="003E5364">
        <w:rPr>
          <w:rFonts w:ascii="Times New Roman" w:eastAsia="Times New Roman" w:hAnsi="Times New Roman" w:cs="Times New Roman" w:hint="eastAsia"/>
          <w:kern w:val="0"/>
          <w:sz w:val="28"/>
          <w:szCs w:val="28"/>
          <w:lang w:eastAsia="ru-RU"/>
        </w:rPr>
        <w:t>ВВ</w:t>
      </w:r>
      <w:r w:rsidRPr="003E5364">
        <w:rPr>
          <w:rFonts w:ascii="Times New Roman" w:eastAsia="Times New Roman" w:hAnsi="Times New Roman" w:cs="Times New Roman"/>
          <w:kern w:val="0"/>
          <w:sz w:val="28"/>
          <w:szCs w:val="28"/>
          <w:lang w:eastAsia="ru-RU"/>
        </w:rPr>
        <w:t>.</w:t>
      </w:r>
    </w:p>
    <w:p w:rsidR="003E5364" w:rsidRPr="003E5364" w:rsidRDefault="003E5364" w:rsidP="003E5364">
      <w:pPr>
        <w:rPr>
          <w:rFonts w:ascii="Times New Roman" w:eastAsia="Times New Roman" w:hAnsi="Times New Roman" w:cs="Times New Roman"/>
          <w:kern w:val="0"/>
          <w:sz w:val="28"/>
          <w:szCs w:val="28"/>
          <w:lang w:eastAsia="ru-RU"/>
        </w:rPr>
      </w:pPr>
      <w:r w:rsidRPr="003E5364">
        <w:rPr>
          <w:rFonts w:ascii="Times New Roman" w:eastAsia="Times New Roman" w:hAnsi="Times New Roman" w:cs="Times New Roman"/>
          <w:kern w:val="0"/>
          <w:sz w:val="28"/>
          <w:szCs w:val="28"/>
          <w:lang w:eastAsia="ru-RU"/>
        </w:rPr>
        <w:t>(</w:t>
      </w:r>
      <w:r w:rsidRPr="003E5364">
        <w:rPr>
          <w:rFonts w:ascii="Times New Roman" w:eastAsia="Times New Roman" w:hAnsi="Times New Roman" w:cs="Times New Roman" w:hint="eastAsia"/>
          <w:kern w:val="0"/>
          <w:sz w:val="28"/>
          <w:szCs w:val="28"/>
          <w:lang w:eastAsia="ru-RU"/>
        </w:rPr>
        <w:t>ПО</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МАТЕРИАЛАМ</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ЕВРОПЕЙСКОГО</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СЕВЕРА</w:t>
      </w:r>
      <w:r w:rsidRPr="003E5364">
        <w:rPr>
          <w:rFonts w:ascii="Times New Roman" w:eastAsia="Times New Roman" w:hAnsi="Times New Roman" w:cs="Times New Roman"/>
          <w:kern w:val="0"/>
          <w:sz w:val="28"/>
          <w:szCs w:val="28"/>
          <w:lang w:eastAsia="ru-RU"/>
        </w:rPr>
        <w:t>)</w:t>
      </w:r>
    </w:p>
    <w:p w:rsidR="003E5364" w:rsidRPr="003E5364" w:rsidRDefault="003E5364" w:rsidP="003E5364">
      <w:pPr>
        <w:rPr>
          <w:rFonts w:ascii="Times New Roman" w:eastAsia="Times New Roman" w:hAnsi="Times New Roman" w:cs="Times New Roman"/>
          <w:kern w:val="0"/>
          <w:sz w:val="28"/>
          <w:szCs w:val="28"/>
          <w:lang w:eastAsia="ru-RU"/>
        </w:rPr>
      </w:pPr>
      <w:r w:rsidRPr="003E5364">
        <w:rPr>
          <w:rFonts w:ascii="Times New Roman" w:eastAsia="Times New Roman" w:hAnsi="Times New Roman" w:cs="Times New Roman" w:hint="eastAsia"/>
          <w:kern w:val="0"/>
          <w:sz w:val="28"/>
          <w:szCs w:val="28"/>
          <w:lang w:eastAsia="ru-RU"/>
        </w:rPr>
        <w:t>Специальность</w:t>
      </w:r>
      <w:r w:rsidRPr="003E5364">
        <w:rPr>
          <w:rFonts w:ascii="Times New Roman" w:eastAsia="Times New Roman" w:hAnsi="Times New Roman" w:cs="Times New Roman"/>
          <w:kern w:val="0"/>
          <w:sz w:val="28"/>
          <w:szCs w:val="28"/>
          <w:lang w:eastAsia="ru-RU"/>
        </w:rPr>
        <w:t xml:space="preserve"> 07.00.02. - </w:t>
      </w:r>
      <w:r w:rsidRPr="003E5364">
        <w:rPr>
          <w:rFonts w:ascii="Times New Roman" w:eastAsia="Times New Roman" w:hAnsi="Times New Roman" w:cs="Times New Roman" w:hint="eastAsia"/>
          <w:kern w:val="0"/>
          <w:sz w:val="28"/>
          <w:szCs w:val="28"/>
          <w:lang w:eastAsia="ru-RU"/>
        </w:rPr>
        <w:t>Отечественная</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история</w:t>
      </w:r>
    </w:p>
    <w:p w:rsidR="003E5364" w:rsidRPr="003E5364" w:rsidRDefault="003E5364" w:rsidP="003E5364">
      <w:pPr>
        <w:rPr>
          <w:rFonts w:ascii="Times New Roman" w:eastAsia="Times New Roman" w:hAnsi="Times New Roman" w:cs="Times New Roman"/>
          <w:kern w:val="0"/>
          <w:sz w:val="28"/>
          <w:szCs w:val="28"/>
          <w:lang w:eastAsia="ru-RU"/>
        </w:rPr>
      </w:pPr>
      <w:r w:rsidRPr="003E5364">
        <w:rPr>
          <w:rFonts w:ascii="Times New Roman" w:eastAsia="Times New Roman" w:hAnsi="Times New Roman" w:cs="Times New Roman" w:hint="eastAsia"/>
          <w:kern w:val="0"/>
          <w:sz w:val="28"/>
          <w:szCs w:val="28"/>
          <w:lang w:eastAsia="ru-RU"/>
        </w:rPr>
        <w:t>Диссертация</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на</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соискание</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ученой</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степени</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кандидата</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исторических</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наук</w:t>
      </w:r>
    </w:p>
    <w:p w:rsidR="003E5364" w:rsidRPr="003E5364" w:rsidRDefault="003E5364" w:rsidP="003E5364">
      <w:pPr>
        <w:rPr>
          <w:rFonts w:ascii="Times New Roman" w:eastAsia="Times New Roman" w:hAnsi="Times New Roman" w:cs="Times New Roman"/>
          <w:kern w:val="0"/>
          <w:sz w:val="28"/>
          <w:szCs w:val="28"/>
          <w:lang w:eastAsia="ru-RU"/>
        </w:rPr>
      </w:pPr>
      <w:r w:rsidRPr="003E5364">
        <w:rPr>
          <w:rFonts w:ascii="Times New Roman" w:eastAsia="Times New Roman" w:hAnsi="Times New Roman" w:cs="Times New Roman" w:hint="eastAsia"/>
          <w:kern w:val="0"/>
          <w:sz w:val="28"/>
          <w:szCs w:val="28"/>
          <w:lang w:eastAsia="ru-RU"/>
        </w:rPr>
        <w:t>На</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правах</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рукописи</w:t>
      </w:r>
    </w:p>
    <w:p w:rsidR="003E5364" w:rsidRPr="003E5364" w:rsidRDefault="003E5364" w:rsidP="003E5364">
      <w:pPr>
        <w:rPr>
          <w:rFonts w:ascii="Times New Roman" w:eastAsia="Times New Roman" w:hAnsi="Times New Roman" w:cs="Times New Roman"/>
          <w:kern w:val="0"/>
          <w:sz w:val="28"/>
          <w:szCs w:val="28"/>
          <w:lang w:eastAsia="ru-RU"/>
        </w:rPr>
      </w:pPr>
      <w:r w:rsidRPr="003E5364">
        <w:rPr>
          <w:rFonts w:ascii="Times New Roman" w:eastAsia="Times New Roman" w:hAnsi="Times New Roman" w:cs="Times New Roman"/>
          <w:kern w:val="0"/>
          <w:sz w:val="28"/>
          <w:szCs w:val="28"/>
          <w:lang w:eastAsia="ru-RU"/>
        </w:rPr>
        <w:t xml:space="preserve"> </w:t>
      </w:r>
    </w:p>
    <w:p w:rsidR="003E5364" w:rsidRPr="003E5364" w:rsidRDefault="003E5364" w:rsidP="003E5364">
      <w:pPr>
        <w:rPr>
          <w:rFonts w:ascii="Times New Roman" w:eastAsia="Times New Roman" w:hAnsi="Times New Roman" w:cs="Times New Roman"/>
          <w:kern w:val="0"/>
          <w:sz w:val="28"/>
          <w:szCs w:val="28"/>
          <w:lang w:eastAsia="ru-RU"/>
        </w:rPr>
      </w:pPr>
      <w:r w:rsidRPr="003E5364">
        <w:rPr>
          <w:rFonts w:ascii="Times New Roman" w:eastAsia="Times New Roman" w:hAnsi="Times New Roman" w:cs="Times New Roman" w:hint="eastAsia"/>
          <w:kern w:val="0"/>
          <w:sz w:val="28"/>
          <w:szCs w:val="28"/>
          <w:lang w:eastAsia="ru-RU"/>
        </w:rPr>
        <w:t>Научный</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руководитель</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доктор</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исторических</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наук</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доцент</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В</w:t>
      </w:r>
      <w:r w:rsidRPr="003E5364">
        <w:rPr>
          <w:rFonts w:ascii="Times New Roman" w:eastAsia="Times New Roman" w:hAnsi="Times New Roman" w:cs="Times New Roman"/>
          <w:kern w:val="0"/>
          <w:sz w:val="28"/>
          <w:szCs w:val="28"/>
          <w:lang w:eastAsia="ru-RU"/>
        </w:rPr>
        <w:t>.</w:t>
      </w:r>
      <w:r w:rsidRPr="003E5364">
        <w:rPr>
          <w:rFonts w:ascii="Times New Roman" w:eastAsia="Times New Roman" w:hAnsi="Times New Roman" w:cs="Times New Roman" w:hint="eastAsia"/>
          <w:kern w:val="0"/>
          <w:sz w:val="28"/>
          <w:szCs w:val="28"/>
          <w:lang w:eastAsia="ru-RU"/>
        </w:rPr>
        <w:t>И</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Коротаев</w:t>
      </w:r>
    </w:p>
    <w:p w:rsidR="003E5364" w:rsidRPr="003E5364" w:rsidRDefault="003E5364" w:rsidP="003E5364">
      <w:pPr>
        <w:rPr>
          <w:rFonts w:ascii="Times New Roman" w:eastAsia="Times New Roman" w:hAnsi="Times New Roman" w:cs="Times New Roman"/>
          <w:kern w:val="0"/>
          <w:sz w:val="28"/>
          <w:szCs w:val="28"/>
          <w:lang w:eastAsia="ru-RU"/>
        </w:rPr>
      </w:pPr>
      <w:r w:rsidRPr="003E5364">
        <w:rPr>
          <w:rFonts w:ascii="Times New Roman" w:eastAsia="Times New Roman" w:hAnsi="Times New Roman" w:cs="Times New Roman" w:hint="eastAsia"/>
          <w:kern w:val="0"/>
          <w:sz w:val="28"/>
          <w:szCs w:val="28"/>
          <w:lang w:eastAsia="ru-RU"/>
        </w:rPr>
        <w:t>Архангельск</w:t>
      </w:r>
      <w:r w:rsidRPr="003E5364">
        <w:rPr>
          <w:rFonts w:ascii="Times New Roman" w:eastAsia="Times New Roman" w:hAnsi="Times New Roman" w:cs="Times New Roman"/>
          <w:kern w:val="0"/>
          <w:sz w:val="28"/>
          <w:szCs w:val="28"/>
          <w:lang w:eastAsia="ru-RU"/>
        </w:rPr>
        <w:t xml:space="preserve"> - 2009</w:t>
      </w:r>
    </w:p>
    <w:p w:rsidR="003E5364" w:rsidRPr="003E5364" w:rsidRDefault="003E5364" w:rsidP="003E5364">
      <w:pPr>
        <w:rPr>
          <w:rFonts w:ascii="Times New Roman" w:eastAsia="Times New Roman" w:hAnsi="Times New Roman" w:cs="Times New Roman"/>
          <w:kern w:val="0"/>
          <w:sz w:val="28"/>
          <w:szCs w:val="28"/>
          <w:lang w:eastAsia="ru-RU"/>
        </w:rPr>
      </w:pPr>
      <w:r w:rsidRPr="003E5364">
        <w:rPr>
          <w:rFonts w:ascii="Times New Roman" w:eastAsia="Times New Roman" w:hAnsi="Times New Roman" w:cs="Times New Roman"/>
          <w:kern w:val="0"/>
          <w:sz w:val="28"/>
          <w:szCs w:val="28"/>
          <w:lang w:eastAsia="ru-RU"/>
        </w:rPr>
        <w:t xml:space="preserve"> </w:t>
      </w:r>
    </w:p>
    <w:p w:rsidR="003E5364" w:rsidRPr="003E5364" w:rsidRDefault="003E5364" w:rsidP="003E5364">
      <w:pPr>
        <w:rPr>
          <w:rFonts w:ascii="Times New Roman" w:eastAsia="Times New Roman" w:hAnsi="Times New Roman" w:cs="Times New Roman"/>
          <w:kern w:val="0"/>
          <w:sz w:val="28"/>
          <w:szCs w:val="28"/>
          <w:lang w:eastAsia="ru-RU"/>
        </w:rPr>
      </w:pPr>
      <w:r w:rsidRPr="003E5364">
        <w:rPr>
          <w:rFonts w:ascii="Times New Roman" w:eastAsia="Times New Roman" w:hAnsi="Times New Roman" w:cs="Times New Roman"/>
          <w:kern w:val="0"/>
          <w:sz w:val="28"/>
          <w:szCs w:val="28"/>
          <w:lang w:eastAsia="ru-RU"/>
        </w:rPr>
        <w:t>2/</w:t>
      </w:r>
    </w:p>
    <w:p w:rsidR="003E5364" w:rsidRPr="003E5364" w:rsidRDefault="003E5364" w:rsidP="003E5364">
      <w:pPr>
        <w:rPr>
          <w:rFonts w:ascii="Times New Roman" w:eastAsia="Times New Roman" w:hAnsi="Times New Roman" w:cs="Times New Roman"/>
          <w:kern w:val="0"/>
          <w:sz w:val="28"/>
          <w:szCs w:val="28"/>
          <w:lang w:eastAsia="ru-RU"/>
        </w:rPr>
      </w:pPr>
      <w:r w:rsidRPr="003E5364">
        <w:rPr>
          <w:rFonts w:ascii="Times New Roman" w:eastAsia="Times New Roman" w:hAnsi="Times New Roman" w:cs="Times New Roman" w:hint="eastAsia"/>
          <w:kern w:val="0"/>
          <w:sz w:val="28"/>
          <w:szCs w:val="28"/>
          <w:lang w:eastAsia="ru-RU"/>
        </w:rPr>
        <w:t>СОДЕРЖАНИЕ</w:t>
      </w:r>
    </w:p>
    <w:p w:rsidR="003E5364" w:rsidRPr="003E5364" w:rsidRDefault="003E5364" w:rsidP="003E5364">
      <w:pPr>
        <w:rPr>
          <w:rFonts w:ascii="Times New Roman" w:eastAsia="Times New Roman" w:hAnsi="Times New Roman" w:cs="Times New Roman"/>
          <w:kern w:val="0"/>
          <w:sz w:val="28"/>
          <w:szCs w:val="28"/>
          <w:lang w:eastAsia="ru-RU"/>
        </w:rPr>
      </w:pPr>
      <w:r w:rsidRPr="003E5364">
        <w:rPr>
          <w:rFonts w:ascii="Times New Roman" w:eastAsia="Times New Roman" w:hAnsi="Times New Roman" w:cs="Times New Roman" w:hint="eastAsia"/>
          <w:kern w:val="0"/>
          <w:sz w:val="28"/>
          <w:szCs w:val="28"/>
          <w:lang w:eastAsia="ru-RU"/>
        </w:rPr>
        <w:t>Введение</w:t>
      </w:r>
    </w:p>
    <w:p w:rsidR="003E5364" w:rsidRPr="003E5364" w:rsidRDefault="003E5364" w:rsidP="003E5364">
      <w:pPr>
        <w:rPr>
          <w:rFonts w:ascii="Times New Roman" w:eastAsia="Times New Roman" w:hAnsi="Times New Roman" w:cs="Times New Roman"/>
          <w:kern w:val="0"/>
          <w:sz w:val="28"/>
          <w:szCs w:val="28"/>
          <w:lang w:eastAsia="ru-RU"/>
        </w:rPr>
      </w:pPr>
      <w:r w:rsidRPr="003E5364">
        <w:rPr>
          <w:rFonts w:ascii="Times New Roman" w:eastAsia="Times New Roman" w:hAnsi="Times New Roman" w:cs="Times New Roman" w:hint="eastAsia"/>
          <w:kern w:val="0"/>
          <w:sz w:val="28"/>
          <w:szCs w:val="28"/>
          <w:lang w:eastAsia="ru-RU"/>
        </w:rPr>
        <w:t>Глава</w:t>
      </w:r>
      <w:r w:rsidRPr="003E5364">
        <w:rPr>
          <w:rFonts w:ascii="Times New Roman" w:eastAsia="Times New Roman" w:hAnsi="Times New Roman" w:cs="Times New Roman"/>
          <w:kern w:val="0"/>
          <w:sz w:val="28"/>
          <w:szCs w:val="28"/>
          <w:lang w:eastAsia="ru-RU"/>
        </w:rPr>
        <w:t xml:space="preserve"> 1. </w:t>
      </w:r>
      <w:r w:rsidRPr="003E5364">
        <w:rPr>
          <w:rFonts w:ascii="Times New Roman" w:eastAsia="Times New Roman" w:hAnsi="Times New Roman" w:cs="Times New Roman" w:hint="eastAsia"/>
          <w:kern w:val="0"/>
          <w:sz w:val="28"/>
          <w:szCs w:val="28"/>
          <w:lang w:eastAsia="ru-RU"/>
        </w:rPr>
        <w:t>Теоретико</w:t>
      </w:r>
      <w:r w:rsidRPr="003E5364">
        <w:rPr>
          <w:rFonts w:ascii="Times New Roman" w:eastAsia="Times New Roman" w:hAnsi="Times New Roman" w:cs="Times New Roman"/>
          <w:kern w:val="0"/>
          <w:sz w:val="28"/>
          <w:szCs w:val="28"/>
          <w:lang w:eastAsia="ru-RU"/>
        </w:rPr>
        <w:t>-</w:t>
      </w:r>
      <w:r w:rsidRPr="003E5364">
        <w:rPr>
          <w:rFonts w:ascii="Times New Roman" w:eastAsia="Times New Roman" w:hAnsi="Times New Roman" w:cs="Times New Roman" w:hint="eastAsia"/>
          <w:kern w:val="0"/>
          <w:sz w:val="28"/>
          <w:szCs w:val="28"/>
          <w:lang w:eastAsia="ru-RU"/>
        </w:rPr>
        <w:t>концептуальные</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аспекты</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изучения</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этноконфессиональной</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политики</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Российской</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империи</w:t>
      </w:r>
      <w:r w:rsidRPr="003E5364">
        <w:rPr>
          <w:rFonts w:ascii="Times New Roman" w:eastAsia="Times New Roman" w:hAnsi="Times New Roman" w:cs="Times New Roman"/>
          <w:kern w:val="0"/>
          <w:sz w:val="28"/>
          <w:szCs w:val="28"/>
          <w:lang w:eastAsia="ru-RU"/>
        </w:rPr>
        <w:t xml:space="preserve"> XIX </w:t>
      </w:r>
      <w:r w:rsidRPr="003E5364">
        <w:rPr>
          <w:rFonts w:ascii="Times New Roman" w:eastAsia="Times New Roman" w:hAnsi="Times New Roman" w:cs="Times New Roman" w:hint="eastAsia"/>
          <w:kern w:val="0"/>
          <w:sz w:val="28"/>
          <w:szCs w:val="28"/>
          <w:lang w:eastAsia="ru-RU"/>
        </w:rPr>
        <w:t>—</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начала</w:t>
      </w:r>
      <w:r w:rsidRPr="003E5364">
        <w:rPr>
          <w:rFonts w:ascii="Times New Roman" w:eastAsia="Times New Roman" w:hAnsi="Times New Roman" w:cs="Times New Roman"/>
          <w:kern w:val="0"/>
          <w:sz w:val="28"/>
          <w:szCs w:val="28"/>
          <w:lang w:eastAsia="ru-RU"/>
        </w:rPr>
        <w:t xml:space="preserve"> XX </w:t>
      </w:r>
      <w:r w:rsidRPr="003E5364">
        <w:rPr>
          <w:rFonts w:ascii="Times New Roman" w:eastAsia="Times New Roman" w:hAnsi="Times New Roman" w:cs="Times New Roman" w:hint="eastAsia"/>
          <w:kern w:val="0"/>
          <w:sz w:val="28"/>
          <w:szCs w:val="28"/>
          <w:lang w:eastAsia="ru-RU"/>
        </w:rPr>
        <w:t>вв</w:t>
      </w:r>
      <w:r w:rsidRPr="003E5364">
        <w:rPr>
          <w:rFonts w:ascii="Times New Roman" w:eastAsia="Times New Roman" w:hAnsi="Times New Roman" w:cs="Times New Roman"/>
          <w:kern w:val="0"/>
          <w:sz w:val="28"/>
          <w:szCs w:val="28"/>
          <w:lang w:eastAsia="ru-RU"/>
        </w:rPr>
        <w:t>.</w:t>
      </w:r>
    </w:p>
    <w:p w:rsidR="003E5364" w:rsidRPr="003E5364" w:rsidRDefault="003E5364" w:rsidP="003E5364">
      <w:pPr>
        <w:rPr>
          <w:rFonts w:ascii="Times New Roman" w:eastAsia="Times New Roman" w:hAnsi="Times New Roman" w:cs="Times New Roman"/>
          <w:kern w:val="0"/>
          <w:sz w:val="28"/>
          <w:szCs w:val="28"/>
          <w:lang w:eastAsia="ru-RU"/>
        </w:rPr>
      </w:pPr>
      <w:r w:rsidRPr="003E5364">
        <w:rPr>
          <w:rFonts w:ascii="Times New Roman" w:eastAsia="Times New Roman" w:hAnsi="Times New Roman" w:cs="Times New Roman" w:hint="eastAsia"/>
          <w:kern w:val="0"/>
          <w:sz w:val="28"/>
          <w:szCs w:val="28"/>
          <w:lang w:eastAsia="ru-RU"/>
        </w:rPr>
        <w:t>§</w:t>
      </w:r>
      <w:r w:rsidRPr="003E5364">
        <w:rPr>
          <w:rFonts w:ascii="Times New Roman" w:eastAsia="Times New Roman" w:hAnsi="Times New Roman" w:cs="Times New Roman"/>
          <w:kern w:val="0"/>
          <w:sz w:val="28"/>
          <w:szCs w:val="28"/>
          <w:lang w:eastAsia="ru-RU"/>
        </w:rPr>
        <w:tab/>
        <w:t xml:space="preserve">1. </w:t>
      </w:r>
      <w:r w:rsidRPr="003E5364">
        <w:rPr>
          <w:rFonts w:ascii="Times New Roman" w:eastAsia="Times New Roman" w:hAnsi="Times New Roman" w:cs="Times New Roman" w:hint="eastAsia"/>
          <w:kern w:val="0"/>
          <w:sz w:val="28"/>
          <w:szCs w:val="28"/>
          <w:lang w:eastAsia="ru-RU"/>
        </w:rPr>
        <w:t>Этноконфессиональная</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политика</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Российской</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империи</w:t>
      </w:r>
      <w:r w:rsidRPr="003E5364">
        <w:rPr>
          <w:rFonts w:ascii="Times New Roman" w:eastAsia="Times New Roman" w:hAnsi="Times New Roman" w:cs="Times New Roman"/>
          <w:kern w:val="0"/>
          <w:sz w:val="28"/>
          <w:szCs w:val="28"/>
          <w:lang w:eastAsia="ru-RU"/>
        </w:rPr>
        <w:t>:</w:t>
      </w:r>
    </w:p>
    <w:p w:rsidR="003E5364" w:rsidRPr="003E5364" w:rsidRDefault="003E5364" w:rsidP="003E5364">
      <w:pPr>
        <w:rPr>
          <w:rFonts w:ascii="Times New Roman" w:eastAsia="Times New Roman" w:hAnsi="Times New Roman" w:cs="Times New Roman"/>
          <w:kern w:val="0"/>
          <w:sz w:val="28"/>
          <w:szCs w:val="28"/>
          <w:lang w:eastAsia="ru-RU"/>
        </w:rPr>
      </w:pPr>
      <w:r w:rsidRPr="003E5364">
        <w:rPr>
          <w:rFonts w:ascii="Times New Roman" w:eastAsia="Times New Roman" w:hAnsi="Times New Roman" w:cs="Times New Roman" w:hint="eastAsia"/>
          <w:kern w:val="0"/>
          <w:sz w:val="28"/>
          <w:szCs w:val="28"/>
          <w:lang w:eastAsia="ru-RU"/>
        </w:rPr>
        <w:t>понятийно</w:t>
      </w:r>
      <w:r w:rsidRPr="003E5364">
        <w:rPr>
          <w:rFonts w:ascii="Times New Roman" w:eastAsia="Times New Roman" w:hAnsi="Times New Roman" w:cs="Times New Roman"/>
          <w:kern w:val="0"/>
          <w:sz w:val="28"/>
          <w:szCs w:val="28"/>
          <w:lang w:eastAsia="ru-RU"/>
        </w:rPr>
        <w:t>-</w:t>
      </w:r>
      <w:r w:rsidRPr="003E5364">
        <w:rPr>
          <w:rFonts w:ascii="Times New Roman" w:eastAsia="Times New Roman" w:hAnsi="Times New Roman" w:cs="Times New Roman" w:hint="eastAsia"/>
          <w:kern w:val="0"/>
          <w:sz w:val="28"/>
          <w:szCs w:val="28"/>
          <w:lang w:eastAsia="ru-RU"/>
        </w:rPr>
        <w:t>терминологический</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аппарат</w:t>
      </w:r>
      <w:r w:rsidRPr="003E5364">
        <w:rPr>
          <w:rFonts w:ascii="Times New Roman" w:eastAsia="Times New Roman" w:hAnsi="Times New Roman" w:cs="Times New Roman"/>
          <w:kern w:val="0"/>
          <w:sz w:val="28"/>
          <w:szCs w:val="28"/>
          <w:lang w:eastAsia="ru-RU"/>
        </w:rPr>
        <w:t>.</w:t>
      </w:r>
    </w:p>
    <w:p w:rsidR="003E5364" w:rsidRPr="003E5364" w:rsidRDefault="003E5364" w:rsidP="003E5364">
      <w:pPr>
        <w:rPr>
          <w:rFonts w:ascii="Times New Roman" w:eastAsia="Times New Roman" w:hAnsi="Times New Roman" w:cs="Times New Roman"/>
          <w:kern w:val="0"/>
          <w:sz w:val="28"/>
          <w:szCs w:val="28"/>
          <w:lang w:eastAsia="ru-RU"/>
        </w:rPr>
      </w:pPr>
      <w:r w:rsidRPr="003E5364">
        <w:rPr>
          <w:rFonts w:ascii="Times New Roman" w:eastAsia="Times New Roman" w:hAnsi="Times New Roman" w:cs="Times New Roman" w:hint="eastAsia"/>
          <w:kern w:val="0"/>
          <w:sz w:val="28"/>
          <w:szCs w:val="28"/>
          <w:lang w:eastAsia="ru-RU"/>
        </w:rPr>
        <w:t>§</w:t>
      </w:r>
      <w:r w:rsidRPr="003E5364">
        <w:rPr>
          <w:rFonts w:ascii="Times New Roman" w:eastAsia="Times New Roman" w:hAnsi="Times New Roman" w:cs="Times New Roman"/>
          <w:kern w:val="0"/>
          <w:sz w:val="28"/>
          <w:szCs w:val="28"/>
          <w:lang w:eastAsia="ru-RU"/>
        </w:rPr>
        <w:t xml:space="preserve"> 2. </w:t>
      </w:r>
      <w:r w:rsidRPr="003E5364">
        <w:rPr>
          <w:rFonts w:ascii="Times New Roman" w:eastAsia="Times New Roman" w:hAnsi="Times New Roman" w:cs="Times New Roman" w:hint="eastAsia"/>
          <w:kern w:val="0"/>
          <w:sz w:val="28"/>
          <w:szCs w:val="28"/>
          <w:lang w:eastAsia="ru-RU"/>
        </w:rPr>
        <w:t>Русификация</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в</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контексте</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вероисповедной</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политики</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и</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зарождения</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национальных</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движений</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второй</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половины</w:t>
      </w:r>
      <w:r w:rsidRPr="003E5364">
        <w:rPr>
          <w:rFonts w:ascii="Times New Roman" w:eastAsia="Times New Roman" w:hAnsi="Times New Roman" w:cs="Times New Roman"/>
          <w:kern w:val="0"/>
          <w:sz w:val="28"/>
          <w:szCs w:val="28"/>
          <w:lang w:eastAsia="ru-RU"/>
        </w:rPr>
        <w:t xml:space="preserve"> XIX - </w:t>
      </w:r>
      <w:r w:rsidRPr="003E5364">
        <w:rPr>
          <w:rFonts w:ascii="Times New Roman" w:eastAsia="Times New Roman" w:hAnsi="Times New Roman" w:cs="Times New Roman" w:hint="eastAsia"/>
          <w:kern w:val="0"/>
          <w:sz w:val="28"/>
          <w:szCs w:val="28"/>
          <w:lang w:eastAsia="ru-RU"/>
        </w:rPr>
        <w:t>начала</w:t>
      </w:r>
      <w:r w:rsidRPr="003E5364">
        <w:rPr>
          <w:rFonts w:ascii="Times New Roman" w:eastAsia="Times New Roman" w:hAnsi="Times New Roman" w:cs="Times New Roman"/>
          <w:kern w:val="0"/>
          <w:sz w:val="28"/>
          <w:szCs w:val="28"/>
          <w:lang w:eastAsia="ru-RU"/>
        </w:rPr>
        <w:t xml:space="preserve"> XX </w:t>
      </w:r>
      <w:r w:rsidRPr="003E5364">
        <w:rPr>
          <w:rFonts w:ascii="Times New Roman" w:eastAsia="Times New Roman" w:hAnsi="Times New Roman" w:cs="Times New Roman" w:hint="eastAsia"/>
          <w:kern w:val="0"/>
          <w:sz w:val="28"/>
          <w:szCs w:val="28"/>
          <w:lang w:eastAsia="ru-RU"/>
        </w:rPr>
        <w:t>вв</w:t>
      </w:r>
      <w:r w:rsidRPr="003E5364">
        <w:rPr>
          <w:rFonts w:ascii="Times New Roman" w:eastAsia="Times New Roman" w:hAnsi="Times New Roman" w:cs="Times New Roman"/>
          <w:kern w:val="0"/>
          <w:sz w:val="28"/>
          <w:szCs w:val="28"/>
          <w:lang w:eastAsia="ru-RU"/>
        </w:rPr>
        <w:t>.</w:t>
      </w:r>
    </w:p>
    <w:p w:rsidR="003E5364" w:rsidRPr="003E5364" w:rsidRDefault="003E5364" w:rsidP="003E5364">
      <w:pPr>
        <w:rPr>
          <w:rFonts w:ascii="Times New Roman" w:eastAsia="Times New Roman" w:hAnsi="Times New Roman" w:cs="Times New Roman"/>
          <w:kern w:val="0"/>
          <w:sz w:val="28"/>
          <w:szCs w:val="28"/>
          <w:lang w:eastAsia="ru-RU"/>
        </w:rPr>
      </w:pPr>
      <w:r w:rsidRPr="003E5364">
        <w:rPr>
          <w:rFonts w:ascii="Times New Roman" w:eastAsia="Times New Roman" w:hAnsi="Times New Roman" w:cs="Times New Roman" w:hint="eastAsia"/>
          <w:kern w:val="0"/>
          <w:sz w:val="28"/>
          <w:szCs w:val="28"/>
          <w:lang w:eastAsia="ru-RU"/>
        </w:rPr>
        <w:t>Глава</w:t>
      </w:r>
      <w:r w:rsidRPr="003E5364">
        <w:rPr>
          <w:rFonts w:ascii="Times New Roman" w:eastAsia="Times New Roman" w:hAnsi="Times New Roman" w:cs="Times New Roman"/>
          <w:kern w:val="0"/>
          <w:sz w:val="28"/>
          <w:szCs w:val="28"/>
          <w:lang w:eastAsia="ru-RU"/>
        </w:rPr>
        <w:t xml:space="preserve"> II. </w:t>
      </w:r>
      <w:r w:rsidRPr="003E5364">
        <w:rPr>
          <w:rFonts w:ascii="Times New Roman" w:eastAsia="Times New Roman" w:hAnsi="Times New Roman" w:cs="Times New Roman" w:hint="eastAsia"/>
          <w:kern w:val="0"/>
          <w:sz w:val="28"/>
          <w:szCs w:val="28"/>
          <w:lang w:eastAsia="ru-RU"/>
        </w:rPr>
        <w:t>Инкорпорация</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еврейского</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населения</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в</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структуру</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Российской</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империи</w:t>
      </w:r>
      <w:r w:rsidRPr="003E5364">
        <w:rPr>
          <w:rFonts w:ascii="Times New Roman" w:eastAsia="Times New Roman" w:hAnsi="Times New Roman" w:cs="Times New Roman"/>
          <w:kern w:val="0"/>
          <w:sz w:val="28"/>
          <w:szCs w:val="28"/>
          <w:lang w:eastAsia="ru-RU"/>
        </w:rPr>
        <w:t xml:space="preserve"> XIX </w:t>
      </w:r>
      <w:r w:rsidRPr="003E5364">
        <w:rPr>
          <w:rFonts w:ascii="Times New Roman" w:eastAsia="Times New Roman" w:hAnsi="Times New Roman" w:cs="Times New Roman" w:hint="eastAsia"/>
          <w:kern w:val="0"/>
          <w:sz w:val="28"/>
          <w:szCs w:val="28"/>
          <w:lang w:eastAsia="ru-RU"/>
        </w:rPr>
        <w:t>—</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начала</w:t>
      </w:r>
      <w:r w:rsidRPr="003E5364">
        <w:rPr>
          <w:rFonts w:ascii="Times New Roman" w:eastAsia="Times New Roman" w:hAnsi="Times New Roman" w:cs="Times New Roman"/>
          <w:kern w:val="0"/>
          <w:sz w:val="28"/>
          <w:szCs w:val="28"/>
          <w:lang w:eastAsia="ru-RU"/>
        </w:rPr>
        <w:t xml:space="preserve"> XX </w:t>
      </w:r>
      <w:r w:rsidRPr="003E5364">
        <w:rPr>
          <w:rFonts w:ascii="Times New Roman" w:eastAsia="Times New Roman" w:hAnsi="Times New Roman" w:cs="Times New Roman" w:hint="eastAsia"/>
          <w:kern w:val="0"/>
          <w:sz w:val="28"/>
          <w:szCs w:val="28"/>
          <w:lang w:eastAsia="ru-RU"/>
        </w:rPr>
        <w:t>вв</w:t>
      </w:r>
      <w:r w:rsidRPr="003E5364">
        <w:rPr>
          <w:rFonts w:ascii="Times New Roman" w:eastAsia="Times New Roman" w:hAnsi="Times New Roman" w:cs="Times New Roman"/>
          <w:kern w:val="0"/>
          <w:sz w:val="28"/>
          <w:szCs w:val="28"/>
          <w:lang w:eastAsia="ru-RU"/>
        </w:rPr>
        <w:t>.</w:t>
      </w:r>
    </w:p>
    <w:p w:rsidR="003E5364" w:rsidRPr="003E5364" w:rsidRDefault="003E5364" w:rsidP="003E5364">
      <w:pPr>
        <w:rPr>
          <w:rFonts w:ascii="Times New Roman" w:eastAsia="Times New Roman" w:hAnsi="Times New Roman" w:cs="Times New Roman"/>
          <w:kern w:val="0"/>
          <w:sz w:val="28"/>
          <w:szCs w:val="28"/>
          <w:lang w:eastAsia="ru-RU"/>
        </w:rPr>
      </w:pPr>
      <w:r w:rsidRPr="003E5364">
        <w:rPr>
          <w:rFonts w:ascii="Times New Roman" w:eastAsia="Times New Roman" w:hAnsi="Times New Roman" w:cs="Times New Roman" w:hint="eastAsia"/>
          <w:kern w:val="0"/>
          <w:sz w:val="28"/>
          <w:szCs w:val="28"/>
          <w:lang w:eastAsia="ru-RU"/>
        </w:rPr>
        <w:t>§</w:t>
      </w:r>
      <w:r w:rsidRPr="003E5364">
        <w:rPr>
          <w:rFonts w:ascii="Times New Roman" w:eastAsia="Times New Roman" w:hAnsi="Times New Roman" w:cs="Times New Roman"/>
          <w:kern w:val="0"/>
          <w:sz w:val="28"/>
          <w:szCs w:val="28"/>
          <w:lang w:eastAsia="ru-RU"/>
        </w:rPr>
        <w:t xml:space="preserve"> 1. </w:t>
      </w:r>
      <w:r w:rsidRPr="003E5364">
        <w:rPr>
          <w:rFonts w:ascii="Times New Roman" w:eastAsia="Times New Roman" w:hAnsi="Times New Roman" w:cs="Times New Roman" w:hint="eastAsia"/>
          <w:kern w:val="0"/>
          <w:sz w:val="28"/>
          <w:szCs w:val="28"/>
          <w:lang w:eastAsia="ru-RU"/>
        </w:rPr>
        <w:t>Формирование</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политики</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в</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отношении</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еврейского</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населения</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в</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первой</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половине</w:t>
      </w:r>
      <w:r w:rsidRPr="003E5364">
        <w:rPr>
          <w:rFonts w:ascii="Times New Roman" w:eastAsia="Times New Roman" w:hAnsi="Times New Roman" w:cs="Times New Roman"/>
          <w:kern w:val="0"/>
          <w:sz w:val="28"/>
          <w:szCs w:val="28"/>
          <w:lang w:eastAsia="ru-RU"/>
        </w:rPr>
        <w:t xml:space="preserve"> XIX </w:t>
      </w:r>
      <w:r w:rsidRPr="003E5364">
        <w:rPr>
          <w:rFonts w:ascii="Times New Roman" w:eastAsia="Times New Roman" w:hAnsi="Times New Roman" w:cs="Times New Roman" w:hint="eastAsia"/>
          <w:kern w:val="0"/>
          <w:sz w:val="28"/>
          <w:szCs w:val="28"/>
          <w:lang w:eastAsia="ru-RU"/>
        </w:rPr>
        <w:t>в</w:t>
      </w:r>
      <w:r w:rsidRPr="003E5364">
        <w:rPr>
          <w:rFonts w:ascii="Times New Roman" w:eastAsia="Times New Roman" w:hAnsi="Times New Roman" w:cs="Times New Roman"/>
          <w:kern w:val="0"/>
          <w:sz w:val="28"/>
          <w:szCs w:val="28"/>
          <w:lang w:eastAsia="ru-RU"/>
        </w:rPr>
        <w:t>.</w:t>
      </w:r>
    </w:p>
    <w:p w:rsidR="003E5364" w:rsidRPr="003E5364" w:rsidRDefault="003E5364" w:rsidP="003E5364">
      <w:pPr>
        <w:rPr>
          <w:rFonts w:ascii="Times New Roman" w:eastAsia="Times New Roman" w:hAnsi="Times New Roman" w:cs="Times New Roman"/>
          <w:kern w:val="0"/>
          <w:sz w:val="28"/>
          <w:szCs w:val="28"/>
          <w:lang w:eastAsia="ru-RU"/>
        </w:rPr>
      </w:pPr>
      <w:r w:rsidRPr="003E5364">
        <w:rPr>
          <w:rFonts w:ascii="Times New Roman" w:eastAsia="Times New Roman" w:hAnsi="Times New Roman" w:cs="Times New Roman" w:hint="eastAsia"/>
          <w:kern w:val="0"/>
          <w:sz w:val="28"/>
          <w:szCs w:val="28"/>
          <w:lang w:eastAsia="ru-RU"/>
        </w:rPr>
        <w:t>§</w:t>
      </w:r>
      <w:r w:rsidRPr="003E5364">
        <w:rPr>
          <w:rFonts w:ascii="Times New Roman" w:eastAsia="Times New Roman" w:hAnsi="Times New Roman" w:cs="Times New Roman"/>
          <w:kern w:val="0"/>
          <w:sz w:val="28"/>
          <w:szCs w:val="28"/>
          <w:lang w:eastAsia="ru-RU"/>
        </w:rPr>
        <w:t xml:space="preserve"> 2. </w:t>
      </w:r>
      <w:r w:rsidRPr="003E5364">
        <w:rPr>
          <w:rFonts w:ascii="Times New Roman" w:eastAsia="Times New Roman" w:hAnsi="Times New Roman" w:cs="Times New Roman" w:hint="eastAsia"/>
          <w:kern w:val="0"/>
          <w:sz w:val="28"/>
          <w:szCs w:val="28"/>
          <w:lang w:eastAsia="ru-RU"/>
        </w:rPr>
        <w:t>История</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вхождения</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евреев</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в</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структуру</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российского</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общества</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во</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второй</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lastRenderedPageBreak/>
        <w:t>половине</w:t>
      </w:r>
      <w:r w:rsidRPr="003E5364">
        <w:rPr>
          <w:rFonts w:ascii="Times New Roman" w:eastAsia="Times New Roman" w:hAnsi="Times New Roman" w:cs="Times New Roman"/>
          <w:kern w:val="0"/>
          <w:sz w:val="28"/>
          <w:szCs w:val="28"/>
          <w:lang w:eastAsia="ru-RU"/>
        </w:rPr>
        <w:t xml:space="preserve"> XIX </w:t>
      </w:r>
      <w:r w:rsidRPr="003E5364">
        <w:rPr>
          <w:rFonts w:ascii="Times New Roman" w:eastAsia="Times New Roman" w:hAnsi="Times New Roman" w:cs="Times New Roman" w:hint="eastAsia"/>
          <w:kern w:val="0"/>
          <w:sz w:val="28"/>
          <w:szCs w:val="28"/>
          <w:lang w:eastAsia="ru-RU"/>
        </w:rPr>
        <w:t>—</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начале</w:t>
      </w:r>
      <w:r w:rsidRPr="003E5364">
        <w:rPr>
          <w:rFonts w:ascii="Times New Roman" w:eastAsia="Times New Roman" w:hAnsi="Times New Roman" w:cs="Times New Roman"/>
          <w:kern w:val="0"/>
          <w:sz w:val="28"/>
          <w:szCs w:val="28"/>
          <w:lang w:eastAsia="ru-RU"/>
        </w:rPr>
        <w:t xml:space="preserve"> XX </w:t>
      </w:r>
      <w:r w:rsidRPr="003E5364">
        <w:rPr>
          <w:rFonts w:ascii="Times New Roman" w:eastAsia="Times New Roman" w:hAnsi="Times New Roman" w:cs="Times New Roman" w:hint="eastAsia"/>
          <w:kern w:val="0"/>
          <w:sz w:val="28"/>
          <w:szCs w:val="28"/>
          <w:lang w:eastAsia="ru-RU"/>
        </w:rPr>
        <w:t>вв</w:t>
      </w:r>
      <w:r w:rsidRPr="003E5364">
        <w:rPr>
          <w:rFonts w:ascii="Times New Roman" w:eastAsia="Times New Roman" w:hAnsi="Times New Roman" w:cs="Times New Roman"/>
          <w:kern w:val="0"/>
          <w:sz w:val="28"/>
          <w:szCs w:val="28"/>
          <w:lang w:eastAsia="ru-RU"/>
        </w:rPr>
        <w:t>.</w:t>
      </w:r>
    </w:p>
    <w:p w:rsidR="003E5364" w:rsidRPr="003E5364" w:rsidRDefault="003E5364" w:rsidP="003E5364">
      <w:pPr>
        <w:rPr>
          <w:rFonts w:ascii="Times New Roman" w:eastAsia="Times New Roman" w:hAnsi="Times New Roman" w:cs="Times New Roman"/>
          <w:kern w:val="0"/>
          <w:sz w:val="28"/>
          <w:szCs w:val="28"/>
          <w:lang w:eastAsia="ru-RU"/>
        </w:rPr>
      </w:pPr>
      <w:r w:rsidRPr="003E5364">
        <w:rPr>
          <w:rFonts w:ascii="Times New Roman" w:eastAsia="Times New Roman" w:hAnsi="Times New Roman" w:cs="Times New Roman" w:hint="eastAsia"/>
          <w:kern w:val="0"/>
          <w:sz w:val="28"/>
          <w:szCs w:val="28"/>
          <w:lang w:eastAsia="ru-RU"/>
        </w:rPr>
        <w:t>Глава</w:t>
      </w:r>
      <w:r w:rsidRPr="003E5364">
        <w:rPr>
          <w:rFonts w:ascii="Times New Roman" w:eastAsia="Times New Roman" w:hAnsi="Times New Roman" w:cs="Times New Roman"/>
          <w:kern w:val="0"/>
          <w:sz w:val="28"/>
          <w:szCs w:val="28"/>
          <w:lang w:eastAsia="ru-RU"/>
        </w:rPr>
        <w:t xml:space="preserve"> 3. </w:t>
      </w:r>
      <w:r w:rsidRPr="003E5364">
        <w:rPr>
          <w:rFonts w:ascii="Times New Roman" w:eastAsia="Times New Roman" w:hAnsi="Times New Roman" w:cs="Times New Roman" w:hint="eastAsia"/>
          <w:kern w:val="0"/>
          <w:sz w:val="28"/>
          <w:szCs w:val="28"/>
          <w:lang w:eastAsia="ru-RU"/>
        </w:rPr>
        <w:t>Еврейские</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общины</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на</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территории</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Европейского</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Севера</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Российской</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империи</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формы</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инкорпорации</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в</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общественную</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структур</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и</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сохранения</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религиозной</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идентичности</w:t>
      </w:r>
      <w:r w:rsidRPr="003E5364">
        <w:rPr>
          <w:rFonts w:ascii="Times New Roman" w:eastAsia="Times New Roman" w:hAnsi="Times New Roman" w:cs="Times New Roman"/>
          <w:kern w:val="0"/>
          <w:sz w:val="28"/>
          <w:szCs w:val="28"/>
          <w:lang w:eastAsia="ru-RU"/>
        </w:rPr>
        <w:t xml:space="preserve"> (30-</w:t>
      </w:r>
      <w:r w:rsidRPr="003E5364">
        <w:rPr>
          <w:rFonts w:ascii="Times New Roman" w:eastAsia="Times New Roman" w:hAnsi="Times New Roman" w:cs="Times New Roman" w:hint="eastAsia"/>
          <w:kern w:val="0"/>
          <w:sz w:val="28"/>
          <w:szCs w:val="28"/>
          <w:lang w:eastAsia="ru-RU"/>
        </w:rPr>
        <w:t>е</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гг</w:t>
      </w:r>
      <w:r w:rsidRPr="003E5364">
        <w:rPr>
          <w:rFonts w:ascii="Times New Roman" w:eastAsia="Times New Roman" w:hAnsi="Times New Roman" w:cs="Times New Roman"/>
          <w:kern w:val="0"/>
          <w:sz w:val="28"/>
          <w:szCs w:val="28"/>
          <w:lang w:eastAsia="ru-RU"/>
        </w:rPr>
        <w:t xml:space="preserve">. XIX </w:t>
      </w:r>
      <w:r w:rsidRPr="003E5364">
        <w:rPr>
          <w:rFonts w:ascii="Times New Roman" w:eastAsia="Times New Roman" w:hAnsi="Times New Roman" w:cs="Times New Roman" w:hint="eastAsia"/>
          <w:kern w:val="0"/>
          <w:sz w:val="28"/>
          <w:szCs w:val="28"/>
          <w:lang w:eastAsia="ru-RU"/>
        </w:rPr>
        <w:t>—</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начало</w:t>
      </w:r>
      <w:r w:rsidRPr="003E5364">
        <w:rPr>
          <w:rFonts w:ascii="Times New Roman" w:eastAsia="Times New Roman" w:hAnsi="Times New Roman" w:cs="Times New Roman"/>
          <w:kern w:val="0"/>
          <w:sz w:val="28"/>
          <w:szCs w:val="28"/>
          <w:lang w:eastAsia="ru-RU"/>
        </w:rPr>
        <w:t xml:space="preserve"> XX </w:t>
      </w:r>
      <w:r w:rsidRPr="003E5364">
        <w:rPr>
          <w:rFonts w:ascii="Times New Roman" w:eastAsia="Times New Roman" w:hAnsi="Times New Roman" w:cs="Times New Roman" w:hint="eastAsia"/>
          <w:kern w:val="0"/>
          <w:sz w:val="28"/>
          <w:szCs w:val="28"/>
          <w:lang w:eastAsia="ru-RU"/>
        </w:rPr>
        <w:t>вв</w:t>
      </w:r>
      <w:r w:rsidRPr="003E5364">
        <w:rPr>
          <w:rFonts w:ascii="Times New Roman" w:eastAsia="Times New Roman" w:hAnsi="Times New Roman" w:cs="Times New Roman"/>
          <w:kern w:val="0"/>
          <w:sz w:val="28"/>
          <w:szCs w:val="28"/>
          <w:lang w:eastAsia="ru-RU"/>
        </w:rPr>
        <w:t>.)</w:t>
      </w:r>
    </w:p>
    <w:p w:rsidR="003E5364" w:rsidRPr="003E5364" w:rsidRDefault="003E5364" w:rsidP="003E5364">
      <w:pPr>
        <w:rPr>
          <w:rFonts w:ascii="Times New Roman" w:eastAsia="Times New Roman" w:hAnsi="Times New Roman" w:cs="Times New Roman"/>
          <w:kern w:val="0"/>
          <w:sz w:val="28"/>
          <w:szCs w:val="28"/>
          <w:lang w:eastAsia="ru-RU"/>
        </w:rPr>
      </w:pPr>
      <w:r w:rsidRPr="003E5364">
        <w:rPr>
          <w:rFonts w:ascii="Times New Roman" w:eastAsia="Times New Roman" w:hAnsi="Times New Roman" w:cs="Times New Roman" w:hint="eastAsia"/>
          <w:kern w:val="0"/>
          <w:sz w:val="28"/>
          <w:szCs w:val="28"/>
          <w:lang w:eastAsia="ru-RU"/>
        </w:rPr>
        <w:t>§</w:t>
      </w:r>
      <w:r w:rsidRPr="003E5364">
        <w:rPr>
          <w:rFonts w:ascii="Times New Roman" w:eastAsia="Times New Roman" w:hAnsi="Times New Roman" w:cs="Times New Roman"/>
          <w:kern w:val="0"/>
          <w:sz w:val="28"/>
          <w:szCs w:val="28"/>
          <w:lang w:eastAsia="ru-RU"/>
        </w:rPr>
        <w:t xml:space="preserve"> 1. </w:t>
      </w:r>
      <w:r w:rsidRPr="003E5364">
        <w:rPr>
          <w:rFonts w:ascii="Times New Roman" w:eastAsia="Times New Roman" w:hAnsi="Times New Roman" w:cs="Times New Roman" w:hint="eastAsia"/>
          <w:kern w:val="0"/>
          <w:sz w:val="28"/>
          <w:szCs w:val="28"/>
          <w:lang w:eastAsia="ru-RU"/>
        </w:rPr>
        <w:t>Миссионерская</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деятельность</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в</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отношении</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военнослужащих</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евреев</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на</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Европейском</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Севере</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России</w:t>
      </w:r>
      <w:r w:rsidRPr="003E5364">
        <w:rPr>
          <w:rFonts w:ascii="Times New Roman" w:eastAsia="Times New Roman" w:hAnsi="Times New Roman" w:cs="Times New Roman"/>
          <w:kern w:val="0"/>
          <w:sz w:val="28"/>
          <w:szCs w:val="28"/>
          <w:lang w:eastAsia="ru-RU"/>
        </w:rPr>
        <w:t xml:space="preserve"> 30-</w:t>
      </w:r>
      <w:r w:rsidRPr="003E5364">
        <w:rPr>
          <w:rFonts w:ascii="Times New Roman" w:eastAsia="Times New Roman" w:hAnsi="Times New Roman" w:cs="Times New Roman" w:hint="eastAsia"/>
          <w:kern w:val="0"/>
          <w:sz w:val="28"/>
          <w:szCs w:val="28"/>
          <w:lang w:eastAsia="ru-RU"/>
        </w:rPr>
        <w:t>х</w:t>
      </w:r>
      <w:r w:rsidRPr="003E5364">
        <w:rPr>
          <w:rFonts w:ascii="Times New Roman" w:eastAsia="Times New Roman" w:hAnsi="Times New Roman" w:cs="Times New Roman"/>
          <w:kern w:val="0"/>
          <w:sz w:val="28"/>
          <w:szCs w:val="28"/>
          <w:lang w:eastAsia="ru-RU"/>
        </w:rPr>
        <w:t xml:space="preserve"> - 50-</w:t>
      </w:r>
      <w:r w:rsidRPr="003E5364">
        <w:rPr>
          <w:rFonts w:ascii="Times New Roman" w:eastAsia="Times New Roman" w:hAnsi="Times New Roman" w:cs="Times New Roman" w:hint="eastAsia"/>
          <w:kern w:val="0"/>
          <w:sz w:val="28"/>
          <w:szCs w:val="28"/>
          <w:lang w:eastAsia="ru-RU"/>
        </w:rPr>
        <w:t>х</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гг</w:t>
      </w:r>
      <w:r w:rsidRPr="003E5364">
        <w:rPr>
          <w:rFonts w:ascii="Times New Roman" w:eastAsia="Times New Roman" w:hAnsi="Times New Roman" w:cs="Times New Roman"/>
          <w:kern w:val="0"/>
          <w:sz w:val="28"/>
          <w:szCs w:val="28"/>
          <w:lang w:eastAsia="ru-RU"/>
        </w:rPr>
        <w:t xml:space="preserve">. XIX </w:t>
      </w:r>
      <w:r w:rsidRPr="003E5364">
        <w:rPr>
          <w:rFonts w:ascii="Times New Roman" w:eastAsia="Times New Roman" w:hAnsi="Times New Roman" w:cs="Times New Roman" w:hint="eastAsia"/>
          <w:kern w:val="0"/>
          <w:sz w:val="28"/>
          <w:szCs w:val="28"/>
          <w:lang w:eastAsia="ru-RU"/>
        </w:rPr>
        <w:t>в</w:t>
      </w:r>
      <w:r w:rsidRPr="003E5364">
        <w:rPr>
          <w:rFonts w:ascii="Times New Roman" w:eastAsia="Times New Roman" w:hAnsi="Times New Roman" w:cs="Times New Roman"/>
          <w:kern w:val="0"/>
          <w:sz w:val="28"/>
          <w:szCs w:val="28"/>
          <w:lang w:eastAsia="ru-RU"/>
        </w:rPr>
        <w:t>.</w:t>
      </w:r>
    </w:p>
    <w:p w:rsidR="003E5364" w:rsidRPr="003E5364" w:rsidRDefault="003E5364" w:rsidP="003E5364">
      <w:pPr>
        <w:rPr>
          <w:rFonts w:ascii="Times New Roman" w:eastAsia="Times New Roman" w:hAnsi="Times New Roman" w:cs="Times New Roman"/>
          <w:kern w:val="0"/>
          <w:sz w:val="28"/>
          <w:szCs w:val="28"/>
          <w:lang w:eastAsia="ru-RU"/>
        </w:rPr>
      </w:pPr>
      <w:r w:rsidRPr="003E5364">
        <w:rPr>
          <w:rFonts w:ascii="Times New Roman" w:eastAsia="Times New Roman" w:hAnsi="Times New Roman" w:cs="Times New Roman" w:hint="eastAsia"/>
          <w:kern w:val="0"/>
          <w:sz w:val="28"/>
          <w:szCs w:val="28"/>
          <w:lang w:eastAsia="ru-RU"/>
        </w:rPr>
        <w:t>§</w:t>
      </w:r>
      <w:r w:rsidRPr="003E5364">
        <w:rPr>
          <w:rFonts w:ascii="Times New Roman" w:eastAsia="Times New Roman" w:hAnsi="Times New Roman" w:cs="Times New Roman"/>
          <w:kern w:val="0"/>
          <w:sz w:val="28"/>
          <w:szCs w:val="28"/>
          <w:lang w:eastAsia="ru-RU"/>
        </w:rPr>
        <w:t xml:space="preserve"> 2. </w:t>
      </w:r>
      <w:r w:rsidRPr="003E5364">
        <w:rPr>
          <w:rFonts w:ascii="Times New Roman" w:eastAsia="Times New Roman" w:hAnsi="Times New Roman" w:cs="Times New Roman" w:hint="eastAsia"/>
          <w:kern w:val="0"/>
          <w:sz w:val="28"/>
          <w:szCs w:val="28"/>
          <w:lang w:eastAsia="ru-RU"/>
        </w:rPr>
        <w:t>Сословно</w:t>
      </w:r>
      <w:r w:rsidRPr="003E5364">
        <w:rPr>
          <w:rFonts w:ascii="Times New Roman" w:eastAsia="Times New Roman" w:hAnsi="Times New Roman" w:cs="Times New Roman"/>
          <w:kern w:val="0"/>
          <w:sz w:val="28"/>
          <w:szCs w:val="28"/>
          <w:lang w:eastAsia="ru-RU"/>
        </w:rPr>
        <w:t>-</w:t>
      </w:r>
      <w:r w:rsidRPr="003E5364">
        <w:rPr>
          <w:rFonts w:ascii="Times New Roman" w:eastAsia="Times New Roman" w:hAnsi="Times New Roman" w:cs="Times New Roman" w:hint="eastAsia"/>
          <w:kern w:val="0"/>
          <w:sz w:val="28"/>
          <w:szCs w:val="28"/>
          <w:lang w:eastAsia="ru-RU"/>
        </w:rPr>
        <w:t>профессиональная</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деятельность</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еврейских</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обществ</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на</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территории</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Европейского</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Севера</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России</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в</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контексте</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процессов</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инкорпорации</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в</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пореформенный</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период</w:t>
      </w:r>
      <w:r w:rsidRPr="003E5364">
        <w:rPr>
          <w:rFonts w:ascii="Times New Roman" w:eastAsia="Times New Roman" w:hAnsi="Times New Roman" w:cs="Times New Roman"/>
          <w:kern w:val="0"/>
          <w:sz w:val="28"/>
          <w:szCs w:val="28"/>
          <w:lang w:eastAsia="ru-RU"/>
        </w:rPr>
        <w:t>.</w:t>
      </w:r>
    </w:p>
    <w:p w:rsidR="003E5364" w:rsidRPr="003E5364" w:rsidRDefault="003E5364" w:rsidP="003E5364">
      <w:pPr>
        <w:rPr>
          <w:rFonts w:ascii="Times New Roman" w:eastAsia="Times New Roman" w:hAnsi="Times New Roman" w:cs="Times New Roman"/>
          <w:kern w:val="0"/>
          <w:sz w:val="28"/>
          <w:szCs w:val="28"/>
          <w:lang w:eastAsia="ru-RU"/>
        </w:rPr>
      </w:pPr>
      <w:r w:rsidRPr="003E5364">
        <w:rPr>
          <w:rFonts w:ascii="Times New Roman" w:eastAsia="Times New Roman" w:hAnsi="Times New Roman" w:cs="Times New Roman" w:hint="eastAsia"/>
          <w:kern w:val="0"/>
          <w:sz w:val="28"/>
          <w:szCs w:val="28"/>
          <w:lang w:eastAsia="ru-RU"/>
        </w:rPr>
        <w:t>§</w:t>
      </w:r>
      <w:r w:rsidRPr="003E5364">
        <w:rPr>
          <w:rFonts w:ascii="Times New Roman" w:eastAsia="Times New Roman" w:hAnsi="Times New Roman" w:cs="Times New Roman"/>
          <w:kern w:val="0"/>
          <w:sz w:val="28"/>
          <w:szCs w:val="28"/>
          <w:lang w:eastAsia="ru-RU"/>
        </w:rPr>
        <w:t xml:space="preserve"> 3. </w:t>
      </w:r>
      <w:r w:rsidRPr="003E5364">
        <w:rPr>
          <w:rFonts w:ascii="Times New Roman" w:eastAsia="Times New Roman" w:hAnsi="Times New Roman" w:cs="Times New Roman" w:hint="eastAsia"/>
          <w:kern w:val="0"/>
          <w:sz w:val="28"/>
          <w:szCs w:val="28"/>
          <w:lang w:eastAsia="ru-RU"/>
        </w:rPr>
        <w:t>Община</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как</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основной</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институт</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поддержания</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еврейской</w:t>
      </w:r>
      <w:r w:rsidRPr="003E5364">
        <w:rPr>
          <w:rFonts w:ascii="Times New Roman" w:eastAsia="Times New Roman" w:hAnsi="Times New Roman" w:cs="Times New Roman"/>
          <w:kern w:val="0"/>
          <w:sz w:val="28"/>
          <w:szCs w:val="28"/>
          <w:lang w:eastAsia="ru-RU"/>
        </w:rPr>
        <w:t xml:space="preserve"> </w:t>
      </w:r>
      <w:proofErr w:type="spellStart"/>
      <w:proofErr w:type="gramStart"/>
      <w:r w:rsidRPr="003E5364">
        <w:rPr>
          <w:rFonts w:ascii="Times New Roman" w:eastAsia="Times New Roman" w:hAnsi="Times New Roman" w:cs="Times New Roman" w:hint="eastAsia"/>
          <w:kern w:val="0"/>
          <w:sz w:val="28"/>
          <w:szCs w:val="28"/>
          <w:lang w:eastAsia="ru-RU"/>
        </w:rPr>
        <w:t>идентич¬ности</w:t>
      </w:r>
      <w:proofErr w:type="spellEnd"/>
      <w:proofErr w:type="gramEnd"/>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на</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территории</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Европейского</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Севера</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России</w:t>
      </w:r>
      <w:r w:rsidRPr="003E5364">
        <w:rPr>
          <w:rFonts w:ascii="Times New Roman" w:eastAsia="Times New Roman" w:hAnsi="Times New Roman" w:cs="Times New Roman"/>
          <w:kern w:val="0"/>
          <w:sz w:val="28"/>
          <w:szCs w:val="28"/>
          <w:lang w:eastAsia="ru-RU"/>
        </w:rPr>
        <w:t xml:space="preserve"> (30-</w:t>
      </w:r>
      <w:r w:rsidRPr="003E5364">
        <w:rPr>
          <w:rFonts w:ascii="Times New Roman" w:eastAsia="Times New Roman" w:hAnsi="Times New Roman" w:cs="Times New Roman" w:hint="eastAsia"/>
          <w:kern w:val="0"/>
          <w:sz w:val="28"/>
          <w:szCs w:val="28"/>
          <w:lang w:eastAsia="ru-RU"/>
        </w:rPr>
        <w:t>е</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гг</w:t>
      </w:r>
      <w:r w:rsidRPr="003E5364">
        <w:rPr>
          <w:rFonts w:ascii="Times New Roman" w:eastAsia="Times New Roman" w:hAnsi="Times New Roman" w:cs="Times New Roman"/>
          <w:kern w:val="0"/>
          <w:sz w:val="28"/>
          <w:szCs w:val="28"/>
          <w:lang w:eastAsia="ru-RU"/>
        </w:rPr>
        <w:t xml:space="preserve">. XIX - </w:t>
      </w:r>
      <w:r w:rsidRPr="003E5364">
        <w:rPr>
          <w:rFonts w:ascii="Times New Roman" w:eastAsia="Times New Roman" w:hAnsi="Times New Roman" w:cs="Times New Roman" w:hint="eastAsia"/>
          <w:kern w:val="0"/>
          <w:sz w:val="28"/>
          <w:szCs w:val="28"/>
          <w:lang w:eastAsia="ru-RU"/>
        </w:rPr>
        <w:t>начало</w:t>
      </w:r>
      <w:r w:rsidRPr="003E5364">
        <w:rPr>
          <w:rFonts w:ascii="Times New Roman" w:eastAsia="Times New Roman" w:hAnsi="Times New Roman" w:cs="Times New Roman"/>
          <w:kern w:val="0"/>
          <w:sz w:val="28"/>
          <w:szCs w:val="28"/>
          <w:lang w:eastAsia="ru-RU"/>
        </w:rPr>
        <w:t xml:space="preserve"> XX </w:t>
      </w:r>
      <w:r w:rsidRPr="003E5364">
        <w:rPr>
          <w:rFonts w:ascii="Times New Roman" w:eastAsia="Times New Roman" w:hAnsi="Times New Roman" w:cs="Times New Roman" w:hint="eastAsia"/>
          <w:kern w:val="0"/>
          <w:sz w:val="28"/>
          <w:szCs w:val="28"/>
          <w:lang w:eastAsia="ru-RU"/>
        </w:rPr>
        <w:t>вв</w:t>
      </w:r>
      <w:r w:rsidRPr="003E5364">
        <w:rPr>
          <w:rFonts w:ascii="Times New Roman" w:eastAsia="Times New Roman" w:hAnsi="Times New Roman" w:cs="Times New Roman"/>
          <w:kern w:val="0"/>
          <w:sz w:val="28"/>
          <w:szCs w:val="28"/>
          <w:lang w:eastAsia="ru-RU"/>
        </w:rPr>
        <w:t>.).</w:t>
      </w:r>
    </w:p>
    <w:p w:rsidR="003E5364" w:rsidRPr="003E5364" w:rsidRDefault="003E5364" w:rsidP="003E5364">
      <w:pPr>
        <w:rPr>
          <w:rFonts w:ascii="Times New Roman" w:eastAsia="Times New Roman" w:hAnsi="Times New Roman" w:cs="Times New Roman"/>
          <w:kern w:val="0"/>
          <w:sz w:val="28"/>
          <w:szCs w:val="28"/>
          <w:lang w:eastAsia="ru-RU"/>
        </w:rPr>
      </w:pPr>
      <w:r w:rsidRPr="003E5364">
        <w:rPr>
          <w:rFonts w:ascii="Times New Roman" w:eastAsia="Times New Roman" w:hAnsi="Times New Roman" w:cs="Times New Roman" w:hint="eastAsia"/>
          <w:kern w:val="0"/>
          <w:sz w:val="28"/>
          <w:szCs w:val="28"/>
          <w:lang w:eastAsia="ru-RU"/>
        </w:rPr>
        <w:t>Заключение</w:t>
      </w:r>
    </w:p>
    <w:p w:rsidR="003E5364" w:rsidRPr="003E5364" w:rsidRDefault="003E5364" w:rsidP="003E5364">
      <w:pPr>
        <w:rPr>
          <w:rFonts w:ascii="Times New Roman" w:eastAsia="Times New Roman" w:hAnsi="Times New Roman" w:cs="Times New Roman"/>
          <w:kern w:val="0"/>
          <w:sz w:val="28"/>
          <w:szCs w:val="28"/>
          <w:lang w:eastAsia="ru-RU"/>
        </w:rPr>
      </w:pPr>
      <w:r w:rsidRPr="003E5364">
        <w:rPr>
          <w:rFonts w:ascii="Times New Roman" w:eastAsia="Times New Roman" w:hAnsi="Times New Roman" w:cs="Times New Roman" w:hint="eastAsia"/>
          <w:kern w:val="0"/>
          <w:sz w:val="28"/>
          <w:szCs w:val="28"/>
          <w:lang w:eastAsia="ru-RU"/>
        </w:rPr>
        <w:t>Список</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использованных</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источников</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и</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литературы</w:t>
      </w:r>
      <w:r w:rsidRPr="003E5364">
        <w:rPr>
          <w:rFonts w:ascii="Times New Roman" w:eastAsia="Times New Roman" w:hAnsi="Times New Roman" w:cs="Times New Roman"/>
          <w:kern w:val="0"/>
          <w:sz w:val="28"/>
          <w:szCs w:val="28"/>
          <w:lang w:eastAsia="ru-RU"/>
        </w:rPr>
        <w:t xml:space="preserve"> </w:t>
      </w:r>
      <w:r w:rsidRPr="003E5364">
        <w:rPr>
          <w:rFonts w:ascii="Times New Roman" w:eastAsia="Times New Roman" w:hAnsi="Times New Roman" w:cs="Times New Roman" w:hint="eastAsia"/>
          <w:kern w:val="0"/>
          <w:sz w:val="28"/>
          <w:szCs w:val="28"/>
          <w:lang w:eastAsia="ru-RU"/>
        </w:rPr>
        <w:t>Приложения</w:t>
      </w:r>
    </w:p>
    <w:p w:rsidR="003E5364" w:rsidRPr="003E5364" w:rsidRDefault="003E5364" w:rsidP="003E5364">
      <w:pPr>
        <w:rPr>
          <w:rFonts w:ascii="Times New Roman" w:eastAsia="Times New Roman" w:hAnsi="Times New Roman" w:cs="Times New Roman"/>
          <w:kern w:val="0"/>
          <w:sz w:val="28"/>
          <w:szCs w:val="28"/>
          <w:lang w:eastAsia="ru-RU"/>
        </w:rPr>
      </w:pPr>
      <w:r w:rsidRPr="003E5364">
        <w:rPr>
          <w:rFonts w:ascii="Times New Roman" w:eastAsia="Times New Roman" w:hAnsi="Times New Roman" w:cs="Times New Roman"/>
          <w:kern w:val="0"/>
          <w:sz w:val="28"/>
          <w:szCs w:val="28"/>
          <w:lang w:eastAsia="ru-RU"/>
        </w:rPr>
        <w:t>3</w:t>
      </w:r>
    </w:p>
    <w:p w:rsidR="003E5364" w:rsidRPr="003E5364" w:rsidRDefault="003E5364" w:rsidP="003E5364">
      <w:pPr>
        <w:rPr>
          <w:rFonts w:ascii="Times New Roman" w:eastAsia="Times New Roman" w:hAnsi="Times New Roman" w:cs="Times New Roman"/>
          <w:kern w:val="0"/>
          <w:sz w:val="28"/>
          <w:szCs w:val="28"/>
          <w:lang w:eastAsia="ru-RU"/>
        </w:rPr>
      </w:pPr>
      <w:r w:rsidRPr="003E5364">
        <w:rPr>
          <w:rFonts w:ascii="Times New Roman" w:eastAsia="Times New Roman" w:hAnsi="Times New Roman" w:cs="Times New Roman"/>
          <w:kern w:val="0"/>
          <w:sz w:val="28"/>
          <w:szCs w:val="28"/>
          <w:lang w:eastAsia="ru-RU"/>
        </w:rPr>
        <w:t>30</w:t>
      </w:r>
    </w:p>
    <w:p w:rsidR="003E5364" w:rsidRPr="003E5364" w:rsidRDefault="003E5364" w:rsidP="003E5364">
      <w:pPr>
        <w:rPr>
          <w:rFonts w:ascii="Times New Roman" w:eastAsia="Times New Roman" w:hAnsi="Times New Roman" w:cs="Times New Roman"/>
          <w:kern w:val="0"/>
          <w:sz w:val="28"/>
          <w:szCs w:val="28"/>
          <w:lang w:eastAsia="ru-RU"/>
        </w:rPr>
      </w:pPr>
      <w:r w:rsidRPr="003E5364">
        <w:rPr>
          <w:rFonts w:ascii="Times New Roman" w:eastAsia="Times New Roman" w:hAnsi="Times New Roman" w:cs="Times New Roman"/>
          <w:kern w:val="0"/>
          <w:sz w:val="28"/>
          <w:szCs w:val="28"/>
          <w:lang w:eastAsia="ru-RU"/>
        </w:rPr>
        <w:t>30</w:t>
      </w:r>
    </w:p>
    <w:p w:rsidR="003E5364" w:rsidRPr="003E5364" w:rsidRDefault="003E5364" w:rsidP="003E5364">
      <w:pPr>
        <w:rPr>
          <w:rFonts w:ascii="Times New Roman" w:eastAsia="Times New Roman" w:hAnsi="Times New Roman" w:cs="Times New Roman"/>
          <w:kern w:val="0"/>
          <w:sz w:val="28"/>
          <w:szCs w:val="28"/>
          <w:lang w:eastAsia="ru-RU"/>
        </w:rPr>
      </w:pPr>
      <w:r w:rsidRPr="003E5364">
        <w:rPr>
          <w:rFonts w:ascii="Times New Roman" w:eastAsia="Times New Roman" w:hAnsi="Times New Roman" w:cs="Times New Roman"/>
          <w:kern w:val="0"/>
          <w:sz w:val="28"/>
          <w:szCs w:val="28"/>
          <w:lang w:eastAsia="ru-RU"/>
        </w:rPr>
        <w:t>53</w:t>
      </w:r>
    </w:p>
    <w:p w:rsidR="003E5364" w:rsidRPr="003E5364" w:rsidRDefault="003E5364" w:rsidP="003E5364">
      <w:pPr>
        <w:rPr>
          <w:rFonts w:ascii="Times New Roman" w:eastAsia="Times New Roman" w:hAnsi="Times New Roman" w:cs="Times New Roman"/>
          <w:kern w:val="0"/>
          <w:sz w:val="28"/>
          <w:szCs w:val="28"/>
          <w:lang w:eastAsia="ru-RU"/>
        </w:rPr>
      </w:pPr>
      <w:r w:rsidRPr="003E5364">
        <w:rPr>
          <w:rFonts w:ascii="Times New Roman" w:eastAsia="Times New Roman" w:hAnsi="Times New Roman" w:cs="Times New Roman"/>
          <w:kern w:val="0"/>
          <w:sz w:val="28"/>
          <w:szCs w:val="28"/>
          <w:lang w:eastAsia="ru-RU"/>
        </w:rPr>
        <w:t>72</w:t>
      </w:r>
    </w:p>
    <w:p w:rsidR="003E5364" w:rsidRPr="003E5364" w:rsidRDefault="003E5364" w:rsidP="003E5364">
      <w:pPr>
        <w:rPr>
          <w:rFonts w:ascii="Times New Roman" w:eastAsia="Times New Roman" w:hAnsi="Times New Roman" w:cs="Times New Roman"/>
          <w:kern w:val="0"/>
          <w:sz w:val="28"/>
          <w:szCs w:val="28"/>
          <w:lang w:eastAsia="ru-RU"/>
        </w:rPr>
      </w:pPr>
      <w:r w:rsidRPr="003E5364">
        <w:rPr>
          <w:rFonts w:ascii="Times New Roman" w:eastAsia="Times New Roman" w:hAnsi="Times New Roman" w:cs="Times New Roman"/>
          <w:kern w:val="0"/>
          <w:sz w:val="28"/>
          <w:szCs w:val="28"/>
          <w:lang w:eastAsia="ru-RU"/>
        </w:rPr>
        <w:t>72</w:t>
      </w:r>
    </w:p>
    <w:p w:rsidR="003E5364" w:rsidRPr="003E5364" w:rsidRDefault="003E5364" w:rsidP="003E5364">
      <w:pPr>
        <w:rPr>
          <w:rFonts w:ascii="Times New Roman" w:eastAsia="Times New Roman" w:hAnsi="Times New Roman" w:cs="Times New Roman"/>
          <w:kern w:val="0"/>
          <w:sz w:val="28"/>
          <w:szCs w:val="28"/>
          <w:lang w:eastAsia="ru-RU"/>
        </w:rPr>
      </w:pPr>
      <w:r w:rsidRPr="003E5364">
        <w:rPr>
          <w:rFonts w:ascii="Times New Roman" w:eastAsia="Times New Roman" w:hAnsi="Times New Roman" w:cs="Times New Roman"/>
          <w:kern w:val="0"/>
          <w:sz w:val="28"/>
          <w:szCs w:val="28"/>
          <w:lang w:eastAsia="ru-RU"/>
        </w:rPr>
        <w:t>96</w:t>
      </w:r>
    </w:p>
    <w:p w:rsidR="003E5364" w:rsidRPr="003E5364" w:rsidRDefault="003E5364" w:rsidP="003E5364">
      <w:pPr>
        <w:rPr>
          <w:rFonts w:ascii="Times New Roman" w:eastAsia="Times New Roman" w:hAnsi="Times New Roman" w:cs="Times New Roman"/>
          <w:kern w:val="0"/>
          <w:sz w:val="28"/>
          <w:szCs w:val="28"/>
          <w:lang w:eastAsia="ru-RU"/>
        </w:rPr>
      </w:pPr>
      <w:r w:rsidRPr="003E5364">
        <w:rPr>
          <w:rFonts w:ascii="Times New Roman" w:eastAsia="Times New Roman" w:hAnsi="Times New Roman" w:cs="Times New Roman"/>
          <w:kern w:val="0"/>
          <w:sz w:val="28"/>
          <w:szCs w:val="28"/>
          <w:lang w:eastAsia="ru-RU"/>
        </w:rPr>
        <w:t>120</w:t>
      </w:r>
    </w:p>
    <w:p w:rsidR="003E5364" w:rsidRPr="003E5364" w:rsidRDefault="003E5364" w:rsidP="003E5364">
      <w:pPr>
        <w:rPr>
          <w:rFonts w:ascii="Times New Roman" w:eastAsia="Times New Roman" w:hAnsi="Times New Roman" w:cs="Times New Roman"/>
          <w:kern w:val="0"/>
          <w:sz w:val="28"/>
          <w:szCs w:val="28"/>
          <w:lang w:eastAsia="ru-RU"/>
        </w:rPr>
      </w:pPr>
      <w:r w:rsidRPr="003E5364">
        <w:rPr>
          <w:rFonts w:ascii="Times New Roman" w:eastAsia="Times New Roman" w:hAnsi="Times New Roman" w:cs="Times New Roman"/>
          <w:kern w:val="0"/>
          <w:sz w:val="28"/>
          <w:szCs w:val="28"/>
          <w:lang w:eastAsia="ru-RU"/>
        </w:rPr>
        <w:t>121</w:t>
      </w:r>
    </w:p>
    <w:p w:rsidR="00CC4A32" w:rsidRDefault="003E5364" w:rsidP="003E5364">
      <w:pPr>
        <w:rPr>
          <w:rFonts w:ascii="Times New Roman" w:eastAsia="Times New Roman" w:hAnsi="Times New Roman" w:cs="Times New Roman"/>
          <w:kern w:val="0"/>
          <w:sz w:val="28"/>
          <w:szCs w:val="28"/>
          <w:lang w:eastAsia="ru-RU"/>
        </w:rPr>
      </w:pPr>
      <w:r w:rsidRPr="003E5364">
        <w:rPr>
          <w:rFonts w:ascii="Times New Roman" w:eastAsia="Times New Roman" w:hAnsi="Times New Roman" w:cs="Times New Roman"/>
          <w:kern w:val="0"/>
          <w:sz w:val="28"/>
          <w:szCs w:val="28"/>
          <w:lang w:eastAsia="ru-RU"/>
        </w:rPr>
        <w:t>139</w:t>
      </w:r>
    </w:p>
    <w:p w:rsidR="003E5364" w:rsidRDefault="003E5364" w:rsidP="003E5364"/>
    <w:p w:rsidR="003E5364" w:rsidRDefault="003E5364" w:rsidP="003E5364"/>
    <w:p w:rsidR="003E5364" w:rsidRDefault="003E5364" w:rsidP="003E5364"/>
    <w:p w:rsidR="00A91289" w:rsidRDefault="00A91289" w:rsidP="00A91289">
      <w:r>
        <w:rPr>
          <w:rFonts w:hint="eastAsia"/>
        </w:rPr>
        <w:t>Большая</w:t>
      </w:r>
      <w:r>
        <w:t></w:t>
      </w:r>
      <w:r>
        <w:rPr>
          <w:rFonts w:hint="eastAsia"/>
        </w:rPr>
        <w:t>часть</w:t>
      </w:r>
      <w:r>
        <w:t></w:t>
      </w:r>
      <w:r>
        <w:rPr>
          <w:rFonts w:hint="eastAsia"/>
        </w:rPr>
        <w:t>законодательных</w:t>
      </w:r>
      <w:r>
        <w:t></w:t>
      </w:r>
      <w:r>
        <w:rPr>
          <w:rFonts w:hint="eastAsia"/>
        </w:rPr>
        <w:t>актов</w:t>
      </w:r>
      <w:r>
        <w:t></w:t>
      </w:r>
      <w:r>
        <w:rPr>
          <w:rFonts w:hint="eastAsia"/>
        </w:rPr>
        <w:t>по</w:t>
      </w:r>
      <w:r>
        <w:t></w:t>
      </w:r>
      <w:r>
        <w:rPr>
          <w:rFonts w:hint="eastAsia"/>
        </w:rPr>
        <w:t>еврейскому</w:t>
      </w:r>
      <w:r>
        <w:t></w:t>
      </w:r>
      <w:r>
        <w:rPr>
          <w:rFonts w:hint="eastAsia"/>
        </w:rPr>
        <w:t>вопросу</w:t>
      </w:r>
      <w:r>
        <w:t></w:t>
      </w:r>
      <w:r>
        <w:rPr>
          <w:rFonts w:hint="eastAsia"/>
        </w:rPr>
        <w:t>имела</w:t>
      </w:r>
      <w:r>
        <w:t></w:t>
      </w:r>
      <w:r>
        <w:rPr>
          <w:rFonts w:hint="eastAsia"/>
        </w:rPr>
        <w:t>название</w:t>
      </w:r>
      <w:r>
        <w:t></w:t>
      </w:r>
      <w:r>
        <w:rPr>
          <w:rFonts w:hint="eastAsia"/>
        </w:rPr>
        <w:t>и</w:t>
      </w:r>
      <w:r>
        <w:t></w:t>
      </w:r>
      <w:r>
        <w:rPr>
          <w:rFonts w:hint="eastAsia"/>
        </w:rPr>
        <w:t>назначение</w:t>
      </w:r>
      <w:r>
        <w:t></w:t>
      </w:r>
      <w:r>
        <w:t></w:t>
      </w:r>
      <w:r>
        <w:rPr>
          <w:rFonts w:hint="eastAsia"/>
        </w:rPr>
        <w:t>временных</w:t>
      </w:r>
      <w:r>
        <w:t></w:t>
      </w:r>
      <w:r>
        <w:t></w:t>
      </w:r>
      <w:r>
        <w:rPr>
          <w:rFonts w:hint="eastAsia"/>
        </w:rPr>
        <w:t>правил</w:t>
      </w:r>
      <w:r>
        <w:t></w:t>
      </w:r>
      <w:r>
        <w:rPr>
          <w:rFonts w:hint="eastAsia"/>
        </w:rPr>
        <w:t>или</w:t>
      </w:r>
      <w:r>
        <w:t></w:t>
      </w:r>
      <w:r>
        <w:rPr>
          <w:rFonts w:hint="eastAsia"/>
        </w:rPr>
        <w:t>мер</w:t>
      </w:r>
      <w:r>
        <w:t></w:t>
      </w:r>
      <w:r>
        <w:t></w:t>
      </w:r>
      <w:r>
        <w:rPr>
          <w:rFonts w:hint="eastAsia"/>
        </w:rPr>
        <w:t>Российское</w:t>
      </w:r>
      <w:r>
        <w:t></w:t>
      </w:r>
      <w:r>
        <w:rPr>
          <w:rFonts w:hint="eastAsia"/>
        </w:rPr>
        <w:t>еврейство</w:t>
      </w:r>
      <w:r>
        <w:t></w:t>
      </w:r>
      <w:r>
        <w:rPr>
          <w:rFonts w:hint="eastAsia"/>
        </w:rPr>
        <w:t>являлось</w:t>
      </w:r>
      <w:r>
        <w:t></w:t>
      </w:r>
      <w:r>
        <w:rPr>
          <w:rFonts w:hint="eastAsia"/>
        </w:rPr>
        <w:t>многослойным</w:t>
      </w:r>
      <w:r>
        <w:t></w:t>
      </w:r>
      <w:r>
        <w:rPr>
          <w:rFonts w:hint="eastAsia"/>
        </w:rPr>
        <w:t>образованием</w:t>
      </w:r>
      <w:r>
        <w:t></w:t>
      </w:r>
      <w:r>
        <w:t></w:t>
      </w:r>
      <w:r>
        <w:rPr>
          <w:rFonts w:hint="eastAsia"/>
        </w:rPr>
        <w:t>Одна</w:t>
      </w:r>
      <w:r>
        <w:t></w:t>
      </w:r>
      <w:r>
        <w:rPr>
          <w:rFonts w:hint="eastAsia"/>
        </w:rPr>
        <w:t>его</w:t>
      </w:r>
      <w:r>
        <w:t></w:t>
      </w:r>
      <w:r>
        <w:rPr>
          <w:rFonts w:hint="eastAsia"/>
        </w:rPr>
        <w:t>часть</w:t>
      </w:r>
      <w:r>
        <w:t></w:t>
      </w:r>
      <w:r>
        <w:rPr>
          <w:rFonts w:hint="eastAsia"/>
        </w:rPr>
        <w:t>фактически</w:t>
      </w:r>
      <w:r>
        <w:t></w:t>
      </w:r>
      <w:r>
        <w:rPr>
          <w:rFonts w:hint="eastAsia"/>
        </w:rPr>
        <w:t>не</w:t>
      </w:r>
      <w:r>
        <w:t></w:t>
      </w:r>
      <w:r>
        <w:rPr>
          <w:rFonts w:hint="eastAsia"/>
        </w:rPr>
        <w:t>вклю</w:t>
      </w:r>
      <w:r>
        <w:t></w:t>
      </w:r>
      <w:r>
        <w:rPr>
          <w:rFonts w:hint="eastAsia"/>
        </w:rPr>
        <w:t>чалась</w:t>
      </w:r>
      <w:r>
        <w:t></w:t>
      </w:r>
      <w:r>
        <w:rPr>
          <w:rFonts w:hint="eastAsia"/>
        </w:rPr>
        <w:t>в</w:t>
      </w:r>
      <w:r>
        <w:t></w:t>
      </w:r>
      <w:r>
        <w:rPr>
          <w:rFonts w:hint="eastAsia"/>
        </w:rPr>
        <w:t>жизнь</w:t>
      </w:r>
      <w:r>
        <w:t></w:t>
      </w:r>
      <w:r>
        <w:rPr>
          <w:rFonts w:hint="eastAsia"/>
        </w:rPr>
        <w:t>империи</w:t>
      </w:r>
      <w:r>
        <w:t></w:t>
      </w:r>
      <w:r>
        <w:t></w:t>
      </w:r>
      <w:r>
        <w:rPr>
          <w:rFonts w:hint="eastAsia"/>
        </w:rPr>
        <w:t>пребывая</w:t>
      </w:r>
      <w:r>
        <w:t></w:t>
      </w:r>
      <w:r>
        <w:rPr>
          <w:rFonts w:hint="eastAsia"/>
        </w:rPr>
        <w:t>в</w:t>
      </w:r>
      <w:r>
        <w:t></w:t>
      </w:r>
      <w:r>
        <w:rPr>
          <w:rFonts w:hint="eastAsia"/>
        </w:rPr>
        <w:t>географических</w:t>
      </w:r>
      <w:r>
        <w:t></w:t>
      </w:r>
      <w:r>
        <w:rPr>
          <w:rFonts w:hint="eastAsia"/>
        </w:rPr>
        <w:t>и</w:t>
      </w:r>
      <w:r>
        <w:t></w:t>
      </w:r>
      <w:r>
        <w:rPr>
          <w:rFonts w:hint="eastAsia"/>
        </w:rPr>
        <w:t>социокультурных</w:t>
      </w:r>
      <w:r>
        <w:t></w:t>
      </w:r>
      <w:r>
        <w:rPr>
          <w:rFonts w:hint="eastAsia"/>
        </w:rPr>
        <w:t>пределах</w:t>
      </w:r>
      <w:r>
        <w:t></w:t>
      </w:r>
      <w:r>
        <w:rPr>
          <w:rFonts w:hint="eastAsia"/>
        </w:rPr>
        <w:t>черты</w:t>
      </w:r>
      <w:r>
        <w:t></w:t>
      </w:r>
      <w:r>
        <w:rPr>
          <w:rFonts w:hint="eastAsia"/>
        </w:rPr>
        <w:t>оседлости</w:t>
      </w:r>
      <w:r>
        <w:t></w:t>
      </w:r>
      <w:r>
        <w:t></w:t>
      </w:r>
      <w:r>
        <w:rPr>
          <w:rFonts w:hint="eastAsia"/>
        </w:rPr>
        <w:lastRenderedPageBreak/>
        <w:t>а</w:t>
      </w:r>
      <w:r>
        <w:t></w:t>
      </w:r>
      <w:r>
        <w:rPr>
          <w:rFonts w:hint="eastAsia"/>
        </w:rPr>
        <w:t>другая</w:t>
      </w:r>
      <w:r>
        <w:t></w:t>
      </w:r>
      <w:r>
        <w:rPr>
          <w:rFonts w:hint="eastAsia"/>
        </w:rPr>
        <w:t>его</w:t>
      </w:r>
      <w:r>
        <w:t></w:t>
      </w:r>
      <w:r>
        <w:rPr>
          <w:rFonts w:hint="eastAsia"/>
        </w:rPr>
        <w:t>часть</w:t>
      </w:r>
      <w:r>
        <w:t></w:t>
      </w:r>
      <w:r>
        <w:rPr>
          <w:rFonts w:hint="eastAsia"/>
        </w:rPr>
        <w:t>активно</w:t>
      </w:r>
      <w:r>
        <w:t></w:t>
      </w:r>
      <w:r>
        <w:rPr>
          <w:rFonts w:hint="eastAsia"/>
        </w:rPr>
        <w:t>аккультурировалась</w:t>
      </w:r>
      <w:r>
        <w:t></w:t>
      </w:r>
      <w:r>
        <w:rPr>
          <w:rFonts w:hint="eastAsia"/>
        </w:rPr>
        <w:t>в</w:t>
      </w:r>
      <w:r>
        <w:t></w:t>
      </w:r>
      <w:r>
        <w:rPr>
          <w:rFonts w:hint="eastAsia"/>
        </w:rPr>
        <w:t>российское</w:t>
      </w:r>
      <w:r>
        <w:t></w:t>
      </w:r>
      <w:r>
        <w:rPr>
          <w:rFonts w:hint="eastAsia"/>
        </w:rPr>
        <w:t>общество</w:t>
      </w:r>
      <w:r>
        <w:t></w:t>
      </w:r>
      <w:r>
        <w:t></w:t>
      </w:r>
      <w:r>
        <w:rPr>
          <w:rFonts w:hint="eastAsia"/>
        </w:rPr>
        <w:t>Субъектами</w:t>
      </w:r>
      <w:r>
        <w:t></w:t>
      </w:r>
      <w:r>
        <w:rPr>
          <w:rFonts w:hint="eastAsia"/>
        </w:rPr>
        <w:t>еврейской</w:t>
      </w:r>
      <w:r>
        <w:t></w:t>
      </w:r>
      <w:r>
        <w:rPr>
          <w:rFonts w:hint="eastAsia"/>
        </w:rPr>
        <w:t>инкорпорации</w:t>
      </w:r>
      <w:r>
        <w:t></w:t>
      </w:r>
      <w:r>
        <w:rPr>
          <w:rFonts w:hint="eastAsia"/>
        </w:rPr>
        <w:t>являлись</w:t>
      </w:r>
      <w:r>
        <w:t></w:t>
      </w:r>
      <w:r>
        <w:rPr>
          <w:rFonts w:hint="eastAsia"/>
        </w:rPr>
        <w:t>опре</w:t>
      </w:r>
      <w:r>
        <w:t></w:t>
      </w:r>
      <w:r>
        <w:rPr>
          <w:rFonts w:hint="eastAsia"/>
        </w:rPr>
        <w:t>деленные</w:t>
      </w:r>
      <w:r>
        <w:t></w:t>
      </w:r>
      <w:r>
        <w:rPr>
          <w:rFonts w:hint="eastAsia"/>
        </w:rPr>
        <w:t>слои</w:t>
      </w:r>
      <w:r>
        <w:t></w:t>
      </w:r>
      <w:r>
        <w:rPr>
          <w:rFonts w:hint="eastAsia"/>
        </w:rPr>
        <w:t>русского</w:t>
      </w:r>
      <w:r>
        <w:t></w:t>
      </w:r>
      <w:r>
        <w:rPr>
          <w:rFonts w:hint="eastAsia"/>
        </w:rPr>
        <w:t>населения</w:t>
      </w:r>
      <w:r>
        <w:t></w:t>
      </w:r>
      <w:r>
        <w:t></w:t>
      </w:r>
      <w:r>
        <w:rPr>
          <w:rFonts w:hint="eastAsia"/>
        </w:rPr>
        <w:t>Евреи</w:t>
      </w:r>
      <w:r>
        <w:t></w:t>
      </w:r>
      <w:r>
        <w:rPr>
          <w:rFonts w:hint="eastAsia"/>
        </w:rPr>
        <w:t>не</w:t>
      </w:r>
      <w:r>
        <w:t></w:t>
      </w:r>
      <w:r>
        <w:rPr>
          <w:rFonts w:hint="eastAsia"/>
        </w:rPr>
        <w:t>растворялись</w:t>
      </w:r>
      <w:r>
        <w:t></w:t>
      </w:r>
      <w:r>
        <w:rPr>
          <w:rFonts w:hint="eastAsia"/>
        </w:rPr>
        <w:t>в</w:t>
      </w:r>
      <w:r>
        <w:t></w:t>
      </w:r>
      <w:r>
        <w:rPr>
          <w:rFonts w:hint="eastAsia"/>
        </w:rPr>
        <w:t>этих</w:t>
      </w:r>
      <w:r>
        <w:t></w:t>
      </w:r>
      <w:r>
        <w:rPr>
          <w:rFonts w:hint="eastAsia"/>
        </w:rPr>
        <w:t>слоях</w:t>
      </w:r>
      <w:r>
        <w:t></w:t>
      </w:r>
      <w:r>
        <w:t></w:t>
      </w:r>
      <w:r>
        <w:rPr>
          <w:rFonts w:hint="eastAsia"/>
        </w:rPr>
        <w:t>а</w:t>
      </w:r>
      <w:r>
        <w:t></w:t>
      </w:r>
      <w:r>
        <w:rPr>
          <w:rFonts w:hint="eastAsia"/>
        </w:rPr>
        <w:t>создавали</w:t>
      </w:r>
      <w:r>
        <w:t></w:t>
      </w:r>
      <w:r>
        <w:rPr>
          <w:rFonts w:hint="eastAsia"/>
        </w:rPr>
        <w:t>подобные</w:t>
      </w:r>
      <w:r>
        <w:t></w:t>
      </w:r>
      <w:r>
        <w:rPr>
          <w:rFonts w:hint="eastAsia"/>
        </w:rPr>
        <w:t>им</w:t>
      </w:r>
      <w:r>
        <w:t></w:t>
      </w:r>
      <w:r>
        <w:t></w:t>
      </w:r>
      <w:r>
        <w:rPr>
          <w:rFonts w:hint="eastAsia"/>
        </w:rPr>
        <w:t>сохраняя</w:t>
      </w:r>
      <w:r>
        <w:t></w:t>
      </w:r>
      <w:r>
        <w:rPr>
          <w:rFonts w:hint="eastAsia"/>
        </w:rPr>
        <w:t>свою</w:t>
      </w:r>
      <w:r>
        <w:t></w:t>
      </w:r>
      <w:r>
        <w:rPr>
          <w:rFonts w:hint="eastAsia"/>
        </w:rPr>
        <w:t>обособленность</w:t>
      </w:r>
      <w:r>
        <w:t></w:t>
      </w:r>
      <w:r>
        <w:t></w:t>
      </w:r>
      <w:r>
        <w:rPr>
          <w:rFonts w:hint="eastAsia"/>
        </w:rPr>
        <w:t>История</w:t>
      </w:r>
      <w:r>
        <w:t></w:t>
      </w:r>
      <w:r>
        <w:rPr>
          <w:rFonts w:hint="eastAsia"/>
        </w:rPr>
        <w:t>евреев</w:t>
      </w:r>
      <w:r>
        <w:t></w:t>
      </w:r>
      <w:r>
        <w:rPr>
          <w:rFonts w:hint="eastAsia"/>
        </w:rPr>
        <w:t>в</w:t>
      </w:r>
      <w:r>
        <w:t></w:t>
      </w:r>
      <w:r>
        <w:rPr>
          <w:rFonts w:hint="eastAsia"/>
        </w:rPr>
        <w:t>Российской</w:t>
      </w:r>
      <w:r>
        <w:t></w:t>
      </w:r>
      <w:r>
        <w:rPr>
          <w:rFonts w:hint="eastAsia"/>
        </w:rPr>
        <w:t>империи</w:t>
      </w:r>
      <w:r>
        <w:t></w:t>
      </w:r>
      <w:r>
        <w:rPr>
          <w:rFonts w:hint="eastAsia"/>
        </w:rPr>
        <w:t>это</w:t>
      </w:r>
      <w:r>
        <w:t></w:t>
      </w:r>
      <w:r>
        <w:rPr>
          <w:rFonts w:hint="eastAsia"/>
        </w:rPr>
        <w:t>воплощение</w:t>
      </w:r>
      <w:r>
        <w:t></w:t>
      </w:r>
      <w:r>
        <w:rPr>
          <w:rFonts w:hint="eastAsia"/>
        </w:rPr>
        <w:t>двух</w:t>
      </w:r>
      <w:r>
        <w:t></w:t>
      </w:r>
      <w:r>
        <w:rPr>
          <w:rFonts w:hint="eastAsia"/>
        </w:rPr>
        <w:t>противоположных</w:t>
      </w:r>
      <w:r>
        <w:t></w:t>
      </w:r>
      <w:r>
        <w:rPr>
          <w:rFonts w:hint="eastAsia"/>
        </w:rPr>
        <w:t>начал</w:t>
      </w:r>
      <w:r>
        <w:t></w:t>
      </w:r>
      <w:r>
        <w:rPr>
          <w:rFonts w:hint="eastAsia"/>
        </w:rPr>
        <w:t>—</w:t>
      </w:r>
      <w:r>
        <w:t></w:t>
      </w:r>
      <w:r>
        <w:rPr>
          <w:rFonts w:hint="eastAsia"/>
        </w:rPr>
        <w:t>про</w:t>
      </w:r>
      <w:r>
        <w:t></w:t>
      </w:r>
      <w:r>
        <w:rPr>
          <w:rFonts w:hint="eastAsia"/>
        </w:rPr>
        <w:t>грессивного</w:t>
      </w:r>
      <w:r>
        <w:t></w:t>
      </w:r>
      <w:r>
        <w:rPr>
          <w:rFonts w:hint="eastAsia"/>
        </w:rPr>
        <w:t>и</w:t>
      </w:r>
      <w:r>
        <w:t></w:t>
      </w:r>
      <w:r>
        <w:rPr>
          <w:rFonts w:hint="eastAsia"/>
        </w:rPr>
        <w:t>традиционного</w:t>
      </w:r>
      <w:r>
        <w:t></w:t>
      </w:r>
      <w:r>
        <w:t></w:t>
      </w:r>
      <w:r>
        <w:rPr>
          <w:rFonts w:hint="eastAsia"/>
        </w:rPr>
        <w:t>Из</w:t>
      </w:r>
      <w:r>
        <w:t></w:t>
      </w:r>
      <w:r>
        <w:rPr>
          <w:rFonts w:hint="eastAsia"/>
        </w:rPr>
        <w:t>этого</w:t>
      </w:r>
      <w:r>
        <w:t></w:t>
      </w:r>
      <w:r>
        <w:rPr>
          <w:rFonts w:hint="eastAsia"/>
        </w:rPr>
        <w:t>вытекает</w:t>
      </w:r>
      <w:r>
        <w:t></w:t>
      </w:r>
      <w:r>
        <w:rPr>
          <w:rFonts w:hint="eastAsia"/>
        </w:rPr>
        <w:t>такая</w:t>
      </w:r>
      <w:r>
        <w:t></w:t>
      </w:r>
      <w:r>
        <w:rPr>
          <w:rFonts w:hint="eastAsia"/>
        </w:rPr>
        <w:t>важная</w:t>
      </w:r>
      <w:r>
        <w:t></w:t>
      </w:r>
      <w:r>
        <w:rPr>
          <w:rFonts w:hint="eastAsia"/>
        </w:rPr>
        <w:t>сущностная</w:t>
      </w:r>
      <w:r>
        <w:t></w:t>
      </w:r>
      <w:r>
        <w:rPr>
          <w:rFonts w:hint="eastAsia"/>
        </w:rPr>
        <w:t>черта</w:t>
      </w:r>
      <w:r>
        <w:t></w:t>
      </w:r>
      <w:r>
        <w:rPr>
          <w:rFonts w:hint="eastAsia"/>
        </w:rPr>
        <w:t>российского</w:t>
      </w:r>
      <w:r>
        <w:t></w:t>
      </w:r>
      <w:r>
        <w:rPr>
          <w:rFonts w:hint="eastAsia"/>
        </w:rPr>
        <w:t>еврейства</w:t>
      </w:r>
      <w:r>
        <w:t></w:t>
      </w:r>
      <w:r>
        <w:rPr>
          <w:rFonts w:hint="eastAsia"/>
        </w:rPr>
        <w:t>как</w:t>
      </w:r>
      <w:r>
        <w:t></w:t>
      </w:r>
      <w:r>
        <w:rPr>
          <w:rFonts w:hint="eastAsia"/>
        </w:rPr>
        <w:t>маргинальность</w:t>
      </w:r>
      <w:r>
        <w:t></w:t>
      </w:r>
      <w:r>
        <w:t></w:t>
      </w:r>
      <w:r>
        <w:rPr>
          <w:rFonts w:hint="eastAsia"/>
        </w:rPr>
        <w:t>Взаимовлияние</w:t>
      </w:r>
      <w:r>
        <w:t></w:t>
      </w:r>
      <w:r>
        <w:rPr>
          <w:rFonts w:hint="eastAsia"/>
        </w:rPr>
        <w:t>прогрес</w:t>
      </w:r>
      <w:r>
        <w:t></w:t>
      </w:r>
      <w:r>
        <w:rPr>
          <w:rFonts w:hint="eastAsia"/>
        </w:rPr>
        <w:t>сивного</w:t>
      </w:r>
      <w:r>
        <w:t></w:t>
      </w:r>
      <w:r>
        <w:rPr>
          <w:rFonts w:hint="eastAsia"/>
        </w:rPr>
        <w:t>и</w:t>
      </w:r>
      <w:r>
        <w:t></w:t>
      </w:r>
      <w:r>
        <w:rPr>
          <w:rFonts w:hint="eastAsia"/>
        </w:rPr>
        <w:t>традиционного</w:t>
      </w:r>
      <w:r>
        <w:t></w:t>
      </w:r>
      <w:r>
        <w:rPr>
          <w:rFonts w:hint="eastAsia"/>
        </w:rPr>
        <w:t>начал</w:t>
      </w:r>
      <w:r>
        <w:t></w:t>
      </w:r>
      <w:r>
        <w:rPr>
          <w:rFonts w:hint="eastAsia"/>
        </w:rPr>
        <w:t>в</w:t>
      </w:r>
      <w:r>
        <w:t></w:t>
      </w:r>
      <w:r>
        <w:rPr>
          <w:rFonts w:hint="eastAsia"/>
        </w:rPr>
        <w:t>еврейской</w:t>
      </w:r>
      <w:r>
        <w:t></w:t>
      </w:r>
      <w:r>
        <w:rPr>
          <w:rFonts w:hint="eastAsia"/>
        </w:rPr>
        <w:t>истории</w:t>
      </w:r>
      <w:r>
        <w:t></w:t>
      </w:r>
      <w:r>
        <w:rPr>
          <w:rFonts w:hint="eastAsia"/>
        </w:rPr>
        <w:t>Российской</w:t>
      </w:r>
      <w:r>
        <w:t></w:t>
      </w:r>
      <w:r>
        <w:rPr>
          <w:rFonts w:hint="eastAsia"/>
        </w:rPr>
        <w:t>империи</w:t>
      </w:r>
      <w:r>
        <w:t></w:t>
      </w:r>
      <w:r>
        <w:rPr>
          <w:rFonts w:hint="eastAsia"/>
        </w:rPr>
        <w:t>на</w:t>
      </w:r>
      <w:r>
        <w:t></w:t>
      </w:r>
      <w:r>
        <w:rPr>
          <w:rFonts w:hint="eastAsia"/>
        </w:rPr>
        <w:t>протяжении</w:t>
      </w:r>
      <w:r>
        <w:t></w:t>
      </w:r>
      <w:r>
        <w:t></w:t>
      </w:r>
      <w:r>
        <w:t></w:t>
      </w:r>
      <w:r>
        <w:t></w:t>
      </w:r>
      <w:r>
        <w:t></w:t>
      </w:r>
      <w:r>
        <w:t></w:t>
      </w:r>
      <w:r>
        <w:t></w:t>
      </w:r>
      <w:r>
        <w:rPr>
          <w:rFonts w:hint="eastAsia"/>
        </w:rPr>
        <w:t>начала</w:t>
      </w:r>
      <w:r>
        <w:t></w:t>
      </w:r>
      <w:r>
        <w:t></w:t>
      </w:r>
      <w:r>
        <w:t></w:t>
      </w:r>
      <w:r>
        <w:t></w:t>
      </w:r>
      <w:r>
        <w:rPr>
          <w:rFonts w:hint="eastAsia"/>
        </w:rPr>
        <w:t>вв</w:t>
      </w:r>
      <w:r>
        <w:t></w:t>
      </w:r>
      <w:r>
        <w:t></w:t>
      </w:r>
      <w:r>
        <w:rPr>
          <w:rFonts w:hint="eastAsia"/>
        </w:rPr>
        <w:t>осуществлялось</w:t>
      </w:r>
      <w:r>
        <w:t></w:t>
      </w:r>
      <w:r>
        <w:rPr>
          <w:rFonts w:hint="eastAsia"/>
        </w:rPr>
        <w:t>в</w:t>
      </w:r>
      <w:r>
        <w:t></w:t>
      </w:r>
      <w:r>
        <w:rPr>
          <w:rFonts w:hint="eastAsia"/>
        </w:rPr>
        <w:t>различных</w:t>
      </w:r>
      <w:r>
        <w:t></w:t>
      </w:r>
      <w:r>
        <w:rPr>
          <w:rFonts w:hint="eastAsia"/>
        </w:rPr>
        <w:t>формах</w:t>
      </w:r>
      <w:r>
        <w:t></w:t>
      </w:r>
      <w:r>
        <w:t></w:t>
      </w:r>
      <w:r>
        <w:rPr>
          <w:rFonts w:hint="eastAsia"/>
        </w:rPr>
        <w:t>В</w:t>
      </w:r>
      <w:r>
        <w:t></w:t>
      </w:r>
      <w:r>
        <w:rPr>
          <w:rFonts w:hint="eastAsia"/>
        </w:rPr>
        <w:t>пе</w:t>
      </w:r>
      <w:r>
        <w:t></w:t>
      </w:r>
      <w:r>
        <w:rPr>
          <w:rFonts w:hint="eastAsia"/>
        </w:rPr>
        <w:t>риод</w:t>
      </w:r>
      <w:r>
        <w:t></w:t>
      </w:r>
      <w:r>
        <w:rPr>
          <w:rFonts w:hint="eastAsia"/>
        </w:rPr>
        <w:t>с</w:t>
      </w:r>
      <w:r>
        <w:t></w:t>
      </w:r>
      <w:r>
        <w:rPr>
          <w:rFonts w:hint="eastAsia"/>
        </w:rPr>
        <w:t>начала</w:t>
      </w:r>
      <w:r>
        <w:t></w:t>
      </w:r>
      <w:r>
        <w:t></w:t>
      </w:r>
      <w:r>
        <w:t></w:t>
      </w:r>
      <w:r>
        <w:t></w:t>
      </w:r>
      <w:r>
        <w:t></w:t>
      </w:r>
      <w:r>
        <w:rPr>
          <w:rFonts w:hint="eastAsia"/>
        </w:rPr>
        <w:t>в</w:t>
      </w:r>
      <w:r>
        <w:t></w:t>
      </w:r>
      <w:r>
        <w:t></w:t>
      </w:r>
      <w:r>
        <w:rPr>
          <w:rFonts w:hint="eastAsia"/>
        </w:rPr>
        <w:t>до</w:t>
      </w:r>
      <w:r>
        <w:t></w:t>
      </w:r>
      <w:r>
        <w:rPr>
          <w:rFonts w:hint="eastAsia"/>
        </w:rPr>
        <w:t>конца</w:t>
      </w:r>
      <w:r>
        <w:t></w:t>
      </w:r>
      <w:r>
        <w:t></w:t>
      </w:r>
      <w:r>
        <w:t></w:t>
      </w:r>
      <w:r>
        <w:t></w:t>
      </w:r>
      <w:r>
        <w:t></w:t>
      </w:r>
      <w:r>
        <w:t></w:t>
      </w:r>
      <w:r>
        <w:rPr>
          <w:rFonts w:hint="eastAsia"/>
        </w:rPr>
        <w:t>х</w:t>
      </w:r>
      <w:r>
        <w:t></w:t>
      </w:r>
      <w:r>
        <w:rPr>
          <w:rFonts w:hint="eastAsia"/>
        </w:rPr>
        <w:t>гг</w:t>
      </w:r>
      <w:r>
        <w:t></w:t>
      </w:r>
      <w:r>
        <w:t></w:t>
      </w:r>
      <w:r>
        <w:rPr>
          <w:rFonts w:hint="eastAsia"/>
        </w:rPr>
        <w:t>они</w:t>
      </w:r>
      <w:r>
        <w:t></w:t>
      </w:r>
      <w:r>
        <w:rPr>
          <w:rFonts w:hint="eastAsia"/>
        </w:rPr>
        <w:t>в</w:t>
      </w:r>
      <w:r>
        <w:t></w:t>
      </w:r>
      <w:r>
        <w:rPr>
          <w:rFonts w:hint="eastAsia"/>
        </w:rPr>
        <w:t>основном</w:t>
      </w:r>
      <w:r>
        <w:t></w:t>
      </w:r>
      <w:r>
        <w:rPr>
          <w:rFonts w:hint="eastAsia"/>
        </w:rPr>
        <w:t>противодействовали</w:t>
      </w:r>
      <w:r>
        <w:t></w:t>
      </w:r>
      <w:r>
        <w:rPr>
          <w:rFonts w:hint="eastAsia"/>
        </w:rPr>
        <w:t>друг</w:t>
      </w:r>
      <w:r>
        <w:t></w:t>
      </w:r>
      <w:r>
        <w:rPr>
          <w:rFonts w:hint="eastAsia"/>
        </w:rPr>
        <w:t>другу</w:t>
      </w:r>
      <w:r>
        <w:t></w:t>
      </w:r>
      <w:r>
        <w:t></w:t>
      </w:r>
      <w:r>
        <w:rPr>
          <w:rFonts w:hint="eastAsia"/>
        </w:rPr>
        <w:t>Прогрессисты</w:t>
      </w:r>
      <w:r>
        <w:t></w:t>
      </w:r>
      <w:r>
        <w:rPr>
          <w:rFonts w:hint="eastAsia"/>
        </w:rPr>
        <w:t>видели</w:t>
      </w:r>
      <w:r>
        <w:t></w:t>
      </w:r>
      <w:r>
        <w:rPr>
          <w:rFonts w:hint="eastAsia"/>
        </w:rPr>
        <w:t>в</w:t>
      </w:r>
      <w:r>
        <w:t></w:t>
      </w:r>
      <w:r>
        <w:rPr>
          <w:rFonts w:hint="eastAsia"/>
        </w:rPr>
        <w:t>русификации</w:t>
      </w:r>
      <w:r>
        <w:t></w:t>
      </w:r>
      <w:r>
        <w:rPr>
          <w:rFonts w:hint="eastAsia"/>
        </w:rPr>
        <w:t>основу</w:t>
      </w:r>
      <w:r>
        <w:t></w:t>
      </w:r>
      <w:r>
        <w:rPr>
          <w:rFonts w:hint="eastAsia"/>
        </w:rPr>
        <w:t>будущей</w:t>
      </w:r>
      <w:r>
        <w:t></w:t>
      </w:r>
      <w:r>
        <w:rPr>
          <w:rFonts w:hint="eastAsia"/>
        </w:rPr>
        <w:t>эмансипа</w:t>
      </w:r>
      <w:r>
        <w:t></w:t>
      </w:r>
      <w:r>
        <w:rPr>
          <w:rFonts w:hint="eastAsia"/>
        </w:rPr>
        <w:t>ции</w:t>
      </w:r>
      <w:r>
        <w:t></w:t>
      </w:r>
      <w:r>
        <w:rPr>
          <w:rFonts w:hint="eastAsia"/>
        </w:rPr>
        <w:t>евреев</w:t>
      </w:r>
      <w:r>
        <w:t></w:t>
      </w:r>
      <w:r>
        <w:rPr>
          <w:rFonts w:hint="eastAsia"/>
        </w:rPr>
        <w:t>в</w:t>
      </w:r>
      <w:r>
        <w:t></w:t>
      </w:r>
      <w:r>
        <w:rPr>
          <w:rFonts w:hint="eastAsia"/>
        </w:rPr>
        <w:t>Российской</w:t>
      </w:r>
      <w:r>
        <w:t></w:t>
      </w:r>
      <w:r>
        <w:rPr>
          <w:rFonts w:hint="eastAsia"/>
        </w:rPr>
        <w:t>империи</w:t>
      </w:r>
      <w:r>
        <w:t></w:t>
      </w:r>
      <w:r>
        <w:t></w:t>
      </w:r>
      <w:r>
        <w:rPr>
          <w:rFonts w:hint="eastAsia"/>
        </w:rPr>
        <w:t>по</w:t>
      </w:r>
      <w:r>
        <w:t></w:t>
      </w:r>
      <w:r>
        <w:rPr>
          <w:rFonts w:hint="eastAsia"/>
        </w:rPr>
        <w:t>западному</w:t>
      </w:r>
      <w:r>
        <w:t></w:t>
      </w:r>
      <w:r>
        <w:rPr>
          <w:rFonts w:hint="eastAsia"/>
        </w:rPr>
        <w:t>образцу</w:t>
      </w:r>
      <w:r>
        <w:t></w:t>
      </w:r>
      <w:r>
        <w:t></w:t>
      </w:r>
      <w:r>
        <w:t></w:t>
      </w:r>
      <w:r>
        <w:rPr>
          <w:rFonts w:hint="eastAsia"/>
        </w:rPr>
        <w:t>тогда</w:t>
      </w:r>
      <w:r>
        <w:t></w:t>
      </w:r>
      <w:r>
        <w:rPr>
          <w:rFonts w:hint="eastAsia"/>
        </w:rPr>
        <w:t>как</w:t>
      </w:r>
      <w:r>
        <w:t></w:t>
      </w:r>
      <w:r>
        <w:rPr>
          <w:rFonts w:hint="eastAsia"/>
        </w:rPr>
        <w:t>тради</w:t>
      </w:r>
      <w:r>
        <w:t></w:t>
      </w:r>
      <w:r>
        <w:rPr>
          <w:rFonts w:hint="eastAsia"/>
        </w:rPr>
        <w:t>ционная</w:t>
      </w:r>
      <w:r>
        <w:t></w:t>
      </w:r>
      <w:r>
        <w:rPr>
          <w:rFonts w:hint="eastAsia"/>
        </w:rPr>
        <w:t>часть</w:t>
      </w:r>
      <w:r>
        <w:t></w:t>
      </w:r>
      <w:r>
        <w:rPr>
          <w:rFonts w:hint="eastAsia"/>
        </w:rPr>
        <w:t>еврейского</w:t>
      </w:r>
      <w:r>
        <w:t></w:t>
      </w:r>
      <w:r>
        <w:rPr>
          <w:rFonts w:hint="eastAsia"/>
        </w:rPr>
        <w:t>общества</w:t>
      </w:r>
      <w:r>
        <w:t></w:t>
      </w:r>
      <w:r>
        <w:t></w:t>
      </w:r>
      <w:r>
        <w:rPr>
          <w:rFonts w:hint="eastAsia"/>
        </w:rPr>
        <w:t>ортодоксия</w:t>
      </w:r>
      <w:r>
        <w:t></w:t>
      </w:r>
      <w:r>
        <w:t></w:t>
      </w:r>
      <w:r>
        <w:rPr>
          <w:rFonts w:hint="eastAsia"/>
        </w:rPr>
        <w:t>стояла</w:t>
      </w:r>
      <w:r>
        <w:t></w:t>
      </w:r>
      <w:r>
        <w:rPr>
          <w:rFonts w:hint="eastAsia"/>
        </w:rPr>
        <w:t>на</w:t>
      </w:r>
      <w:r>
        <w:t></w:t>
      </w:r>
      <w:r>
        <w:rPr>
          <w:rFonts w:hint="eastAsia"/>
        </w:rPr>
        <w:t>позициях</w:t>
      </w:r>
      <w:r>
        <w:t></w:t>
      </w:r>
      <w:r>
        <w:rPr>
          <w:rFonts w:hint="eastAsia"/>
        </w:rPr>
        <w:t>сохра</w:t>
      </w:r>
      <w:r>
        <w:t></w:t>
      </w:r>
      <w:r>
        <w:rPr>
          <w:rFonts w:hint="eastAsia"/>
        </w:rPr>
        <w:t>нения</w:t>
      </w:r>
      <w:r>
        <w:t></w:t>
      </w:r>
      <w:r>
        <w:rPr>
          <w:rFonts w:hint="eastAsia"/>
        </w:rPr>
        <w:t>религиозно</w:t>
      </w:r>
      <w:r>
        <w:t></w:t>
      </w:r>
      <w:r>
        <w:rPr>
          <w:rFonts w:hint="eastAsia"/>
        </w:rPr>
        <w:t>культурной</w:t>
      </w:r>
      <w:r>
        <w:t></w:t>
      </w:r>
      <w:r>
        <w:rPr>
          <w:rFonts w:hint="eastAsia"/>
        </w:rPr>
        <w:t>самобытности</w:t>
      </w:r>
      <w:r>
        <w:t></w:t>
      </w:r>
      <w:r>
        <w:t></w:t>
      </w:r>
      <w:r>
        <w:rPr>
          <w:rFonts w:hint="eastAsia"/>
        </w:rPr>
        <w:t>Период</w:t>
      </w:r>
      <w:r>
        <w:t></w:t>
      </w:r>
      <w:r>
        <w:rPr>
          <w:rFonts w:hint="eastAsia"/>
        </w:rPr>
        <w:t>с</w:t>
      </w:r>
      <w:r>
        <w:t></w:t>
      </w:r>
      <w:r>
        <w:t></w:t>
      </w:r>
      <w:r>
        <w:t></w:t>
      </w:r>
      <w:r>
        <w:t></w:t>
      </w:r>
      <w:r>
        <w:t></w:t>
      </w:r>
      <w:r>
        <w:t></w:t>
      </w:r>
      <w:r>
        <w:rPr>
          <w:rFonts w:hint="eastAsia"/>
        </w:rPr>
        <w:t>х</w:t>
      </w:r>
      <w:r>
        <w:t></w:t>
      </w:r>
      <w:r>
        <w:rPr>
          <w:rFonts w:hint="eastAsia"/>
        </w:rPr>
        <w:t>гг</w:t>
      </w:r>
      <w:r>
        <w:t></w:t>
      </w:r>
      <w:r>
        <w:t></w:t>
      </w:r>
      <w:r>
        <w:t></w:t>
      </w:r>
      <w:r>
        <w:rPr>
          <w:rFonts w:hint="eastAsia"/>
        </w:rPr>
        <w:t>ознамено</w:t>
      </w:r>
      <w:r>
        <w:t></w:t>
      </w:r>
      <w:r>
        <w:rPr>
          <w:rFonts w:hint="eastAsia"/>
        </w:rPr>
        <w:t>вавший</w:t>
      </w:r>
      <w:r>
        <w:t></w:t>
      </w:r>
      <w:r>
        <w:rPr>
          <w:rFonts w:hint="eastAsia"/>
        </w:rPr>
        <w:t>начало</w:t>
      </w:r>
      <w:r>
        <w:t></w:t>
      </w:r>
      <w:r>
        <w:rPr>
          <w:rFonts w:hint="eastAsia"/>
        </w:rPr>
        <w:t>сегрегационной</w:t>
      </w:r>
      <w:r>
        <w:t></w:t>
      </w:r>
      <w:r>
        <w:rPr>
          <w:rFonts w:hint="eastAsia"/>
        </w:rPr>
        <w:t>политики</w:t>
      </w:r>
      <w:r>
        <w:t></w:t>
      </w:r>
      <w:r>
        <w:rPr>
          <w:rFonts w:hint="eastAsia"/>
        </w:rPr>
        <w:t>в</w:t>
      </w:r>
      <w:r>
        <w:t></w:t>
      </w:r>
      <w:r>
        <w:rPr>
          <w:rFonts w:hint="eastAsia"/>
        </w:rPr>
        <w:t>отношении</w:t>
      </w:r>
      <w:r>
        <w:t></w:t>
      </w:r>
      <w:r>
        <w:rPr>
          <w:rFonts w:hint="eastAsia"/>
        </w:rPr>
        <w:t>еврейского</w:t>
      </w:r>
      <w:r>
        <w:t></w:t>
      </w:r>
      <w:r>
        <w:rPr>
          <w:rFonts w:hint="eastAsia"/>
        </w:rPr>
        <w:t>населения</w:t>
      </w:r>
      <w:r>
        <w:t></w:t>
      </w:r>
      <w:r>
        <w:rPr>
          <w:rFonts w:hint="eastAsia"/>
        </w:rPr>
        <w:t>империи</w:t>
      </w:r>
      <w:r>
        <w:t></w:t>
      </w:r>
      <w:r>
        <w:t></w:t>
      </w:r>
      <w:r>
        <w:rPr>
          <w:rFonts w:hint="eastAsia"/>
        </w:rPr>
        <w:t>обусловил</w:t>
      </w:r>
      <w:r>
        <w:t></w:t>
      </w:r>
      <w:r>
        <w:rPr>
          <w:rFonts w:hint="eastAsia"/>
        </w:rPr>
        <w:t>соединение</w:t>
      </w:r>
      <w:r>
        <w:t></w:t>
      </w:r>
      <w:r>
        <w:rPr>
          <w:rFonts w:hint="eastAsia"/>
        </w:rPr>
        <w:t>прогрессивного</w:t>
      </w:r>
      <w:r>
        <w:t></w:t>
      </w:r>
      <w:r>
        <w:rPr>
          <w:rFonts w:hint="eastAsia"/>
        </w:rPr>
        <w:t>и</w:t>
      </w:r>
      <w:r>
        <w:t></w:t>
      </w:r>
      <w:r>
        <w:rPr>
          <w:rFonts w:hint="eastAsia"/>
        </w:rPr>
        <w:t>традиционного</w:t>
      </w:r>
      <w:r>
        <w:t></w:t>
      </w:r>
      <w:r>
        <w:rPr>
          <w:rFonts w:hint="eastAsia"/>
        </w:rPr>
        <w:t>начал</w:t>
      </w:r>
      <w:r>
        <w:t></w:t>
      </w:r>
      <w:r>
        <w:rPr>
          <w:rFonts w:hint="eastAsia"/>
        </w:rPr>
        <w:t>в</w:t>
      </w:r>
      <w:r>
        <w:t></w:t>
      </w:r>
      <w:r>
        <w:rPr>
          <w:rFonts w:hint="eastAsia"/>
        </w:rPr>
        <w:t>едином</w:t>
      </w:r>
      <w:r>
        <w:t></w:t>
      </w:r>
      <w:r>
        <w:rPr>
          <w:rFonts w:hint="eastAsia"/>
        </w:rPr>
        <w:t>националистическом</w:t>
      </w:r>
      <w:r>
        <w:t></w:t>
      </w:r>
      <w:r>
        <w:rPr>
          <w:rFonts w:hint="eastAsia"/>
        </w:rPr>
        <w:t>движении</w:t>
      </w:r>
      <w:r>
        <w:t></w:t>
      </w:r>
      <w:r>
        <w:rPr>
          <w:rFonts w:hint="eastAsia"/>
        </w:rPr>
        <w:t>российского</w:t>
      </w:r>
      <w:r>
        <w:t></w:t>
      </w:r>
      <w:r>
        <w:rPr>
          <w:rFonts w:hint="eastAsia"/>
        </w:rPr>
        <w:t>еврейства</w:t>
      </w:r>
      <w:r>
        <w:t></w:t>
      </w:r>
    </w:p>
    <w:p w:rsidR="00A91289" w:rsidRDefault="00A91289" w:rsidP="00A91289">
      <w:r>
        <w:t></w:t>
      </w:r>
    </w:p>
    <w:p w:rsidR="00A91289" w:rsidRDefault="00A91289" w:rsidP="00A91289">
      <w:r>
        <w:t></w:t>
      </w:r>
      <w:r>
        <w:t></w:t>
      </w:r>
      <w:r>
        <w:t></w:t>
      </w:r>
    </w:p>
    <w:p w:rsidR="00A91289" w:rsidRDefault="00A91289" w:rsidP="00A91289">
      <w:r>
        <w:rPr>
          <w:rFonts w:hint="eastAsia"/>
        </w:rPr>
        <w:t>Этноконфессиональная</w:t>
      </w:r>
      <w:r>
        <w:t></w:t>
      </w:r>
      <w:r>
        <w:rPr>
          <w:rFonts w:hint="eastAsia"/>
        </w:rPr>
        <w:t>политика</w:t>
      </w:r>
      <w:r>
        <w:t></w:t>
      </w:r>
      <w:r>
        <w:rPr>
          <w:rFonts w:hint="eastAsia"/>
        </w:rPr>
        <w:t>в</w:t>
      </w:r>
      <w:r>
        <w:t></w:t>
      </w:r>
      <w:r>
        <w:rPr>
          <w:rFonts w:hint="eastAsia"/>
        </w:rPr>
        <w:t>отношении</w:t>
      </w:r>
      <w:r>
        <w:t></w:t>
      </w:r>
      <w:r>
        <w:rPr>
          <w:rFonts w:hint="eastAsia"/>
        </w:rPr>
        <w:t>еврейского</w:t>
      </w:r>
      <w:r>
        <w:t></w:t>
      </w:r>
      <w:r>
        <w:rPr>
          <w:rFonts w:hint="eastAsia"/>
        </w:rPr>
        <w:t>населения</w:t>
      </w:r>
      <w:r>
        <w:t></w:t>
      </w:r>
      <w:r>
        <w:rPr>
          <w:rFonts w:hint="eastAsia"/>
        </w:rPr>
        <w:t>может</w:t>
      </w:r>
      <w:r>
        <w:t></w:t>
      </w:r>
      <w:r>
        <w:rPr>
          <w:rFonts w:hint="eastAsia"/>
        </w:rPr>
        <w:t>быть</w:t>
      </w:r>
      <w:r>
        <w:t></w:t>
      </w:r>
      <w:r>
        <w:rPr>
          <w:rFonts w:hint="eastAsia"/>
        </w:rPr>
        <w:t>квалифицирована</w:t>
      </w:r>
      <w:r>
        <w:t></w:t>
      </w:r>
      <w:r>
        <w:rPr>
          <w:rFonts w:hint="eastAsia"/>
        </w:rPr>
        <w:t>в</w:t>
      </w:r>
      <w:r>
        <w:t></w:t>
      </w:r>
      <w:r>
        <w:rPr>
          <w:rFonts w:hint="eastAsia"/>
        </w:rPr>
        <w:t>качестве</w:t>
      </w:r>
      <w:r>
        <w:t></w:t>
      </w:r>
      <w:r>
        <w:rPr>
          <w:rFonts w:hint="eastAsia"/>
        </w:rPr>
        <w:t>показателя</w:t>
      </w:r>
      <w:r>
        <w:t></w:t>
      </w:r>
      <w:r>
        <w:rPr>
          <w:rFonts w:hint="eastAsia"/>
        </w:rPr>
        <w:t>модернизированности</w:t>
      </w:r>
      <w:r>
        <w:t></w:t>
      </w:r>
      <w:r>
        <w:rPr>
          <w:rFonts w:hint="eastAsia"/>
        </w:rPr>
        <w:t>имперской</w:t>
      </w:r>
      <w:r>
        <w:t></w:t>
      </w:r>
      <w:r>
        <w:rPr>
          <w:rFonts w:hint="eastAsia"/>
        </w:rPr>
        <w:t>системы</w:t>
      </w:r>
      <w:r>
        <w:t></w:t>
      </w:r>
      <w:r>
        <w:t></w:t>
      </w:r>
      <w:r>
        <w:rPr>
          <w:rFonts w:hint="eastAsia"/>
        </w:rPr>
        <w:t>Противоречивость</w:t>
      </w:r>
      <w:r>
        <w:t></w:t>
      </w:r>
      <w:r>
        <w:rPr>
          <w:rFonts w:hint="eastAsia"/>
        </w:rPr>
        <w:t>еврейской</w:t>
      </w:r>
      <w:r>
        <w:t></w:t>
      </w:r>
      <w:r>
        <w:rPr>
          <w:rFonts w:hint="eastAsia"/>
        </w:rPr>
        <w:t>истории</w:t>
      </w:r>
      <w:r>
        <w:t></w:t>
      </w:r>
      <w:r>
        <w:rPr>
          <w:rFonts w:hint="eastAsia"/>
        </w:rPr>
        <w:t>в</w:t>
      </w:r>
      <w:r>
        <w:t></w:t>
      </w:r>
      <w:r>
        <w:rPr>
          <w:rFonts w:hint="eastAsia"/>
        </w:rPr>
        <w:t>Российской</w:t>
      </w:r>
      <w:r>
        <w:t></w:t>
      </w:r>
      <w:r>
        <w:rPr>
          <w:rFonts w:hint="eastAsia"/>
        </w:rPr>
        <w:t>им</w:t>
      </w:r>
      <w:r>
        <w:t></w:t>
      </w:r>
      <w:r>
        <w:rPr>
          <w:rFonts w:hint="eastAsia"/>
        </w:rPr>
        <w:t>перии</w:t>
      </w:r>
      <w:r>
        <w:t></w:t>
      </w:r>
      <w:r>
        <w:rPr>
          <w:rFonts w:hint="eastAsia"/>
        </w:rPr>
        <w:t>заключалась</w:t>
      </w:r>
      <w:r>
        <w:t></w:t>
      </w:r>
      <w:r>
        <w:rPr>
          <w:rFonts w:hint="eastAsia"/>
        </w:rPr>
        <w:t>в</w:t>
      </w:r>
      <w:r>
        <w:t></w:t>
      </w:r>
      <w:r>
        <w:rPr>
          <w:rFonts w:hint="eastAsia"/>
        </w:rPr>
        <w:t>резкой</w:t>
      </w:r>
      <w:r>
        <w:t></w:t>
      </w:r>
      <w:r>
        <w:rPr>
          <w:rFonts w:hint="eastAsia"/>
        </w:rPr>
        <w:t>смене</w:t>
      </w:r>
      <w:r>
        <w:t></w:t>
      </w:r>
      <w:r>
        <w:rPr>
          <w:rFonts w:hint="eastAsia"/>
        </w:rPr>
        <w:t>ее</w:t>
      </w:r>
      <w:r>
        <w:t></w:t>
      </w:r>
      <w:r>
        <w:rPr>
          <w:rFonts w:hint="eastAsia"/>
        </w:rPr>
        <w:t>этапов</w:t>
      </w:r>
      <w:r>
        <w:t></w:t>
      </w:r>
      <w:r>
        <w:t></w:t>
      </w:r>
      <w:r>
        <w:rPr>
          <w:rFonts w:hint="eastAsia"/>
        </w:rPr>
        <w:t>связанных</w:t>
      </w:r>
      <w:r>
        <w:t></w:t>
      </w:r>
      <w:r>
        <w:rPr>
          <w:rFonts w:hint="eastAsia"/>
        </w:rPr>
        <w:t>с</w:t>
      </w:r>
      <w:r>
        <w:t></w:t>
      </w:r>
      <w:r>
        <w:rPr>
          <w:rFonts w:hint="eastAsia"/>
        </w:rPr>
        <w:t>модернизацией</w:t>
      </w:r>
      <w:r>
        <w:t></w:t>
      </w:r>
      <w:r>
        <w:rPr>
          <w:rFonts w:hint="eastAsia"/>
        </w:rPr>
        <w:t>—</w:t>
      </w:r>
      <w:r>
        <w:t></w:t>
      </w:r>
      <w:r>
        <w:rPr>
          <w:rFonts w:hint="eastAsia"/>
        </w:rPr>
        <w:t>первоначальный</w:t>
      </w:r>
      <w:r>
        <w:t></w:t>
      </w:r>
      <w:r>
        <w:rPr>
          <w:rFonts w:hint="eastAsia"/>
        </w:rPr>
        <w:t>изоляционизм</w:t>
      </w:r>
      <w:r>
        <w:t></w:t>
      </w:r>
      <w:r>
        <w:t></w:t>
      </w:r>
      <w:r>
        <w:rPr>
          <w:rFonts w:hint="eastAsia"/>
        </w:rPr>
        <w:t>последующая</w:t>
      </w:r>
      <w:r>
        <w:t></w:t>
      </w:r>
      <w:r>
        <w:rPr>
          <w:rFonts w:hint="eastAsia"/>
        </w:rPr>
        <w:t>социальная</w:t>
      </w:r>
      <w:r>
        <w:t></w:t>
      </w:r>
      <w:r>
        <w:rPr>
          <w:rFonts w:hint="eastAsia"/>
        </w:rPr>
        <w:t>и</w:t>
      </w:r>
      <w:r>
        <w:t></w:t>
      </w:r>
      <w:r>
        <w:rPr>
          <w:rFonts w:hint="eastAsia"/>
        </w:rPr>
        <w:t>экономическая</w:t>
      </w:r>
      <w:r>
        <w:t></w:t>
      </w:r>
      <w:r>
        <w:rPr>
          <w:rFonts w:hint="eastAsia"/>
        </w:rPr>
        <w:t>мобилизация</w:t>
      </w:r>
      <w:r>
        <w:t></w:t>
      </w:r>
      <w:r>
        <w:t></w:t>
      </w:r>
      <w:r>
        <w:rPr>
          <w:rFonts w:hint="eastAsia"/>
        </w:rPr>
        <w:t>позднейшая</w:t>
      </w:r>
      <w:r>
        <w:t></w:t>
      </w:r>
      <w:r>
        <w:rPr>
          <w:rFonts w:hint="eastAsia"/>
        </w:rPr>
        <w:t>сегрегация</w:t>
      </w:r>
      <w:r>
        <w:t></w:t>
      </w:r>
      <w:r>
        <w:t></w:t>
      </w:r>
      <w:r>
        <w:rPr>
          <w:rFonts w:hint="eastAsia"/>
        </w:rPr>
        <w:t>Этот</w:t>
      </w:r>
      <w:r>
        <w:t></w:t>
      </w:r>
      <w:r>
        <w:rPr>
          <w:rFonts w:hint="eastAsia"/>
        </w:rPr>
        <w:t>вариант</w:t>
      </w:r>
      <w:r>
        <w:t></w:t>
      </w:r>
      <w:r>
        <w:rPr>
          <w:rFonts w:hint="eastAsia"/>
        </w:rPr>
        <w:t>модернизации</w:t>
      </w:r>
      <w:r>
        <w:t></w:t>
      </w:r>
      <w:r>
        <w:rPr>
          <w:rFonts w:hint="eastAsia"/>
        </w:rPr>
        <w:t>еврейско</w:t>
      </w:r>
      <w:r>
        <w:t></w:t>
      </w:r>
      <w:r>
        <w:rPr>
          <w:rFonts w:hint="eastAsia"/>
        </w:rPr>
        <w:t>го</w:t>
      </w:r>
      <w:r>
        <w:t></w:t>
      </w:r>
      <w:r>
        <w:rPr>
          <w:rFonts w:hint="eastAsia"/>
        </w:rPr>
        <w:t>населения</w:t>
      </w:r>
      <w:r>
        <w:t></w:t>
      </w:r>
      <w:r>
        <w:rPr>
          <w:rFonts w:hint="eastAsia"/>
        </w:rPr>
        <w:t>можно</w:t>
      </w:r>
      <w:r>
        <w:t></w:t>
      </w:r>
      <w:r>
        <w:rPr>
          <w:rFonts w:hint="eastAsia"/>
        </w:rPr>
        <w:t>представить</w:t>
      </w:r>
      <w:r>
        <w:t></w:t>
      </w:r>
      <w:r>
        <w:rPr>
          <w:rFonts w:hint="eastAsia"/>
        </w:rPr>
        <w:t>как</w:t>
      </w:r>
      <w:r>
        <w:t></w:t>
      </w:r>
      <w:r>
        <w:rPr>
          <w:rFonts w:hint="eastAsia"/>
        </w:rPr>
        <w:t>официальный</w:t>
      </w:r>
      <w:r>
        <w:t></w:t>
      </w:r>
      <w:r>
        <w:t></w:t>
      </w:r>
      <w:r>
        <w:rPr>
          <w:rFonts w:hint="eastAsia"/>
        </w:rPr>
        <w:t>управляемый</w:t>
      </w:r>
      <w:r>
        <w:t></w:t>
      </w:r>
      <w:r>
        <w:rPr>
          <w:rFonts w:hint="eastAsia"/>
        </w:rPr>
        <w:t>правитель</w:t>
      </w:r>
      <w:r>
        <w:t></w:t>
      </w:r>
      <w:r>
        <w:rPr>
          <w:rFonts w:hint="eastAsia"/>
        </w:rPr>
        <w:t>ством</w:t>
      </w:r>
      <w:r>
        <w:t></w:t>
      </w:r>
      <w:r>
        <w:t></w:t>
      </w:r>
      <w:r>
        <w:rPr>
          <w:rFonts w:hint="eastAsia"/>
        </w:rPr>
        <w:t>Евреи</w:t>
      </w:r>
      <w:r>
        <w:t></w:t>
      </w:r>
      <w:r>
        <w:t></w:t>
      </w:r>
      <w:r>
        <w:rPr>
          <w:rFonts w:hint="eastAsia"/>
        </w:rPr>
        <w:t>не</w:t>
      </w:r>
      <w:r>
        <w:t></w:t>
      </w:r>
      <w:r>
        <w:rPr>
          <w:rFonts w:hint="eastAsia"/>
        </w:rPr>
        <w:t>пожелавшие</w:t>
      </w:r>
      <w:r>
        <w:t></w:t>
      </w:r>
      <w:r>
        <w:rPr>
          <w:rFonts w:hint="eastAsia"/>
        </w:rPr>
        <w:t>русифицироваться</w:t>
      </w:r>
      <w:r>
        <w:t></w:t>
      </w:r>
      <w:r>
        <w:t></w:t>
      </w:r>
      <w:r>
        <w:rPr>
          <w:rFonts w:hint="eastAsia"/>
        </w:rPr>
        <w:t>проходили</w:t>
      </w:r>
      <w:r>
        <w:t></w:t>
      </w:r>
      <w:r>
        <w:rPr>
          <w:rFonts w:hint="eastAsia"/>
        </w:rPr>
        <w:t>иной</w:t>
      </w:r>
      <w:r>
        <w:t></w:t>
      </w:r>
      <w:r>
        <w:rPr>
          <w:rFonts w:hint="eastAsia"/>
        </w:rPr>
        <w:t>путь</w:t>
      </w:r>
      <w:r>
        <w:t></w:t>
      </w:r>
      <w:r>
        <w:rPr>
          <w:rFonts w:hint="eastAsia"/>
        </w:rPr>
        <w:t>мо</w:t>
      </w:r>
      <w:r>
        <w:t></w:t>
      </w:r>
      <w:r>
        <w:rPr>
          <w:rFonts w:hint="eastAsia"/>
        </w:rPr>
        <w:t>дернизации</w:t>
      </w:r>
      <w:r>
        <w:t></w:t>
      </w:r>
      <w:r>
        <w:rPr>
          <w:rFonts w:hint="eastAsia"/>
        </w:rPr>
        <w:t>—</w:t>
      </w:r>
      <w:r>
        <w:t></w:t>
      </w:r>
      <w:r>
        <w:rPr>
          <w:rFonts w:hint="eastAsia"/>
        </w:rPr>
        <w:t>через</w:t>
      </w:r>
      <w:r>
        <w:t></w:t>
      </w:r>
      <w:r>
        <w:rPr>
          <w:rFonts w:hint="eastAsia"/>
        </w:rPr>
        <w:t>борьбу</w:t>
      </w:r>
      <w:r>
        <w:t></w:t>
      </w:r>
      <w:r>
        <w:rPr>
          <w:rFonts w:hint="eastAsia"/>
        </w:rPr>
        <w:t>за</w:t>
      </w:r>
      <w:r>
        <w:t></w:t>
      </w:r>
      <w:r>
        <w:rPr>
          <w:rFonts w:hint="eastAsia"/>
        </w:rPr>
        <w:t>политические</w:t>
      </w:r>
      <w:r>
        <w:t></w:t>
      </w:r>
      <w:r>
        <w:rPr>
          <w:rFonts w:hint="eastAsia"/>
        </w:rPr>
        <w:t>права</w:t>
      </w:r>
      <w:r>
        <w:t></w:t>
      </w:r>
      <w:r>
        <w:rPr>
          <w:rFonts w:hint="eastAsia"/>
        </w:rPr>
        <w:t>с</w:t>
      </w:r>
      <w:r>
        <w:t></w:t>
      </w:r>
      <w:r>
        <w:rPr>
          <w:rFonts w:hint="eastAsia"/>
        </w:rPr>
        <w:t>существующим</w:t>
      </w:r>
      <w:r>
        <w:t></w:t>
      </w:r>
      <w:r>
        <w:rPr>
          <w:rFonts w:hint="eastAsia"/>
        </w:rPr>
        <w:t>само</w:t>
      </w:r>
      <w:r>
        <w:t></w:t>
      </w:r>
      <w:r>
        <w:rPr>
          <w:rFonts w:hint="eastAsia"/>
        </w:rPr>
        <w:t>державным</w:t>
      </w:r>
      <w:r>
        <w:t></w:t>
      </w:r>
      <w:r>
        <w:rPr>
          <w:rFonts w:hint="eastAsia"/>
        </w:rPr>
        <w:t>строем</w:t>
      </w:r>
      <w:r>
        <w:t></w:t>
      </w:r>
      <w:r>
        <w:rPr>
          <w:rFonts w:hint="eastAsia"/>
        </w:rPr>
        <w:t>или</w:t>
      </w:r>
      <w:r>
        <w:t></w:t>
      </w:r>
      <w:r>
        <w:rPr>
          <w:rFonts w:hint="eastAsia"/>
        </w:rPr>
        <w:t>включаясь</w:t>
      </w:r>
      <w:r>
        <w:t></w:t>
      </w:r>
      <w:r>
        <w:rPr>
          <w:rFonts w:hint="eastAsia"/>
        </w:rPr>
        <w:t>в</w:t>
      </w:r>
      <w:r>
        <w:t></w:t>
      </w:r>
      <w:r>
        <w:rPr>
          <w:rFonts w:hint="eastAsia"/>
        </w:rPr>
        <w:t>построение</w:t>
      </w:r>
      <w:r>
        <w:t></w:t>
      </w:r>
      <w:r>
        <w:rPr>
          <w:rFonts w:hint="eastAsia"/>
        </w:rPr>
        <w:t>националистического</w:t>
      </w:r>
      <w:r>
        <w:t></w:t>
      </w:r>
      <w:r>
        <w:rPr>
          <w:rFonts w:hint="eastAsia"/>
        </w:rPr>
        <w:t>дви</w:t>
      </w:r>
      <w:r>
        <w:t></w:t>
      </w:r>
      <w:r>
        <w:rPr>
          <w:rFonts w:hint="eastAsia"/>
        </w:rPr>
        <w:t>жения</w:t>
      </w:r>
      <w:r>
        <w:t></w:t>
      </w:r>
    </w:p>
    <w:p w:rsidR="003E5364" w:rsidRPr="003E5364" w:rsidRDefault="00A91289" w:rsidP="00A91289">
      <w:r>
        <w:rPr>
          <w:rFonts w:hint="eastAsia"/>
        </w:rPr>
        <w:t>Прерывистый</w:t>
      </w:r>
      <w:r>
        <w:t></w:t>
      </w:r>
      <w:r>
        <w:rPr>
          <w:rFonts w:hint="eastAsia"/>
        </w:rPr>
        <w:t>характер</w:t>
      </w:r>
      <w:r>
        <w:t></w:t>
      </w:r>
      <w:r>
        <w:rPr>
          <w:rFonts w:hint="eastAsia"/>
        </w:rPr>
        <w:t>российской</w:t>
      </w:r>
      <w:r>
        <w:t></w:t>
      </w:r>
      <w:r>
        <w:rPr>
          <w:rFonts w:hint="eastAsia"/>
        </w:rPr>
        <w:t>модернизации</w:t>
      </w:r>
      <w:r>
        <w:t></w:t>
      </w:r>
      <w:r>
        <w:rPr>
          <w:rFonts w:hint="eastAsia"/>
        </w:rPr>
        <w:t>обусловил</w:t>
      </w:r>
      <w:r>
        <w:t></w:t>
      </w:r>
      <w:r>
        <w:rPr>
          <w:rFonts w:hint="eastAsia"/>
        </w:rPr>
        <w:t>неорга</w:t>
      </w:r>
      <w:r>
        <w:t></w:t>
      </w:r>
      <w:r>
        <w:rPr>
          <w:rFonts w:hint="eastAsia"/>
        </w:rPr>
        <w:t>ничный</w:t>
      </w:r>
      <w:r>
        <w:t></w:t>
      </w:r>
      <w:r>
        <w:rPr>
          <w:rFonts w:hint="eastAsia"/>
        </w:rPr>
        <w:t>характер</w:t>
      </w:r>
      <w:r>
        <w:t></w:t>
      </w:r>
      <w:r>
        <w:rPr>
          <w:rFonts w:hint="eastAsia"/>
        </w:rPr>
        <w:t>процессов</w:t>
      </w:r>
      <w:r>
        <w:t></w:t>
      </w:r>
      <w:r>
        <w:rPr>
          <w:rFonts w:hint="eastAsia"/>
        </w:rPr>
        <w:t>включения</w:t>
      </w:r>
      <w:r>
        <w:t></w:t>
      </w:r>
      <w:r>
        <w:rPr>
          <w:rFonts w:hint="eastAsia"/>
        </w:rPr>
        <w:t>еврейского</w:t>
      </w:r>
      <w:r>
        <w:t></w:t>
      </w:r>
      <w:r>
        <w:rPr>
          <w:rFonts w:hint="eastAsia"/>
        </w:rPr>
        <w:t>населения</w:t>
      </w:r>
      <w:r>
        <w:t></w:t>
      </w:r>
      <w:r>
        <w:rPr>
          <w:rFonts w:hint="eastAsia"/>
        </w:rPr>
        <w:t>в</w:t>
      </w:r>
      <w:r>
        <w:t></w:t>
      </w:r>
      <w:r>
        <w:rPr>
          <w:rFonts w:hint="eastAsia"/>
        </w:rPr>
        <w:t>российское</w:t>
      </w:r>
      <w:r>
        <w:t></w:t>
      </w:r>
      <w:r>
        <w:rPr>
          <w:rFonts w:hint="eastAsia"/>
        </w:rPr>
        <w:t>пространство</w:t>
      </w:r>
      <w:r>
        <w:t></w:t>
      </w:r>
      <w:r>
        <w:t></w:t>
      </w:r>
      <w:r>
        <w:rPr>
          <w:rFonts w:hint="eastAsia"/>
        </w:rPr>
        <w:t>которые</w:t>
      </w:r>
      <w:r>
        <w:t></w:t>
      </w:r>
      <w:r>
        <w:rPr>
          <w:rFonts w:hint="eastAsia"/>
        </w:rPr>
        <w:t>проявлялись</w:t>
      </w:r>
      <w:r>
        <w:t></w:t>
      </w:r>
      <w:r>
        <w:rPr>
          <w:rFonts w:hint="eastAsia"/>
        </w:rPr>
        <w:t>в</w:t>
      </w:r>
      <w:r>
        <w:t></w:t>
      </w:r>
      <w:r>
        <w:rPr>
          <w:rFonts w:hint="eastAsia"/>
        </w:rPr>
        <w:t>смене</w:t>
      </w:r>
      <w:r>
        <w:t></w:t>
      </w:r>
      <w:r>
        <w:rPr>
          <w:rFonts w:hint="eastAsia"/>
        </w:rPr>
        <w:t>просвещено</w:t>
      </w:r>
      <w:r>
        <w:t></w:t>
      </w:r>
      <w:r>
        <w:rPr>
          <w:rFonts w:hint="eastAsia"/>
        </w:rPr>
        <w:t>абсолютистских</w:t>
      </w:r>
      <w:r>
        <w:t></w:t>
      </w:r>
      <w:r>
        <w:rPr>
          <w:rFonts w:hint="eastAsia"/>
        </w:rPr>
        <w:t>и</w:t>
      </w:r>
      <w:r>
        <w:t></w:t>
      </w:r>
      <w:r>
        <w:rPr>
          <w:rFonts w:hint="eastAsia"/>
        </w:rPr>
        <w:t>сегрегационных</w:t>
      </w:r>
      <w:r>
        <w:t></w:t>
      </w:r>
      <w:r>
        <w:rPr>
          <w:rFonts w:hint="eastAsia"/>
        </w:rPr>
        <w:t>стратегий</w:t>
      </w:r>
      <w:r>
        <w:t></w:t>
      </w:r>
      <w:r>
        <w:rPr>
          <w:rFonts w:hint="eastAsia"/>
        </w:rPr>
        <w:t>в</w:t>
      </w:r>
      <w:r>
        <w:t></w:t>
      </w:r>
      <w:r>
        <w:rPr>
          <w:rFonts w:hint="eastAsia"/>
        </w:rPr>
        <w:t>этноконфессиональной</w:t>
      </w:r>
      <w:r>
        <w:t></w:t>
      </w:r>
      <w:r>
        <w:rPr>
          <w:rFonts w:hint="eastAsia"/>
        </w:rPr>
        <w:t>политике</w:t>
      </w:r>
      <w:r>
        <w:t></w:t>
      </w:r>
      <w:bookmarkStart w:id="0" w:name="_GoBack"/>
      <w:bookmarkEnd w:id="0"/>
    </w:p>
    <w:sectPr w:rsidR="003E5364" w:rsidRPr="003E5364"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43B5" w:rsidRDefault="002A43B5">
      <w:pPr>
        <w:spacing w:after="0" w:line="240" w:lineRule="auto"/>
      </w:pPr>
      <w:r>
        <w:separator/>
      </w:r>
    </w:p>
  </w:endnote>
  <w:endnote w:type="continuationSeparator" w:id="0">
    <w:p w:rsidR="002A43B5" w:rsidRDefault="002A4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43B5" w:rsidRDefault="002A43B5"/>
    <w:p w:rsidR="002A43B5" w:rsidRDefault="002A43B5"/>
    <w:p w:rsidR="002A43B5" w:rsidRDefault="002A43B5"/>
    <w:p w:rsidR="002A43B5" w:rsidRDefault="002A43B5"/>
    <w:p w:rsidR="002A43B5" w:rsidRDefault="002A43B5"/>
    <w:p w:rsidR="002A43B5" w:rsidRDefault="002A43B5"/>
    <w:p w:rsidR="002A43B5" w:rsidRDefault="002A43B5">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3B5" w:rsidRDefault="002A43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2A43B5" w:rsidRDefault="002A43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2A43B5" w:rsidRDefault="002A43B5"/>
    <w:p w:rsidR="002A43B5" w:rsidRDefault="002A43B5"/>
    <w:p w:rsidR="002A43B5" w:rsidRDefault="002A43B5">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3B5" w:rsidRDefault="002A43B5"/>
                          <w:p w:rsidR="002A43B5" w:rsidRDefault="002A43B5">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2A43B5" w:rsidRDefault="002A43B5"/>
                    <w:p w:rsidR="002A43B5" w:rsidRDefault="002A43B5">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2A43B5" w:rsidRDefault="002A43B5"/>
    <w:p w:rsidR="002A43B5" w:rsidRDefault="002A43B5">
      <w:pPr>
        <w:rPr>
          <w:sz w:val="2"/>
          <w:szCs w:val="2"/>
        </w:rPr>
      </w:pPr>
    </w:p>
    <w:p w:rsidR="002A43B5" w:rsidRDefault="002A43B5"/>
    <w:p w:rsidR="002A43B5" w:rsidRDefault="002A43B5">
      <w:pPr>
        <w:spacing w:after="0" w:line="240" w:lineRule="auto"/>
      </w:pPr>
    </w:p>
  </w:footnote>
  <w:footnote w:type="continuationSeparator" w:id="0">
    <w:p w:rsidR="002A43B5" w:rsidRDefault="002A4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479" w:rsidRPr="00276479" w:rsidRDefault="00EE0DD8" w:rsidP="005856C0">
    <w:pPr>
      <w:pStyle w:val="affffffff5"/>
      <w:jc w:val="center"/>
      <w:rPr>
        <w:rStyle w:val="a8"/>
        <w:rFonts w:ascii="Verdana" w:hAnsi="Verdana" w:cs="Verdana"/>
      </w:rPr>
    </w:pPr>
    <w:r>
      <w:rPr>
        <w:rFonts w:ascii="Verdana" w:hAnsi="Verdana" w:cs="Verdana"/>
        <w:color w:val="FF0000"/>
      </w:rPr>
      <w:t>Для з</w:t>
    </w:r>
    <w:r w:rsidR="003A56FB" w:rsidRPr="006E463D">
      <w:rPr>
        <w:rFonts w:ascii="Verdana" w:hAnsi="Verdana" w:cs="Verdana"/>
        <w:color w:val="FF0000"/>
      </w:rPr>
      <w:t xml:space="preserve">аказа доставки данной работы воспользуйтесь поиском на сайте по ссылке:  </w:t>
    </w:r>
    <w:hyperlink r:id="rId1" w:history="1">
      <w:r w:rsidR="00276479" w:rsidRPr="00276479">
        <w:rPr>
          <w:rStyle w:val="a8"/>
          <w:rFonts w:ascii="Verdana" w:hAnsi="Verdana" w:cs="Verdana"/>
        </w:rPr>
        <w:t>http</w:t>
      </w:r>
      <w:r w:rsidR="00276479" w:rsidRPr="00276479">
        <w:rPr>
          <w:rStyle w:val="a8"/>
          <w:rFonts w:ascii="Verdana" w:hAnsi="Verdana" w:cs="Verdana"/>
          <w:lang w:val="en-US"/>
        </w:rPr>
        <w:t>s</w:t>
      </w:r>
      <w:r w:rsidR="00276479" w:rsidRPr="00276479">
        <w:rPr>
          <w:rStyle w:val="a8"/>
          <w:rFonts w:ascii="Verdana" w:hAnsi="Verdana" w:cs="Verdana"/>
        </w:rPr>
        <w:t>://www.mydisser.com/search.htm</w:t>
      </w:r>
      <w:r w:rsidR="00276479" w:rsidRPr="00276479">
        <w:rPr>
          <w:rStyle w:val="a8"/>
          <w:rFonts w:ascii="Verdana" w:hAnsi="Verdana" w:cs="Verdana"/>
          <w:lang w:val="en-US"/>
        </w:rPr>
        <w:t>l</w:t>
      </w:r>
    </w:hyperlink>
  </w:p>
  <w:p w:rsidR="003A56FB" w:rsidRPr="005856C0" w:rsidRDefault="003A56FB" w:rsidP="005856C0">
    <w:pPr>
      <w:pStyle w:val="affffffff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3B5"/>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8A0"/>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4BB"/>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49"/>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258C39B"/>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uiPriority w:val="99"/>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FD1692-F25E-4AEF-97E8-3850B9693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4524</TotalTime>
  <Pages>3</Pages>
  <Words>653</Words>
  <Characters>3724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33</cp:revision>
  <cp:lastPrinted>2009-02-06T05:36:00Z</cp:lastPrinted>
  <dcterms:created xsi:type="dcterms:W3CDTF">2023-09-07T12:38:00Z</dcterms:created>
  <dcterms:modified xsi:type="dcterms:W3CDTF">2023-10-06T21:54:00Z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