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8F" w:rsidRPr="00661B8F" w:rsidRDefault="00661B8F" w:rsidP="00661B8F">
      <w:pPr>
        <w:rPr>
          <w:lang w:val="en-US"/>
        </w:rPr>
      </w:pPr>
      <w:r w:rsidRPr="00661B8F">
        <w:rPr>
          <w:rFonts w:hint="eastAsia"/>
          <w:lang w:val="en-US"/>
        </w:rPr>
        <w:t>ВСЕСОЮЗНАЯ</w:t>
      </w:r>
      <w:r w:rsidRPr="00661B8F">
        <w:rPr>
          <w:lang w:val="en-US"/>
        </w:rPr>
        <w:t></w:t>
      </w:r>
      <w:r w:rsidRPr="00661B8F">
        <w:rPr>
          <w:rFonts w:hint="eastAsia"/>
          <w:lang w:val="en-US"/>
        </w:rPr>
        <w:t>ОРДЕНА</w:t>
      </w:r>
      <w:r w:rsidRPr="00661B8F">
        <w:rPr>
          <w:lang w:val="en-US"/>
        </w:rPr>
        <w:t></w:t>
      </w:r>
      <w:r w:rsidRPr="00661B8F">
        <w:rPr>
          <w:rFonts w:hint="eastAsia"/>
          <w:lang w:val="en-US"/>
        </w:rPr>
        <w:t>ЛЕНИНА</w:t>
      </w:r>
      <w:r w:rsidRPr="00661B8F">
        <w:rPr>
          <w:lang w:val="en-US"/>
        </w:rPr>
        <w:t></w:t>
      </w:r>
      <w:r w:rsidRPr="00661B8F">
        <w:rPr>
          <w:rFonts w:hint="eastAsia"/>
          <w:lang w:val="en-US"/>
        </w:rPr>
        <w:t>И</w:t>
      </w:r>
      <w:r w:rsidRPr="00661B8F">
        <w:rPr>
          <w:lang w:val="en-US"/>
        </w:rPr>
        <w:t></w:t>
      </w:r>
      <w:r w:rsidRPr="00661B8F">
        <w:rPr>
          <w:rFonts w:hint="eastAsia"/>
          <w:lang w:val="en-US"/>
        </w:rPr>
        <w:t>ОРДЕНА</w:t>
      </w:r>
      <w:r w:rsidRPr="00661B8F">
        <w:rPr>
          <w:lang w:val="en-US"/>
        </w:rPr>
        <w:t></w:t>
      </w:r>
      <w:r w:rsidRPr="00661B8F">
        <w:rPr>
          <w:rFonts w:hint="eastAsia"/>
          <w:lang w:val="en-US"/>
        </w:rPr>
        <w:t>ТРУДОВОГО</w:t>
      </w:r>
      <w:r w:rsidRPr="00661B8F">
        <w:rPr>
          <w:lang w:val="en-US"/>
        </w:rPr>
        <w:t></w:t>
      </w:r>
      <w:r w:rsidRPr="00661B8F">
        <w:rPr>
          <w:rFonts w:hint="eastAsia"/>
          <w:lang w:val="en-US"/>
        </w:rPr>
        <w:t>КРАСНОГО</w:t>
      </w:r>
      <w:r w:rsidRPr="00661B8F">
        <w:rPr>
          <w:lang w:val="en-US"/>
        </w:rPr>
        <w:t></w:t>
      </w:r>
      <w:r w:rsidRPr="00661B8F">
        <w:rPr>
          <w:rFonts w:hint="eastAsia"/>
          <w:lang w:val="en-US"/>
        </w:rPr>
        <w:t>ЗНАМЕНИ</w:t>
      </w:r>
      <w:r w:rsidRPr="00661B8F">
        <w:rPr>
          <w:lang w:val="en-US"/>
        </w:rPr>
        <w:t></w:t>
      </w:r>
      <w:r w:rsidRPr="00661B8F">
        <w:rPr>
          <w:rFonts w:hint="eastAsia"/>
          <w:lang w:val="en-US"/>
        </w:rPr>
        <w:t>АКАДЕМИЯ</w:t>
      </w:r>
      <w:r w:rsidRPr="00661B8F">
        <w:rPr>
          <w:lang w:val="en-US"/>
        </w:rPr>
        <w:t></w:t>
      </w:r>
      <w:r w:rsidRPr="00661B8F">
        <w:rPr>
          <w:rFonts w:hint="eastAsia"/>
          <w:lang w:val="en-US"/>
        </w:rPr>
        <w:t>СЕЛЬСКОХОЗЯЙСТВЕННЫХ</w:t>
      </w:r>
      <w:r w:rsidRPr="00661B8F">
        <w:rPr>
          <w:lang w:val="en-US"/>
        </w:rPr>
        <w:t></w:t>
      </w:r>
      <w:r w:rsidRPr="00661B8F">
        <w:rPr>
          <w:rFonts w:hint="eastAsia"/>
          <w:lang w:val="en-US"/>
        </w:rPr>
        <w:t>НАУК</w:t>
      </w:r>
      <w:r w:rsidRPr="00661B8F">
        <w:rPr>
          <w:lang w:val="en-US"/>
        </w:rPr>
        <w:t></w:t>
      </w:r>
      <w:r w:rsidRPr="00661B8F">
        <w:rPr>
          <w:rFonts w:hint="eastAsia"/>
          <w:lang w:val="en-US"/>
        </w:rPr>
        <w:t>ИМЕНИ</w:t>
      </w:r>
      <w:r w:rsidRPr="00661B8F">
        <w:rPr>
          <w:lang w:val="en-US"/>
        </w:rPr>
        <w:t></w:t>
      </w:r>
      <w:r w:rsidRPr="00661B8F">
        <w:rPr>
          <w:rFonts w:hint="eastAsia"/>
          <w:lang w:val="en-US"/>
        </w:rPr>
        <w:t>В</w:t>
      </w:r>
      <w:r w:rsidRPr="00661B8F">
        <w:rPr>
          <w:lang w:val="en-US"/>
        </w:rPr>
        <w:t></w:t>
      </w:r>
      <w:r w:rsidRPr="00661B8F">
        <w:rPr>
          <w:rFonts w:hint="eastAsia"/>
          <w:lang w:val="en-US"/>
        </w:rPr>
        <w:t>И</w:t>
      </w:r>
      <w:r w:rsidRPr="00661B8F">
        <w:rPr>
          <w:lang w:val="en-US"/>
        </w:rPr>
        <w:t></w:t>
      </w:r>
      <w:r w:rsidRPr="00661B8F">
        <w:rPr>
          <w:rFonts w:hint="eastAsia"/>
          <w:lang w:val="en-US"/>
        </w:rPr>
        <w:t>ЛЕНША</w:t>
      </w:r>
    </w:p>
    <w:p w:rsidR="00661B8F" w:rsidRPr="00661B8F" w:rsidRDefault="00661B8F" w:rsidP="00661B8F">
      <w:r w:rsidRPr="00661B8F">
        <w:rPr>
          <w:rFonts w:hint="eastAsia"/>
        </w:rPr>
        <w:t>ВСЕСОЮЗНЫЙ</w:t>
      </w:r>
      <w:r w:rsidRPr="00661B8F">
        <w:rPr>
          <w:lang w:val="en-US"/>
        </w:rPr>
        <w:t></w:t>
      </w:r>
      <w:r w:rsidRPr="00661B8F">
        <w:rPr>
          <w:rFonts w:hint="eastAsia"/>
        </w:rPr>
        <w:t>НАУЧНО</w:t>
      </w:r>
      <w:r w:rsidRPr="00661B8F">
        <w:rPr>
          <w:lang w:val="en-US"/>
        </w:rPr>
        <w:t></w:t>
      </w:r>
      <w:r w:rsidRPr="00661B8F">
        <w:rPr>
          <w:rFonts w:hint="eastAsia"/>
        </w:rPr>
        <w:t>ИССЛЕДОВАТЕЛЬСКИЙ</w:t>
      </w:r>
      <w:r w:rsidRPr="00661B8F">
        <w:rPr>
          <w:lang w:val="en-US"/>
        </w:rPr>
        <w:t></w:t>
      </w:r>
      <w:r w:rsidRPr="00661B8F">
        <w:rPr>
          <w:rFonts w:hint="eastAsia"/>
        </w:rPr>
        <w:t>ИНСТИТУТ</w:t>
      </w:r>
      <w:r w:rsidRPr="00661B8F">
        <w:rPr>
          <w:lang w:val="en-US"/>
        </w:rPr>
        <w:t></w:t>
      </w:r>
      <w:r w:rsidRPr="00661B8F">
        <w:rPr>
          <w:rFonts w:hint="eastAsia"/>
        </w:rPr>
        <w:t>ЭЛЕКТРИФИКАЦИИ</w:t>
      </w:r>
      <w:r w:rsidRPr="00661B8F">
        <w:rPr>
          <w:lang w:val="en-US"/>
        </w:rPr>
        <w:t></w:t>
      </w:r>
      <w:r w:rsidRPr="00661B8F">
        <w:rPr>
          <w:rFonts w:hint="eastAsia"/>
        </w:rPr>
        <w:t>СЕЛЬСКОГО</w:t>
      </w:r>
      <w:r w:rsidRPr="00661B8F">
        <w:rPr>
          <w:lang w:val="en-US"/>
        </w:rPr>
        <w:t></w:t>
      </w:r>
      <w:r w:rsidRPr="00661B8F">
        <w:rPr>
          <w:rFonts w:hint="eastAsia"/>
        </w:rPr>
        <w:t>ХОЗЯЙСТВА</w:t>
      </w:r>
      <w:r w:rsidRPr="00661B8F">
        <w:rPr>
          <w:lang w:val="en-US"/>
        </w:rPr>
        <w:t></w:t>
      </w:r>
      <w:r w:rsidRPr="00661B8F">
        <w:rPr>
          <w:rFonts w:hint="eastAsia"/>
        </w:rPr>
        <w:t>ВИЭСХ</w:t>
      </w:r>
      <w:r w:rsidRPr="00661B8F">
        <w:rPr>
          <w:lang w:val="en-US"/>
        </w:rPr>
        <w:t></w:t>
      </w:r>
    </w:p>
    <w:p w:rsidR="00661B8F" w:rsidRPr="00661B8F" w:rsidRDefault="00661B8F" w:rsidP="00661B8F">
      <w:r w:rsidRPr="00661B8F">
        <w:rPr>
          <w:rFonts w:hint="eastAsia"/>
        </w:rPr>
        <w:t>На</w:t>
      </w:r>
      <w:r w:rsidRPr="00661B8F">
        <w:rPr>
          <w:lang w:val="en-US"/>
        </w:rPr>
        <w:t></w:t>
      </w:r>
      <w:r w:rsidRPr="00661B8F">
        <w:rPr>
          <w:rFonts w:hint="eastAsia"/>
        </w:rPr>
        <w:t>правах</w:t>
      </w:r>
      <w:r w:rsidRPr="00661B8F">
        <w:rPr>
          <w:lang w:val="en-US"/>
        </w:rPr>
        <w:t></w:t>
      </w:r>
      <w:r w:rsidRPr="00661B8F">
        <w:rPr>
          <w:rFonts w:hint="eastAsia"/>
        </w:rPr>
        <w:t>рукописи</w:t>
      </w:r>
    </w:p>
    <w:p w:rsidR="00661B8F" w:rsidRPr="00661B8F" w:rsidRDefault="00661B8F" w:rsidP="00661B8F">
      <w:r w:rsidRPr="00661B8F">
        <w:rPr>
          <w:rFonts w:hint="eastAsia"/>
        </w:rPr>
        <w:t>КИМ</w:t>
      </w:r>
      <w:r w:rsidRPr="00661B8F">
        <w:rPr>
          <w:lang w:val="en-US"/>
        </w:rPr>
        <w:t></w:t>
      </w:r>
      <w:r w:rsidRPr="00661B8F">
        <w:rPr>
          <w:lang w:val="en-US"/>
        </w:rPr>
        <w:t></w:t>
      </w:r>
      <w:r w:rsidRPr="00661B8F">
        <w:rPr>
          <w:rFonts w:hint="eastAsia"/>
        </w:rPr>
        <w:t>АЛЕКСАНДР</w:t>
      </w:r>
      <w:r w:rsidRPr="00661B8F">
        <w:rPr>
          <w:lang w:val="en-US"/>
        </w:rPr>
        <w:t></w:t>
      </w:r>
      <w:r w:rsidRPr="00661B8F">
        <w:rPr>
          <w:rFonts w:hint="eastAsia"/>
        </w:rPr>
        <w:t>ДОНЧЕРОВИЧ</w:t>
      </w:r>
    </w:p>
    <w:p w:rsidR="00661B8F" w:rsidRPr="00661B8F" w:rsidRDefault="00661B8F" w:rsidP="00661B8F">
      <w:r w:rsidRPr="00661B8F">
        <w:rPr>
          <w:rFonts w:hint="eastAsia"/>
        </w:rPr>
        <w:t>УДК</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rFonts w:hint="eastAsia"/>
        </w:rPr>
        <w:t>УСТАНОВКА</w:t>
      </w:r>
      <w:r w:rsidRPr="00661B8F">
        <w:rPr>
          <w:lang w:val="en-US"/>
        </w:rPr>
        <w:t></w:t>
      </w:r>
      <w:r w:rsidRPr="00661B8F">
        <w:rPr>
          <w:rFonts w:hint="eastAsia"/>
        </w:rPr>
        <w:t>ДЛЯ</w:t>
      </w:r>
      <w:r w:rsidRPr="00661B8F">
        <w:rPr>
          <w:lang w:val="en-US"/>
        </w:rPr>
        <w:t></w:t>
      </w:r>
      <w:r w:rsidRPr="00661B8F">
        <w:rPr>
          <w:rFonts w:hint="eastAsia"/>
        </w:rPr>
        <w:t>ПРОФИЛАКТИЧЕСКОЙ</w:t>
      </w:r>
      <w:r w:rsidRPr="00661B8F">
        <w:rPr>
          <w:lang w:val="en-US"/>
        </w:rPr>
        <w:t></w:t>
      </w:r>
      <w:r w:rsidRPr="00661B8F">
        <w:rPr>
          <w:rFonts w:hint="eastAsia"/>
        </w:rPr>
        <w:t>ОБРАБОТКИ</w:t>
      </w:r>
      <w:r w:rsidRPr="00661B8F">
        <w:rPr>
          <w:lang w:val="en-US"/>
        </w:rPr>
        <w:t></w:t>
      </w:r>
      <w:r w:rsidRPr="00661B8F">
        <w:rPr>
          <w:rFonts w:hint="eastAsia"/>
        </w:rPr>
        <w:t>И</w:t>
      </w:r>
      <w:r w:rsidRPr="00661B8F">
        <w:rPr>
          <w:lang w:val="en-US"/>
        </w:rPr>
        <w:t></w:t>
      </w:r>
      <w:r w:rsidRPr="00661B8F">
        <w:rPr>
          <w:rFonts w:hint="eastAsia"/>
        </w:rPr>
        <w:t>КУПАНИЯ</w:t>
      </w:r>
      <w:r w:rsidRPr="00661B8F">
        <w:rPr>
          <w:lang w:val="en-US"/>
        </w:rPr>
        <w:t></w:t>
      </w:r>
      <w:r w:rsidRPr="00661B8F">
        <w:rPr>
          <w:rFonts w:hint="eastAsia"/>
        </w:rPr>
        <w:t>ОВЕЦ</w:t>
      </w:r>
      <w:r w:rsidRPr="00661B8F">
        <w:rPr>
          <w:lang w:val="en-US"/>
        </w:rPr>
        <w:t></w:t>
      </w:r>
      <w:r w:rsidRPr="00661B8F">
        <w:rPr>
          <w:rFonts w:hint="eastAsia"/>
        </w:rPr>
        <w:t>ПЕРЕД</w:t>
      </w:r>
      <w:r w:rsidRPr="00661B8F">
        <w:rPr>
          <w:lang w:val="en-US"/>
        </w:rPr>
        <w:t></w:t>
      </w:r>
      <w:r w:rsidRPr="00661B8F">
        <w:rPr>
          <w:rFonts w:hint="eastAsia"/>
        </w:rPr>
        <w:t>СТРИЖКОЙ</w:t>
      </w:r>
    </w:p>
    <w:p w:rsidR="00661B8F" w:rsidRPr="00661B8F" w:rsidRDefault="00661B8F" w:rsidP="00661B8F">
      <w:r w:rsidRPr="00661B8F">
        <w:rPr>
          <w:lang w:val="en-US"/>
        </w:rPr>
        <w:t></w:t>
      </w:r>
    </w:p>
    <w:p w:rsidR="00661B8F" w:rsidRPr="00661B8F" w:rsidRDefault="00661B8F" w:rsidP="00661B8F">
      <w:r w:rsidRPr="00661B8F">
        <w:rPr>
          <w:rFonts w:hint="eastAsia"/>
        </w:rPr>
        <w:t>Специальность</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rPr>
        <w:t>Механизация</w:t>
      </w:r>
      <w:r w:rsidRPr="00661B8F">
        <w:rPr>
          <w:lang w:val="en-US"/>
        </w:rPr>
        <w:t></w:t>
      </w:r>
      <w:r w:rsidRPr="00661B8F">
        <w:rPr>
          <w:rFonts w:hint="eastAsia"/>
        </w:rPr>
        <w:t>сельскохозяйственного</w:t>
      </w:r>
      <w:r w:rsidRPr="00661B8F">
        <w:rPr>
          <w:lang w:val="en-US"/>
        </w:rPr>
        <w:t></w:t>
      </w:r>
      <w:r w:rsidRPr="00661B8F">
        <w:rPr>
          <w:rFonts w:hint="eastAsia"/>
        </w:rPr>
        <w:t>производства</w:t>
      </w:r>
    </w:p>
    <w:p w:rsidR="00661B8F" w:rsidRPr="00661B8F" w:rsidRDefault="00661B8F" w:rsidP="00661B8F">
      <w:r w:rsidRPr="00661B8F">
        <w:rPr>
          <w:lang w:val="en-US"/>
        </w:rPr>
        <w:t></w:t>
      </w:r>
    </w:p>
    <w:p w:rsidR="00661B8F" w:rsidRPr="00661B8F" w:rsidRDefault="00661B8F" w:rsidP="00661B8F">
      <w:r w:rsidRPr="00661B8F">
        <w:rPr>
          <w:rFonts w:hint="eastAsia"/>
        </w:rPr>
        <w:t>Диссертация</w:t>
      </w:r>
      <w:r w:rsidRPr="00661B8F">
        <w:rPr>
          <w:lang w:val="en-US"/>
        </w:rPr>
        <w:t></w:t>
      </w:r>
      <w:r w:rsidRPr="00661B8F">
        <w:rPr>
          <w:rFonts w:hint="eastAsia"/>
        </w:rPr>
        <w:t>на</w:t>
      </w:r>
      <w:r w:rsidRPr="00661B8F">
        <w:rPr>
          <w:lang w:val="en-US"/>
        </w:rPr>
        <w:t></w:t>
      </w:r>
      <w:r w:rsidRPr="00661B8F">
        <w:rPr>
          <w:rFonts w:hint="eastAsia"/>
        </w:rPr>
        <w:t>соискание</w:t>
      </w:r>
      <w:r w:rsidRPr="00661B8F">
        <w:rPr>
          <w:lang w:val="en-US"/>
        </w:rPr>
        <w:t></w:t>
      </w:r>
      <w:r w:rsidRPr="00661B8F">
        <w:rPr>
          <w:rFonts w:hint="eastAsia"/>
        </w:rPr>
        <w:t>ученой</w:t>
      </w:r>
      <w:r w:rsidRPr="00661B8F">
        <w:rPr>
          <w:lang w:val="en-US"/>
        </w:rPr>
        <w:t></w:t>
      </w:r>
      <w:r w:rsidRPr="00661B8F">
        <w:rPr>
          <w:rFonts w:hint="eastAsia"/>
        </w:rPr>
        <w:t>степени</w:t>
      </w:r>
      <w:r w:rsidRPr="00661B8F">
        <w:rPr>
          <w:lang w:val="en-US"/>
        </w:rPr>
        <w:t></w:t>
      </w:r>
      <w:r w:rsidRPr="00661B8F">
        <w:rPr>
          <w:rFonts w:hint="eastAsia"/>
        </w:rPr>
        <w:t>кандидата</w:t>
      </w:r>
      <w:r w:rsidRPr="00661B8F">
        <w:rPr>
          <w:lang w:val="en-US"/>
        </w:rPr>
        <w:t></w:t>
      </w:r>
      <w:r w:rsidRPr="00661B8F">
        <w:rPr>
          <w:rFonts w:hint="eastAsia"/>
        </w:rPr>
        <w:t>технических</w:t>
      </w:r>
      <w:r w:rsidRPr="00661B8F">
        <w:rPr>
          <w:lang w:val="en-US"/>
        </w:rPr>
        <w:t></w:t>
      </w:r>
      <w:r w:rsidRPr="00661B8F">
        <w:rPr>
          <w:rFonts w:hint="eastAsia"/>
        </w:rPr>
        <w:t>наук</w:t>
      </w:r>
    </w:p>
    <w:p w:rsidR="00661B8F" w:rsidRPr="00661B8F" w:rsidRDefault="00661B8F" w:rsidP="00661B8F">
      <w:r w:rsidRPr="00661B8F">
        <w:rPr>
          <w:rFonts w:hint="eastAsia"/>
        </w:rPr>
        <w:t>Научный</w:t>
      </w:r>
      <w:r w:rsidRPr="00661B8F">
        <w:rPr>
          <w:lang w:val="en-US"/>
        </w:rPr>
        <w:t></w:t>
      </w:r>
      <w:r w:rsidRPr="00661B8F">
        <w:rPr>
          <w:rFonts w:hint="eastAsia"/>
        </w:rPr>
        <w:t>руководитель</w:t>
      </w:r>
      <w:r w:rsidRPr="00661B8F">
        <w:rPr>
          <w:lang w:val="en-US"/>
        </w:rPr>
        <w:t></w:t>
      </w:r>
      <w:r w:rsidRPr="00661B8F">
        <w:rPr>
          <w:lang w:val="en-US"/>
        </w:rPr>
        <w:t></w:t>
      </w:r>
      <w:r w:rsidRPr="00661B8F">
        <w:rPr>
          <w:lang w:val="en-US"/>
        </w:rPr>
        <w:t></w:t>
      </w:r>
      <w:r w:rsidRPr="00661B8F">
        <w:rPr>
          <w:rFonts w:hint="eastAsia"/>
        </w:rPr>
        <w:t>доктор</w:t>
      </w:r>
      <w:r w:rsidRPr="00661B8F">
        <w:rPr>
          <w:lang w:val="en-US"/>
        </w:rPr>
        <w:t></w:t>
      </w:r>
      <w:r w:rsidRPr="00661B8F">
        <w:rPr>
          <w:rFonts w:hint="eastAsia"/>
        </w:rPr>
        <w:t>технических</w:t>
      </w:r>
      <w:r w:rsidRPr="00661B8F">
        <w:rPr>
          <w:lang w:val="en-US"/>
        </w:rPr>
        <w:t></w:t>
      </w:r>
      <w:r w:rsidRPr="00661B8F">
        <w:rPr>
          <w:rFonts w:hint="eastAsia"/>
        </w:rPr>
        <w:t>наук</w:t>
      </w:r>
      <w:r w:rsidRPr="00661B8F">
        <w:rPr>
          <w:lang w:val="en-US"/>
        </w:rPr>
        <w:t></w:t>
      </w:r>
      <w:r w:rsidRPr="00661B8F">
        <w:rPr>
          <w:lang w:val="en-US"/>
        </w:rPr>
        <w:t></w:t>
      </w:r>
      <w:r w:rsidRPr="00661B8F">
        <w:rPr>
          <w:rFonts w:hint="eastAsia"/>
        </w:rPr>
        <w:t>профессор</w:t>
      </w:r>
      <w:r w:rsidRPr="00661B8F">
        <w:rPr>
          <w:lang w:val="en-US"/>
        </w:rPr>
        <w:t></w:t>
      </w:r>
      <w:r w:rsidRPr="00661B8F">
        <w:rPr>
          <w:rFonts w:hint="eastAsia"/>
        </w:rPr>
        <w:t>Г</w:t>
      </w:r>
      <w:r w:rsidRPr="00661B8F">
        <w:rPr>
          <w:lang w:val="en-US"/>
        </w:rPr>
        <w:t></w:t>
      </w:r>
      <w:r w:rsidRPr="00661B8F">
        <w:rPr>
          <w:rFonts w:hint="eastAsia"/>
        </w:rPr>
        <w:t>И</w:t>
      </w:r>
      <w:r w:rsidRPr="00661B8F">
        <w:rPr>
          <w:lang w:val="en-US"/>
        </w:rPr>
        <w:t></w:t>
      </w:r>
      <w:r w:rsidRPr="00661B8F">
        <w:rPr>
          <w:rFonts w:hint="eastAsia"/>
        </w:rPr>
        <w:t>Бремер</w:t>
      </w:r>
    </w:p>
    <w:p w:rsidR="00661B8F" w:rsidRPr="00661B8F" w:rsidRDefault="00661B8F" w:rsidP="00661B8F">
      <w:r w:rsidRPr="00661B8F">
        <w:rPr>
          <w:rFonts w:hint="eastAsia"/>
        </w:rPr>
        <w:t>Консультант</w:t>
      </w:r>
      <w:r w:rsidRPr="00661B8F">
        <w:rPr>
          <w:lang w:val="en-US"/>
        </w:rPr>
        <w:t></w:t>
      </w:r>
      <w:r w:rsidRPr="00661B8F">
        <w:rPr>
          <w:lang w:val="en-US"/>
        </w:rPr>
        <w:t></w:t>
      </w:r>
    </w:p>
    <w:p w:rsidR="00661B8F" w:rsidRPr="00661B8F" w:rsidRDefault="00661B8F" w:rsidP="00661B8F">
      <w:r w:rsidRPr="00661B8F">
        <w:rPr>
          <w:rFonts w:hint="eastAsia"/>
        </w:rPr>
        <w:t>кандидат</w:t>
      </w:r>
      <w:r w:rsidRPr="00661B8F">
        <w:rPr>
          <w:lang w:val="en-US"/>
        </w:rPr>
        <w:t></w:t>
      </w:r>
      <w:r w:rsidRPr="00661B8F">
        <w:rPr>
          <w:rFonts w:hint="eastAsia"/>
        </w:rPr>
        <w:t>технических</w:t>
      </w:r>
      <w:r w:rsidRPr="00661B8F">
        <w:rPr>
          <w:lang w:val="en-US"/>
        </w:rPr>
        <w:t></w:t>
      </w:r>
      <w:r w:rsidRPr="00661B8F">
        <w:rPr>
          <w:rFonts w:hint="eastAsia"/>
        </w:rPr>
        <w:t>наук</w:t>
      </w:r>
      <w:r w:rsidRPr="00661B8F">
        <w:rPr>
          <w:lang w:val="en-US"/>
        </w:rPr>
        <w:t></w:t>
      </w:r>
      <w:r w:rsidRPr="00661B8F">
        <w:rPr>
          <w:rFonts w:hint="eastAsia"/>
        </w:rPr>
        <w:t>Р</w:t>
      </w:r>
      <w:r w:rsidRPr="00661B8F">
        <w:rPr>
          <w:lang w:val="en-US"/>
        </w:rPr>
        <w:t></w:t>
      </w:r>
      <w:r w:rsidRPr="00661B8F">
        <w:rPr>
          <w:rFonts w:hint="eastAsia"/>
        </w:rPr>
        <w:t>С</w:t>
      </w:r>
      <w:r w:rsidRPr="00661B8F">
        <w:rPr>
          <w:lang w:val="en-US"/>
        </w:rPr>
        <w:t></w:t>
      </w:r>
      <w:r w:rsidRPr="00661B8F">
        <w:rPr>
          <w:rFonts w:hint="eastAsia"/>
        </w:rPr>
        <w:t>Суюнчалиев</w:t>
      </w:r>
    </w:p>
    <w:p w:rsidR="00661B8F" w:rsidRPr="00661B8F" w:rsidRDefault="00661B8F" w:rsidP="00661B8F">
      <w:r w:rsidRPr="00661B8F">
        <w:rPr>
          <w:rFonts w:hint="eastAsia"/>
        </w:rPr>
        <w:t>Москва</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rFonts w:hint="eastAsia"/>
        </w:rPr>
        <w:t>ОГЛАВЛЕНИЕ</w:t>
      </w:r>
      <w:r w:rsidRPr="00661B8F">
        <w:rPr>
          <w:lang w:val="en-US"/>
        </w:rPr>
        <w:t></w:t>
      </w:r>
      <w:r w:rsidRPr="00661B8F">
        <w:rPr>
          <w:rFonts w:hint="eastAsia"/>
        </w:rPr>
        <w:t>ВВЕДЕНИЕ</w:t>
      </w:r>
    </w:p>
    <w:p w:rsidR="00661B8F" w:rsidRPr="00661B8F" w:rsidRDefault="00661B8F" w:rsidP="00661B8F">
      <w:r w:rsidRPr="00661B8F">
        <w:rPr>
          <w:rFonts w:hint="eastAsia"/>
        </w:rPr>
        <w:t>ГЛАВА</w:t>
      </w:r>
      <w:r w:rsidRPr="00661B8F">
        <w:rPr>
          <w:lang w:val="en-US"/>
        </w:rPr>
        <w:t></w:t>
      </w:r>
      <w:r w:rsidRPr="00661B8F">
        <w:rPr>
          <w:lang w:val="en-US"/>
        </w:rPr>
        <w:t></w:t>
      </w:r>
      <w:r w:rsidRPr="00661B8F">
        <w:rPr>
          <w:lang w:val="en-US"/>
        </w:rPr>
        <w:t></w:t>
      </w:r>
      <w:r w:rsidRPr="00661B8F">
        <w:rPr>
          <w:lang w:val="en-US"/>
        </w:rPr>
        <w:t></w:t>
      </w:r>
      <w:r w:rsidRPr="00661B8F">
        <w:rPr>
          <w:rFonts w:hint="eastAsia"/>
        </w:rPr>
        <w:t>Состояние</w:t>
      </w:r>
      <w:r w:rsidRPr="00661B8F">
        <w:rPr>
          <w:lang w:val="en-US"/>
        </w:rPr>
        <w:t></w:t>
      </w:r>
      <w:r w:rsidRPr="00661B8F">
        <w:rPr>
          <w:rFonts w:hint="eastAsia"/>
        </w:rPr>
        <w:t>вопроса</w:t>
      </w:r>
      <w:r w:rsidRPr="00661B8F">
        <w:rPr>
          <w:lang w:val="en-US"/>
        </w:rPr>
        <w:t></w:t>
      </w:r>
      <w:r w:rsidRPr="00661B8F">
        <w:rPr>
          <w:lang w:val="en-US"/>
        </w:rPr>
        <w:t></w:t>
      </w:r>
      <w:r w:rsidRPr="00661B8F">
        <w:rPr>
          <w:rFonts w:hint="eastAsia"/>
        </w:rPr>
        <w:t>цель</w:t>
      </w:r>
      <w:r w:rsidRPr="00661B8F">
        <w:rPr>
          <w:lang w:val="en-US"/>
        </w:rPr>
        <w:t></w:t>
      </w:r>
      <w:r w:rsidRPr="00661B8F">
        <w:rPr>
          <w:rFonts w:hint="eastAsia"/>
        </w:rPr>
        <w:t>и</w:t>
      </w:r>
      <w:r w:rsidRPr="00661B8F">
        <w:rPr>
          <w:lang w:val="en-US"/>
        </w:rPr>
        <w:t></w:t>
      </w:r>
      <w:r w:rsidRPr="00661B8F">
        <w:rPr>
          <w:rFonts w:hint="eastAsia"/>
        </w:rPr>
        <w:t>задачи</w:t>
      </w:r>
      <w:r w:rsidRPr="00661B8F">
        <w:rPr>
          <w:lang w:val="en-US"/>
        </w:rPr>
        <w:t></w:t>
      </w:r>
      <w:r w:rsidRPr="00661B8F">
        <w:rPr>
          <w:rFonts w:hint="eastAsia"/>
        </w:rPr>
        <w:t>исследований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Анализ</w:t>
      </w:r>
      <w:r w:rsidRPr="00661B8F">
        <w:rPr>
          <w:lang w:val="en-US"/>
        </w:rPr>
        <w:t></w:t>
      </w:r>
      <w:r w:rsidRPr="00661B8F">
        <w:rPr>
          <w:rFonts w:hint="eastAsia"/>
        </w:rPr>
        <w:t>способов</w:t>
      </w:r>
      <w:r w:rsidRPr="00661B8F">
        <w:rPr>
          <w:lang w:val="en-US"/>
        </w:rPr>
        <w:t></w:t>
      </w:r>
      <w:r w:rsidRPr="00661B8F">
        <w:rPr>
          <w:rFonts w:hint="eastAsia"/>
        </w:rPr>
        <w:t>обработки</w:t>
      </w:r>
      <w:r w:rsidRPr="00661B8F">
        <w:rPr>
          <w:lang w:val="en-US"/>
        </w:rPr>
        <w:t></w:t>
      </w:r>
      <w:r w:rsidRPr="00661B8F">
        <w:rPr>
          <w:rFonts w:hint="eastAsia"/>
        </w:rPr>
        <w:t>овец</w:t>
      </w:r>
      <w:r w:rsidRPr="00661B8F">
        <w:rPr>
          <w:lang w:val="en-US"/>
        </w:rPr>
        <w:t></w:t>
      </w:r>
      <w:r w:rsidRPr="00661B8F">
        <w:rPr>
          <w:rFonts w:hint="eastAsia"/>
        </w:rPr>
        <w:t>и</w:t>
      </w:r>
      <w:r w:rsidRPr="00661B8F">
        <w:rPr>
          <w:lang w:val="en-US"/>
        </w:rPr>
        <w:t></w:t>
      </w:r>
      <w:r w:rsidRPr="00661B8F">
        <w:rPr>
          <w:rFonts w:hint="eastAsia"/>
        </w:rPr>
        <w:t>применяемых</w:t>
      </w:r>
    </w:p>
    <w:p w:rsidR="00661B8F" w:rsidRPr="00661B8F" w:rsidRDefault="00661B8F" w:rsidP="00661B8F">
      <w:r w:rsidRPr="00661B8F">
        <w:rPr>
          <w:rFonts w:hint="eastAsia"/>
        </w:rPr>
        <w:t>средств</w:t>
      </w:r>
      <w:r w:rsidRPr="00661B8F">
        <w:rPr>
          <w:lang w:val="en-US"/>
        </w:rPr>
        <w:t></w:t>
      </w:r>
      <w:r w:rsidRPr="00661B8F">
        <w:rPr>
          <w:rFonts w:hint="eastAsia"/>
        </w:rPr>
        <w:t>механизации</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Профилактическая</w:t>
      </w:r>
      <w:r w:rsidRPr="00661B8F">
        <w:rPr>
          <w:lang w:val="en-US"/>
        </w:rPr>
        <w:t></w:t>
      </w:r>
      <w:r w:rsidRPr="00661B8F">
        <w:rPr>
          <w:rFonts w:hint="eastAsia"/>
        </w:rPr>
        <w:t>противочесоточная</w:t>
      </w:r>
      <w:r w:rsidRPr="00661B8F">
        <w:rPr>
          <w:lang w:val="en-US"/>
        </w:rPr>
        <w:t></w:t>
      </w:r>
      <w:r w:rsidRPr="00661B8F">
        <w:rPr>
          <w:rFonts w:hint="eastAsia"/>
        </w:rPr>
        <w:t>обработ</w:t>
      </w:r>
      <w:r w:rsidRPr="00661B8F">
        <w:rPr>
          <w:lang w:val="en-US"/>
        </w:rPr>
        <w:t></w:t>
      </w:r>
      <w:r w:rsidRPr="00661B8F">
        <w:rPr>
          <w:rFonts w:hint="eastAsia"/>
        </w:rPr>
        <w:t>ка</w:t>
      </w:r>
      <w:r w:rsidRPr="00661B8F">
        <w:rPr>
          <w:lang w:val="en-US"/>
        </w:rPr>
        <w:t></w:t>
      </w:r>
      <w:r w:rsidRPr="00661B8F">
        <w:rPr>
          <w:rFonts w:hint="eastAsia"/>
        </w:rPr>
        <w:t>овец</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Водокупание</w:t>
      </w:r>
      <w:r w:rsidRPr="00661B8F">
        <w:rPr>
          <w:lang w:val="en-US"/>
        </w:rPr>
        <w:t></w:t>
      </w:r>
      <w:r w:rsidRPr="00661B8F">
        <w:rPr>
          <w:rFonts w:hint="eastAsia"/>
        </w:rPr>
        <w:t>овец</w:t>
      </w:r>
      <w:r w:rsidRPr="00661B8F">
        <w:rPr>
          <w:lang w:val="en-US"/>
        </w:rPr>
        <w:t></w:t>
      </w:r>
      <w:r w:rsidRPr="00661B8F">
        <w:rPr>
          <w:rFonts w:hint="eastAsia"/>
        </w:rPr>
        <w:t>перед</w:t>
      </w:r>
      <w:r w:rsidRPr="00661B8F">
        <w:rPr>
          <w:lang w:val="en-US"/>
        </w:rPr>
        <w:t></w:t>
      </w:r>
      <w:r w:rsidRPr="00661B8F">
        <w:rPr>
          <w:rFonts w:hint="eastAsia"/>
        </w:rPr>
        <w:t>стрижкой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Зоотелїические</w:t>
      </w:r>
      <w:r w:rsidRPr="00661B8F">
        <w:rPr>
          <w:lang w:val="en-US"/>
        </w:rPr>
        <w:t></w:t>
      </w:r>
      <w:r w:rsidRPr="00661B8F">
        <w:rPr>
          <w:rFonts w:hint="eastAsia"/>
        </w:rPr>
        <w:t>требования</w:t>
      </w:r>
      <w:r w:rsidRPr="00661B8F">
        <w:rPr>
          <w:lang w:val="en-US"/>
        </w:rPr>
        <w:t></w:t>
      </w:r>
      <w:r w:rsidRPr="00661B8F">
        <w:rPr>
          <w:lang w:val="en-US"/>
        </w:rPr>
        <w:t></w:t>
      </w:r>
      <w:r w:rsidRPr="00661B8F">
        <w:rPr>
          <w:rFonts w:hint="eastAsia"/>
        </w:rPr>
        <w:t>предъявляемые</w:t>
      </w:r>
      <w:r w:rsidRPr="00661B8F">
        <w:rPr>
          <w:lang w:val="en-US"/>
        </w:rPr>
        <w:t></w:t>
      </w:r>
      <w:r w:rsidRPr="00661B8F">
        <w:rPr>
          <w:rFonts w:hint="eastAsia"/>
        </w:rPr>
        <w:t>к</w:t>
      </w:r>
      <w:r w:rsidRPr="00661B8F">
        <w:rPr>
          <w:lang w:val="en-US"/>
        </w:rPr>
        <w:t></w:t>
      </w:r>
      <w:r w:rsidRPr="00661B8F">
        <w:rPr>
          <w:rFonts w:hint="eastAsia"/>
        </w:rPr>
        <w:t>процессу</w:t>
      </w:r>
      <w:r w:rsidRPr="00661B8F">
        <w:rPr>
          <w:lang w:val="en-US"/>
        </w:rPr>
        <w:t></w:t>
      </w:r>
      <w:r w:rsidRPr="00661B8F">
        <w:rPr>
          <w:rFonts w:hint="eastAsia"/>
        </w:rPr>
        <w:t>обработки</w:t>
      </w:r>
      <w:r w:rsidRPr="00661B8F">
        <w:rPr>
          <w:lang w:val="en-US"/>
        </w:rPr>
        <w:t></w:t>
      </w:r>
      <w:r w:rsidRPr="00661B8F">
        <w:rPr>
          <w:rFonts w:hint="eastAsia"/>
        </w:rPr>
        <w:t>овец</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Анализ</w:t>
      </w:r>
      <w:r w:rsidRPr="00661B8F">
        <w:rPr>
          <w:lang w:val="en-US"/>
        </w:rPr>
        <w:t></w:t>
      </w:r>
      <w:r w:rsidRPr="00661B8F">
        <w:rPr>
          <w:rFonts w:hint="eastAsia"/>
        </w:rPr>
        <w:t>процесса</w:t>
      </w:r>
      <w:r w:rsidRPr="00661B8F">
        <w:rPr>
          <w:lang w:val="en-US"/>
        </w:rPr>
        <w:t></w:t>
      </w:r>
      <w:r w:rsidRPr="00661B8F">
        <w:rPr>
          <w:rFonts w:hint="eastAsia"/>
        </w:rPr>
        <w:t>взаимодействия</w:t>
      </w:r>
      <w:r w:rsidRPr="00661B8F">
        <w:rPr>
          <w:lang w:val="en-US"/>
        </w:rPr>
        <w:t></w:t>
      </w:r>
      <w:r w:rsidRPr="00661B8F">
        <w:rPr>
          <w:rFonts w:hint="eastAsia"/>
        </w:rPr>
        <w:t>жидкости</w:t>
      </w:r>
      <w:r w:rsidRPr="00661B8F">
        <w:rPr>
          <w:lang w:val="en-US"/>
        </w:rPr>
        <w:t></w:t>
      </w:r>
      <w:r w:rsidRPr="00661B8F">
        <w:rPr>
          <w:rFonts w:hint="eastAsia"/>
        </w:rPr>
        <w:t>с</w:t>
      </w:r>
      <w:r w:rsidRPr="00661B8F">
        <w:rPr>
          <w:lang w:val="en-US"/>
        </w:rPr>
        <w:t></w:t>
      </w:r>
      <w:r w:rsidRPr="00661B8F">
        <w:rPr>
          <w:rFonts w:hint="eastAsia"/>
        </w:rPr>
        <w:t>шерстным</w:t>
      </w:r>
      <w:r w:rsidRPr="00661B8F">
        <w:rPr>
          <w:lang w:val="en-US"/>
        </w:rPr>
        <w:t></w:t>
      </w:r>
      <w:r w:rsidRPr="00661B8F">
        <w:rPr>
          <w:rFonts w:hint="eastAsia"/>
        </w:rPr>
        <w:t>покровом</w:t>
      </w:r>
      <w:r w:rsidRPr="00661B8F">
        <w:rPr>
          <w:lang w:val="en-US"/>
        </w:rPr>
        <w:t></w:t>
      </w:r>
      <w:r w:rsidRPr="00661B8F">
        <w:rPr>
          <w:rFonts w:hint="eastAsia"/>
        </w:rPr>
        <w:t>и</w:t>
      </w:r>
      <w:r w:rsidRPr="00661B8F">
        <w:rPr>
          <w:lang w:val="en-US"/>
        </w:rPr>
        <w:t></w:t>
      </w:r>
      <w:r w:rsidRPr="00661B8F">
        <w:rPr>
          <w:rFonts w:hint="eastAsia"/>
        </w:rPr>
        <w:t>обоснование</w:t>
      </w:r>
      <w:r w:rsidRPr="00661B8F">
        <w:rPr>
          <w:lang w:val="en-US"/>
        </w:rPr>
        <w:t></w:t>
      </w:r>
      <w:r w:rsidRPr="00661B8F">
        <w:rPr>
          <w:rFonts w:hint="eastAsia"/>
        </w:rPr>
        <w:t>выбранного</w:t>
      </w:r>
      <w:r w:rsidRPr="00661B8F">
        <w:rPr>
          <w:lang w:val="en-US"/>
        </w:rPr>
        <w:t></w:t>
      </w:r>
      <w:r w:rsidRPr="00661B8F">
        <w:rPr>
          <w:rFonts w:hint="eastAsia"/>
        </w:rPr>
        <w:t>направления</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Цель</w:t>
      </w:r>
      <w:r w:rsidRPr="00661B8F">
        <w:rPr>
          <w:lang w:val="en-US"/>
        </w:rPr>
        <w:t></w:t>
      </w:r>
      <w:r w:rsidRPr="00661B8F">
        <w:rPr>
          <w:rFonts w:hint="eastAsia"/>
        </w:rPr>
        <w:t>и</w:t>
      </w:r>
      <w:r w:rsidRPr="00661B8F">
        <w:rPr>
          <w:lang w:val="en-US"/>
        </w:rPr>
        <w:t></w:t>
      </w:r>
      <w:r w:rsidRPr="00661B8F">
        <w:rPr>
          <w:rFonts w:hint="eastAsia"/>
        </w:rPr>
        <w:t>задачи</w:t>
      </w:r>
      <w:r w:rsidRPr="00661B8F">
        <w:rPr>
          <w:lang w:val="en-US"/>
        </w:rPr>
        <w:t></w:t>
      </w:r>
      <w:r w:rsidRPr="00661B8F">
        <w:rPr>
          <w:rFonts w:hint="eastAsia"/>
        </w:rPr>
        <w:t>исследований</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rFonts w:hint="eastAsia"/>
        </w:rPr>
        <w:t>ГЛАВА</w:t>
      </w:r>
      <w:r w:rsidRPr="00661B8F">
        <w:rPr>
          <w:lang w:val="en-US"/>
        </w:rPr>
        <w:t></w:t>
      </w:r>
      <w:r w:rsidRPr="00661B8F">
        <w:rPr>
          <w:lang w:val="en-US"/>
        </w:rPr>
        <w:t></w:t>
      </w:r>
      <w:r w:rsidRPr="00661B8F">
        <w:rPr>
          <w:lang w:val="en-US"/>
        </w:rPr>
        <w:t></w:t>
      </w:r>
      <w:r w:rsidRPr="00661B8F">
        <w:rPr>
          <w:lang w:val="en-US"/>
        </w:rPr>
        <w:t></w:t>
      </w:r>
      <w:r w:rsidRPr="00661B8F">
        <w:rPr>
          <w:rFonts w:hint="eastAsia"/>
        </w:rPr>
        <w:t>Теоретические</w:t>
      </w:r>
      <w:r w:rsidRPr="00661B8F">
        <w:rPr>
          <w:lang w:val="en-US"/>
        </w:rPr>
        <w:t></w:t>
      </w:r>
      <w:r w:rsidRPr="00661B8F">
        <w:rPr>
          <w:rFonts w:hint="eastAsia"/>
        </w:rPr>
        <w:t>основы</w:t>
      </w:r>
      <w:r w:rsidRPr="00661B8F">
        <w:rPr>
          <w:lang w:val="en-US"/>
        </w:rPr>
        <w:t></w:t>
      </w:r>
      <w:r w:rsidRPr="00661B8F">
        <w:rPr>
          <w:rFonts w:hint="eastAsia"/>
        </w:rPr>
        <w:t>процесса</w:t>
      </w:r>
      <w:r w:rsidRPr="00661B8F">
        <w:rPr>
          <w:lang w:val="en-US"/>
        </w:rPr>
        <w:t></w:t>
      </w:r>
      <w:r w:rsidRPr="00661B8F">
        <w:rPr>
          <w:rFonts w:hint="eastAsia"/>
        </w:rPr>
        <w:t>обработки</w:t>
      </w:r>
      <w:r w:rsidRPr="00661B8F">
        <w:rPr>
          <w:lang w:val="en-US"/>
        </w:rPr>
        <w:t></w:t>
      </w:r>
      <w:r w:rsidRPr="00661B8F">
        <w:rPr>
          <w:rFonts w:hint="eastAsia"/>
        </w:rPr>
        <w:t>овец</w:t>
      </w:r>
    </w:p>
    <w:p w:rsidR="00661B8F" w:rsidRPr="00661B8F" w:rsidRDefault="00661B8F" w:rsidP="00661B8F">
      <w:r w:rsidRPr="00661B8F">
        <w:rPr>
          <w:rFonts w:hint="eastAsia"/>
        </w:rPr>
        <w:t>потоком</w:t>
      </w:r>
      <w:r w:rsidRPr="00661B8F">
        <w:rPr>
          <w:lang w:val="en-US"/>
        </w:rPr>
        <w:t></w:t>
      </w:r>
      <w:r w:rsidRPr="00661B8F">
        <w:rPr>
          <w:rFonts w:hint="eastAsia"/>
        </w:rPr>
        <w:t>ЖИДКОСТИ</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Теоретические</w:t>
      </w:r>
      <w:r w:rsidRPr="00661B8F">
        <w:rPr>
          <w:lang w:val="en-US"/>
        </w:rPr>
        <w:t></w:t>
      </w:r>
      <w:r w:rsidRPr="00661B8F">
        <w:rPr>
          <w:rFonts w:hint="eastAsia"/>
        </w:rPr>
        <w:t>основы</w:t>
      </w:r>
      <w:r w:rsidRPr="00661B8F">
        <w:rPr>
          <w:lang w:val="en-US"/>
        </w:rPr>
        <w:t></w:t>
      </w:r>
      <w:r w:rsidRPr="00661B8F">
        <w:rPr>
          <w:rFonts w:hint="eastAsia"/>
        </w:rPr>
        <w:t>затопленной</w:t>
      </w:r>
      <w:r w:rsidRPr="00661B8F">
        <w:rPr>
          <w:lang w:val="en-US"/>
        </w:rPr>
        <w:t></w:t>
      </w:r>
      <w:r w:rsidRPr="00661B8F">
        <w:rPr>
          <w:rFonts w:hint="eastAsia"/>
        </w:rPr>
        <w:t>струи</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Анализ</w:t>
      </w:r>
      <w:r w:rsidRPr="00661B8F">
        <w:rPr>
          <w:lang w:val="en-US"/>
        </w:rPr>
        <w:t></w:t>
      </w:r>
      <w:r w:rsidRPr="00661B8F">
        <w:rPr>
          <w:rFonts w:hint="eastAsia"/>
        </w:rPr>
        <w:t>процесса</w:t>
      </w:r>
      <w:r w:rsidRPr="00661B8F">
        <w:rPr>
          <w:lang w:val="en-US"/>
        </w:rPr>
        <w:t></w:t>
      </w:r>
      <w:r w:rsidRPr="00661B8F">
        <w:rPr>
          <w:rFonts w:hint="eastAsia"/>
        </w:rPr>
        <w:t>взаимодействия</w:t>
      </w:r>
      <w:r w:rsidRPr="00661B8F">
        <w:rPr>
          <w:lang w:val="en-US"/>
        </w:rPr>
        <w:t></w:t>
      </w:r>
      <w:r w:rsidRPr="00661B8F">
        <w:rPr>
          <w:rFonts w:hint="eastAsia"/>
        </w:rPr>
        <w:t>затопленной</w:t>
      </w:r>
    </w:p>
    <w:p w:rsidR="00661B8F" w:rsidRPr="00661B8F" w:rsidRDefault="00661B8F" w:rsidP="00661B8F">
      <w:r w:rsidRPr="00661B8F">
        <w:rPr>
          <w:rFonts w:hint="eastAsia"/>
        </w:rPr>
        <w:t>струи</w:t>
      </w:r>
      <w:r w:rsidRPr="00661B8F">
        <w:rPr>
          <w:lang w:val="en-US"/>
        </w:rPr>
        <w:t></w:t>
      </w:r>
      <w:r w:rsidRPr="00661B8F">
        <w:rPr>
          <w:rFonts w:hint="eastAsia"/>
        </w:rPr>
        <w:t>с</w:t>
      </w:r>
      <w:r w:rsidRPr="00661B8F">
        <w:rPr>
          <w:lang w:val="en-US"/>
        </w:rPr>
        <w:t></w:t>
      </w:r>
      <w:r w:rsidRPr="00661B8F">
        <w:rPr>
          <w:rFonts w:hint="eastAsia"/>
        </w:rPr>
        <w:t>шерстным</w:t>
      </w:r>
      <w:r w:rsidRPr="00661B8F">
        <w:rPr>
          <w:lang w:val="en-US"/>
        </w:rPr>
        <w:t></w:t>
      </w:r>
      <w:r w:rsidRPr="00661B8F">
        <w:rPr>
          <w:rFonts w:hint="eastAsia"/>
        </w:rPr>
        <w:t>покровом</w:t>
      </w:r>
      <w:r w:rsidRPr="00661B8F">
        <w:rPr>
          <w:lang w:val="en-US"/>
        </w:rPr>
        <w:t></w:t>
      </w:r>
      <w:r w:rsidRPr="00661B8F">
        <w:rPr>
          <w:rFonts w:hint="eastAsia"/>
        </w:rPr>
        <w:t>овец</w:t>
      </w:r>
      <w:r w:rsidRPr="00661B8F">
        <w:tab/>
      </w:r>
      <w:r w:rsidRPr="00661B8F">
        <w:tab/>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rPr>
        <w:t>Математическая</w:t>
      </w:r>
      <w:r w:rsidRPr="00661B8F">
        <w:rPr>
          <w:lang w:val="en-US"/>
        </w:rPr>
        <w:t></w:t>
      </w:r>
      <w:r w:rsidRPr="00661B8F">
        <w:rPr>
          <w:rFonts w:hint="eastAsia"/>
        </w:rPr>
        <w:t>модель</w:t>
      </w:r>
      <w:r w:rsidRPr="00661B8F">
        <w:rPr>
          <w:lang w:val="en-US"/>
        </w:rPr>
        <w:t></w:t>
      </w:r>
      <w:r w:rsidRPr="00661B8F">
        <w:rPr>
          <w:rFonts w:hint="eastAsia"/>
        </w:rPr>
        <w:t>процесса</w:t>
      </w:r>
      <w:r w:rsidRPr="00661B8F">
        <w:rPr>
          <w:lang w:val="en-US"/>
        </w:rPr>
        <w:t></w:t>
      </w:r>
      <w:r w:rsidRPr="00661B8F">
        <w:rPr>
          <w:rFonts w:hint="eastAsia"/>
        </w:rPr>
        <w:t>обтекания</w:t>
      </w:r>
    </w:p>
    <w:p w:rsidR="00661B8F" w:rsidRPr="00661B8F" w:rsidRDefault="00661B8F" w:rsidP="00661B8F">
      <w:r w:rsidRPr="00661B8F">
        <w:rPr>
          <w:rFonts w:hint="eastAsia"/>
        </w:rPr>
        <w:t>жидкостью</w:t>
      </w:r>
      <w:r w:rsidRPr="00661B8F">
        <w:rPr>
          <w:lang w:val="en-US"/>
        </w:rPr>
        <w:t></w:t>
      </w:r>
      <w:r w:rsidRPr="00661B8F">
        <w:rPr>
          <w:rFonts w:hint="eastAsia"/>
        </w:rPr>
        <w:t>тела</w:t>
      </w:r>
      <w:r w:rsidRPr="00661B8F">
        <w:rPr>
          <w:lang w:val="en-US"/>
        </w:rPr>
        <w:t></w:t>
      </w:r>
      <w:r w:rsidRPr="00661B8F">
        <w:rPr>
          <w:rFonts w:hint="eastAsia"/>
        </w:rPr>
        <w:t>овцы</w:t>
      </w:r>
      <w:r w:rsidRPr="00661B8F">
        <w:rPr>
          <w:lang w:val="en-US"/>
        </w:rPr>
        <w:t></w:t>
      </w:r>
      <w:r w:rsidRPr="00661B8F">
        <w:rPr>
          <w:rFonts w:hint="eastAsia"/>
        </w:rPr>
        <w:t>и</w:t>
      </w:r>
      <w:r w:rsidRPr="00661B8F">
        <w:rPr>
          <w:lang w:val="en-US"/>
        </w:rPr>
        <w:t></w:t>
      </w:r>
      <w:r w:rsidRPr="00661B8F">
        <w:rPr>
          <w:rFonts w:hint="eastAsia"/>
        </w:rPr>
        <w:t>её</w:t>
      </w:r>
      <w:r w:rsidRPr="00661B8F">
        <w:rPr>
          <w:lang w:val="en-US"/>
        </w:rPr>
        <w:t></w:t>
      </w:r>
      <w:r w:rsidRPr="00661B8F">
        <w:rPr>
          <w:rFonts w:hint="eastAsia"/>
        </w:rPr>
        <w:t>реализация</w:t>
      </w:r>
      <w:r w:rsidRPr="00661B8F">
        <w:rPr>
          <w:lang w:val="en-US"/>
        </w:rPr>
        <w:t></w:t>
      </w:r>
      <w:r w:rsidRPr="00661B8F">
        <w:rPr>
          <w:rFonts w:hint="eastAsia"/>
        </w:rPr>
        <w:t>на</w:t>
      </w:r>
      <w:r w:rsidRPr="00661B8F">
        <w:rPr>
          <w:lang w:val="en-US"/>
        </w:rPr>
        <w:t></w:t>
      </w:r>
      <w:r w:rsidRPr="00661B8F">
        <w:rPr>
          <w:rFonts w:hint="eastAsia"/>
        </w:rPr>
        <w:t>ЭВМ</w:t>
      </w:r>
      <w:r w:rsidRPr="00661B8F">
        <w:rPr>
          <w:lang w:val="en-US"/>
        </w:rPr>
        <w:t></w:t>
      </w:r>
      <w:r w:rsidRPr="00661B8F">
        <w:tab/>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Теоретические</w:t>
      </w:r>
      <w:r w:rsidRPr="00661B8F">
        <w:rPr>
          <w:lang w:val="en-US"/>
        </w:rPr>
        <w:t></w:t>
      </w:r>
      <w:r w:rsidRPr="00661B8F">
        <w:rPr>
          <w:rFonts w:hint="eastAsia"/>
        </w:rPr>
        <w:t>основы</w:t>
      </w:r>
      <w:r w:rsidRPr="00661B8F">
        <w:rPr>
          <w:lang w:val="en-US"/>
        </w:rPr>
        <w:t></w:t>
      </w:r>
      <w:r w:rsidRPr="00661B8F">
        <w:rPr>
          <w:rFonts w:hint="eastAsia"/>
        </w:rPr>
        <w:t>процесса</w:t>
      </w:r>
      <w:r w:rsidRPr="00661B8F">
        <w:rPr>
          <w:lang w:val="en-US"/>
        </w:rPr>
        <w:t></w:t>
      </w:r>
      <w:r w:rsidRPr="00661B8F">
        <w:rPr>
          <w:rFonts w:hint="eastAsia"/>
        </w:rPr>
        <w:t>профилактической</w:t>
      </w:r>
      <w:r w:rsidRPr="00661B8F">
        <w:rPr>
          <w:lang w:val="en-US"/>
        </w:rPr>
        <w:t></w:t>
      </w:r>
      <w:r w:rsidRPr="00661B8F">
        <w:rPr>
          <w:rFonts w:hint="eastAsia"/>
        </w:rPr>
        <w:t>обработки</w:t>
      </w:r>
      <w:r w:rsidRPr="00661B8F">
        <w:rPr>
          <w:lang w:val="en-US"/>
        </w:rPr>
        <w:t></w:t>
      </w:r>
      <w:r w:rsidRPr="00661B8F">
        <w:rPr>
          <w:rFonts w:hint="eastAsia"/>
        </w:rPr>
        <w:t>овец</w:t>
      </w:r>
      <w:r w:rsidRPr="00661B8F">
        <w:rPr>
          <w:lang w:val="en-US"/>
        </w:rPr>
        <w:t></w:t>
      </w:r>
      <w:r w:rsidRPr="00661B8F">
        <w:rPr>
          <w:rFonts w:hint="eastAsia"/>
        </w:rPr>
        <w:t>потоком</w:t>
      </w:r>
      <w:r w:rsidRPr="00661B8F">
        <w:rPr>
          <w:lang w:val="en-US"/>
        </w:rPr>
        <w:t></w:t>
      </w:r>
      <w:r w:rsidRPr="00661B8F">
        <w:rPr>
          <w:rFonts w:hint="eastAsia"/>
        </w:rPr>
        <w:t>жидкости</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Теоретические</w:t>
      </w:r>
      <w:r w:rsidRPr="00661B8F">
        <w:rPr>
          <w:lang w:val="en-US"/>
        </w:rPr>
        <w:t></w:t>
      </w:r>
      <w:r w:rsidRPr="00661B8F">
        <w:rPr>
          <w:rFonts w:hint="eastAsia"/>
        </w:rPr>
        <w:t>основы</w:t>
      </w:r>
      <w:r w:rsidRPr="00661B8F">
        <w:rPr>
          <w:lang w:val="en-US"/>
        </w:rPr>
        <w:t></w:t>
      </w:r>
      <w:r w:rsidRPr="00661B8F">
        <w:rPr>
          <w:rFonts w:hint="eastAsia"/>
        </w:rPr>
        <w:t>процесса</w:t>
      </w:r>
      <w:r w:rsidRPr="00661B8F">
        <w:rPr>
          <w:lang w:val="en-US"/>
        </w:rPr>
        <w:t></w:t>
      </w:r>
      <w:r w:rsidRPr="00661B8F">
        <w:rPr>
          <w:rFonts w:hint="eastAsia"/>
        </w:rPr>
        <w:t>водокупания</w:t>
      </w:r>
      <w:r w:rsidRPr="00661B8F">
        <w:rPr>
          <w:lang w:val="en-US"/>
        </w:rPr>
        <w:t></w:t>
      </w:r>
      <w:r w:rsidRPr="00661B8F">
        <w:rPr>
          <w:rFonts w:hint="eastAsia"/>
        </w:rPr>
        <w:t>овец</w:t>
      </w:r>
      <w:r w:rsidRPr="00661B8F">
        <w:rPr>
          <w:lang w:val="en-US"/>
        </w:rPr>
        <w:t></w:t>
      </w:r>
      <w:r w:rsidRPr="00661B8F">
        <w:rPr>
          <w:rFonts w:hint="eastAsia"/>
        </w:rPr>
        <w:t>перед</w:t>
      </w:r>
      <w:r w:rsidRPr="00661B8F">
        <w:rPr>
          <w:lang w:val="en-US"/>
        </w:rPr>
        <w:t></w:t>
      </w:r>
      <w:r w:rsidRPr="00661B8F">
        <w:rPr>
          <w:rFonts w:hint="eastAsia"/>
        </w:rPr>
        <w:t>стрижкой</w:t>
      </w:r>
      <w:r w:rsidRPr="00661B8F">
        <w:tab/>
      </w:r>
      <w:r w:rsidRPr="00661B8F">
        <w:tab/>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Оптимизация</w:t>
      </w:r>
      <w:r w:rsidRPr="00661B8F">
        <w:rPr>
          <w:lang w:val="en-US"/>
        </w:rPr>
        <w:t></w:t>
      </w:r>
      <w:r w:rsidRPr="00661B8F">
        <w:rPr>
          <w:rFonts w:hint="eastAsia"/>
        </w:rPr>
        <w:t>длины</w:t>
      </w:r>
      <w:r w:rsidRPr="00661B8F">
        <w:rPr>
          <w:lang w:val="en-US"/>
        </w:rPr>
        <w:t></w:t>
      </w:r>
      <w:r w:rsidRPr="00661B8F">
        <w:rPr>
          <w:rFonts w:hint="eastAsia"/>
        </w:rPr>
        <w:t>ванны</w:t>
      </w:r>
      <w:r w:rsidRPr="00661B8F">
        <w:tab/>
      </w:r>
      <w:r w:rsidRPr="00661B8F">
        <w:tab/>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Выводы</w:t>
      </w:r>
      <w:r w:rsidRPr="00661B8F">
        <w:rPr>
          <w:lang w:val="en-US"/>
        </w:rPr>
        <w:t></w:t>
      </w:r>
      <w:r w:rsidRPr="00661B8F">
        <w:tab/>
      </w:r>
      <w:r w:rsidRPr="00661B8F">
        <w:rPr>
          <w:rFonts w:hint="eastAsia"/>
        </w:rPr>
        <w:t>•</w:t>
      </w:r>
      <w:r w:rsidRPr="00661B8F">
        <w:tab/>
      </w:r>
      <w:r w:rsidRPr="00661B8F">
        <w:rPr>
          <w:lang w:val="en-US"/>
        </w:rPr>
        <w:t></w:t>
      </w:r>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rFonts w:hint="eastAsia"/>
        </w:rPr>
        <w:t>з</w:t>
      </w:r>
    </w:p>
    <w:p w:rsidR="00661B8F" w:rsidRPr="00661B8F" w:rsidRDefault="00661B8F" w:rsidP="00661B8F">
      <w:r w:rsidRPr="00661B8F">
        <w:rPr>
          <w:rFonts w:hint="eastAsia"/>
        </w:rPr>
        <w:t>ГЛАВА</w:t>
      </w:r>
      <w:r w:rsidRPr="00661B8F">
        <w:rPr>
          <w:lang w:val="en-US"/>
        </w:rPr>
        <w:t></w:t>
      </w:r>
      <w:r w:rsidRPr="00661B8F">
        <w:rPr>
          <w:lang w:val="en-US"/>
        </w:rPr>
        <w:t></w:t>
      </w:r>
      <w:r w:rsidRPr="00661B8F">
        <w:rPr>
          <w:lang w:val="en-US"/>
        </w:rPr>
        <w:t></w:t>
      </w:r>
      <w:r w:rsidRPr="00661B8F">
        <w:rPr>
          <w:lang w:val="en-US"/>
        </w:rPr>
        <w:t></w:t>
      </w:r>
      <w:r w:rsidRPr="00661B8F">
        <w:rPr>
          <w:rFonts w:hint="eastAsia"/>
        </w:rPr>
        <w:t>Программа</w:t>
      </w:r>
      <w:r w:rsidRPr="00661B8F">
        <w:rPr>
          <w:lang w:val="en-US"/>
        </w:rPr>
        <w:t></w:t>
      </w:r>
      <w:r w:rsidRPr="00661B8F">
        <w:rPr>
          <w:rFonts w:hint="eastAsia"/>
        </w:rPr>
        <w:t>и</w:t>
      </w:r>
      <w:r w:rsidRPr="00661B8F">
        <w:rPr>
          <w:lang w:val="en-US"/>
        </w:rPr>
        <w:t></w:t>
      </w:r>
      <w:r w:rsidRPr="00661B8F">
        <w:rPr>
          <w:rFonts w:hint="eastAsia"/>
        </w:rPr>
        <w:t>методика</w:t>
      </w:r>
      <w:r w:rsidRPr="00661B8F">
        <w:rPr>
          <w:lang w:val="en-US"/>
        </w:rPr>
        <w:t></w:t>
      </w:r>
      <w:r w:rsidRPr="00661B8F">
        <w:rPr>
          <w:rFonts w:hint="eastAsia"/>
        </w:rPr>
        <w:t>экспериментальных</w:t>
      </w:r>
      <w:r w:rsidRPr="00661B8F">
        <w:rPr>
          <w:lang w:val="en-US"/>
        </w:rPr>
        <w:t></w:t>
      </w:r>
      <w:r w:rsidRPr="00661B8F">
        <w:rPr>
          <w:rFonts w:hint="eastAsia"/>
        </w:rPr>
        <w:t>исследо</w:t>
      </w:r>
      <w:r w:rsidRPr="00661B8F">
        <w:rPr>
          <w:lang w:val="en-US"/>
        </w:rPr>
        <w:t></w:t>
      </w:r>
      <w:r w:rsidRPr="00661B8F">
        <w:rPr>
          <w:rFonts w:hint="eastAsia"/>
        </w:rPr>
        <w:t>ваний</w:t>
      </w:r>
      <w:r w:rsidRPr="00661B8F">
        <w:rPr>
          <w:lang w:val="en-US"/>
        </w:rPr>
        <w:t></w:t>
      </w:r>
      <w:r w:rsidRPr="00661B8F">
        <w:rPr>
          <w:rFonts w:hint="eastAsia"/>
        </w:rPr>
        <w:t>процесса</w:t>
      </w:r>
      <w:r w:rsidRPr="00661B8F">
        <w:rPr>
          <w:lang w:val="en-US"/>
        </w:rPr>
        <w:t></w:t>
      </w:r>
      <w:r w:rsidRPr="00661B8F">
        <w:rPr>
          <w:rFonts w:hint="eastAsia"/>
        </w:rPr>
        <w:t>обработки</w:t>
      </w:r>
      <w:r w:rsidRPr="00661B8F">
        <w:rPr>
          <w:lang w:val="en-US"/>
        </w:rPr>
        <w:t></w:t>
      </w:r>
      <w:r w:rsidRPr="00661B8F">
        <w:rPr>
          <w:rFonts w:hint="eastAsia"/>
        </w:rPr>
        <w:t>овец</w:t>
      </w:r>
      <w:r w:rsidRPr="00661B8F">
        <w:rPr>
          <w:lang w:val="en-US"/>
        </w:rPr>
        <w:t></w:t>
      </w:r>
      <w:r w:rsidRPr="00661B8F">
        <w:rPr>
          <w:rFonts w:hint="eastAsia"/>
        </w:rPr>
        <w:t>потоком</w:t>
      </w:r>
      <w:r w:rsidRPr="00661B8F">
        <w:rPr>
          <w:lang w:val="en-US"/>
        </w:rPr>
        <w:t></w:t>
      </w:r>
      <w:r w:rsidRPr="00661B8F">
        <w:rPr>
          <w:rFonts w:hint="eastAsia"/>
        </w:rPr>
        <w:t>жидкости</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Условия</w:t>
      </w:r>
      <w:r w:rsidRPr="00661B8F">
        <w:rPr>
          <w:lang w:val="en-US"/>
        </w:rPr>
        <w:t></w:t>
      </w:r>
      <w:r w:rsidRPr="00661B8F">
        <w:rPr>
          <w:rFonts w:hint="eastAsia"/>
        </w:rPr>
        <w:t>проведения</w:t>
      </w:r>
      <w:r w:rsidRPr="00661B8F">
        <w:rPr>
          <w:lang w:val="en-US"/>
        </w:rPr>
        <w:t></w:t>
      </w:r>
      <w:r w:rsidRPr="00661B8F">
        <w:rPr>
          <w:rFonts w:hint="eastAsia"/>
        </w:rPr>
        <w:t>исследований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Экспериментальная</w:t>
      </w:r>
      <w:r w:rsidRPr="00661B8F">
        <w:rPr>
          <w:lang w:val="en-US"/>
        </w:rPr>
        <w:t></w:t>
      </w:r>
      <w:r w:rsidRPr="00661B8F">
        <w:rPr>
          <w:rFonts w:hint="eastAsia"/>
        </w:rPr>
        <w:t>лабораторная</w:t>
      </w:r>
      <w:r w:rsidRPr="00661B8F">
        <w:rPr>
          <w:lang w:val="en-US"/>
        </w:rPr>
        <w:t></w:t>
      </w:r>
      <w:r w:rsidRPr="00661B8F">
        <w:rPr>
          <w:rFonts w:hint="eastAsia"/>
        </w:rPr>
        <w:t>установка</w:t>
      </w:r>
      <w:r w:rsidRPr="00661B8F">
        <w:rPr>
          <w:lang w:val="en-US"/>
        </w:rPr>
        <w:t></w:t>
      </w:r>
      <w:r w:rsidRPr="00661B8F">
        <w:rPr>
          <w:rFonts w:hint="eastAsia"/>
        </w:rPr>
        <w:t>и</w:t>
      </w:r>
    </w:p>
    <w:p w:rsidR="00661B8F" w:rsidRPr="00661B8F" w:rsidRDefault="00661B8F" w:rsidP="00661B8F">
      <w:r w:rsidRPr="00661B8F">
        <w:rPr>
          <w:rFonts w:hint="eastAsia"/>
        </w:rPr>
        <w:t>её</w:t>
      </w:r>
      <w:r w:rsidRPr="00661B8F">
        <w:rPr>
          <w:lang w:val="en-US"/>
        </w:rPr>
        <w:t></w:t>
      </w:r>
      <w:r w:rsidRPr="00661B8F">
        <w:rPr>
          <w:rFonts w:hint="eastAsia"/>
        </w:rPr>
        <w:t>оснащение</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Методика</w:t>
      </w:r>
      <w:r w:rsidRPr="00661B8F">
        <w:rPr>
          <w:lang w:val="en-US"/>
        </w:rPr>
        <w:t></w:t>
      </w:r>
      <w:r w:rsidRPr="00661B8F">
        <w:rPr>
          <w:rFonts w:hint="eastAsia"/>
        </w:rPr>
        <w:t>проведения</w:t>
      </w:r>
      <w:r w:rsidRPr="00661B8F">
        <w:rPr>
          <w:lang w:val="en-US"/>
        </w:rPr>
        <w:t></w:t>
      </w:r>
      <w:r w:rsidRPr="00661B8F">
        <w:rPr>
          <w:rFonts w:hint="eastAsia"/>
        </w:rPr>
        <w:t>экспериментальных</w:t>
      </w:r>
    </w:p>
    <w:p w:rsidR="00661B8F" w:rsidRPr="00661B8F" w:rsidRDefault="00661B8F" w:rsidP="00661B8F">
      <w:r w:rsidRPr="00661B8F">
        <w:rPr>
          <w:rFonts w:hint="eastAsia"/>
        </w:rPr>
        <w:t>исследований</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Определение</w:t>
      </w:r>
      <w:r w:rsidRPr="00661B8F">
        <w:rPr>
          <w:lang w:val="en-US"/>
        </w:rPr>
        <w:t></w:t>
      </w:r>
      <w:r w:rsidRPr="00661B8F">
        <w:rPr>
          <w:rFonts w:hint="eastAsia"/>
        </w:rPr>
        <w:t>влияния</w:t>
      </w:r>
      <w:r w:rsidRPr="00661B8F">
        <w:rPr>
          <w:lang w:val="en-US"/>
        </w:rPr>
        <w:t></w:t>
      </w:r>
      <w:r w:rsidRPr="00661B8F">
        <w:rPr>
          <w:rFonts w:hint="eastAsia"/>
        </w:rPr>
        <w:t>скорости</w:t>
      </w:r>
      <w:r w:rsidRPr="00661B8F">
        <w:rPr>
          <w:lang w:val="en-US"/>
        </w:rPr>
        <w:t></w:t>
      </w:r>
      <w:r w:rsidRPr="00661B8F">
        <w:rPr>
          <w:rFonts w:hint="eastAsia"/>
        </w:rPr>
        <w:t>проплыва</w:t>
      </w:r>
      <w:r w:rsidRPr="00661B8F">
        <w:rPr>
          <w:lang w:val="en-US"/>
        </w:rPr>
        <w:t></w:t>
      </w:r>
      <w:r w:rsidRPr="00661B8F">
        <w:rPr>
          <w:rFonts w:hint="eastAsia"/>
        </w:rPr>
        <w:t>овцы</w:t>
      </w:r>
      <w:r w:rsidRPr="00661B8F">
        <w:rPr>
          <w:lang w:val="en-US"/>
        </w:rPr>
        <w:t></w:t>
      </w:r>
      <w:r w:rsidRPr="00661B8F">
        <w:rPr>
          <w:rFonts w:hint="eastAsia"/>
        </w:rPr>
        <w:t>и</w:t>
      </w:r>
      <w:r w:rsidRPr="00661B8F">
        <w:rPr>
          <w:lang w:val="en-US"/>
        </w:rPr>
        <w:t></w:t>
      </w:r>
      <w:r w:rsidRPr="00661B8F">
        <w:rPr>
          <w:lang w:val="en-US"/>
        </w:rPr>
        <w:t></w:t>
      </w:r>
      <w:r w:rsidRPr="00661B8F">
        <w:rPr>
          <w:rFonts w:hint="eastAsia"/>
        </w:rPr>
        <w:t>эффективность</w:t>
      </w:r>
      <w:r w:rsidRPr="00661B8F">
        <w:rPr>
          <w:lang w:val="en-US"/>
        </w:rPr>
        <w:t></w:t>
      </w:r>
      <w:r w:rsidRPr="00661B8F">
        <w:rPr>
          <w:rFonts w:hint="eastAsia"/>
        </w:rPr>
        <w:t>воздействия</w:t>
      </w:r>
      <w:r w:rsidRPr="00661B8F">
        <w:rPr>
          <w:lang w:val="en-US"/>
        </w:rPr>
        <w:t></w:t>
      </w:r>
      <w:r w:rsidRPr="00661B8F">
        <w:rPr>
          <w:rFonts w:hint="eastAsia"/>
        </w:rPr>
        <w:t>затопленных</w:t>
      </w:r>
      <w:r w:rsidRPr="00661B8F">
        <w:rPr>
          <w:lang w:val="en-US"/>
        </w:rPr>
        <w:t></w:t>
      </w:r>
      <w:r w:rsidRPr="00661B8F">
        <w:rPr>
          <w:rFonts w:hint="eastAsia"/>
        </w:rPr>
        <w:t>струй</w:t>
      </w:r>
      <w:r w:rsidRPr="00661B8F">
        <w:rPr>
          <w:lang w:val="en-US"/>
        </w:rPr>
        <w:t></w:t>
      </w:r>
      <w:r w:rsidRPr="00661B8F">
        <w:rPr>
          <w:rFonts w:hint="eastAsia"/>
        </w:rPr>
        <w:t>на</w:t>
      </w:r>
      <w:r w:rsidRPr="00661B8F">
        <w:rPr>
          <w:lang w:val="en-US"/>
        </w:rPr>
        <w:t></w:t>
      </w:r>
      <w:r w:rsidRPr="00661B8F">
        <w:rPr>
          <w:rFonts w:hint="eastAsia"/>
        </w:rPr>
        <w:t>интенсивности</w:t>
      </w:r>
      <w:r w:rsidRPr="00661B8F">
        <w:rPr>
          <w:lang w:val="en-US"/>
        </w:rPr>
        <w:t></w:t>
      </w:r>
      <w:r w:rsidRPr="00661B8F">
        <w:rPr>
          <w:rFonts w:hint="eastAsia"/>
        </w:rPr>
        <w:t>прохождения</w:t>
      </w:r>
      <w:r w:rsidRPr="00661B8F">
        <w:rPr>
          <w:lang w:val="en-US"/>
        </w:rPr>
        <w:t></w:t>
      </w:r>
      <w:r w:rsidRPr="00661B8F">
        <w:rPr>
          <w:rFonts w:hint="eastAsia"/>
        </w:rPr>
        <w:t>жидкос</w:t>
      </w:r>
      <w:r w:rsidRPr="00661B8F">
        <w:rPr>
          <w:lang w:val="en-US"/>
        </w:rPr>
        <w:t></w:t>
      </w:r>
      <w:r w:rsidRPr="00661B8F">
        <w:rPr>
          <w:rFonts w:hint="eastAsia"/>
        </w:rPr>
        <w:t>ти</w:t>
      </w:r>
      <w:r w:rsidRPr="00661B8F">
        <w:rPr>
          <w:lang w:val="en-US"/>
        </w:rPr>
        <w:t></w:t>
      </w:r>
      <w:r w:rsidRPr="00661B8F">
        <w:rPr>
          <w:rFonts w:hint="eastAsia"/>
        </w:rPr>
        <w:t>сквозь</w:t>
      </w:r>
      <w:r w:rsidRPr="00661B8F">
        <w:rPr>
          <w:lang w:val="en-US"/>
        </w:rPr>
        <w:t></w:t>
      </w:r>
      <w:r w:rsidRPr="00661B8F">
        <w:rPr>
          <w:rFonts w:hint="eastAsia"/>
        </w:rPr>
        <w:t>шерсть</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Определение</w:t>
      </w:r>
      <w:r w:rsidRPr="00661B8F">
        <w:rPr>
          <w:lang w:val="en-US"/>
        </w:rPr>
        <w:t></w:t>
      </w:r>
      <w:r w:rsidRPr="00661B8F">
        <w:rPr>
          <w:rFonts w:hint="eastAsia"/>
        </w:rPr>
        <w:t>зависимости</w:t>
      </w:r>
      <w:r w:rsidRPr="00661B8F">
        <w:rPr>
          <w:lang w:val="en-US"/>
        </w:rPr>
        <w:t></w:t>
      </w:r>
      <w:r w:rsidRPr="00661B8F">
        <w:rPr>
          <w:rFonts w:hint="eastAsia"/>
        </w:rPr>
        <w:t>продолжительности</w:t>
      </w:r>
      <w:r w:rsidRPr="00661B8F">
        <w:rPr>
          <w:lang w:val="en-US"/>
        </w:rPr>
        <w:t></w:t>
      </w:r>
      <w:r w:rsidRPr="00661B8F">
        <w:rPr>
          <w:rFonts w:hint="eastAsia"/>
        </w:rPr>
        <w:t>промачнвания</w:t>
      </w:r>
      <w:r w:rsidRPr="00661B8F">
        <w:rPr>
          <w:lang w:val="en-US"/>
        </w:rPr>
        <w:t></w:t>
      </w:r>
      <w:r w:rsidRPr="00661B8F">
        <w:rPr>
          <w:rFonts w:hint="eastAsia"/>
        </w:rPr>
        <w:t>шерстного</w:t>
      </w:r>
      <w:r w:rsidRPr="00661B8F">
        <w:rPr>
          <w:lang w:val="en-US"/>
        </w:rPr>
        <w:t></w:t>
      </w:r>
      <w:r w:rsidRPr="00661B8F">
        <w:rPr>
          <w:rFonts w:hint="eastAsia"/>
        </w:rPr>
        <w:t>покрова</w:t>
      </w:r>
      <w:r w:rsidRPr="00661B8F">
        <w:rPr>
          <w:lang w:val="en-US"/>
        </w:rPr>
        <w:t></w:t>
      </w:r>
      <w:r w:rsidRPr="00661B8F">
        <w:rPr>
          <w:rFonts w:hint="eastAsia"/>
        </w:rPr>
        <w:t>от</w:t>
      </w:r>
      <w:r w:rsidRPr="00661B8F">
        <w:rPr>
          <w:lang w:val="en-US"/>
        </w:rPr>
        <w:t></w:t>
      </w:r>
      <w:r w:rsidRPr="00661B8F">
        <w:rPr>
          <w:rFonts w:hint="eastAsia"/>
        </w:rPr>
        <w:t>гидро</w:t>
      </w:r>
      <w:r w:rsidRPr="00661B8F">
        <w:rPr>
          <w:lang w:val="en-US"/>
        </w:rPr>
        <w:t></w:t>
      </w:r>
      <w:r w:rsidRPr="00661B8F">
        <w:rPr>
          <w:rFonts w:hint="eastAsia"/>
        </w:rPr>
        <w:t>статического</w:t>
      </w:r>
      <w:r w:rsidRPr="00661B8F">
        <w:rPr>
          <w:lang w:val="en-US"/>
        </w:rPr>
        <w:t></w:t>
      </w:r>
      <w:r w:rsidRPr="00661B8F">
        <w:rPr>
          <w:rFonts w:hint="eastAsia"/>
        </w:rPr>
        <w:t>напора</w:t>
      </w:r>
      <w:r w:rsidRPr="00661B8F">
        <w:rPr>
          <w:lang w:val="en-US"/>
        </w:rPr>
        <w:t></w:t>
      </w:r>
      <w:r w:rsidRPr="00661B8F">
        <w:rPr>
          <w:rFonts w:hint="eastAsia"/>
        </w:rPr>
        <w:t>и</w:t>
      </w:r>
      <w:r w:rsidRPr="00661B8F">
        <w:rPr>
          <w:lang w:val="en-US"/>
        </w:rPr>
        <w:t></w:t>
      </w:r>
      <w:r w:rsidRPr="00661B8F">
        <w:rPr>
          <w:rFonts w:hint="eastAsia"/>
        </w:rPr>
        <w:t>коэфициента</w:t>
      </w:r>
      <w:r w:rsidRPr="00661B8F">
        <w:rPr>
          <w:lang w:val="en-US"/>
        </w:rPr>
        <w:t></w:t>
      </w:r>
      <w:r w:rsidRPr="00661B8F">
        <w:rPr>
          <w:rFonts w:hint="eastAsia"/>
        </w:rPr>
        <w:t>поверх</w:t>
      </w:r>
      <w:r w:rsidRPr="00661B8F">
        <w:rPr>
          <w:lang w:val="en-US"/>
        </w:rPr>
        <w:t></w:t>
      </w:r>
      <w:r w:rsidRPr="00661B8F">
        <w:rPr>
          <w:rFonts w:hint="eastAsia"/>
        </w:rPr>
        <w:t>ностного</w:t>
      </w:r>
      <w:r w:rsidRPr="00661B8F">
        <w:rPr>
          <w:lang w:val="en-US"/>
        </w:rPr>
        <w:t></w:t>
      </w:r>
      <w:r w:rsidRPr="00661B8F">
        <w:rPr>
          <w:rFonts w:hint="eastAsia"/>
        </w:rPr>
        <w:t>натяжения</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Измерение</w:t>
      </w:r>
      <w:r w:rsidRPr="00661B8F">
        <w:rPr>
          <w:lang w:val="en-US"/>
        </w:rPr>
        <w:t></w:t>
      </w:r>
      <w:r w:rsidRPr="00661B8F">
        <w:rPr>
          <w:rFonts w:hint="eastAsia"/>
        </w:rPr>
        <w:t>поля</w:t>
      </w:r>
      <w:r w:rsidRPr="00661B8F">
        <w:rPr>
          <w:lang w:val="en-US"/>
        </w:rPr>
        <w:t></w:t>
      </w:r>
      <w:r w:rsidRPr="00661B8F">
        <w:rPr>
          <w:rFonts w:hint="eastAsia"/>
        </w:rPr>
        <w:t>скоростей</w:t>
      </w:r>
      <w:r w:rsidRPr="00661B8F">
        <w:rPr>
          <w:lang w:val="en-US"/>
        </w:rPr>
        <w:t></w:t>
      </w:r>
      <w:r w:rsidRPr="00661B8F">
        <w:rPr>
          <w:rFonts w:hint="eastAsia"/>
        </w:rPr>
        <w:t>потока</w:t>
      </w:r>
      <w:r w:rsidRPr="00661B8F">
        <w:rPr>
          <w:lang w:val="en-US"/>
        </w:rPr>
        <w:t></w:t>
      </w:r>
      <w:r w:rsidRPr="00661B8F">
        <w:rPr>
          <w:rFonts w:hint="eastAsia"/>
        </w:rPr>
        <w:t>жидкости</w:t>
      </w:r>
    </w:p>
    <w:p w:rsidR="00661B8F" w:rsidRPr="00661B8F" w:rsidRDefault="00661B8F" w:rsidP="00661B8F">
      <w:r w:rsidRPr="00661B8F">
        <w:rPr>
          <w:rFonts w:hint="eastAsia"/>
        </w:rPr>
        <w:t>в</w:t>
      </w:r>
      <w:r w:rsidRPr="00661B8F">
        <w:rPr>
          <w:lang w:val="en-US"/>
        </w:rPr>
        <w:t></w:t>
      </w:r>
      <w:r w:rsidRPr="00661B8F">
        <w:rPr>
          <w:rFonts w:hint="eastAsia"/>
        </w:rPr>
        <w:t>ванне</w:t>
      </w:r>
      <w:r w:rsidRPr="00661B8F">
        <w:rPr>
          <w:lang w:val="en-US"/>
        </w:rPr>
        <w:t></w:t>
      </w:r>
      <w:r w:rsidRPr="00661B8F">
        <w:rPr>
          <w:rFonts w:hint="eastAsia"/>
        </w:rPr>
        <w:t>при</w:t>
      </w:r>
      <w:r w:rsidRPr="00661B8F">
        <w:rPr>
          <w:lang w:val="en-US"/>
        </w:rPr>
        <w:t></w:t>
      </w:r>
      <w:r w:rsidRPr="00661B8F">
        <w:rPr>
          <w:rFonts w:hint="eastAsia"/>
        </w:rPr>
        <w:t>обтекании</w:t>
      </w:r>
      <w:r w:rsidRPr="00661B8F">
        <w:rPr>
          <w:lang w:val="en-US"/>
        </w:rPr>
        <w:t></w:t>
      </w:r>
      <w:r w:rsidRPr="00661B8F">
        <w:rPr>
          <w:rFonts w:hint="eastAsia"/>
        </w:rPr>
        <w:t>тела</w:t>
      </w:r>
      <w:r w:rsidRPr="00661B8F">
        <w:rPr>
          <w:lang w:val="en-US"/>
        </w:rPr>
        <w:t></w:t>
      </w:r>
      <w:r w:rsidRPr="00661B8F">
        <w:rPr>
          <w:rFonts w:hint="eastAsia"/>
        </w:rPr>
        <w:t>овцы</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Определение</w:t>
      </w:r>
      <w:r w:rsidRPr="00661B8F">
        <w:rPr>
          <w:lang w:val="en-US"/>
        </w:rPr>
        <w:t></w:t>
      </w:r>
      <w:r w:rsidRPr="00661B8F">
        <w:rPr>
          <w:rFonts w:hint="eastAsia"/>
        </w:rPr>
        <w:t>ЕЛИЯНЙЯ</w:t>
      </w:r>
      <w:r w:rsidRPr="00661B8F">
        <w:rPr>
          <w:lang w:val="en-US"/>
        </w:rPr>
        <w:t></w:t>
      </w:r>
      <w:r w:rsidRPr="00661B8F">
        <w:rPr>
          <w:rFonts w:hint="eastAsia"/>
        </w:rPr>
        <w:t>гидродинамических</w:t>
      </w:r>
      <w:r w:rsidRPr="00661B8F">
        <w:rPr>
          <w:lang w:val="en-US"/>
        </w:rPr>
        <w:t></w:t>
      </w:r>
      <w:r w:rsidRPr="00661B8F">
        <w:rPr>
          <w:rFonts w:hint="eastAsia"/>
        </w:rPr>
        <w:t>параметров</w:t>
      </w:r>
      <w:r w:rsidRPr="00661B8F">
        <w:rPr>
          <w:lang w:val="en-US"/>
        </w:rPr>
        <w:t></w:t>
      </w:r>
      <w:r w:rsidRPr="00661B8F">
        <w:rPr>
          <w:rFonts w:hint="eastAsia"/>
        </w:rPr>
        <w:t>затопленной</w:t>
      </w:r>
      <w:r w:rsidRPr="00661B8F">
        <w:rPr>
          <w:lang w:val="en-US"/>
        </w:rPr>
        <w:t></w:t>
      </w:r>
      <w:r w:rsidRPr="00661B8F">
        <w:rPr>
          <w:rFonts w:hint="eastAsia"/>
        </w:rPr>
        <w:t>струи</w:t>
      </w:r>
      <w:r w:rsidRPr="00661B8F">
        <w:rPr>
          <w:lang w:val="en-US"/>
        </w:rPr>
        <w:t></w:t>
      </w:r>
      <w:r w:rsidRPr="00661B8F">
        <w:rPr>
          <w:rFonts w:hint="eastAsia"/>
        </w:rPr>
        <w:t>на</w:t>
      </w:r>
      <w:r w:rsidRPr="00661B8F">
        <w:rPr>
          <w:lang w:val="en-US"/>
        </w:rPr>
        <w:t></w:t>
      </w:r>
      <w:r w:rsidRPr="00661B8F">
        <w:rPr>
          <w:rFonts w:hint="eastAsia"/>
        </w:rPr>
        <w:t>скорость</w:t>
      </w:r>
      <w:r w:rsidRPr="00661B8F">
        <w:rPr>
          <w:lang w:val="en-US"/>
        </w:rPr>
        <w:t></w:t>
      </w:r>
      <w:r w:rsidRPr="00661B8F">
        <w:rPr>
          <w:rFonts w:hint="eastAsia"/>
        </w:rPr>
        <w:t>прохождения</w:t>
      </w:r>
      <w:r w:rsidRPr="00661B8F">
        <w:rPr>
          <w:lang w:val="en-US"/>
        </w:rPr>
        <w:t></w:t>
      </w:r>
      <w:r w:rsidRPr="00661B8F">
        <w:rPr>
          <w:rFonts w:hint="eastAsia"/>
        </w:rPr>
        <w:t>жидкости</w:t>
      </w:r>
      <w:r w:rsidRPr="00661B8F">
        <w:rPr>
          <w:lang w:val="en-US"/>
        </w:rPr>
        <w:t></w:t>
      </w:r>
      <w:r w:rsidRPr="00661B8F">
        <w:rPr>
          <w:rFonts w:hint="eastAsia"/>
        </w:rPr>
        <w:t>сквозь</w:t>
      </w:r>
      <w:r w:rsidRPr="00661B8F">
        <w:rPr>
          <w:lang w:val="en-US"/>
        </w:rPr>
        <w:t></w:t>
      </w:r>
      <w:r w:rsidRPr="00661B8F">
        <w:rPr>
          <w:rFonts w:hint="eastAsia"/>
        </w:rPr>
        <w:t>шерсть</w:t>
      </w:r>
      <w:r w:rsidRPr="00661B8F">
        <w:rPr>
          <w:lang w:val="en-US"/>
        </w:rPr>
        <w:t></w:t>
      </w:r>
      <w:r w:rsidRPr="00661B8F">
        <w:rPr>
          <w:rFonts w:hint="eastAsia"/>
        </w:rPr>
        <w:t>и</w:t>
      </w:r>
      <w:r w:rsidRPr="00661B8F">
        <w:rPr>
          <w:lang w:val="en-US"/>
        </w:rPr>
        <w:t></w:t>
      </w:r>
      <w:r w:rsidRPr="00661B8F">
        <w:rPr>
          <w:rFonts w:hint="eastAsia"/>
        </w:rPr>
        <w:t>шири</w:t>
      </w:r>
      <w:r w:rsidRPr="00661B8F">
        <w:rPr>
          <w:lang w:val="en-US"/>
        </w:rPr>
        <w:t></w:t>
      </w:r>
      <w:r w:rsidRPr="00661B8F">
        <w:rPr>
          <w:rFonts w:hint="eastAsia"/>
        </w:rPr>
        <w:t>ну</w:t>
      </w:r>
      <w:r w:rsidRPr="00661B8F">
        <w:rPr>
          <w:lang w:val="en-US"/>
        </w:rPr>
        <w:t></w:t>
      </w:r>
      <w:r w:rsidRPr="00661B8F">
        <w:rPr>
          <w:rFonts w:hint="eastAsia"/>
        </w:rPr>
        <w:t>зоны</w:t>
      </w:r>
      <w:r w:rsidRPr="00661B8F">
        <w:rPr>
          <w:lang w:val="en-US"/>
        </w:rPr>
        <w:t></w:t>
      </w:r>
      <w:r w:rsidRPr="00661B8F">
        <w:rPr>
          <w:rFonts w:hint="eastAsia"/>
        </w:rPr>
        <w:t>обработки</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Определение</w:t>
      </w:r>
      <w:r w:rsidRPr="00661B8F">
        <w:rPr>
          <w:lang w:val="en-US"/>
        </w:rPr>
        <w:t></w:t>
      </w:r>
      <w:r w:rsidRPr="00661B8F">
        <w:rPr>
          <w:rFonts w:hint="eastAsia"/>
        </w:rPr>
        <w:t>зависимости</w:t>
      </w:r>
      <w:r w:rsidRPr="00661B8F">
        <w:rPr>
          <w:lang w:val="en-US"/>
        </w:rPr>
        <w:t></w:t>
      </w:r>
      <w:r w:rsidRPr="00661B8F">
        <w:rPr>
          <w:rFonts w:hint="eastAsia"/>
        </w:rPr>
        <w:t>длины</w:t>
      </w:r>
      <w:r w:rsidRPr="00661B8F">
        <w:rPr>
          <w:lang w:val="en-US"/>
        </w:rPr>
        <w:t></w:t>
      </w:r>
      <w:r w:rsidRPr="00661B8F">
        <w:rPr>
          <w:rFonts w:hint="eastAsia"/>
        </w:rPr>
        <w:t>проплыва</w:t>
      </w:r>
      <w:r w:rsidRPr="00661B8F">
        <w:rPr>
          <w:lang w:val="en-US"/>
        </w:rPr>
        <w:t></w:t>
      </w:r>
      <w:r w:rsidRPr="00661B8F">
        <w:rPr>
          <w:rFonts w:hint="eastAsia"/>
        </w:rPr>
        <w:t>овцы</w:t>
      </w:r>
      <w:r w:rsidRPr="00661B8F">
        <w:rPr>
          <w:lang w:val="en-US"/>
        </w:rPr>
        <w:t></w:t>
      </w:r>
      <w:r w:rsidRPr="00661B8F">
        <w:rPr>
          <w:rFonts w:hint="eastAsia"/>
        </w:rPr>
        <w:t>в</w:t>
      </w:r>
      <w:r w:rsidRPr="00661B8F">
        <w:rPr>
          <w:lang w:val="en-US"/>
        </w:rPr>
        <w:t></w:t>
      </w:r>
      <w:r w:rsidRPr="00661B8F">
        <w:rPr>
          <w:rFonts w:hint="eastAsia"/>
        </w:rPr>
        <w:t>ванне</w:t>
      </w:r>
      <w:r w:rsidRPr="00661B8F">
        <w:rPr>
          <w:lang w:val="en-US"/>
        </w:rPr>
        <w:t></w:t>
      </w:r>
      <w:r w:rsidRPr="00661B8F">
        <w:rPr>
          <w:rFonts w:hint="eastAsia"/>
        </w:rPr>
        <w:t>от</w:t>
      </w:r>
      <w:r w:rsidRPr="00661B8F">
        <w:rPr>
          <w:lang w:val="en-US"/>
        </w:rPr>
        <w:t></w:t>
      </w:r>
      <w:r w:rsidRPr="00661B8F">
        <w:rPr>
          <w:rFonts w:hint="eastAsia"/>
        </w:rPr>
        <w:t>затрат</w:t>
      </w:r>
      <w:r w:rsidRPr="00661B8F">
        <w:rPr>
          <w:lang w:val="en-US"/>
        </w:rPr>
        <w:t></w:t>
      </w:r>
      <w:r w:rsidRPr="00661B8F">
        <w:rPr>
          <w:rFonts w:hint="eastAsia"/>
        </w:rPr>
        <w:t>энергии</w:t>
      </w:r>
      <w:r w:rsidRPr="00661B8F">
        <w:rPr>
          <w:lang w:val="en-US"/>
        </w:rPr>
        <w:t></w:t>
      </w:r>
      <w:r w:rsidRPr="00661B8F">
        <w:rPr>
          <w:rFonts w:hint="eastAsia"/>
        </w:rPr>
        <w:t>на</w:t>
      </w:r>
      <w:r w:rsidRPr="00661B8F">
        <w:rPr>
          <w:lang w:val="en-US"/>
        </w:rPr>
        <w:t></w:t>
      </w:r>
      <w:r w:rsidRPr="00661B8F">
        <w:rPr>
          <w:rFonts w:hint="eastAsia"/>
        </w:rPr>
        <w:t>генерацию</w:t>
      </w:r>
      <w:r w:rsidRPr="00661B8F">
        <w:rPr>
          <w:lang w:val="en-US"/>
        </w:rPr>
        <w:t></w:t>
      </w:r>
      <w:r w:rsidRPr="00661B8F">
        <w:rPr>
          <w:rFonts w:hint="eastAsia"/>
        </w:rPr>
        <w:t>затопленных</w:t>
      </w:r>
      <w:r w:rsidRPr="00661B8F">
        <w:rPr>
          <w:lang w:val="en-US"/>
        </w:rPr>
        <w:t></w:t>
      </w:r>
      <w:r w:rsidRPr="00661B8F">
        <w:rPr>
          <w:rFonts w:hint="eastAsia"/>
        </w:rPr>
        <w:t>струй</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Определение</w:t>
      </w:r>
      <w:r w:rsidRPr="00661B8F">
        <w:rPr>
          <w:lang w:val="en-US"/>
        </w:rPr>
        <w:t></w:t>
      </w:r>
      <w:r w:rsidRPr="00661B8F">
        <w:rPr>
          <w:rFonts w:hint="eastAsia"/>
        </w:rPr>
        <w:t>влияния</w:t>
      </w:r>
      <w:r w:rsidRPr="00661B8F">
        <w:rPr>
          <w:lang w:val="en-US"/>
        </w:rPr>
        <w:t></w:t>
      </w:r>
      <w:r w:rsidRPr="00661B8F">
        <w:rPr>
          <w:rFonts w:hint="eastAsia"/>
        </w:rPr>
        <w:t>параметров</w:t>
      </w:r>
      <w:r w:rsidRPr="00661B8F">
        <w:rPr>
          <w:lang w:val="en-US"/>
        </w:rPr>
        <w:t></w:t>
      </w:r>
      <w:r w:rsidRPr="00661B8F">
        <w:rPr>
          <w:rFonts w:hint="eastAsia"/>
        </w:rPr>
        <w:t>сопел</w:t>
      </w:r>
      <w:r w:rsidRPr="00661B8F">
        <w:rPr>
          <w:lang w:val="en-US"/>
        </w:rPr>
        <w:t></w:t>
      </w:r>
      <w:r w:rsidRPr="00661B8F">
        <w:rPr>
          <w:rFonts w:hint="eastAsia"/>
        </w:rPr>
        <w:t>на</w:t>
      </w:r>
    </w:p>
    <w:p w:rsidR="00661B8F" w:rsidRPr="00661B8F" w:rsidRDefault="00661B8F" w:rsidP="00661B8F">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rFonts w:hint="eastAsia"/>
        </w:rPr>
        <w:t>скорость</w:t>
      </w:r>
      <w:r w:rsidRPr="00661B8F">
        <w:rPr>
          <w:lang w:val="en-US"/>
        </w:rPr>
        <w:t></w:t>
      </w:r>
      <w:r w:rsidRPr="00661B8F">
        <w:rPr>
          <w:rFonts w:hint="eastAsia"/>
        </w:rPr>
        <w:t>жидкости</w:t>
      </w:r>
      <w:r w:rsidRPr="00661B8F">
        <w:rPr>
          <w:lang w:val="en-US"/>
        </w:rPr>
        <w:t></w:t>
      </w:r>
      <w:r w:rsidRPr="00661B8F">
        <w:rPr>
          <w:rFonts w:hint="eastAsia"/>
        </w:rPr>
        <w:t>и</w:t>
      </w:r>
      <w:r w:rsidRPr="00661B8F">
        <w:rPr>
          <w:lang w:val="en-US"/>
        </w:rPr>
        <w:t></w:t>
      </w:r>
      <w:r w:rsidRPr="00661B8F">
        <w:rPr>
          <w:rFonts w:hint="eastAsia"/>
        </w:rPr>
        <w:t>энергозатрат</w:t>
      </w:r>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rFonts w:hint="eastAsia"/>
        </w:rPr>
        <w:t>ГЛАВА</w:t>
      </w:r>
      <w:r w:rsidRPr="00661B8F">
        <w:rPr>
          <w:lang w:val="en-US"/>
        </w:rPr>
        <w:t></w:t>
      </w:r>
      <w:r w:rsidRPr="00661B8F">
        <w:rPr>
          <w:lang w:val="en-US"/>
        </w:rPr>
        <w:t></w:t>
      </w:r>
      <w:r w:rsidRPr="00661B8F">
        <w:rPr>
          <w:lang w:val="en-US"/>
        </w:rPr>
        <w:t></w:t>
      </w:r>
      <w:r w:rsidRPr="00661B8F">
        <w:rPr>
          <w:lang w:val="en-US"/>
        </w:rPr>
        <w:t></w:t>
      </w:r>
      <w:r w:rsidRPr="00661B8F">
        <w:rPr>
          <w:rFonts w:hint="eastAsia"/>
        </w:rPr>
        <w:t>Результаты</w:t>
      </w:r>
      <w:r w:rsidRPr="00661B8F">
        <w:rPr>
          <w:lang w:val="en-US"/>
        </w:rPr>
        <w:t></w:t>
      </w:r>
      <w:r w:rsidRPr="00661B8F">
        <w:rPr>
          <w:rFonts w:hint="eastAsia"/>
        </w:rPr>
        <w:t>экспериментальных</w:t>
      </w:r>
      <w:r w:rsidRPr="00661B8F">
        <w:rPr>
          <w:lang w:val="en-US"/>
        </w:rPr>
        <w:t></w:t>
      </w:r>
      <w:r w:rsidRPr="00661B8F">
        <w:rPr>
          <w:rFonts w:hint="eastAsia"/>
        </w:rPr>
        <w:t>исследований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Влияние</w:t>
      </w:r>
      <w:r w:rsidRPr="00661B8F">
        <w:rPr>
          <w:lang w:val="en-US"/>
        </w:rPr>
        <w:t></w:t>
      </w:r>
      <w:r w:rsidRPr="00661B8F">
        <w:rPr>
          <w:rFonts w:hint="eastAsia"/>
        </w:rPr>
        <w:t>скорости</w:t>
      </w:r>
      <w:r w:rsidRPr="00661B8F">
        <w:rPr>
          <w:lang w:val="en-US"/>
        </w:rPr>
        <w:t></w:t>
      </w:r>
      <w:r w:rsidRPr="00661B8F">
        <w:rPr>
          <w:rFonts w:hint="eastAsia"/>
        </w:rPr>
        <w:t>проплыва</w:t>
      </w:r>
      <w:r w:rsidRPr="00661B8F">
        <w:rPr>
          <w:lang w:val="en-US"/>
        </w:rPr>
        <w:t></w:t>
      </w:r>
      <w:r w:rsidRPr="00661B8F">
        <w:rPr>
          <w:rFonts w:hint="eastAsia"/>
        </w:rPr>
        <w:t>овцы</w:t>
      </w:r>
      <w:r w:rsidRPr="00661B8F">
        <w:rPr>
          <w:lang w:val="en-US"/>
        </w:rPr>
        <w:t></w:t>
      </w:r>
      <w:r w:rsidRPr="00661B8F">
        <w:rPr>
          <w:rFonts w:hint="eastAsia"/>
        </w:rPr>
        <w:t>и</w:t>
      </w:r>
      <w:r w:rsidRPr="00661B8F">
        <w:rPr>
          <w:lang w:val="en-US"/>
        </w:rPr>
        <w:t></w:t>
      </w:r>
      <w:r w:rsidRPr="00661B8F">
        <w:rPr>
          <w:rFonts w:hint="eastAsia"/>
        </w:rPr>
        <w:t>гидроди</w:t>
      </w:r>
      <w:r w:rsidRPr="00661B8F">
        <w:rPr>
          <w:lang w:val="en-US"/>
        </w:rPr>
        <w:t></w:t>
      </w:r>
      <w:r w:rsidRPr="00661B8F">
        <w:rPr>
          <w:rFonts w:hint="eastAsia"/>
        </w:rPr>
        <w:t>намических</w:t>
      </w:r>
      <w:r w:rsidRPr="00661B8F">
        <w:rPr>
          <w:lang w:val="en-US"/>
        </w:rPr>
        <w:t></w:t>
      </w:r>
      <w:r w:rsidRPr="00661B8F">
        <w:rPr>
          <w:rFonts w:hint="eastAsia"/>
        </w:rPr>
        <w:t>параметров</w:t>
      </w:r>
      <w:r w:rsidRPr="00661B8F">
        <w:rPr>
          <w:lang w:val="en-US"/>
        </w:rPr>
        <w:t></w:t>
      </w:r>
      <w:r w:rsidRPr="00661B8F">
        <w:rPr>
          <w:rFonts w:hint="eastAsia"/>
        </w:rPr>
        <w:t>затопленной</w:t>
      </w:r>
      <w:r w:rsidRPr="00661B8F">
        <w:rPr>
          <w:lang w:val="en-US"/>
        </w:rPr>
        <w:t></w:t>
      </w:r>
      <w:r w:rsidRPr="00661B8F">
        <w:rPr>
          <w:rFonts w:hint="eastAsia"/>
        </w:rPr>
        <w:t>струи</w:t>
      </w:r>
      <w:r w:rsidRPr="00661B8F">
        <w:rPr>
          <w:lang w:val="en-US"/>
        </w:rPr>
        <w:t></w:t>
      </w:r>
      <w:r w:rsidRPr="00661B8F">
        <w:rPr>
          <w:rFonts w:hint="eastAsia"/>
        </w:rPr>
        <w:t>на</w:t>
      </w:r>
      <w:r w:rsidRPr="00661B8F">
        <w:rPr>
          <w:lang w:val="en-US"/>
        </w:rPr>
        <w:t></w:t>
      </w:r>
      <w:r w:rsidRPr="00661B8F">
        <w:rPr>
          <w:rFonts w:hint="eastAsia"/>
        </w:rPr>
        <w:t>интенсивность</w:t>
      </w:r>
      <w:r w:rsidRPr="00661B8F">
        <w:rPr>
          <w:lang w:val="en-US"/>
        </w:rPr>
        <w:t></w:t>
      </w:r>
      <w:r w:rsidRPr="00661B8F">
        <w:rPr>
          <w:rFonts w:hint="eastAsia"/>
        </w:rPr>
        <w:t>прохождения</w:t>
      </w:r>
      <w:r w:rsidRPr="00661B8F">
        <w:rPr>
          <w:lang w:val="en-US"/>
        </w:rPr>
        <w:t></w:t>
      </w:r>
      <w:r w:rsidRPr="00661B8F">
        <w:rPr>
          <w:rFonts w:hint="eastAsia"/>
        </w:rPr>
        <w:t>жидкости</w:t>
      </w:r>
      <w:r w:rsidRPr="00661B8F">
        <w:rPr>
          <w:lang w:val="en-US"/>
        </w:rPr>
        <w:t></w:t>
      </w:r>
      <w:r w:rsidRPr="00661B8F">
        <w:rPr>
          <w:rFonts w:hint="eastAsia"/>
        </w:rPr>
        <w:t>сквозь</w:t>
      </w:r>
      <w:r w:rsidRPr="00661B8F">
        <w:rPr>
          <w:lang w:val="en-US"/>
        </w:rPr>
        <w:t></w:t>
      </w:r>
      <w:r w:rsidRPr="00661B8F">
        <w:rPr>
          <w:rFonts w:hint="eastAsia"/>
        </w:rPr>
        <w:t>шерсть</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Зависимости</w:t>
      </w:r>
      <w:r w:rsidRPr="00661B8F">
        <w:rPr>
          <w:lang w:val="en-US"/>
        </w:rPr>
        <w:t></w:t>
      </w:r>
      <w:r w:rsidRPr="00661B8F">
        <w:rPr>
          <w:rFonts w:hint="eastAsia"/>
        </w:rPr>
        <w:t>продолжительности</w:t>
      </w:r>
      <w:r w:rsidRPr="00661B8F">
        <w:rPr>
          <w:lang w:val="en-US"/>
        </w:rPr>
        <w:t></w:t>
      </w:r>
      <w:r w:rsidRPr="00661B8F">
        <w:rPr>
          <w:rFonts w:hint="eastAsia"/>
        </w:rPr>
        <w:t>промачивания</w:t>
      </w:r>
      <w:r w:rsidRPr="00661B8F">
        <w:rPr>
          <w:lang w:val="en-US"/>
        </w:rPr>
        <w:t></w:t>
      </w:r>
      <w:r w:rsidRPr="00661B8F">
        <w:rPr>
          <w:rFonts w:hint="eastAsia"/>
        </w:rPr>
        <w:t>шерстного</w:t>
      </w:r>
      <w:r w:rsidRPr="00661B8F">
        <w:rPr>
          <w:lang w:val="en-US"/>
        </w:rPr>
        <w:t></w:t>
      </w:r>
      <w:r w:rsidRPr="00661B8F">
        <w:rPr>
          <w:rFonts w:hint="eastAsia"/>
        </w:rPr>
        <w:t>покрова</w:t>
      </w:r>
      <w:r w:rsidRPr="00661B8F">
        <w:rPr>
          <w:lang w:val="en-US"/>
        </w:rPr>
        <w:t></w:t>
      </w:r>
      <w:r w:rsidRPr="00661B8F">
        <w:rPr>
          <w:rFonts w:hint="eastAsia"/>
        </w:rPr>
        <w:t>от</w:t>
      </w:r>
      <w:r w:rsidRPr="00661B8F">
        <w:rPr>
          <w:lang w:val="en-US"/>
        </w:rPr>
        <w:t></w:t>
      </w:r>
      <w:r w:rsidRPr="00661B8F">
        <w:rPr>
          <w:rFonts w:hint="eastAsia"/>
        </w:rPr>
        <w:t>статического</w:t>
      </w:r>
      <w:r w:rsidRPr="00661B8F">
        <w:rPr>
          <w:lang w:val="en-US"/>
        </w:rPr>
        <w:t></w:t>
      </w:r>
      <w:r w:rsidRPr="00661B8F">
        <w:rPr>
          <w:rFonts w:hint="eastAsia"/>
        </w:rPr>
        <w:t>напора</w:t>
      </w:r>
      <w:r w:rsidRPr="00661B8F">
        <w:rPr>
          <w:lang w:val="en-US"/>
        </w:rPr>
        <w:t></w:t>
      </w:r>
      <w:r w:rsidRPr="00661B8F">
        <w:rPr>
          <w:rFonts w:hint="eastAsia"/>
        </w:rPr>
        <w:t>и</w:t>
      </w:r>
      <w:r w:rsidRPr="00661B8F">
        <w:rPr>
          <w:lang w:val="en-US"/>
        </w:rPr>
        <w:t></w:t>
      </w:r>
      <w:r w:rsidRPr="00661B8F">
        <w:rPr>
          <w:rFonts w:hint="eastAsia"/>
        </w:rPr>
        <w:t>коэффициента</w:t>
      </w:r>
      <w:r w:rsidRPr="00661B8F">
        <w:rPr>
          <w:lang w:val="en-US"/>
        </w:rPr>
        <w:t></w:t>
      </w:r>
      <w:r w:rsidRPr="00661B8F">
        <w:rPr>
          <w:rFonts w:hint="eastAsia"/>
        </w:rPr>
        <w:t>поверхностного</w:t>
      </w:r>
      <w:r w:rsidRPr="00661B8F">
        <w:rPr>
          <w:lang w:val="en-US"/>
        </w:rPr>
        <w:t></w:t>
      </w:r>
      <w:r w:rsidRPr="00661B8F">
        <w:rPr>
          <w:rFonts w:hint="eastAsia"/>
        </w:rPr>
        <w:t>натяжения</w:t>
      </w:r>
      <w:r w:rsidRPr="00661B8F">
        <w:rPr>
          <w:lang w:val="en-US"/>
        </w:rPr>
        <w:t></w:t>
      </w:r>
      <w:r w:rsidRPr="00661B8F">
        <w:rPr>
          <w:rFonts w:hint="eastAsia"/>
        </w:rPr>
        <w:t>жидкости</w:t>
      </w:r>
      <w:r w:rsidRPr="00661B8F">
        <w:rPr>
          <w:lang w:val="en-US"/>
        </w:rPr>
        <w:t></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Поле</w:t>
      </w:r>
      <w:r w:rsidRPr="00661B8F">
        <w:rPr>
          <w:lang w:val="en-US"/>
        </w:rPr>
        <w:t></w:t>
      </w:r>
      <w:r w:rsidRPr="00661B8F">
        <w:rPr>
          <w:rFonts w:hint="eastAsia"/>
        </w:rPr>
        <w:t>скоростей</w:t>
      </w:r>
      <w:r w:rsidRPr="00661B8F">
        <w:rPr>
          <w:lang w:val="en-US"/>
        </w:rPr>
        <w:t></w:t>
      </w:r>
      <w:r w:rsidRPr="00661B8F">
        <w:rPr>
          <w:rFonts w:hint="eastAsia"/>
        </w:rPr>
        <w:t>потока</w:t>
      </w:r>
      <w:r w:rsidRPr="00661B8F">
        <w:rPr>
          <w:lang w:val="en-US"/>
        </w:rPr>
        <w:t></w:t>
      </w:r>
      <w:r w:rsidRPr="00661B8F">
        <w:rPr>
          <w:rFonts w:hint="eastAsia"/>
        </w:rPr>
        <w:t>жидкости</w:t>
      </w:r>
      <w:r w:rsidRPr="00661B8F">
        <w:rPr>
          <w:lang w:val="en-US"/>
        </w:rPr>
        <w:t></w:t>
      </w:r>
      <w:r w:rsidRPr="00661B8F">
        <w:rPr>
          <w:rFonts w:hint="eastAsia"/>
        </w:rPr>
        <w:t>при</w:t>
      </w:r>
      <w:r w:rsidRPr="00661B8F">
        <w:rPr>
          <w:lang w:val="en-US"/>
        </w:rPr>
        <w:t></w:t>
      </w:r>
      <w:r w:rsidRPr="00661B8F">
        <w:rPr>
          <w:rFonts w:hint="eastAsia"/>
        </w:rPr>
        <w:t>обтека</w:t>
      </w:r>
      <w:r w:rsidRPr="00661B8F">
        <w:rPr>
          <w:lang w:val="en-US"/>
        </w:rPr>
        <w:t></w:t>
      </w:r>
      <w:r w:rsidRPr="00661B8F">
        <w:rPr>
          <w:rFonts w:hint="eastAsia"/>
        </w:rPr>
        <w:t>нии</w:t>
      </w:r>
      <w:r w:rsidRPr="00661B8F">
        <w:rPr>
          <w:lang w:val="en-US"/>
        </w:rPr>
        <w:t></w:t>
      </w:r>
      <w:r w:rsidRPr="00661B8F">
        <w:rPr>
          <w:rFonts w:hint="eastAsia"/>
        </w:rPr>
        <w:t>тела</w:t>
      </w:r>
      <w:r w:rsidRPr="00661B8F">
        <w:rPr>
          <w:lang w:val="en-US"/>
        </w:rPr>
        <w:t></w:t>
      </w:r>
      <w:r w:rsidRPr="00661B8F">
        <w:rPr>
          <w:rFonts w:hint="eastAsia"/>
        </w:rPr>
        <w:t>овцы</w:t>
      </w:r>
      <w:r w:rsidRPr="00661B8F">
        <w:rPr>
          <w:lang w:val="en-US"/>
        </w:rPr>
        <w:t></w:t>
      </w:r>
      <w:r w:rsidRPr="00661B8F">
        <w:rPr>
          <w:rFonts w:hint="eastAsia"/>
        </w:rPr>
        <w:t>в</w:t>
      </w:r>
      <w:r w:rsidRPr="00661B8F">
        <w:rPr>
          <w:lang w:val="en-US"/>
        </w:rPr>
        <w:t></w:t>
      </w:r>
      <w:r w:rsidRPr="00661B8F">
        <w:rPr>
          <w:rFonts w:hint="eastAsia"/>
        </w:rPr>
        <w:t>ванне</w:t>
      </w:r>
      <w:r w:rsidRPr="00661B8F">
        <w:tab/>
      </w:r>
      <w:r w:rsidRPr="00661B8F">
        <w:rPr>
          <w:lang w:val="en-US"/>
        </w:rPr>
        <w:t></w:t>
      </w:r>
      <w:r w:rsidRPr="00661B8F">
        <w:rPr>
          <w:rFonts w:hint="eastAsia"/>
        </w:rPr>
        <w:t>ЮО</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Влияние</w:t>
      </w:r>
      <w:r w:rsidRPr="00661B8F">
        <w:rPr>
          <w:lang w:val="en-US"/>
        </w:rPr>
        <w:t></w:t>
      </w:r>
      <w:r w:rsidRPr="00661B8F">
        <w:rPr>
          <w:rFonts w:hint="eastAsia"/>
        </w:rPr>
        <w:t>гидродинамических</w:t>
      </w:r>
      <w:r w:rsidRPr="00661B8F">
        <w:rPr>
          <w:lang w:val="en-US"/>
        </w:rPr>
        <w:t></w:t>
      </w:r>
      <w:r w:rsidRPr="00661B8F">
        <w:rPr>
          <w:rFonts w:hint="eastAsia"/>
        </w:rPr>
        <w:t>параметров</w:t>
      </w:r>
      <w:r w:rsidRPr="00661B8F">
        <w:rPr>
          <w:lang w:val="en-US"/>
        </w:rPr>
        <w:t></w:t>
      </w:r>
      <w:r w:rsidRPr="00661B8F">
        <w:rPr>
          <w:rFonts w:hint="eastAsia"/>
        </w:rPr>
        <w:t>струи</w:t>
      </w:r>
      <w:r w:rsidRPr="00661B8F">
        <w:rPr>
          <w:lang w:val="en-US"/>
        </w:rPr>
        <w:t></w:t>
      </w:r>
      <w:r w:rsidRPr="00661B8F">
        <w:rPr>
          <w:rFonts w:hint="eastAsia"/>
        </w:rPr>
        <w:t>на</w:t>
      </w:r>
      <w:r w:rsidRPr="00661B8F">
        <w:rPr>
          <w:lang w:val="en-US"/>
        </w:rPr>
        <w:t></w:t>
      </w:r>
      <w:r w:rsidRPr="00661B8F">
        <w:rPr>
          <w:rFonts w:hint="eastAsia"/>
        </w:rPr>
        <w:t>скорость</w:t>
      </w:r>
      <w:r w:rsidRPr="00661B8F">
        <w:rPr>
          <w:lang w:val="en-US"/>
        </w:rPr>
        <w:t></w:t>
      </w:r>
      <w:r w:rsidRPr="00661B8F">
        <w:rPr>
          <w:rFonts w:hint="eastAsia"/>
        </w:rPr>
        <w:t>прохождения</w:t>
      </w:r>
      <w:r w:rsidRPr="00661B8F">
        <w:rPr>
          <w:lang w:val="en-US"/>
        </w:rPr>
        <w:t></w:t>
      </w:r>
      <w:r w:rsidRPr="00661B8F">
        <w:rPr>
          <w:rFonts w:hint="eastAsia"/>
        </w:rPr>
        <w:t>жидкости</w:t>
      </w:r>
      <w:r w:rsidRPr="00661B8F">
        <w:rPr>
          <w:lang w:val="en-US"/>
        </w:rPr>
        <w:t></w:t>
      </w:r>
      <w:r w:rsidRPr="00661B8F">
        <w:rPr>
          <w:rFonts w:hint="eastAsia"/>
        </w:rPr>
        <w:t>сквозь</w:t>
      </w:r>
      <w:r w:rsidRPr="00661B8F">
        <w:rPr>
          <w:lang w:val="en-US"/>
        </w:rPr>
        <w:t></w:t>
      </w:r>
      <w:r w:rsidRPr="00661B8F">
        <w:rPr>
          <w:rFonts w:hint="eastAsia"/>
        </w:rPr>
        <w:t>шерстный</w:t>
      </w:r>
      <w:r w:rsidRPr="00661B8F">
        <w:rPr>
          <w:lang w:val="en-US"/>
        </w:rPr>
        <w:t></w:t>
      </w:r>
      <w:r w:rsidRPr="00661B8F">
        <w:rPr>
          <w:rFonts w:hint="eastAsia"/>
        </w:rPr>
        <w:t>покров</w:t>
      </w:r>
      <w:r w:rsidRPr="00661B8F">
        <w:rPr>
          <w:lang w:val="en-US"/>
        </w:rPr>
        <w:t></w:t>
      </w:r>
      <w:r w:rsidRPr="00661B8F">
        <w:rPr>
          <w:rFonts w:hint="eastAsia"/>
        </w:rPr>
        <w:t>овец</w:t>
      </w:r>
      <w:r w:rsidRPr="00661B8F">
        <w:rPr>
          <w:lang w:val="en-US"/>
        </w:rPr>
        <w:t></w:t>
      </w:r>
      <w:r w:rsidRPr="00661B8F">
        <w:rPr>
          <w:rFonts w:hint="eastAsia"/>
        </w:rPr>
        <w:t>и</w:t>
      </w:r>
      <w:r w:rsidRPr="00661B8F">
        <w:rPr>
          <w:lang w:val="en-US"/>
        </w:rPr>
        <w:t></w:t>
      </w:r>
      <w:r w:rsidRPr="00661B8F">
        <w:rPr>
          <w:rFonts w:hint="eastAsia"/>
        </w:rPr>
        <w:t>ширину</w:t>
      </w:r>
      <w:r w:rsidRPr="00661B8F">
        <w:rPr>
          <w:lang w:val="en-US"/>
        </w:rPr>
        <w:t></w:t>
      </w:r>
      <w:r w:rsidRPr="00661B8F">
        <w:rPr>
          <w:rFonts w:hint="eastAsia"/>
        </w:rPr>
        <w:t>зоны</w:t>
      </w:r>
      <w:r w:rsidRPr="00661B8F">
        <w:rPr>
          <w:lang w:val="en-US"/>
        </w:rPr>
        <w:t></w:t>
      </w:r>
      <w:r w:rsidRPr="00661B8F">
        <w:rPr>
          <w:rFonts w:hint="eastAsia"/>
        </w:rPr>
        <w:t>обработ</w:t>
      </w:r>
      <w:r w:rsidRPr="00661B8F">
        <w:rPr>
          <w:lang w:val="en-US"/>
        </w:rPr>
        <w:t></w:t>
      </w:r>
      <w:r w:rsidRPr="00661B8F">
        <w:rPr>
          <w:rFonts w:hint="eastAsia"/>
        </w:rPr>
        <w:t>ки</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Зависимости</w:t>
      </w:r>
      <w:r w:rsidRPr="00661B8F">
        <w:rPr>
          <w:lang w:val="en-US"/>
        </w:rPr>
        <w:t></w:t>
      </w:r>
      <w:r w:rsidRPr="00661B8F">
        <w:rPr>
          <w:rFonts w:hint="eastAsia"/>
        </w:rPr>
        <w:t>длины</w:t>
      </w:r>
      <w:r w:rsidRPr="00661B8F">
        <w:rPr>
          <w:lang w:val="en-US"/>
        </w:rPr>
        <w:t></w:t>
      </w:r>
      <w:r w:rsidRPr="00661B8F">
        <w:rPr>
          <w:rFonts w:hint="eastAsia"/>
        </w:rPr>
        <w:t>проплыва</w:t>
      </w:r>
      <w:r w:rsidRPr="00661B8F">
        <w:rPr>
          <w:lang w:val="en-US"/>
        </w:rPr>
        <w:t></w:t>
      </w:r>
      <w:r w:rsidRPr="00661B8F">
        <w:rPr>
          <w:rFonts w:hint="eastAsia"/>
        </w:rPr>
        <w:t>овцы</w:t>
      </w:r>
      <w:r w:rsidRPr="00661B8F">
        <w:rPr>
          <w:lang w:val="en-US"/>
        </w:rPr>
        <w:t></w:t>
      </w:r>
      <w:r w:rsidRPr="00661B8F">
        <w:rPr>
          <w:rFonts w:hint="eastAsia"/>
        </w:rPr>
        <w:t>в</w:t>
      </w:r>
      <w:r w:rsidRPr="00661B8F">
        <w:rPr>
          <w:lang w:val="en-US"/>
        </w:rPr>
        <w:t></w:t>
      </w:r>
      <w:r w:rsidRPr="00661B8F">
        <w:rPr>
          <w:rFonts w:hint="eastAsia"/>
        </w:rPr>
        <w:t>ванне</w:t>
      </w:r>
      <w:r w:rsidRPr="00661B8F">
        <w:rPr>
          <w:lang w:val="en-US"/>
        </w:rPr>
        <w:t></w:t>
      </w:r>
      <w:r w:rsidRPr="00661B8F">
        <w:rPr>
          <w:rFonts w:hint="eastAsia"/>
        </w:rPr>
        <w:t>от</w:t>
      </w:r>
      <w:r w:rsidRPr="00661B8F">
        <w:rPr>
          <w:lang w:val="en-US"/>
        </w:rPr>
        <w:t></w:t>
      </w:r>
      <w:r w:rsidRPr="00661B8F">
        <w:rPr>
          <w:rFonts w:hint="eastAsia"/>
        </w:rPr>
        <w:t>затрат</w:t>
      </w:r>
      <w:r w:rsidRPr="00661B8F">
        <w:rPr>
          <w:lang w:val="en-US"/>
        </w:rPr>
        <w:t></w:t>
      </w:r>
      <w:r w:rsidRPr="00661B8F">
        <w:rPr>
          <w:rFonts w:hint="eastAsia"/>
        </w:rPr>
        <w:t>энергии</w:t>
      </w:r>
      <w:r w:rsidRPr="00661B8F">
        <w:rPr>
          <w:lang w:val="en-US"/>
        </w:rPr>
        <w:t></w:t>
      </w:r>
      <w:r w:rsidRPr="00661B8F">
        <w:rPr>
          <w:rFonts w:hint="eastAsia"/>
        </w:rPr>
        <w:t>на</w:t>
      </w:r>
      <w:r w:rsidRPr="00661B8F">
        <w:rPr>
          <w:lang w:val="en-US"/>
        </w:rPr>
        <w:t></w:t>
      </w:r>
      <w:r w:rsidRPr="00661B8F">
        <w:rPr>
          <w:rFonts w:hint="eastAsia"/>
        </w:rPr>
        <w:t>генерацию</w:t>
      </w:r>
      <w:r w:rsidRPr="00661B8F">
        <w:rPr>
          <w:lang w:val="en-US"/>
        </w:rPr>
        <w:t></w:t>
      </w:r>
      <w:r w:rsidRPr="00661B8F">
        <w:rPr>
          <w:rFonts w:hint="eastAsia"/>
        </w:rPr>
        <w:t>затопленных</w:t>
      </w:r>
    </w:p>
    <w:p w:rsidR="00661B8F" w:rsidRPr="00661B8F" w:rsidRDefault="00661B8F" w:rsidP="00661B8F">
      <w:r w:rsidRPr="00661B8F">
        <w:rPr>
          <w:rFonts w:hint="eastAsia"/>
        </w:rPr>
        <w:t>струй</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Выводы</w:t>
      </w:r>
      <w:r w:rsidRPr="00661B8F">
        <w:rPr>
          <w:lang w:val="en-US"/>
        </w:rPr>
        <w:t></w:t>
      </w:r>
      <w:r w:rsidRPr="00661B8F">
        <w:tab/>
      </w:r>
      <w:r w:rsidRPr="00661B8F">
        <w:rPr>
          <w:rFonts w:hint="eastAsia"/>
        </w:rPr>
        <w:t>ИЗ</w:t>
      </w:r>
    </w:p>
    <w:p w:rsidR="00661B8F" w:rsidRPr="00661B8F" w:rsidRDefault="00661B8F" w:rsidP="00661B8F">
      <w:r w:rsidRPr="00661B8F">
        <w:rPr>
          <w:rFonts w:hint="eastAsia"/>
        </w:rPr>
        <w:t>ГЛАВА</w:t>
      </w:r>
      <w:r w:rsidRPr="00661B8F">
        <w:rPr>
          <w:lang w:val="en-US"/>
        </w:rPr>
        <w:t></w:t>
      </w:r>
      <w:r w:rsidRPr="00661B8F">
        <w:rPr>
          <w:lang w:val="en-US"/>
        </w:rPr>
        <w:t></w:t>
      </w:r>
      <w:r w:rsidRPr="00661B8F">
        <w:rPr>
          <w:lang w:val="en-US"/>
        </w:rPr>
        <w:t></w:t>
      </w:r>
      <w:r w:rsidRPr="00661B8F">
        <w:rPr>
          <w:lang w:val="en-US"/>
        </w:rPr>
        <w:t></w:t>
      </w:r>
      <w:r w:rsidRPr="00661B8F">
        <w:rPr>
          <w:rFonts w:hint="eastAsia"/>
        </w:rPr>
        <w:t>Хозяйственные</w:t>
      </w:r>
      <w:r w:rsidRPr="00661B8F">
        <w:rPr>
          <w:lang w:val="en-US"/>
        </w:rPr>
        <w:t></w:t>
      </w:r>
      <w:r w:rsidRPr="00661B8F">
        <w:rPr>
          <w:rFonts w:hint="eastAsia"/>
        </w:rPr>
        <w:t>испытания</w:t>
      </w:r>
      <w:r w:rsidRPr="00661B8F">
        <w:rPr>
          <w:lang w:val="en-US"/>
        </w:rPr>
        <w:t></w:t>
      </w:r>
      <w:r w:rsidRPr="00661B8F">
        <w:rPr>
          <w:rFonts w:hint="eastAsia"/>
        </w:rPr>
        <w:t>установки</w:t>
      </w:r>
      <w:r w:rsidRPr="00661B8F">
        <w:rPr>
          <w:lang w:val="en-US"/>
        </w:rPr>
        <w:t></w:t>
      </w:r>
      <w:r w:rsidRPr="00661B8F">
        <w:rPr>
          <w:lang w:val="en-US"/>
        </w:rPr>
        <w:t></w:t>
      </w:r>
      <w:r w:rsidRPr="00661B8F">
        <w:rPr>
          <w:rFonts w:hint="eastAsia"/>
        </w:rPr>
        <w:t>методика</w:t>
      </w:r>
    </w:p>
    <w:p w:rsidR="00661B8F" w:rsidRPr="00661B8F" w:rsidRDefault="00661B8F" w:rsidP="00661B8F">
      <w:r w:rsidRPr="00661B8F">
        <w:rPr>
          <w:rFonts w:hint="eastAsia"/>
        </w:rPr>
        <w:t>расчета</w:t>
      </w:r>
      <w:r w:rsidRPr="00661B8F">
        <w:rPr>
          <w:lang w:val="en-US"/>
        </w:rPr>
        <w:t></w:t>
      </w:r>
      <w:r w:rsidRPr="00661B8F">
        <w:rPr>
          <w:rFonts w:hint="eastAsia"/>
        </w:rPr>
        <w:t>основных</w:t>
      </w:r>
      <w:r w:rsidRPr="00661B8F">
        <w:rPr>
          <w:lang w:val="en-US"/>
        </w:rPr>
        <w:t></w:t>
      </w:r>
      <w:r w:rsidRPr="00661B8F">
        <w:rPr>
          <w:rFonts w:hint="eastAsia"/>
        </w:rPr>
        <w:t>параметров</w:t>
      </w:r>
      <w:r w:rsidRPr="00661B8F">
        <w:rPr>
          <w:lang w:val="en-US"/>
        </w:rPr>
        <w:t></w:t>
      </w:r>
      <w:r w:rsidRPr="00661B8F">
        <w:rPr>
          <w:rFonts w:hint="eastAsia"/>
        </w:rPr>
        <w:t>и</w:t>
      </w:r>
      <w:r w:rsidRPr="00661B8F">
        <w:rPr>
          <w:lang w:val="en-US"/>
        </w:rPr>
        <w:t></w:t>
      </w:r>
      <w:r w:rsidRPr="00661B8F">
        <w:rPr>
          <w:rFonts w:hint="eastAsia"/>
        </w:rPr>
        <w:t>её</w:t>
      </w:r>
      <w:r w:rsidRPr="00661B8F">
        <w:rPr>
          <w:lang w:val="en-US"/>
        </w:rPr>
        <w:t></w:t>
      </w:r>
      <w:r w:rsidRPr="00661B8F">
        <w:rPr>
          <w:rFonts w:hint="eastAsia"/>
        </w:rPr>
        <w:t>технико</w:t>
      </w:r>
      <w:r w:rsidRPr="00661B8F">
        <w:rPr>
          <w:lang w:val="en-US"/>
        </w:rPr>
        <w:t></w:t>
      </w:r>
      <w:r w:rsidRPr="00661B8F">
        <w:rPr>
          <w:rFonts w:hint="eastAsia"/>
        </w:rPr>
        <w:t>эконо</w:t>
      </w:r>
      <w:r w:rsidRPr="00661B8F">
        <w:rPr>
          <w:lang w:val="en-US"/>
        </w:rPr>
        <w:t></w:t>
      </w:r>
    </w:p>
    <w:p w:rsidR="00661B8F" w:rsidRPr="00661B8F" w:rsidRDefault="00661B8F" w:rsidP="00661B8F">
      <w:r w:rsidRPr="00661B8F">
        <w:rPr>
          <w:rFonts w:hint="eastAsia"/>
        </w:rPr>
        <w:t>мическая</w:t>
      </w:r>
      <w:r w:rsidRPr="00661B8F">
        <w:rPr>
          <w:lang w:val="en-US"/>
        </w:rPr>
        <w:t></w:t>
      </w:r>
      <w:r w:rsidRPr="00661B8F">
        <w:rPr>
          <w:rFonts w:hint="eastAsia"/>
        </w:rPr>
        <w:t>эффективность</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Разработка</w:t>
      </w:r>
      <w:r w:rsidRPr="00661B8F">
        <w:rPr>
          <w:lang w:val="en-US"/>
        </w:rPr>
        <w:t></w:t>
      </w:r>
      <w:r w:rsidRPr="00661B8F">
        <w:rPr>
          <w:rFonts w:hint="eastAsia"/>
        </w:rPr>
        <w:t>установки</w:t>
      </w:r>
      <w:r w:rsidRPr="00661B8F">
        <w:rPr>
          <w:lang w:val="en-US"/>
        </w:rPr>
        <w:t></w:t>
      </w:r>
      <w:r w:rsidRPr="00661B8F">
        <w:rPr>
          <w:rFonts w:hint="eastAsia"/>
        </w:rPr>
        <w:t>для</w:t>
      </w:r>
      <w:r w:rsidRPr="00661B8F">
        <w:rPr>
          <w:lang w:val="en-US"/>
        </w:rPr>
        <w:t></w:t>
      </w:r>
      <w:r w:rsidRPr="00661B8F">
        <w:rPr>
          <w:rFonts w:hint="eastAsia"/>
        </w:rPr>
        <w:t>купания</w:t>
      </w:r>
      <w:r w:rsidRPr="00661B8F">
        <w:rPr>
          <w:lang w:val="en-US"/>
        </w:rPr>
        <w:t></w:t>
      </w:r>
      <w:r w:rsidRPr="00661B8F">
        <w:rPr>
          <w:rFonts w:hint="eastAsia"/>
        </w:rPr>
        <w:t>овец</w:t>
      </w:r>
      <w:r w:rsidRPr="00661B8F">
        <w:rPr>
          <w:lang w:val="en-US"/>
        </w:rPr>
        <w:t></w:t>
      </w:r>
      <w:r w:rsidRPr="00661B8F">
        <w:rPr>
          <w:rFonts w:hint="eastAsia"/>
        </w:rPr>
        <w:t>затопленными</w:t>
      </w:r>
      <w:r w:rsidRPr="00661B8F">
        <w:rPr>
          <w:lang w:val="en-US"/>
        </w:rPr>
        <w:t></w:t>
      </w:r>
      <w:r w:rsidRPr="00661B8F">
        <w:rPr>
          <w:rFonts w:hint="eastAsia"/>
        </w:rPr>
        <w:t>струями</w:t>
      </w:r>
      <w:r w:rsidRPr="00661B8F">
        <w:rPr>
          <w:lang w:val="en-US"/>
        </w:rPr>
        <w:t></w:t>
      </w:r>
      <w:r w:rsidRPr="00661B8F">
        <w:rPr>
          <w:lang w:val="en-US"/>
        </w:rPr>
        <w:t></w:t>
      </w:r>
      <w:r w:rsidRPr="00661B8F">
        <w:rPr>
          <w:lang w:val="en-US"/>
        </w:rPr>
        <w:t></w:t>
      </w:r>
      <w:r w:rsidRPr="00661B8F">
        <w:tab/>
      </w:r>
      <w:r w:rsidRPr="00661B8F">
        <w:rPr>
          <w:lang w:val="en-US"/>
        </w:rPr>
        <w:t></w:t>
      </w:r>
      <w:r w:rsidRPr="00661B8F">
        <w:rPr>
          <w:lang w:val="en-US"/>
        </w:rPr>
        <w:t></w:t>
      </w:r>
      <w:r w:rsidRPr="00661B8F">
        <w:rPr>
          <w:lang w:val="en-US"/>
        </w:rPr>
        <w:t></w:t>
      </w:r>
      <w:r w:rsidRPr="00661B8F">
        <w:rPr>
          <w:lang w:val="en-US"/>
        </w:rPr>
        <w:t></w:t>
      </w:r>
      <w:r w:rsidRPr="00661B8F">
        <w:rPr>
          <w:rFonts w:hint="eastAsia"/>
        </w:rPr>
        <w:t>И</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Хозяйственные</w:t>
      </w:r>
      <w:r w:rsidRPr="00661B8F">
        <w:rPr>
          <w:lang w:val="en-US"/>
        </w:rPr>
        <w:t></w:t>
      </w:r>
      <w:r w:rsidRPr="00661B8F">
        <w:rPr>
          <w:rFonts w:hint="eastAsia"/>
        </w:rPr>
        <w:t>испытания</w:t>
      </w:r>
      <w:r w:rsidRPr="00661B8F">
        <w:rPr>
          <w:lang w:val="en-US"/>
        </w:rPr>
        <w:t></w:t>
      </w:r>
      <w:r w:rsidRPr="00661B8F">
        <w:rPr>
          <w:rFonts w:hint="eastAsia"/>
        </w:rPr>
        <w:t>установки</w:t>
      </w:r>
      <w:r w:rsidRPr="00661B8F">
        <w:rPr>
          <w:lang w:val="en-US"/>
        </w:rPr>
        <w:t></w:t>
      </w:r>
      <w:r w:rsidRPr="00661B8F">
        <w:rPr>
          <w:rFonts w:hint="eastAsia"/>
        </w:rPr>
        <w:t>при</w:t>
      </w:r>
    </w:p>
    <w:p w:rsidR="00661B8F" w:rsidRPr="00661B8F" w:rsidRDefault="00661B8F" w:rsidP="00661B8F">
      <w:r w:rsidRPr="00661B8F">
        <w:rPr>
          <w:rFonts w:hint="eastAsia"/>
        </w:rPr>
        <w:t>в</w:t>
      </w:r>
      <w:r w:rsidRPr="00661B8F">
        <w:rPr>
          <w:lang w:val="en-US"/>
        </w:rPr>
        <w:t></w:t>
      </w:r>
      <w:r w:rsidRPr="00661B8F">
        <w:rPr>
          <w:rFonts w:hint="eastAsia"/>
        </w:rPr>
        <w:t>од</w:t>
      </w:r>
      <w:r w:rsidRPr="00661B8F">
        <w:rPr>
          <w:lang w:val="en-US"/>
        </w:rPr>
        <w:t></w:t>
      </w:r>
      <w:r w:rsidRPr="00661B8F">
        <w:rPr>
          <w:rFonts w:hint="eastAsia"/>
        </w:rPr>
        <w:t>окупаний</w:t>
      </w:r>
      <w:r w:rsidRPr="00661B8F">
        <w:rPr>
          <w:lang w:val="en-US"/>
        </w:rPr>
        <w:t></w:t>
      </w:r>
      <w:r w:rsidRPr="00661B8F">
        <w:rPr>
          <w:rFonts w:hint="eastAsia"/>
        </w:rPr>
        <w:t>овец</w:t>
      </w:r>
      <w:r w:rsidRPr="00661B8F">
        <w:rPr>
          <w:lang w:val="en-US"/>
        </w:rPr>
        <w:t></w:t>
      </w:r>
      <w:r w:rsidRPr="00661B8F">
        <w:rPr>
          <w:rFonts w:hint="eastAsia"/>
        </w:rPr>
        <w:t>перед</w:t>
      </w:r>
      <w:r w:rsidRPr="00661B8F">
        <w:rPr>
          <w:lang w:val="en-US"/>
        </w:rPr>
        <w:t></w:t>
      </w:r>
      <w:r w:rsidRPr="00661B8F">
        <w:rPr>
          <w:rFonts w:hint="eastAsia"/>
        </w:rPr>
        <w:t>стрижкой</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Хозяйственные</w:t>
      </w:r>
      <w:r w:rsidRPr="00661B8F">
        <w:rPr>
          <w:lang w:val="en-US"/>
        </w:rPr>
        <w:t></w:t>
      </w:r>
      <w:r w:rsidRPr="00661B8F">
        <w:rPr>
          <w:rFonts w:hint="eastAsia"/>
        </w:rPr>
        <w:t>испытания</w:t>
      </w:r>
      <w:r w:rsidRPr="00661B8F">
        <w:rPr>
          <w:lang w:val="en-US"/>
        </w:rPr>
        <w:t></w:t>
      </w:r>
      <w:r w:rsidRPr="00661B8F">
        <w:rPr>
          <w:rFonts w:hint="eastAsia"/>
        </w:rPr>
        <w:t>установки</w:t>
      </w:r>
      <w:r w:rsidRPr="00661B8F">
        <w:rPr>
          <w:lang w:val="en-US"/>
        </w:rPr>
        <w:t></w:t>
      </w:r>
      <w:r w:rsidRPr="00661B8F">
        <w:rPr>
          <w:rFonts w:hint="eastAsia"/>
        </w:rPr>
        <w:t>при</w:t>
      </w:r>
    </w:p>
    <w:p w:rsidR="00661B8F" w:rsidRPr="00661B8F" w:rsidRDefault="00661B8F" w:rsidP="00661B8F">
      <w:r w:rsidRPr="00661B8F">
        <w:rPr>
          <w:rFonts w:hint="eastAsia"/>
        </w:rPr>
        <w:t>профилактической</w:t>
      </w:r>
      <w:r w:rsidRPr="00661B8F">
        <w:rPr>
          <w:lang w:val="en-US"/>
        </w:rPr>
        <w:t></w:t>
      </w:r>
      <w:r w:rsidRPr="00661B8F">
        <w:rPr>
          <w:rFonts w:hint="eastAsia"/>
        </w:rPr>
        <w:t>обработке</w:t>
      </w:r>
      <w:r w:rsidRPr="00661B8F">
        <w:rPr>
          <w:lang w:val="en-US"/>
        </w:rPr>
        <w:t></w:t>
      </w:r>
      <w:r w:rsidRPr="00661B8F">
        <w:rPr>
          <w:rFonts w:hint="eastAsia"/>
        </w:rPr>
        <w:t>овец</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Оптимизация</w:t>
      </w:r>
      <w:r w:rsidRPr="00661B8F">
        <w:rPr>
          <w:lang w:val="en-US"/>
        </w:rPr>
        <w:t></w:t>
      </w:r>
      <w:r w:rsidRPr="00661B8F">
        <w:rPr>
          <w:rFonts w:hint="eastAsia"/>
        </w:rPr>
        <w:t>параметров</w:t>
      </w:r>
      <w:r w:rsidRPr="00661B8F">
        <w:rPr>
          <w:lang w:val="en-US"/>
        </w:rPr>
        <w:t></w:t>
      </w:r>
      <w:r w:rsidRPr="00661B8F">
        <w:rPr>
          <w:rFonts w:hint="eastAsia"/>
        </w:rPr>
        <w:t>режима</w:t>
      </w:r>
      <w:r w:rsidRPr="00661B8F">
        <w:rPr>
          <w:lang w:val="en-US"/>
        </w:rPr>
        <w:t></w:t>
      </w:r>
      <w:r w:rsidRPr="00661B8F">
        <w:rPr>
          <w:rFonts w:hint="eastAsia"/>
        </w:rPr>
        <w:t>обработ</w:t>
      </w:r>
      <w:r w:rsidRPr="00661B8F">
        <w:rPr>
          <w:lang w:val="en-US"/>
        </w:rPr>
        <w:t></w:t>
      </w:r>
      <w:r w:rsidRPr="00661B8F">
        <w:rPr>
          <w:rFonts w:hint="eastAsia"/>
        </w:rPr>
        <w:t>ки</w:t>
      </w:r>
      <w:r w:rsidRPr="00661B8F">
        <w:rPr>
          <w:lang w:val="en-US"/>
        </w:rPr>
        <w:t></w:t>
      </w:r>
      <w:r w:rsidRPr="00661B8F">
        <w:rPr>
          <w:rFonts w:hint="eastAsia"/>
        </w:rPr>
        <w:t>и</w:t>
      </w:r>
      <w:r w:rsidRPr="00661B8F">
        <w:rPr>
          <w:lang w:val="en-US"/>
        </w:rPr>
        <w:t></w:t>
      </w:r>
      <w:r w:rsidRPr="00661B8F">
        <w:rPr>
          <w:rFonts w:hint="eastAsia"/>
        </w:rPr>
        <w:t>длины</w:t>
      </w:r>
      <w:r w:rsidRPr="00661B8F">
        <w:rPr>
          <w:lang w:val="en-US"/>
        </w:rPr>
        <w:t></w:t>
      </w:r>
      <w:r w:rsidRPr="00661B8F">
        <w:rPr>
          <w:rFonts w:hint="eastAsia"/>
        </w:rPr>
        <w:t>ванны</w:t>
      </w:r>
      <w:r w:rsidRPr="00661B8F">
        <w:tab/>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Методика</w:t>
      </w:r>
      <w:r w:rsidRPr="00661B8F">
        <w:rPr>
          <w:lang w:val="en-US"/>
        </w:rPr>
        <w:t></w:t>
      </w:r>
      <w:r w:rsidRPr="00661B8F">
        <w:rPr>
          <w:rFonts w:hint="eastAsia"/>
        </w:rPr>
        <w:t>определения</w:t>
      </w:r>
      <w:r w:rsidRPr="00661B8F">
        <w:rPr>
          <w:lang w:val="en-US"/>
        </w:rPr>
        <w:t></w:t>
      </w:r>
      <w:r w:rsidRPr="00661B8F">
        <w:rPr>
          <w:rFonts w:hint="eastAsia"/>
        </w:rPr>
        <w:t>основных</w:t>
      </w:r>
      <w:r w:rsidRPr="00661B8F">
        <w:rPr>
          <w:lang w:val="en-US"/>
        </w:rPr>
        <w:t></w:t>
      </w:r>
      <w:r w:rsidRPr="00661B8F">
        <w:rPr>
          <w:rFonts w:hint="eastAsia"/>
        </w:rPr>
        <w:t>парамет</w:t>
      </w:r>
      <w:r w:rsidRPr="00661B8F">
        <w:rPr>
          <w:lang w:val="en-US"/>
        </w:rPr>
        <w:t></w:t>
      </w:r>
      <w:r w:rsidRPr="00661B8F">
        <w:rPr>
          <w:rFonts w:hint="eastAsia"/>
        </w:rPr>
        <w:t>ров</w:t>
      </w:r>
      <w:r w:rsidRPr="00661B8F">
        <w:rPr>
          <w:lang w:val="en-US"/>
        </w:rPr>
        <w:t></w:t>
      </w:r>
      <w:r w:rsidRPr="00661B8F">
        <w:rPr>
          <w:rFonts w:hint="eastAsia"/>
        </w:rPr>
        <w:t>установки</w:t>
      </w:r>
      <w:r w:rsidRPr="00661B8F">
        <w:rPr>
          <w:lang w:val="en-US"/>
        </w:rPr>
        <w:t></w:t>
      </w:r>
      <w:r w:rsidRPr="00661B8F">
        <w:rPr>
          <w:rFonts w:hint="eastAsia"/>
        </w:rPr>
        <w:t>для</w:t>
      </w:r>
      <w:r w:rsidRPr="00661B8F">
        <w:rPr>
          <w:lang w:val="en-US"/>
        </w:rPr>
        <w:t></w:t>
      </w:r>
      <w:r w:rsidRPr="00661B8F">
        <w:rPr>
          <w:rFonts w:hint="eastAsia"/>
        </w:rPr>
        <w:t>обработки</w:t>
      </w:r>
      <w:r w:rsidRPr="00661B8F">
        <w:rPr>
          <w:lang w:val="en-US"/>
        </w:rPr>
        <w:t></w:t>
      </w:r>
      <w:r w:rsidRPr="00661B8F">
        <w:rPr>
          <w:rFonts w:hint="eastAsia"/>
        </w:rPr>
        <w:t>овец</w:t>
      </w:r>
      <w:r w:rsidRPr="00661B8F">
        <w:rPr>
          <w:lang w:val="en-US"/>
        </w:rPr>
        <w:t></w:t>
      </w:r>
      <w:r w:rsidRPr="00661B8F">
        <w:rPr>
          <w:rFonts w:hint="eastAsia"/>
        </w:rPr>
        <w:t>затопленными</w:t>
      </w:r>
      <w:r w:rsidRPr="00661B8F">
        <w:rPr>
          <w:lang w:val="en-US"/>
        </w:rPr>
        <w:t></w:t>
      </w:r>
      <w:r w:rsidRPr="00661B8F">
        <w:rPr>
          <w:rFonts w:hint="eastAsia"/>
        </w:rPr>
        <w:t>струями</w:t>
      </w:r>
      <w:r w:rsidRPr="00661B8F">
        <w:rPr>
          <w:lang w:val="en-US"/>
        </w:rPr>
        <w:t></w:t>
      </w:r>
      <w:r w:rsidRPr="00661B8F">
        <w:rPr>
          <w:lang w:val="en-US"/>
        </w:rPr>
        <w:t></w:t>
      </w:r>
      <w:r w:rsidRPr="00661B8F">
        <w:rPr>
          <w:lang w:val="en-US"/>
        </w:rPr>
        <w:t></w:t>
      </w:r>
      <w:r w:rsidRPr="00661B8F">
        <w:rPr>
          <w:lang w:val="en-US"/>
        </w:rPr>
        <w:t></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Технико</w:t>
      </w:r>
      <w:r w:rsidRPr="00661B8F">
        <w:rPr>
          <w:lang w:val="en-US"/>
        </w:rPr>
        <w:t></w:t>
      </w:r>
      <w:r w:rsidRPr="00661B8F">
        <w:rPr>
          <w:rFonts w:hint="eastAsia"/>
        </w:rPr>
        <w:t>экономическая</w:t>
      </w:r>
      <w:r w:rsidRPr="00661B8F">
        <w:rPr>
          <w:lang w:val="en-US"/>
        </w:rPr>
        <w:t></w:t>
      </w:r>
      <w:r w:rsidRPr="00661B8F">
        <w:rPr>
          <w:rFonts w:hint="eastAsia"/>
        </w:rPr>
        <w:t>эффективность</w:t>
      </w:r>
      <w:r w:rsidRPr="00661B8F">
        <w:rPr>
          <w:lang w:val="en-US"/>
        </w:rPr>
        <w:t></w:t>
      </w:r>
      <w:r w:rsidRPr="00661B8F">
        <w:rPr>
          <w:rFonts w:hint="eastAsia"/>
        </w:rPr>
        <w:t>уста</w:t>
      </w:r>
      <w:r w:rsidRPr="00661B8F">
        <w:rPr>
          <w:lang w:val="en-US"/>
        </w:rPr>
        <w:t></w:t>
      </w:r>
      <w:r w:rsidRPr="00661B8F">
        <w:rPr>
          <w:rFonts w:hint="eastAsia"/>
        </w:rPr>
        <w:t>новки</w:t>
      </w:r>
      <w:r w:rsidRPr="00661B8F">
        <w:rPr>
          <w:lang w:val="en-US"/>
        </w:rPr>
        <w:t></w:t>
      </w:r>
      <w:r w:rsidRPr="00661B8F">
        <w:rPr>
          <w:rFonts w:hint="eastAsia"/>
        </w:rPr>
        <w:t>при</w:t>
      </w:r>
      <w:r w:rsidRPr="00661B8F">
        <w:rPr>
          <w:lang w:val="en-US"/>
        </w:rPr>
        <w:t></w:t>
      </w:r>
      <w:r w:rsidRPr="00661B8F">
        <w:rPr>
          <w:rFonts w:hint="eastAsia"/>
        </w:rPr>
        <w:t>водокупаний</w:t>
      </w:r>
      <w:r w:rsidRPr="00661B8F">
        <w:rPr>
          <w:lang w:val="en-US"/>
        </w:rPr>
        <w:t></w:t>
      </w:r>
      <w:r w:rsidRPr="00661B8F">
        <w:rPr>
          <w:rFonts w:hint="eastAsia"/>
        </w:rPr>
        <w:t>овец</w:t>
      </w:r>
      <w:r w:rsidRPr="00661B8F">
        <w:rPr>
          <w:lang w:val="en-US"/>
        </w:rPr>
        <w:t></w:t>
      </w:r>
      <w:r w:rsidRPr="00661B8F">
        <w:rPr>
          <w:rFonts w:hint="eastAsia"/>
        </w:rPr>
        <w:t>перед</w:t>
      </w:r>
      <w:r w:rsidRPr="00661B8F">
        <w:rPr>
          <w:lang w:val="en-US"/>
        </w:rPr>
        <w:t></w:t>
      </w:r>
      <w:r w:rsidRPr="00661B8F">
        <w:rPr>
          <w:rFonts w:hint="eastAsia"/>
        </w:rPr>
        <w:t>стриж</w:t>
      </w:r>
      <w:r w:rsidRPr="00661B8F">
        <w:rPr>
          <w:lang w:val="en-US"/>
        </w:rPr>
        <w:t></w:t>
      </w:r>
      <w:r w:rsidRPr="00661B8F">
        <w:rPr>
          <w:rFonts w:hint="eastAsia"/>
        </w:rPr>
        <w:t>кой</w:t>
      </w:r>
      <w:r w:rsidRPr="00661B8F">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r w:rsidRPr="00661B8F">
        <w:rPr>
          <w:lang w:val="en-US"/>
        </w:rPr>
        <w:t></w:t>
      </w:r>
      <w:r w:rsidRPr="00661B8F">
        <w:rPr>
          <w:lang w:val="en-US"/>
        </w:rPr>
        <w:t></w:t>
      </w:r>
      <w:r w:rsidRPr="00661B8F">
        <w:rPr>
          <w:lang w:val="en-US"/>
        </w:rPr>
        <w:t></w:t>
      </w:r>
      <w:r w:rsidRPr="00661B8F">
        <w:rPr>
          <w:lang w:val="en-US"/>
        </w:rPr>
        <w:t></w:t>
      </w:r>
      <w:r w:rsidRPr="00661B8F">
        <w:tab/>
      </w:r>
      <w:r w:rsidRPr="00661B8F">
        <w:rPr>
          <w:rFonts w:hint="eastAsia"/>
        </w:rPr>
        <w:t>Технико</w:t>
      </w:r>
      <w:r w:rsidRPr="00661B8F">
        <w:rPr>
          <w:lang w:val="en-US"/>
        </w:rPr>
        <w:t></w:t>
      </w:r>
      <w:r w:rsidRPr="00661B8F">
        <w:rPr>
          <w:rFonts w:hint="eastAsia"/>
        </w:rPr>
        <w:t>экономическая</w:t>
      </w:r>
      <w:r w:rsidRPr="00661B8F">
        <w:rPr>
          <w:lang w:val="en-US"/>
        </w:rPr>
        <w:t></w:t>
      </w:r>
      <w:r w:rsidRPr="00661B8F">
        <w:rPr>
          <w:rFonts w:hint="eastAsia"/>
        </w:rPr>
        <w:t>эффективность</w:t>
      </w:r>
      <w:r w:rsidRPr="00661B8F">
        <w:rPr>
          <w:lang w:val="en-US"/>
        </w:rPr>
        <w:t></w:t>
      </w:r>
      <w:r w:rsidRPr="00661B8F">
        <w:rPr>
          <w:rFonts w:hint="eastAsia"/>
        </w:rPr>
        <w:t>установки</w:t>
      </w:r>
      <w:r w:rsidRPr="00661B8F">
        <w:rPr>
          <w:lang w:val="en-US"/>
        </w:rPr>
        <w:t></w:t>
      </w:r>
      <w:r w:rsidRPr="00661B8F">
        <w:rPr>
          <w:rFonts w:hint="eastAsia"/>
        </w:rPr>
        <w:t>при</w:t>
      </w:r>
      <w:r w:rsidRPr="00661B8F">
        <w:rPr>
          <w:lang w:val="en-US"/>
        </w:rPr>
        <w:t></w:t>
      </w:r>
      <w:r w:rsidRPr="00661B8F">
        <w:rPr>
          <w:rFonts w:hint="eastAsia"/>
        </w:rPr>
        <w:t>профилактической</w:t>
      </w:r>
      <w:r w:rsidRPr="00661B8F">
        <w:rPr>
          <w:lang w:val="en-US"/>
        </w:rPr>
        <w:t></w:t>
      </w:r>
      <w:r w:rsidRPr="00661B8F">
        <w:rPr>
          <w:rFonts w:hint="eastAsia"/>
        </w:rPr>
        <w:t>обработка</w:t>
      </w:r>
      <w:r w:rsidRPr="00661B8F">
        <w:rPr>
          <w:lang w:val="en-US"/>
        </w:rPr>
        <w:t></w:t>
      </w:r>
      <w:r w:rsidRPr="00661B8F">
        <w:rPr>
          <w:rFonts w:hint="eastAsia"/>
        </w:rPr>
        <w:t>овец</w:t>
      </w:r>
      <w:r w:rsidRPr="00661B8F">
        <w:tab/>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pPr>
        <w:rPr>
          <w:lang w:val="en-US"/>
        </w:rPr>
      </w:pPr>
      <w:r w:rsidRPr="00661B8F">
        <w:rPr>
          <w:rFonts w:hint="eastAsia"/>
          <w:lang w:val="en-US"/>
        </w:rPr>
        <w:t>ВЫВОДЫ</w:t>
      </w:r>
      <w:r w:rsidRPr="00661B8F">
        <w:rPr>
          <w:lang w:val="en-US"/>
        </w:rPr>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pPr>
        <w:rPr>
          <w:lang w:val="en-US"/>
        </w:rPr>
      </w:pPr>
      <w:r w:rsidRPr="00661B8F">
        <w:rPr>
          <w:rFonts w:hint="eastAsia"/>
          <w:lang w:val="en-US"/>
        </w:rPr>
        <w:t>ЛИТЕРАТУРА</w:t>
      </w:r>
      <w:r w:rsidRPr="00661B8F">
        <w:rPr>
          <w:lang w:val="en-US"/>
        </w:rPr>
        <w:tab/>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pPr>
        <w:rPr>
          <w:lang w:val="en-US"/>
        </w:rPr>
      </w:pPr>
      <w:r w:rsidRPr="00661B8F">
        <w:rPr>
          <w:rFonts w:hint="eastAsia"/>
          <w:lang w:val="en-US"/>
        </w:rPr>
        <w:t>ПРИЛОЖЕНИЕ</w:t>
      </w:r>
      <w:r w:rsidRPr="00661B8F">
        <w:rPr>
          <w:lang w:val="en-US"/>
        </w:rPr>
        <w:tab/>
      </w:r>
      <w:r w:rsidRPr="00661B8F">
        <w:rPr>
          <w:lang w:val="en-US"/>
        </w:rPr>
        <w:t></w:t>
      </w:r>
      <w:r w:rsidRPr="00661B8F">
        <w:rPr>
          <w:lang w:val="en-US"/>
        </w:rPr>
        <w:t></w:t>
      </w:r>
      <w:r w:rsidRPr="00661B8F">
        <w:rPr>
          <w:lang w:val="en-US"/>
        </w:rPr>
        <w:t></w:t>
      </w:r>
      <w:r w:rsidRPr="00661B8F">
        <w:rPr>
          <w:lang w:val="en-US"/>
        </w:rPr>
        <w:t></w:t>
      </w:r>
      <w:r w:rsidRPr="00661B8F">
        <w:rPr>
          <w:lang w:val="en-US"/>
        </w:rPr>
        <w:t></w:t>
      </w:r>
    </w:p>
    <w:p w:rsidR="00661B8F" w:rsidRPr="00661B8F" w:rsidRDefault="00661B8F" w:rsidP="00661B8F">
      <w:pPr>
        <w:rPr>
          <w:lang w:val="en-US"/>
        </w:rPr>
      </w:pPr>
      <w:r w:rsidRPr="00661B8F">
        <w:rPr>
          <w:lang w:val="en-US"/>
        </w:rPr>
        <w:t></w:t>
      </w:r>
    </w:p>
    <w:p w:rsidR="00661B8F" w:rsidRPr="00661B8F" w:rsidRDefault="00661B8F" w:rsidP="00661B8F">
      <w:pPr>
        <w:rPr>
          <w:lang w:val="en-US"/>
        </w:rPr>
      </w:pPr>
      <w:r w:rsidRPr="00661B8F">
        <w:rPr>
          <w:lang w:val="en-US"/>
        </w:rPr>
        <w:t></w:t>
      </w:r>
    </w:p>
    <w:p w:rsidR="00661B8F" w:rsidRPr="00661B8F" w:rsidRDefault="00661B8F" w:rsidP="00661B8F">
      <w:pPr>
        <w:rPr>
          <w:lang w:val="en-US"/>
        </w:rPr>
      </w:pPr>
      <w:r w:rsidRPr="00661B8F">
        <w:rPr>
          <w:rFonts w:hint="eastAsia"/>
          <w:lang w:val="en-US"/>
        </w:rPr>
        <w:t>ВВЕДЕНИЕ</w:t>
      </w:r>
    </w:p>
    <w:p w:rsidR="00661B8F" w:rsidRPr="00661B8F" w:rsidRDefault="00661B8F" w:rsidP="00661B8F">
      <w:pPr>
        <w:rPr>
          <w:lang w:val="en-US"/>
        </w:rPr>
      </w:pPr>
      <w:r w:rsidRPr="00661B8F">
        <w:rPr>
          <w:rFonts w:hint="eastAsia"/>
          <w:lang w:val="en-US"/>
        </w:rPr>
        <w:t>Овцеводство</w:t>
      </w:r>
      <w:r w:rsidRPr="00661B8F">
        <w:rPr>
          <w:lang w:val="en-US"/>
        </w:rPr>
        <w:t></w:t>
      </w:r>
      <w:r w:rsidRPr="00661B8F">
        <w:rPr>
          <w:lang w:val="en-US"/>
        </w:rPr>
        <w:t></w:t>
      </w:r>
      <w:r w:rsidRPr="00661B8F">
        <w:rPr>
          <w:lang w:val="en-US"/>
        </w:rPr>
        <w:t></w:t>
      </w:r>
      <w:r w:rsidRPr="00661B8F">
        <w:rPr>
          <w:rFonts w:hint="eastAsia"/>
          <w:lang w:val="en-US"/>
        </w:rPr>
        <w:t>одна</w:t>
      </w:r>
      <w:r w:rsidRPr="00661B8F">
        <w:rPr>
          <w:lang w:val="en-US"/>
        </w:rPr>
        <w:t></w:t>
      </w:r>
      <w:r w:rsidRPr="00661B8F">
        <w:rPr>
          <w:rFonts w:hint="eastAsia"/>
          <w:lang w:val="en-US"/>
        </w:rPr>
        <w:t>из</w:t>
      </w:r>
      <w:r w:rsidRPr="00661B8F">
        <w:rPr>
          <w:lang w:val="en-US"/>
        </w:rPr>
        <w:t></w:t>
      </w:r>
      <w:r w:rsidRPr="00661B8F">
        <w:rPr>
          <w:rFonts w:hint="eastAsia"/>
          <w:lang w:val="en-US"/>
        </w:rPr>
        <w:t>важнейших</w:t>
      </w:r>
      <w:r w:rsidRPr="00661B8F">
        <w:rPr>
          <w:lang w:val="en-US"/>
        </w:rPr>
        <w:t></w:t>
      </w:r>
      <w:r w:rsidRPr="00661B8F">
        <w:rPr>
          <w:rFonts w:hint="eastAsia"/>
          <w:lang w:val="en-US"/>
        </w:rPr>
        <w:t>отраслей</w:t>
      </w:r>
      <w:r w:rsidRPr="00661B8F">
        <w:rPr>
          <w:lang w:val="en-US"/>
        </w:rPr>
        <w:t></w:t>
      </w:r>
      <w:r w:rsidRPr="00661B8F">
        <w:rPr>
          <w:rFonts w:hint="eastAsia"/>
          <w:lang w:val="en-US"/>
        </w:rPr>
        <w:t>животноводства</w:t>
      </w:r>
      <w:r w:rsidRPr="00661B8F">
        <w:rPr>
          <w:lang w:val="en-US"/>
        </w:rPr>
        <w:t></w:t>
      </w:r>
      <w:r w:rsidRPr="00661B8F">
        <w:rPr>
          <w:lang w:val="en-US"/>
        </w:rPr>
        <w:t></w:t>
      </w:r>
      <w:r w:rsidRPr="00661B8F">
        <w:rPr>
          <w:rFonts w:hint="eastAsia"/>
          <w:lang w:val="en-US"/>
        </w:rPr>
        <w:t>производящая</w:t>
      </w:r>
      <w:r w:rsidRPr="00661B8F">
        <w:rPr>
          <w:lang w:val="en-US"/>
        </w:rPr>
        <w:t></w:t>
      </w:r>
      <w:r w:rsidRPr="00661B8F">
        <w:rPr>
          <w:rFonts w:hint="eastAsia"/>
          <w:lang w:val="en-US"/>
        </w:rPr>
        <w:t>разнообразную</w:t>
      </w:r>
      <w:r w:rsidRPr="00661B8F">
        <w:rPr>
          <w:lang w:val="en-US"/>
        </w:rPr>
        <w:t></w:t>
      </w:r>
      <w:r w:rsidRPr="00661B8F">
        <w:rPr>
          <w:rFonts w:hint="eastAsia"/>
          <w:lang w:val="en-US"/>
        </w:rPr>
        <w:t>продукцию</w:t>
      </w:r>
      <w:r w:rsidRPr="00661B8F">
        <w:rPr>
          <w:lang w:val="en-US"/>
        </w:rPr>
        <w:t></w:t>
      </w:r>
      <w:r w:rsidRPr="00661B8F">
        <w:rPr>
          <w:lang w:val="en-US"/>
        </w:rPr>
        <w:t></w:t>
      </w:r>
      <w:r w:rsidRPr="00661B8F">
        <w:rPr>
          <w:rFonts w:hint="eastAsia"/>
          <w:lang w:val="en-US"/>
        </w:rPr>
        <w:t>наибольшее</w:t>
      </w:r>
      <w:r w:rsidRPr="00661B8F">
        <w:rPr>
          <w:lang w:val="en-US"/>
        </w:rPr>
        <w:t></w:t>
      </w:r>
      <w:r w:rsidRPr="00661B8F">
        <w:rPr>
          <w:rFonts w:hint="eastAsia"/>
          <w:lang w:val="en-US"/>
        </w:rPr>
        <w:t>значение</w:t>
      </w:r>
      <w:r w:rsidRPr="00661B8F">
        <w:rPr>
          <w:lang w:val="en-US"/>
        </w:rPr>
        <w:t></w:t>
      </w:r>
      <w:r w:rsidRPr="00661B8F">
        <w:rPr>
          <w:rFonts w:hint="eastAsia"/>
          <w:lang w:val="en-US"/>
        </w:rPr>
        <w:t>среди</w:t>
      </w:r>
      <w:r w:rsidRPr="00661B8F">
        <w:rPr>
          <w:lang w:val="en-US"/>
        </w:rPr>
        <w:t></w:t>
      </w:r>
      <w:r w:rsidRPr="00661B8F">
        <w:rPr>
          <w:rFonts w:hint="eastAsia"/>
          <w:lang w:val="en-US"/>
        </w:rPr>
        <w:t>которой</w:t>
      </w:r>
      <w:r w:rsidRPr="00661B8F">
        <w:rPr>
          <w:lang w:val="en-US"/>
        </w:rPr>
        <w:t></w:t>
      </w:r>
      <w:r w:rsidRPr="00661B8F">
        <w:rPr>
          <w:rFonts w:hint="eastAsia"/>
          <w:lang w:val="en-US"/>
        </w:rPr>
        <w:t>имеет</w:t>
      </w:r>
      <w:r w:rsidRPr="00661B8F">
        <w:rPr>
          <w:lang w:val="en-US"/>
        </w:rPr>
        <w:t></w:t>
      </w:r>
      <w:r w:rsidRPr="00661B8F">
        <w:rPr>
          <w:rFonts w:hint="eastAsia"/>
          <w:lang w:val="en-US"/>
        </w:rPr>
        <w:t>шерсть</w:t>
      </w:r>
      <w:r w:rsidRPr="00661B8F">
        <w:rPr>
          <w:lang w:val="en-US"/>
        </w:rPr>
        <w:t></w:t>
      </w:r>
    </w:p>
    <w:p w:rsidR="00661B8F" w:rsidRPr="00661B8F" w:rsidRDefault="00661B8F" w:rsidP="00661B8F">
      <w:pPr>
        <w:rPr>
          <w:lang w:val="en-US"/>
        </w:rPr>
      </w:pPr>
      <w:r w:rsidRPr="00661B8F">
        <w:rPr>
          <w:rFonts w:hint="eastAsia"/>
          <w:lang w:val="en-US"/>
        </w:rPr>
        <w:t>Директивами</w:t>
      </w:r>
      <w:r w:rsidRPr="00661B8F">
        <w:rPr>
          <w:lang w:val="en-US"/>
        </w:rPr>
        <w:t></w:t>
      </w:r>
      <w:r w:rsidRPr="00661B8F">
        <w:rPr>
          <w:rFonts w:hint="eastAsia"/>
          <w:lang w:val="en-US"/>
        </w:rPr>
        <w:t>ХХУТ</w:t>
      </w:r>
      <w:r w:rsidRPr="00661B8F">
        <w:rPr>
          <w:lang w:val="en-US"/>
        </w:rPr>
        <w:t></w:t>
      </w:r>
      <w:r w:rsidRPr="00661B8F">
        <w:rPr>
          <w:rFonts w:hint="eastAsia"/>
          <w:lang w:val="en-US"/>
        </w:rPr>
        <w:t>съезда</w:t>
      </w:r>
      <w:r w:rsidRPr="00661B8F">
        <w:rPr>
          <w:lang w:val="en-US"/>
        </w:rPr>
        <w:t></w:t>
      </w:r>
      <w:r w:rsidRPr="00661B8F">
        <w:rPr>
          <w:rFonts w:hint="eastAsia"/>
          <w:lang w:val="en-US"/>
        </w:rPr>
        <w:t>КПСС</w:t>
      </w:r>
      <w:r w:rsidRPr="00661B8F">
        <w:rPr>
          <w:lang w:val="en-US"/>
        </w:rPr>
        <w:t></w:t>
      </w:r>
      <w:r w:rsidRPr="00661B8F">
        <w:rPr>
          <w:rFonts w:hint="eastAsia"/>
          <w:lang w:val="en-US"/>
        </w:rPr>
        <w:t>предусмотрено</w:t>
      </w:r>
      <w:r w:rsidRPr="00661B8F">
        <w:rPr>
          <w:lang w:val="en-US"/>
        </w:rPr>
        <w:t></w:t>
      </w:r>
      <w:r w:rsidRPr="00661B8F">
        <w:rPr>
          <w:rFonts w:hint="eastAsia"/>
          <w:lang w:val="en-US"/>
        </w:rPr>
        <w:t>довести</w:t>
      </w:r>
      <w:r w:rsidRPr="00661B8F">
        <w:rPr>
          <w:lang w:val="en-US"/>
        </w:rPr>
        <w:t></w:t>
      </w:r>
      <w:r w:rsidRPr="00661B8F">
        <w:rPr>
          <w:rFonts w:hint="eastAsia"/>
          <w:lang w:val="en-US"/>
        </w:rPr>
        <w:t>средне</w:t>
      </w:r>
      <w:r w:rsidRPr="00661B8F">
        <w:rPr>
          <w:lang w:val="en-US"/>
        </w:rPr>
        <w:t></w:t>
      </w:r>
      <w:r w:rsidRPr="00661B8F">
        <w:rPr>
          <w:rFonts w:hint="eastAsia"/>
          <w:lang w:val="en-US"/>
        </w:rPr>
        <w:t>годовое</w:t>
      </w:r>
      <w:r w:rsidRPr="00661B8F">
        <w:rPr>
          <w:lang w:val="en-US"/>
        </w:rPr>
        <w:t></w:t>
      </w:r>
      <w:r w:rsidRPr="00661B8F">
        <w:rPr>
          <w:rFonts w:hint="eastAsia"/>
          <w:lang w:val="en-US"/>
        </w:rPr>
        <w:t>производство</w:t>
      </w:r>
      <w:r w:rsidRPr="00661B8F">
        <w:rPr>
          <w:lang w:val="en-US"/>
        </w:rPr>
        <w:t></w:t>
      </w:r>
      <w:r w:rsidRPr="00661B8F">
        <w:rPr>
          <w:rFonts w:hint="eastAsia"/>
          <w:lang w:val="en-US"/>
        </w:rPr>
        <w:t>шерсти</w:t>
      </w:r>
      <w:r w:rsidRPr="00661B8F">
        <w:rPr>
          <w:lang w:val="en-US"/>
        </w:rPr>
        <w:t></w:t>
      </w:r>
      <w:r w:rsidRPr="00661B8F">
        <w:rPr>
          <w:rFonts w:hint="eastAsia"/>
          <w:lang w:val="en-US"/>
        </w:rPr>
        <w:t>до</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тыс</w:t>
      </w:r>
      <w:r w:rsidRPr="00661B8F">
        <w:rPr>
          <w:lang w:val="en-US"/>
        </w:rPr>
        <w:t></w:t>
      </w:r>
      <w:r w:rsidRPr="00661B8F">
        <w:rPr>
          <w:rFonts w:hint="eastAsia"/>
          <w:lang w:val="en-US"/>
        </w:rPr>
        <w:t>т</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В</w:t>
      </w:r>
      <w:r w:rsidRPr="00661B8F">
        <w:rPr>
          <w:lang w:val="en-US"/>
        </w:rPr>
        <w:t></w:t>
      </w:r>
      <w:r w:rsidRPr="00661B8F">
        <w:rPr>
          <w:rFonts w:hint="eastAsia"/>
          <w:lang w:val="en-US"/>
        </w:rPr>
        <w:t>выполне</w:t>
      </w:r>
      <w:r w:rsidRPr="00661B8F">
        <w:rPr>
          <w:lang w:val="en-US"/>
        </w:rPr>
        <w:t></w:t>
      </w:r>
      <w:r w:rsidRPr="00661B8F">
        <w:rPr>
          <w:rFonts w:hint="eastAsia"/>
          <w:lang w:val="en-US"/>
        </w:rPr>
        <w:t>нии</w:t>
      </w:r>
      <w:r w:rsidRPr="00661B8F">
        <w:rPr>
          <w:lang w:val="en-US"/>
        </w:rPr>
        <w:t></w:t>
      </w:r>
      <w:r w:rsidRPr="00661B8F">
        <w:rPr>
          <w:rFonts w:hint="eastAsia"/>
          <w:lang w:val="en-US"/>
        </w:rPr>
        <w:t>этого</w:t>
      </w:r>
      <w:r w:rsidRPr="00661B8F">
        <w:rPr>
          <w:lang w:val="en-US"/>
        </w:rPr>
        <w:t></w:t>
      </w:r>
      <w:r w:rsidRPr="00661B8F">
        <w:rPr>
          <w:rFonts w:hint="eastAsia"/>
          <w:lang w:val="en-US"/>
        </w:rPr>
        <w:t>решения</w:t>
      </w:r>
      <w:r w:rsidRPr="00661B8F">
        <w:rPr>
          <w:lang w:val="en-US"/>
        </w:rPr>
        <w:t></w:t>
      </w:r>
      <w:r w:rsidRPr="00661B8F">
        <w:rPr>
          <w:rFonts w:hint="eastAsia"/>
          <w:lang w:val="en-US"/>
        </w:rPr>
        <w:t>большая</w:t>
      </w:r>
      <w:r w:rsidRPr="00661B8F">
        <w:rPr>
          <w:lang w:val="en-US"/>
        </w:rPr>
        <w:t></w:t>
      </w:r>
      <w:r w:rsidRPr="00661B8F">
        <w:rPr>
          <w:rFonts w:hint="eastAsia"/>
          <w:lang w:val="en-US"/>
        </w:rPr>
        <w:t>роль</w:t>
      </w:r>
      <w:r w:rsidRPr="00661B8F">
        <w:rPr>
          <w:lang w:val="en-US"/>
        </w:rPr>
        <w:t></w:t>
      </w:r>
      <w:r w:rsidRPr="00661B8F">
        <w:rPr>
          <w:rFonts w:hint="eastAsia"/>
          <w:lang w:val="en-US"/>
        </w:rPr>
        <w:t>отводится</w:t>
      </w:r>
      <w:r w:rsidRPr="00661B8F">
        <w:rPr>
          <w:lang w:val="en-US"/>
        </w:rPr>
        <w:t></w:t>
      </w:r>
      <w:r w:rsidRPr="00661B8F">
        <w:rPr>
          <w:rFonts w:hint="eastAsia"/>
          <w:lang w:val="en-US"/>
        </w:rPr>
        <w:t>средствам</w:t>
      </w:r>
      <w:r w:rsidRPr="00661B8F">
        <w:rPr>
          <w:lang w:val="en-US"/>
        </w:rPr>
        <w:t></w:t>
      </w:r>
      <w:r w:rsidRPr="00661B8F">
        <w:rPr>
          <w:rFonts w:hint="eastAsia"/>
          <w:lang w:val="en-US"/>
        </w:rPr>
        <w:t>комплексной</w:t>
      </w:r>
      <w:r w:rsidRPr="00661B8F">
        <w:rPr>
          <w:lang w:val="en-US"/>
        </w:rPr>
        <w:t></w:t>
      </w:r>
      <w:r w:rsidRPr="00661B8F">
        <w:rPr>
          <w:rFonts w:hint="eastAsia"/>
          <w:lang w:val="en-US"/>
        </w:rPr>
        <w:t>механизации</w:t>
      </w:r>
      <w:r w:rsidRPr="00661B8F">
        <w:rPr>
          <w:lang w:val="en-US"/>
        </w:rPr>
        <w:t></w:t>
      </w:r>
      <w:r w:rsidRPr="00661B8F">
        <w:rPr>
          <w:rFonts w:hint="eastAsia"/>
          <w:lang w:val="en-US"/>
        </w:rPr>
        <w:t>основных</w:t>
      </w:r>
      <w:r w:rsidRPr="00661B8F">
        <w:rPr>
          <w:lang w:val="en-US"/>
        </w:rPr>
        <w:t></w:t>
      </w:r>
      <w:r w:rsidRPr="00661B8F">
        <w:rPr>
          <w:rFonts w:hint="eastAsia"/>
          <w:lang w:val="en-US"/>
        </w:rPr>
        <w:t>производственных</w:t>
      </w:r>
      <w:r w:rsidRPr="00661B8F">
        <w:rPr>
          <w:lang w:val="en-US"/>
        </w:rPr>
        <w:t></w:t>
      </w:r>
      <w:r w:rsidRPr="00661B8F">
        <w:rPr>
          <w:rFonts w:hint="eastAsia"/>
          <w:lang w:val="en-US"/>
        </w:rPr>
        <w:t>процессов</w:t>
      </w:r>
      <w:r w:rsidRPr="00661B8F">
        <w:rPr>
          <w:lang w:val="en-US"/>
        </w:rPr>
        <w:t></w:t>
      </w:r>
      <w:r w:rsidRPr="00661B8F">
        <w:rPr>
          <w:rFonts w:hint="eastAsia"/>
          <w:lang w:val="en-US"/>
        </w:rPr>
        <w:t>отрасли</w:t>
      </w:r>
      <w:r w:rsidRPr="00661B8F">
        <w:rPr>
          <w:lang w:val="en-US"/>
        </w:rPr>
        <w:t></w:t>
      </w:r>
    </w:p>
    <w:p w:rsidR="00661B8F" w:rsidRPr="00661B8F" w:rsidRDefault="00661B8F" w:rsidP="00661B8F">
      <w:pPr>
        <w:rPr>
          <w:lang w:val="en-US"/>
        </w:rPr>
      </w:pPr>
      <w:r w:rsidRPr="00661B8F">
        <w:rPr>
          <w:rFonts w:hint="eastAsia"/>
          <w:lang w:val="en-US"/>
        </w:rPr>
        <w:t>Одним</w:t>
      </w:r>
      <w:r w:rsidRPr="00661B8F">
        <w:rPr>
          <w:lang w:val="en-US"/>
        </w:rPr>
        <w:t></w:t>
      </w:r>
      <w:r w:rsidRPr="00661B8F">
        <w:rPr>
          <w:rFonts w:hint="eastAsia"/>
          <w:lang w:val="en-US"/>
        </w:rPr>
        <w:t>из</w:t>
      </w:r>
      <w:r w:rsidRPr="00661B8F">
        <w:rPr>
          <w:lang w:val="en-US"/>
        </w:rPr>
        <w:t></w:t>
      </w:r>
      <w:r w:rsidRPr="00661B8F">
        <w:rPr>
          <w:rFonts w:hint="eastAsia"/>
          <w:lang w:val="en-US"/>
        </w:rPr>
        <w:t>наиболее</w:t>
      </w:r>
      <w:r w:rsidRPr="00661B8F">
        <w:rPr>
          <w:lang w:val="en-US"/>
        </w:rPr>
        <w:t></w:t>
      </w:r>
      <w:r w:rsidRPr="00661B8F">
        <w:rPr>
          <w:rFonts w:hint="eastAsia"/>
          <w:lang w:val="en-US"/>
        </w:rPr>
        <w:t>трудоемких</w:t>
      </w:r>
      <w:r w:rsidRPr="00661B8F">
        <w:rPr>
          <w:lang w:val="en-US"/>
        </w:rPr>
        <w:t></w:t>
      </w:r>
      <w:r w:rsidRPr="00661B8F">
        <w:rPr>
          <w:rFonts w:hint="eastAsia"/>
          <w:lang w:val="en-US"/>
        </w:rPr>
        <w:t>процессов</w:t>
      </w:r>
      <w:r w:rsidRPr="00661B8F">
        <w:rPr>
          <w:lang w:val="en-US"/>
        </w:rPr>
        <w:t></w:t>
      </w:r>
      <w:r w:rsidRPr="00661B8F">
        <w:rPr>
          <w:rFonts w:hint="eastAsia"/>
          <w:lang w:val="en-US"/>
        </w:rPr>
        <w:t>в</w:t>
      </w:r>
      <w:r w:rsidRPr="00661B8F">
        <w:rPr>
          <w:lang w:val="en-US"/>
        </w:rPr>
        <w:t></w:t>
      </w:r>
      <w:r w:rsidRPr="00661B8F">
        <w:rPr>
          <w:rFonts w:hint="eastAsia"/>
          <w:lang w:val="en-US"/>
        </w:rPr>
        <w:t>овцеводстве</w:t>
      </w:r>
      <w:r w:rsidRPr="00661B8F">
        <w:rPr>
          <w:lang w:val="en-US"/>
        </w:rPr>
        <w:t></w:t>
      </w:r>
      <w:r w:rsidRPr="00661B8F">
        <w:rPr>
          <w:rFonts w:hint="eastAsia"/>
          <w:lang w:val="en-US"/>
        </w:rPr>
        <w:t>являет</w:t>
      </w:r>
      <w:r w:rsidRPr="00661B8F">
        <w:rPr>
          <w:lang w:val="en-US"/>
        </w:rPr>
        <w:t></w:t>
      </w:r>
      <w:r w:rsidRPr="00661B8F">
        <w:rPr>
          <w:rFonts w:hint="eastAsia"/>
          <w:lang w:val="en-US"/>
        </w:rPr>
        <w:t>ся</w:t>
      </w:r>
      <w:r w:rsidRPr="00661B8F">
        <w:rPr>
          <w:lang w:val="en-US"/>
        </w:rPr>
        <w:t></w:t>
      </w:r>
      <w:r w:rsidRPr="00661B8F">
        <w:rPr>
          <w:rFonts w:hint="eastAsia"/>
          <w:lang w:val="en-US"/>
        </w:rPr>
        <w:t>профилактическая</w:t>
      </w:r>
      <w:r w:rsidRPr="00661B8F">
        <w:rPr>
          <w:lang w:val="en-US"/>
        </w:rPr>
        <w:t></w:t>
      </w:r>
      <w:r w:rsidRPr="00661B8F">
        <w:rPr>
          <w:rFonts w:hint="eastAsia"/>
          <w:lang w:val="en-US"/>
        </w:rPr>
        <w:t>противочесоточная</w:t>
      </w:r>
      <w:r w:rsidRPr="00661B8F">
        <w:rPr>
          <w:lang w:val="en-US"/>
        </w:rPr>
        <w:t></w:t>
      </w:r>
      <w:r w:rsidRPr="00661B8F">
        <w:rPr>
          <w:rFonts w:hint="eastAsia"/>
          <w:lang w:val="en-US"/>
        </w:rPr>
        <w:t>обработка</w:t>
      </w:r>
      <w:r w:rsidRPr="00661B8F">
        <w:rPr>
          <w:lang w:val="en-US"/>
        </w:rPr>
        <w:t></w:t>
      </w:r>
      <w:r w:rsidRPr="00661B8F">
        <w:rPr>
          <w:rFonts w:hint="eastAsia"/>
          <w:lang w:val="en-US"/>
        </w:rPr>
        <w:t>овец</w:t>
      </w:r>
      <w:r w:rsidRPr="00661B8F">
        <w:rPr>
          <w:lang w:val="en-US"/>
        </w:rPr>
        <w:t></w:t>
      </w:r>
      <w:r w:rsidRPr="00661B8F">
        <w:rPr>
          <w:lang w:val="en-US"/>
        </w:rPr>
        <w:t></w:t>
      </w:r>
      <w:r w:rsidRPr="00661B8F">
        <w:rPr>
          <w:rFonts w:hint="eastAsia"/>
          <w:lang w:val="en-US"/>
        </w:rPr>
        <w:t>которой</w:t>
      </w:r>
      <w:r w:rsidRPr="00661B8F">
        <w:rPr>
          <w:lang w:val="en-US"/>
        </w:rPr>
        <w:t></w:t>
      </w:r>
      <w:r w:rsidRPr="00661B8F">
        <w:rPr>
          <w:rFonts w:hint="eastAsia"/>
          <w:lang w:val="en-US"/>
        </w:rPr>
        <w:t>подвергается</w:t>
      </w:r>
      <w:r w:rsidRPr="00661B8F">
        <w:rPr>
          <w:lang w:val="en-US"/>
        </w:rPr>
        <w:t></w:t>
      </w:r>
      <w:r w:rsidRPr="00661B8F">
        <w:rPr>
          <w:rFonts w:hint="eastAsia"/>
          <w:lang w:val="en-US"/>
        </w:rPr>
        <w:t>два</w:t>
      </w:r>
      <w:r w:rsidRPr="00661B8F">
        <w:rPr>
          <w:lang w:val="en-US"/>
        </w:rPr>
        <w:t></w:t>
      </w:r>
      <w:r w:rsidRPr="00661B8F">
        <w:rPr>
          <w:rFonts w:hint="eastAsia"/>
          <w:lang w:val="en-US"/>
        </w:rPr>
        <w:t>раза</w:t>
      </w:r>
      <w:r w:rsidRPr="00661B8F">
        <w:rPr>
          <w:lang w:val="en-US"/>
        </w:rPr>
        <w:t></w:t>
      </w:r>
      <w:r w:rsidRPr="00661B8F">
        <w:rPr>
          <w:rFonts w:hint="eastAsia"/>
          <w:lang w:val="en-US"/>
        </w:rPr>
        <w:t>в</w:t>
      </w:r>
      <w:r w:rsidRPr="00661B8F">
        <w:rPr>
          <w:lang w:val="en-US"/>
        </w:rPr>
        <w:t></w:t>
      </w:r>
      <w:r w:rsidRPr="00661B8F">
        <w:rPr>
          <w:rFonts w:hint="eastAsia"/>
          <w:lang w:val="en-US"/>
        </w:rPr>
        <w:t>год</w:t>
      </w:r>
      <w:r w:rsidRPr="00661B8F">
        <w:rPr>
          <w:lang w:val="en-US"/>
        </w:rPr>
        <w:t></w:t>
      </w:r>
      <w:r w:rsidRPr="00661B8F">
        <w:rPr>
          <w:rFonts w:hint="eastAsia"/>
          <w:lang w:val="en-US"/>
        </w:rPr>
        <w:t>все</w:t>
      </w:r>
      <w:r w:rsidRPr="00661B8F">
        <w:rPr>
          <w:lang w:val="en-US"/>
        </w:rPr>
        <w:t></w:t>
      </w:r>
      <w:r w:rsidRPr="00661B8F">
        <w:rPr>
          <w:rFonts w:hint="eastAsia"/>
          <w:lang w:val="en-US"/>
        </w:rPr>
        <w:t>поголовье</w:t>
      </w:r>
      <w:r w:rsidRPr="00661B8F">
        <w:rPr>
          <w:lang w:val="en-US"/>
        </w:rPr>
        <w:t></w:t>
      </w:r>
      <w:r w:rsidRPr="00661B8F">
        <w:rPr>
          <w:rFonts w:hint="eastAsia"/>
          <w:lang w:val="en-US"/>
        </w:rPr>
        <w:t>в</w:t>
      </w:r>
      <w:r w:rsidRPr="00661B8F">
        <w:rPr>
          <w:lang w:val="en-US"/>
        </w:rPr>
        <w:t></w:t>
      </w:r>
      <w:r w:rsidRPr="00661B8F">
        <w:rPr>
          <w:rFonts w:hint="eastAsia"/>
          <w:lang w:val="en-US"/>
        </w:rPr>
        <w:t>обязательном</w:t>
      </w:r>
      <w:r w:rsidRPr="00661B8F">
        <w:rPr>
          <w:lang w:val="en-US"/>
        </w:rPr>
        <w:t></w:t>
      </w:r>
      <w:r w:rsidRPr="00661B8F">
        <w:rPr>
          <w:rFonts w:hint="eastAsia"/>
          <w:lang w:val="en-US"/>
        </w:rPr>
        <w:t>порядке</w:t>
      </w:r>
      <w:r w:rsidRPr="00661B8F">
        <w:rPr>
          <w:lang w:val="en-US"/>
        </w:rPr>
        <w:t></w:t>
      </w:r>
      <w:r w:rsidRPr="00661B8F">
        <w:rPr>
          <w:lang w:val="en-US"/>
        </w:rPr>
        <w:t></w:t>
      </w:r>
      <w:r w:rsidRPr="00661B8F">
        <w:rPr>
          <w:rFonts w:hint="eastAsia"/>
          <w:lang w:val="en-US"/>
        </w:rPr>
        <w:t>Осуществляют</w:t>
      </w:r>
      <w:r w:rsidRPr="00661B8F">
        <w:rPr>
          <w:lang w:val="en-US"/>
        </w:rPr>
        <w:t></w:t>
      </w:r>
      <w:r w:rsidRPr="00661B8F">
        <w:rPr>
          <w:rFonts w:hint="eastAsia"/>
          <w:lang w:val="en-US"/>
        </w:rPr>
        <w:t>ее</w:t>
      </w:r>
      <w:r w:rsidRPr="00661B8F">
        <w:rPr>
          <w:lang w:val="en-US"/>
        </w:rPr>
        <w:t></w:t>
      </w:r>
      <w:r w:rsidRPr="00661B8F">
        <w:rPr>
          <w:rFonts w:hint="eastAsia"/>
          <w:lang w:val="en-US"/>
        </w:rPr>
        <w:t>путем</w:t>
      </w:r>
      <w:r w:rsidRPr="00661B8F">
        <w:rPr>
          <w:lang w:val="en-US"/>
        </w:rPr>
        <w:t></w:t>
      </w:r>
      <w:r w:rsidRPr="00661B8F">
        <w:rPr>
          <w:rFonts w:hint="eastAsia"/>
          <w:lang w:val="en-US"/>
        </w:rPr>
        <w:t>купания</w:t>
      </w:r>
      <w:r w:rsidRPr="00661B8F">
        <w:rPr>
          <w:lang w:val="en-US"/>
        </w:rPr>
        <w:t></w:t>
      </w:r>
      <w:r w:rsidRPr="00661B8F">
        <w:rPr>
          <w:rFonts w:hint="eastAsia"/>
          <w:lang w:val="en-US"/>
        </w:rPr>
        <w:t>овец</w:t>
      </w:r>
      <w:r w:rsidRPr="00661B8F">
        <w:rPr>
          <w:lang w:val="en-US"/>
        </w:rPr>
        <w:t></w:t>
      </w:r>
      <w:r w:rsidRPr="00661B8F">
        <w:rPr>
          <w:rFonts w:hint="eastAsia"/>
          <w:lang w:val="en-US"/>
        </w:rPr>
        <w:t>в</w:t>
      </w:r>
      <w:r w:rsidRPr="00661B8F">
        <w:rPr>
          <w:lang w:val="en-US"/>
        </w:rPr>
        <w:t></w:t>
      </w:r>
      <w:r w:rsidRPr="00661B8F">
        <w:rPr>
          <w:rFonts w:hint="eastAsia"/>
          <w:lang w:val="en-US"/>
        </w:rPr>
        <w:t>проплывных</w:t>
      </w:r>
      <w:r w:rsidRPr="00661B8F">
        <w:rPr>
          <w:lang w:val="en-US"/>
        </w:rPr>
        <w:t></w:t>
      </w:r>
      <w:r w:rsidRPr="00661B8F">
        <w:rPr>
          <w:rFonts w:hint="eastAsia"/>
          <w:lang w:val="en-US"/>
        </w:rPr>
        <w:t>ваннах</w:t>
      </w:r>
      <w:r w:rsidRPr="00661B8F">
        <w:rPr>
          <w:lang w:val="en-US"/>
        </w:rPr>
        <w:t></w:t>
      </w:r>
      <w:r w:rsidRPr="00661B8F">
        <w:rPr>
          <w:rFonts w:hint="eastAsia"/>
          <w:lang w:val="en-US"/>
        </w:rPr>
        <w:t>траншеях</w:t>
      </w:r>
      <w:r w:rsidRPr="00661B8F">
        <w:rPr>
          <w:lang w:val="en-US"/>
        </w:rPr>
        <w:t></w:t>
      </w:r>
      <w:r w:rsidRPr="00661B8F">
        <w:rPr>
          <w:rFonts w:hint="eastAsia"/>
          <w:lang w:val="en-US"/>
        </w:rPr>
        <w:t>или</w:t>
      </w:r>
      <w:r w:rsidRPr="00661B8F">
        <w:rPr>
          <w:lang w:val="en-US"/>
        </w:rPr>
        <w:t></w:t>
      </w:r>
      <w:r w:rsidRPr="00661B8F">
        <w:rPr>
          <w:rFonts w:hint="eastAsia"/>
          <w:lang w:val="en-US"/>
        </w:rPr>
        <w:t>опрыскиванием</w:t>
      </w:r>
      <w:r w:rsidRPr="00661B8F">
        <w:rPr>
          <w:lang w:val="en-US"/>
        </w:rPr>
        <w:t></w:t>
      </w:r>
      <w:r w:rsidRPr="00661B8F">
        <w:rPr>
          <w:rFonts w:hint="eastAsia"/>
          <w:lang w:val="en-US"/>
        </w:rPr>
        <w:t>инсектоакарицидной</w:t>
      </w:r>
      <w:r w:rsidRPr="00661B8F">
        <w:rPr>
          <w:lang w:val="en-US"/>
        </w:rPr>
        <w:t></w:t>
      </w:r>
      <w:r w:rsidRPr="00661B8F">
        <w:rPr>
          <w:rFonts w:hint="eastAsia"/>
          <w:lang w:val="en-US"/>
        </w:rPr>
        <w:t>жидкостью</w:t>
      </w:r>
      <w:r w:rsidRPr="00661B8F">
        <w:rPr>
          <w:lang w:val="en-US"/>
        </w:rPr>
        <w:t></w:t>
      </w:r>
      <w:r w:rsidRPr="00661B8F">
        <w:rPr>
          <w:rFonts w:hint="eastAsia"/>
          <w:lang w:val="en-US"/>
        </w:rPr>
        <w:t>температурой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К</w:t>
      </w:r>
      <w:r w:rsidRPr="00661B8F">
        <w:rPr>
          <w:lang w:val="en-US"/>
        </w:rPr>
        <w:t></w:t>
      </w:r>
    </w:p>
    <w:p w:rsidR="00661B8F" w:rsidRPr="00661B8F" w:rsidRDefault="00661B8F" w:rsidP="00661B8F">
      <w:pPr>
        <w:rPr>
          <w:lang w:val="en-US"/>
        </w:rPr>
      </w:pPr>
      <w:r w:rsidRPr="00661B8F">
        <w:rPr>
          <w:rFonts w:hint="eastAsia"/>
          <w:lang w:val="en-US"/>
        </w:rPr>
        <w:t>Опрыскивающий</w:t>
      </w:r>
      <w:r w:rsidRPr="00661B8F">
        <w:rPr>
          <w:lang w:val="en-US"/>
        </w:rPr>
        <w:t></w:t>
      </w:r>
      <w:r w:rsidRPr="00661B8F">
        <w:rPr>
          <w:lang w:val="en-US"/>
        </w:rPr>
        <w:t></w:t>
      </w:r>
      <w:r w:rsidRPr="00661B8F">
        <w:rPr>
          <w:rFonts w:hint="eastAsia"/>
          <w:lang w:val="en-US"/>
        </w:rPr>
        <w:t>струйный</w:t>
      </w:r>
      <w:r w:rsidRPr="00661B8F">
        <w:rPr>
          <w:lang w:val="en-US"/>
        </w:rPr>
        <w:t></w:t>
      </w:r>
      <w:r w:rsidRPr="00661B8F">
        <w:rPr>
          <w:lang w:val="en-US"/>
        </w:rPr>
        <w:t></w:t>
      </w:r>
      <w:r w:rsidRPr="00661B8F">
        <w:rPr>
          <w:rFonts w:hint="eastAsia"/>
          <w:lang w:val="en-US"/>
        </w:rPr>
        <w:t>метод</w:t>
      </w:r>
      <w:r w:rsidRPr="00661B8F">
        <w:rPr>
          <w:lang w:val="en-US"/>
        </w:rPr>
        <w:t></w:t>
      </w:r>
      <w:r w:rsidRPr="00661B8F">
        <w:rPr>
          <w:rFonts w:hint="eastAsia"/>
          <w:lang w:val="en-US"/>
        </w:rPr>
        <w:t>приемлем</w:t>
      </w:r>
      <w:r w:rsidRPr="00661B8F">
        <w:rPr>
          <w:lang w:val="en-US"/>
        </w:rPr>
        <w:t></w:t>
      </w:r>
      <w:r w:rsidRPr="00661B8F">
        <w:rPr>
          <w:rFonts w:hint="eastAsia"/>
          <w:lang w:val="en-US"/>
        </w:rPr>
        <w:t>только</w:t>
      </w:r>
      <w:r w:rsidRPr="00661B8F">
        <w:rPr>
          <w:lang w:val="en-US"/>
        </w:rPr>
        <w:t></w:t>
      </w:r>
      <w:r w:rsidRPr="00661B8F">
        <w:rPr>
          <w:rFonts w:hint="eastAsia"/>
          <w:lang w:val="en-US"/>
        </w:rPr>
        <w:t>для</w:t>
      </w:r>
      <w:r w:rsidRPr="00661B8F">
        <w:rPr>
          <w:lang w:val="en-US"/>
        </w:rPr>
        <w:t></w:t>
      </w:r>
      <w:r w:rsidRPr="00661B8F">
        <w:rPr>
          <w:rFonts w:hint="eastAsia"/>
          <w:lang w:val="en-US"/>
        </w:rPr>
        <w:t>обработ</w:t>
      </w:r>
      <w:r w:rsidRPr="00661B8F">
        <w:rPr>
          <w:lang w:val="en-US"/>
        </w:rPr>
        <w:t></w:t>
      </w:r>
      <w:r w:rsidRPr="00661B8F">
        <w:rPr>
          <w:rFonts w:hint="eastAsia"/>
          <w:lang w:val="en-US"/>
        </w:rPr>
        <w:t>ки</w:t>
      </w:r>
      <w:r w:rsidRPr="00661B8F">
        <w:rPr>
          <w:lang w:val="en-US"/>
        </w:rPr>
        <w:t></w:t>
      </w:r>
      <w:r w:rsidRPr="00661B8F">
        <w:rPr>
          <w:rFonts w:hint="eastAsia"/>
          <w:lang w:val="en-US"/>
        </w:rPr>
        <w:t>стриженых</w:t>
      </w:r>
      <w:r w:rsidRPr="00661B8F">
        <w:rPr>
          <w:lang w:val="en-US"/>
        </w:rPr>
        <w:t></w:t>
      </w:r>
      <w:r w:rsidRPr="00661B8F">
        <w:rPr>
          <w:rFonts w:hint="eastAsia"/>
          <w:lang w:val="en-US"/>
        </w:rPr>
        <w:t>овец</w:t>
      </w:r>
      <w:r w:rsidRPr="00661B8F">
        <w:rPr>
          <w:lang w:val="en-US"/>
        </w:rPr>
        <w:t></w:t>
      </w:r>
      <w:r w:rsidRPr="00661B8F">
        <w:rPr>
          <w:rFonts w:hint="eastAsia"/>
          <w:lang w:val="en-US"/>
        </w:rPr>
        <w:t>с</w:t>
      </w:r>
      <w:r w:rsidRPr="00661B8F">
        <w:rPr>
          <w:lang w:val="en-US"/>
        </w:rPr>
        <w:t></w:t>
      </w:r>
      <w:r w:rsidRPr="00661B8F">
        <w:rPr>
          <w:rFonts w:hint="eastAsia"/>
          <w:lang w:val="en-US"/>
        </w:rPr>
        <w:t>шерстными</w:t>
      </w:r>
      <w:r w:rsidRPr="00661B8F">
        <w:rPr>
          <w:lang w:val="en-US"/>
        </w:rPr>
        <w:t></w:t>
      </w:r>
      <w:r w:rsidRPr="00661B8F">
        <w:rPr>
          <w:rFonts w:hint="eastAsia"/>
          <w:lang w:val="en-US"/>
        </w:rPr>
        <w:t>волокнами</w:t>
      </w:r>
      <w:r w:rsidRPr="00661B8F">
        <w:rPr>
          <w:lang w:val="en-US"/>
        </w:rPr>
        <w:t></w:t>
      </w:r>
      <w:r w:rsidRPr="00661B8F">
        <w:rPr>
          <w:rFonts w:hint="eastAsia"/>
          <w:lang w:val="en-US"/>
        </w:rPr>
        <w:t>длиной</w:t>
      </w:r>
      <w:r w:rsidRPr="00661B8F">
        <w:rPr>
          <w:lang w:val="en-US"/>
        </w:rPr>
        <w:t></w:t>
      </w:r>
      <w:r w:rsidRPr="00661B8F">
        <w:rPr>
          <w:rFonts w:hint="eastAsia"/>
          <w:lang w:val="en-US"/>
        </w:rPr>
        <w:t>не</w:t>
      </w:r>
      <w:r w:rsidRPr="00661B8F">
        <w:rPr>
          <w:lang w:val="en-US"/>
        </w:rPr>
        <w:t></w:t>
      </w:r>
      <w:r w:rsidRPr="00661B8F">
        <w:rPr>
          <w:rFonts w:hint="eastAsia"/>
          <w:lang w:val="en-US"/>
        </w:rPr>
        <w:t>более</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мм</w:t>
      </w:r>
      <w:r w:rsidRPr="00661B8F">
        <w:rPr>
          <w:lang w:val="en-US"/>
        </w:rPr>
        <w:t></w:t>
      </w:r>
    </w:p>
    <w:p w:rsidR="00661B8F" w:rsidRPr="00661B8F" w:rsidRDefault="00661B8F" w:rsidP="00661B8F">
      <w:pPr>
        <w:rPr>
          <w:lang w:val="en-US"/>
        </w:rPr>
      </w:pPr>
      <w:r w:rsidRPr="00661B8F">
        <w:rPr>
          <w:rFonts w:hint="eastAsia"/>
          <w:lang w:val="en-US"/>
        </w:rPr>
        <w:t>Для</w:t>
      </w:r>
      <w:r w:rsidRPr="00661B8F">
        <w:rPr>
          <w:lang w:val="en-US"/>
        </w:rPr>
        <w:t></w:t>
      </w:r>
      <w:r w:rsidRPr="00661B8F">
        <w:rPr>
          <w:rFonts w:hint="eastAsia"/>
          <w:lang w:val="en-US"/>
        </w:rPr>
        <w:t>полного</w:t>
      </w:r>
      <w:r w:rsidRPr="00661B8F">
        <w:rPr>
          <w:lang w:val="en-US"/>
        </w:rPr>
        <w:t></w:t>
      </w:r>
      <w:r w:rsidRPr="00661B8F">
        <w:rPr>
          <w:rFonts w:hint="eastAsia"/>
          <w:lang w:val="en-US"/>
        </w:rPr>
        <w:t>промачивания</w:t>
      </w:r>
      <w:r w:rsidRPr="00661B8F">
        <w:rPr>
          <w:lang w:val="en-US"/>
        </w:rPr>
        <w:t></w:t>
      </w:r>
      <w:r w:rsidRPr="00661B8F">
        <w:rPr>
          <w:rFonts w:hint="eastAsia"/>
          <w:lang w:val="en-US"/>
        </w:rPr>
        <w:t>густой</w:t>
      </w:r>
      <w:r w:rsidRPr="00661B8F">
        <w:rPr>
          <w:lang w:val="en-US"/>
        </w:rPr>
        <w:t></w:t>
      </w:r>
      <w:r w:rsidRPr="00661B8F">
        <w:rPr>
          <w:rFonts w:hint="eastAsia"/>
          <w:lang w:val="en-US"/>
        </w:rPr>
        <w:t>шерсти</w:t>
      </w:r>
      <w:r w:rsidRPr="00661B8F">
        <w:rPr>
          <w:lang w:val="en-US"/>
        </w:rPr>
        <w:t></w:t>
      </w:r>
      <w:r w:rsidRPr="00661B8F">
        <w:rPr>
          <w:rFonts w:hint="eastAsia"/>
          <w:lang w:val="en-US"/>
        </w:rPr>
        <w:t>нестриженых</w:t>
      </w:r>
      <w:r w:rsidRPr="00661B8F">
        <w:rPr>
          <w:lang w:val="en-US"/>
        </w:rPr>
        <w:t></w:t>
      </w:r>
      <w:r w:rsidRPr="00661B8F">
        <w:rPr>
          <w:rFonts w:hint="eastAsia"/>
          <w:lang w:val="en-US"/>
        </w:rPr>
        <w:t>овец</w:t>
      </w:r>
      <w:r w:rsidRPr="00661B8F">
        <w:rPr>
          <w:lang w:val="en-US"/>
        </w:rPr>
        <w:t></w:t>
      </w:r>
      <w:r w:rsidRPr="00661B8F">
        <w:rPr>
          <w:lang w:val="en-US"/>
        </w:rPr>
        <w:t></w:t>
      </w:r>
      <w:r w:rsidRPr="00661B8F">
        <w:rPr>
          <w:rFonts w:hint="eastAsia"/>
          <w:lang w:val="en-US"/>
        </w:rPr>
        <w:t>что</w:t>
      </w:r>
      <w:r w:rsidRPr="00661B8F">
        <w:rPr>
          <w:lang w:val="en-US"/>
        </w:rPr>
        <w:t></w:t>
      </w:r>
      <w:r w:rsidRPr="00661B8F">
        <w:rPr>
          <w:rFonts w:hint="eastAsia"/>
          <w:lang w:val="en-US"/>
        </w:rPr>
        <w:t>является</w:t>
      </w:r>
      <w:r w:rsidRPr="00661B8F">
        <w:rPr>
          <w:lang w:val="en-US"/>
        </w:rPr>
        <w:t></w:t>
      </w:r>
      <w:r w:rsidRPr="00661B8F">
        <w:rPr>
          <w:rFonts w:hint="eastAsia"/>
          <w:lang w:val="en-US"/>
        </w:rPr>
        <w:t>обязательным</w:t>
      </w:r>
      <w:r w:rsidRPr="00661B8F">
        <w:rPr>
          <w:lang w:val="en-US"/>
        </w:rPr>
        <w:t></w:t>
      </w:r>
      <w:r w:rsidRPr="00661B8F">
        <w:rPr>
          <w:rFonts w:hint="eastAsia"/>
          <w:lang w:val="en-US"/>
        </w:rPr>
        <w:t>условием</w:t>
      </w:r>
      <w:r w:rsidRPr="00661B8F">
        <w:rPr>
          <w:lang w:val="en-US"/>
        </w:rPr>
        <w:t></w:t>
      </w:r>
      <w:r w:rsidRPr="00661B8F">
        <w:rPr>
          <w:rFonts w:hint="eastAsia"/>
          <w:lang w:val="en-US"/>
        </w:rPr>
        <w:t>по</w:t>
      </w:r>
      <w:r w:rsidRPr="00661B8F">
        <w:rPr>
          <w:lang w:val="en-US"/>
        </w:rPr>
        <w:t></w:t>
      </w:r>
      <w:r w:rsidRPr="00661B8F">
        <w:rPr>
          <w:rFonts w:hint="eastAsia"/>
          <w:lang w:val="en-US"/>
        </w:rPr>
        <w:t>зоотехническим</w:t>
      </w:r>
      <w:r w:rsidRPr="00661B8F">
        <w:rPr>
          <w:lang w:val="en-US"/>
        </w:rPr>
        <w:t></w:t>
      </w:r>
      <w:r w:rsidRPr="00661B8F">
        <w:rPr>
          <w:rFonts w:hint="eastAsia"/>
          <w:lang w:val="en-US"/>
        </w:rPr>
        <w:t>требованиям</w:t>
      </w:r>
      <w:r w:rsidRPr="00661B8F">
        <w:rPr>
          <w:lang w:val="en-US"/>
        </w:rPr>
        <w:t></w:t>
      </w:r>
      <w:r w:rsidRPr="00661B8F">
        <w:rPr>
          <w:rFonts w:hint="eastAsia"/>
          <w:lang w:val="en-US"/>
        </w:rPr>
        <w:t>для</w:t>
      </w:r>
      <w:r w:rsidRPr="00661B8F">
        <w:rPr>
          <w:lang w:val="en-US"/>
        </w:rPr>
        <w:t></w:t>
      </w:r>
      <w:r w:rsidRPr="00661B8F">
        <w:rPr>
          <w:rFonts w:hint="eastAsia"/>
          <w:lang w:val="en-US"/>
        </w:rPr>
        <w:t>профилактической</w:t>
      </w:r>
      <w:r w:rsidRPr="00661B8F">
        <w:rPr>
          <w:lang w:val="en-US"/>
        </w:rPr>
        <w:t></w:t>
      </w:r>
      <w:r w:rsidRPr="00661B8F">
        <w:rPr>
          <w:rFonts w:hint="eastAsia"/>
          <w:lang w:val="en-US"/>
        </w:rPr>
        <w:t>обработки</w:t>
      </w:r>
      <w:r w:rsidRPr="00661B8F">
        <w:rPr>
          <w:lang w:val="en-US"/>
        </w:rPr>
        <w:t></w:t>
      </w:r>
      <w:r w:rsidRPr="00661B8F">
        <w:rPr>
          <w:lang w:val="en-US"/>
        </w:rPr>
        <w:t></w:t>
      </w:r>
      <w:r w:rsidRPr="00661B8F">
        <w:rPr>
          <w:rFonts w:hint="eastAsia"/>
          <w:lang w:val="en-US"/>
        </w:rPr>
        <w:t>их</w:t>
      </w:r>
      <w:r w:rsidRPr="00661B8F">
        <w:rPr>
          <w:lang w:val="en-US"/>
        </w:rPr>
        <w:t></w:t>
      </w:r>
      <w:r w:rsidRPr="00661B8F">
        <w:rPr>
          <w:rFonts w:hint="eastAsia"/>
          <w:lang w:val="en-US"/>
        </w:rPr>
        <w:t>купают</w:t>
      </w:r>
      <w:r w:rsidRPr="00661B8F">
        <w:rPr>
          <w:lang w:val="en-US"/>
        </w:rPr>
        <w:t></w:t>
      </w:r>
      <w:r w:rsidRPr="00661B8F">
        <w:rPr>
          <w:rFonts w:hint="eastAsia"/>
          <w:lang w:val="en-US"/>
        </w:rPr>
        <w:t>в</w:t>
      </w:r>
      <w:r w:rsidRPr="00661B8F">
        <w:rPr>
          <w:lang w:val="en-US"/>
        </w:rPr>
        <w:t></w:t>
      </w:r>
      <w:r w:rsidRPr="00661B8F">
        <w:rPr>
          <w:rFonts w:hint="eastAsia"/>
          <w:lang w:val="en-US"/>
        </w:rPr>
        <w:t>ваннах</w:t>
      </w:r>
      <w:r w:rsidRPr="00661B8F">
        <w:rPr>
          <w:lang w:val="en-US"/>
        </w:rPr>
        <w:t></w:t>
      </w:r>
      <w:r w:rsidRPr="00661B8F">
        <w:rPr>
          <w:rFonts w:hint="eastAsia"/>
          <w:lang w:val="en-US"/>
        </w:rPr>
        <w:t>длиной</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м</w:t>
      </w:r>
      <w:r w:rsidRPr="00661B8F">
        <w:rPr>
          <w:lang w:val="en-US"/>
        </w:rPr>
        <w:t></w:t>
      </w:r>
    </w:p>
    <w:p w:rsidR="00661B8F" w:rsidRPr="00661B8F" w:rsidRDefault="00661B8F" w:rsidP="00661B8F">
      <w:pPr>
        <w:rPr>
          <w:lang w:val="en-US"/>
        </w:rPr>
      </w:pPr>
      <w:r w:rsidRPr="00661B8F">
        <w:rPr>
          <w:rFonts w:hint="eastAsia"/>
          <w:lang w:val="en-US"/>
        </w:rPr>
        <w:t>Подогретая</w:t>
      </w:r>
      <w:r w:rsidRPr="00661B8F">
        <w:rPr>
          <w:lang w:val="en-US"/>
        </w:rPr>
        <w:t></w:t>
      </w:r>
      <w:r w:rsidRPr="00661B8F">
        <w:rPr>
          <w:rFonts w:hint="eastAsia"/>
          <w:lang w:val="en-US"/>
        </w:rPr>
        <w:t>рабочая</w:t>
      </w:r>
      <w:r w:rsidRPr="00661B8F">
        <w:rPr>
          <w:lang w:val="en-US"/>
        </w:rPr>
        <w:t></w:t>
      </w:r>
      <w:r w:rsidRPr="00661B8F">
        <w:rPr>
          <w:rFonts w:hint="eastAsia"/>
          <w:lang w:val="en-US"/>
        </w:rPr>
        <w:t>жидкость</w:t>
      </w:r>
      <w:r w:rsidRPr="00661B8F">
        <w:rPr>
          <w:lang w:val="en-US"/>
        </w:rPr>
        <w:t></w:t>
      </w:r>
      <w:r w:rsidRPr="00661B8F">
        <w:rPr>
          <w:rFonts w:hint="eastAsia"/>
          <w:lang w:val="en-US"/>
        </w:rPr>
        <w:t>в</w:t>
      </w:r>
      <w:r w:rsidRPr="00661B8F">
        <w:rPr>
          <w:lang w:val="en-US"/>
        </w:rPr>
        <w:t></w:t>
      </w:r>
      <w:r w:rsidRPr="00661B8F">
        <w:rPr>
          <w:rFonts w:hint="eastAsia"/>
          <w:lang w:val="en-US"/>
        </w:rPr>
        <w:t>ванне</w:t>
      </w:r>
      <w:r w:rsidRPr="00661B8F">
        <w:rPr>
          <w:lang w:val="en-US"/>
        </w:rPr>
        <w:t></w:t>
      </w:r>
      <w:r w:rsidRPr="00661B8F">
        <w:rPr>
          <w:rFonts w:hint="eastAsia"/>
          <w:lang w:val="en-US"/>
        </w:rPr>
        <w:t>пригодна</w:t>
      </w:r>
      <w:r w:rsidRPr="00661B8F">
        <w:rPr>
          <w:lang w:val="en-US"/>
        </w:rPr>
        <w:t></w:t>
      </w:r>
      <w:r w:rsidRPr="00661B8F">
        <w:rPr>
          <w:rFonts w:hint="eastAsia"/>
          <w:lang w:val="en-US"/>
        </w:rPr>
        <w:t>только</w:t>
      </w:r>
      <w:r w:rsidRPr="00661B8F">
        <w:rPr>
          <w:lang w:val="en-US"/>
        </w:rPr>
        <w:t></w:t>
      </w:r>
      <w:r w:rsidRPr="00661B8F">
        <w:rPr>
          <w:rFonts w:hint="eastAsia"/>
          <w:lang w:val="en-US"/>
        </w:rPr>
        <w:t>на</w:t>
      </w:r>
      <w:r w:rsidRPr="00661B8F">
        <w:rPr>
          <w:lang w:val="en-US"/>
        </w:rPr>
        <w:t></w:t>
      </w:r>
      <w:r w:rsidRPr="00661B8F">
        <w:rPr>
          <w:rFonts w:hint="eastAsia"/>
          <w:lang w:val="en-US"/>
        </w:rPr>
        <w:t>один</w:t>
      </w:r>
      <w:r w:rsidRPr="00661B8F">
        <w:rPr>
          <w:lang w:val="en-US"/>
        </w:rPr>
        <w:t></w:t>
      </w:r>
      <w:r w:rsidRPr="00661B8F">
        <w:rPr>
          <w:rFonts w:hint="eastAsia"/>
          <w:lang w:val="en-US"/>
        </w:rPr>
        <w:t>день</w:t>
      </w:r>
      <w:r w:rsidRPr="00661B8F">
        <w:rPr>
          <w:lang w:val="en-US"/>
        </w:rPr>
        <w:t></w:t>
      </w:r>
      <w:r w:rsidRPr="00661B8F">
        <w:rPr>
          <w:lang w:val="en-US"/>
        </w:rPr>
        <w:t></w:t>
      </w:r>
      <w:r w:rsidRPr="00661B8F">
        <w:rPr>
          <w:rFonts w:hint="eastAsia"/>
          <w:lang w:val="en-US"/>
        </w:rPr>
        <w:t>и</w:t>
      </w:r>
      <w:r w:rsidRPr="00661B8F">
        <w:rPr>
          <w:lang w:val="en-US"/>
        </w:rPr>
        <w:t></w:t>
      </w:r>
      <w:r w:rsidRPr="00661B8F">
        <w:rPr>
          <w:rFonts w:hint="eastAsia"/>
          <w:lang w:val="en-US"/>
        </w:rPr>
        <w:t>весь</w:t>
      </w:r>
      <w:r w:rsidRPr="00661B8F">
        <w:rPr>
          <w:lang w:val="en-US"/>
        </w:rPr>
        <w:t></w:t>
      </w:r>
      <w:r w:rsidRPr="00661B8F">
        <w:rPr>
          <w:rFonts w:hint="eastAsia"/>
          <w:lang w:val="en-US"/>
        </w:rPr>
        <w:t>ее</w:t>
      </w:r>
      <w:r w:rsidRPr="00661B8F">
        <w:rPr>
          <w:lang w:val="en-US"/>
        </w:rPr>
        <w:t></w:t>
      </w:r>
      <w:r w:rsidRPr="00661B8F">
        <w:rPr>
          <w:rFonts w:hint="eastAsia"/>
          <w:lang w:val="en-US"/>
        </w:rPr>
        <w:t>объем</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м</w:t>
      </w:r>
      <w:r w:rsidRPr="00661B8F">
        <w:rPr>
          <w:lang w:val="en-US"/>
        </w:rPr>
        <w:t></w:t>
      </w:r>
      <w:r w:rsidRPr="00661B8F">
        <w:rPr>
          <w:lang w:val="en-US"/>
        </w:rPr>
        <w:t></w:t>
      </w:r>
      <w:r w:rsidRPr="00661B8F">
        <w:rPr>
          <w:lang w:val="en-US"/>
        </w:rPr>
        <w:t></w:t>
      </w:r>
      <w:r w:rsidRPr="00661B8F">
        <w:rPr>
          <w:rFonts w:hint="eastAsia"/>
          <w:lang w:val="en-US"/>
        </w:rPr>
        <w:t>приходится</w:t>
      </w:r>
      <w:r w:rsidRPr="00661B8F">
        <w:rPr>
          <w:lang w:val="en-US"/>
        </w:rPr>
        <w:t></w:t>
      </w:r>
      <w:r w:rsidRPr="00661B8F">
        <w:rPr>
          <w:rFonts w:hint="eastAsia"/>
          <w:lang w:val="en-US"/>
        </w:rPr>
        <w:t>ежедневно</w:t>
      </w:r>
      <w:r w:rsidRPr="00661B8F">
        <w:rPr>
          <w:lang w:val="en-US"/>
        </w:rPr>
        <w:t></w:t>
      </w:r>
      <w:r w:rsidRPr="00661B8F">
        <w:rPr>
          <w:rFonts w:hint="eastAsia"/>
          <w:lang w:val="en-US"/>
        </w:rPr>
        <w:t>сливать</w:t>
      </w:r>
      <w:r w:rsidRPr="00661B8F">
        <w:rPr>
          <w:lang w:val="en-US"/>
        </w:rPr>
        <w:t></w:t>
      </w:r>
      <w:r w:rsidRPr="00661B8F">
        <w:rPr>
          <w:rFonts w:hint="eastAsia"/>
          <w:lang w:val="en-US"/>
        </w:rPr>
        <w:t>независимо</w:t>
      </w:r>
      <w:r w:rsidRPr="00661B8F">
        <w:rPr>
          <w:lang w:val="en-US"/>
        </w:rPr>
        <w:t></w:t>
      </w:r>
      <w:r w:rsidRPr="00661B8F">
        <w:rPr>
          <w:lang w:val="en-US"/>
        </w:rPr>
        <w:t></w:t>
      </w:r>
      <w:r w:rsidRPr="00661B8F">
        <w:rPr>
          <w:rFonts w:hint="eastAsia"/>
          <w:lang w:val="en-US"/>
        </w:rPr>
        <w:t>от</w:t>
      </w:r>
      <w:r w:rsidRPr="00661B8F">
        <w:rPr>
          <w:lang w:val="en-US"/>
        </w:rPr>
        <w:t></w:t>
      </w:r>
      <w:r w:rsidRPr="00661B8F">
        <w:rPr>
          <w:rFonts w:hint="eastAsia"/>
          <w:lang w:val="en-US"/>
        </w:rPr>
        <w:t>количества</w:t>
      </w:r>
      <w:r w:rsidRPr="00661B8F">
        <w:rPr>
          <w:lang w:val="en-US"/>
        </w:rPr>
        <w:t></w:t>
      </w:r>
      <w:r w:rsidRPr="00661B8F">
        <w:rPr>
          <w:rFonts w:hint="eastAsia"/>
          <w:lang w:val="en-US"/>
        </w:rPr>
        <w:t>искупанных</w:t>
      </w:r>
      <w:r w:rsidRPr="00661B8F">
        <w:rPr>
          <w:lang w:val="en-US"/>
        </w:rPr>
        <w:t></w:t>
      </w:r>
      <w:r w:rsidRPr="00661B8F">
        <w:rPr>
          <w:rFonts w:hint="eastAsia"/>
          <w:lang w:val="en-US"/>
        </w:rPr>
        <w:t>овец</w:t>
      </w:r>
      <w:r w:rsidRPr="00661B8F">
        <w:rPr>
          <w:lang w:val="en-US"/>
        </w:rPr>
        <w:t></w:t>
      </w:r>
      <w:r w:rsidRPr="00661B8F">
        <w:rPr>
          <w:lang w:val="en-US"/>
        </w:rPr>
        <w:t></w:t>
      </w:r>
      <w:r w:rsidRPr="00661B8F">
        <w:rPr>
          <w:rFonts w:hint="eastAsia"/>
          <w:lang w:val="en-US"/>
        </w:rPr>
        <w:t>Фактический</w:t>
      </w:r>
      <w:r w:rsidRPr="00661B8F">
        <w:rPr>
          <w:lang w:val="en-US"/>
        </w:rPr>
        <w:t></w:t>
      </w:r>
      <w:r w:rsidRPr="00661B8F">
        <w:rPr>
          <w:rFonts w:hint="eastAsia"/>
          <w:lang w:val="en-US"/>
        </w:rPr>
        <w:t>расход</w:t>
      </w:r>
      <w:r w:rsidRPr="00661B8F">
        <w:rPr>
          <w:lang w:val="en-US"/>
        </w:rPr>
        <w:t></w:t>
      </w:r>
      <w:r w:rsidRPr="00661B8F">
        <w:rPr>
          <w:rFonts w:hint="eastAsia"/>
          <w:lang w:val="en-US"/>
        </w:rPr>
        <w:t>жидкости</w:t>
      </w:r>
      <w:r w:rsidRPr="00661B8F">
        <w:rPr>
          <w:lang w:val="en-US"/>
        </w:rPr>
        <w:t></w:t>
      </w:r>
      <w:r w:rsidRPr="00661B8F">
        <w:rPr>
          <w:rFonts w:hint="eastAsia"/>
          <w:lang w:val="en-US"/>
        </w:rPr>
        <w:t>на</w:t>
      </w:r>
      <w:r w:rsidRPr="00661B8F">
        <w:rPr>
          <w:lang w:val="en-US"/>
        </w:rPr>
        <w:t></w:t>
      </w:r>
      <w:r w:rsidRPr="00661B8F">
        <w:rPr>
          <w:rFonts w:hint="eastAsia"/>
          <w:lang w:val="en-US"/>
        </w:rPr>
        <w:t>одну</w:t>
      </w:r>
      <w:r w:rsidRPr="00661B8F">
        <w:rPr>
          <w:lang w:val="en-US"/>
        </w:rPr>
        <w:t></w:t>
      </w:r>
      <w:r w:rsidRPr="00661B8F">
        <w:rPr>
          <w:rFonts w:hint="eastAsia"/>
          <w:lang w:val="en-US"/>
        </w:rPr>
        <w:t>голову</w:t>
      </w:r>
      <w:r w:rsidRPr="00661B8F">
        <w:rPr>
          <w:lang w:val="en-US"/>
        </w:rPr>
        <w:t></w:t>
      </w:r>
      <w:r w:rsidRPr="00661B8F">
        <w:rPr>
          <w:rFonts w:hint="eastAsia"/>
          <w:lang w:val="en-US"/>
        </w:rPr>
        <w:t>превышает</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л</w:t>
      </w:r>
      <w:r w:rsidRPr="00661B8F">
        <w:rPr>
          <w:lang w:val="en-US"/>
        </w:rPr>
        <w:t></w:t>
      </w:r>
      <w:r w:rsidRPr="00661B8F">
        <w:rPr>
          <w:lang w:val="en-US"/>
        </w:rPr>
        <w:t></w:t>
      </w:r>
      <w:r w:rsidRPr="00661B8F">
        <w:rPr>
          <w:rFonts w:hint="eastAsia"/>
          <w:lang w:val="en-US"/>
        </w:rPr>
        <w:t>а</w:t>
      </w:r>
      <w:r w:rsidRPr="00661B8F">
        <w:rPr>
          <w:lang w:val="en-US"/>
        </w:rPr>
        <w:t></w:t>
      </w:r>
      <w:r w:rsidRPr="00661B8F">
        <w:rPr>
          <w:rFonts w:hint="eastAsia"/>
          <w:lang w:val="en-US"/>
        </w:rPr>
        <w:t>одна</w:t>
      </w:r>
      <w:r w:rsidRPr="00661B8F">
        <w:rPr>
          <w:lang w:val="en-US"/>
        </w:rPr>
        <w:t></w:t>
      </w:r>
      <w:r w:rsidRPr="00661B8F">
        <w:rPr>
          <w:rFonts w:hint="eastAsia"/>
          <w:lang w:val="en-US"/>
        </w:rPr>
        <w:t>овца</w:t>
      </w:r>
      <w:r w:rsidRPr="00661B8F">
        <w:rPr>
          <w:lang w:val="en-US"/>
        </w:rPr>
        <w:t></w:t>
      </w:r>
      <w:r w:rsidRPr="00661B8F">
        <w:rPr>
          <w:rFonts w:hint="eastAsia"/>
          <w:lang w:val="en-US"/>
        </w:rPr>
        <w:t>выносит</w:t>
      </w:r>
      <w:r w:rsidRPr="00661B8F">
        <w:rPr>
          <w:lang w:val="en-US"/>
        </w:rPr>
        <w:t></w:t>
      </w:r>
      <w:r w:rsidRPr="00661B8F">
        <w:rPr>
          <w:rFonts w:hint="eastAsia"/>
          <w:lang w:val="en-US"/>
        </w:rPr>
        <w:t>своим</w:t>
      </w:r>
      <w:r w:rsidRPr="00661B8F">
        <w:rPr>
          <w:lang w:val="en-US"/>
        </w:rPr>
        <w:t></w:t>
      </w:r>
      <w:r w:rsidRPr="00661B8F">
        <w:rPr>
          <w:rFonts w:hint="eastAsia"/>
          <w:lang w:val="en-US"/>
        </w:rPr>
        <w:t>шерстным</w:t>
      </w:r>
      <w:r w:rsidRPr="00661B8F">
        <w:rPr>
          <w:lang w:val="en-US"/>
        </w:rPr>
        <w:t></w:t>
      </w:r>
      <w:r w:rsidRPr="00661B8F">
        <w:rPr>
          <w:rFonts w:hint="eastAsia"/>
          <w:lang w:val="en-US"/>
        </w:rPr>
        <w:t>покровом</w:t>
      </w:r>
      <w:r w:rsidRPr="00661B8F">
        <w:rPr>
          <w:lang w:val="en-US"/>
        </w:rPr>
        <w:t></w:t>
      </w:r>
      <w:r w:rsidRPr="00661B8F">
        <w:rPr>
          <w:rFonts w:hint="eastAsia"/>
          <w:lang w:val="en-US"/>
        </w:rPr>
        <w:t>из</w:t>
      </w:r>
      <w:r w:rsidRPr="00661B8F">
        <w:rPr>
          <w:lang w:val="en-US"/>
        </w:rPr>
        <w:t></w:t>
      </w:r>
      <w:r w:rsidRPr="00661B8F">
        <w:rPr>
          <w:rFonts w:hint="eastAsia"/>
          <w:lang w:val="en-US"/>
        </w:rPr>
        <w:t>ванны</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л</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w:t>
      </w:r>
    </w:p>
    <w:p w:rsidR="00661B8F" w:rsidRPr="00661B8F" w:rsidRDefault="00661B8F" w:rsidP="00661B8F">
      <w:pPr>
        <w:rPr>
          <w:lang w:val="en-US"/>
        </w:rPr>
      </w:pPr>
      <w:r w:rsidRPr="00661B8F">
        <w:rPr>
          <w:rFonts w:hint="eastAsia"/>
          <w:lang w:val="en-US"/>
        </w:rPr>
        <w:t>Это</w:t>
      </w:r>
      <w:r w:rsidRPr="00661B8F">
        <w:rPr>
          <w:lang w:val="en-US"/>
        </w:rPr>
        <w:t></w:t>
      </w:r>
      <w:r w:rsidRPr="00661B8F">
        <w:rPr>
          <w:rFonts w:hint="eastAsia"/>
          <w:lang w:val="en-US"/>
        </w:rPr>
        <w:t>приводит</w:t>
      </w:r>
      <w:r w:rsidRPr="00661B8F">
        <w:rPr>
          <w:lang w:val="en-US"/>
        </w:rPr>
        <w:t></w:t>
      </w:r>
      <w:r w:rsidRPr="00661B8F">
        <w:rPr>
          <w:rFonts w:hint="eastAsia"/>
          <w:lang w:val="en-US"/>
        </w:rPr>
        <w:t>к</w:t>
      </w:r>
      <w:r w:rsidRPr="00661B8F">
        <w:rPr>
          <w:lang w:val="en-US"/>
        </w:rPr>
        <w:t></w:t>
      </w:r>
      <w:r w:rsidRPr="00661B8F">
        <w:rPr>
          <w:rFonts w:hint="eastAsia"/>
          <w:lang w:val="en-US"/>
        </w:rPr>
        <w:t>значительному</w:t>
      </w:r>
      <w:r w:rsidRPr="00661B8F">
        <w:rPr>
          <w:lang w:val="en-US"/>
        </w:rPr>
        <w:t></w:t>
      </w:r>
      <w:r w:rsidRPr="00661B8F">
        <w:rPr>
          <w:rFonts w:hint="eastAsia"/>
          <w:lang w:val="en-US"/>
        </w:rPr>
        <w:t>расходу</w:t>
      </w:r>
      <w:r w:rsidRPr="00661B8F">
        <w:rPr>
          <w:lang w:val="en-US"/>
        </w:rPr>
        <w:t></w:t>
      </w:r>
      <w:r w:rsidRPr="00661B8F">
        <w:rPr>
          <w:rFonts w:hint="eastAsia"/>
          <w:lang w:val="en-US"/>
        </w:rPr>
        <w:t>жидкости</w:t>
      </w:r>
      <w:r w:rsidRPr="00661B8F">
        <w:rPr>
          <w:lang w:val="en-US"/>
        </w:rPr>
        <w:t></w:t>
      </w:r>
      <w:r w:rsidRPr="00661B8F">
        <w:rPr>
          <w:rFonts w:hint="eastAsia"/>
          <w:lang w:val="en-US"/>
        </w:rPr>
        <w:t>и</w:t>
      </w:r>
      <w:r w:rsidRPr="00661B8F">
        <w:rPr>
          <w:lang w:val="en-US"/>
        </w:rPr>
        <w:t></w:t>
      </w:r>
      <w:r w:rsidRPr="00661B8F">
        <w:rPr>
          <w:rFonts w:hint="eastAsia"/>
          <w:lang w:val="en-US"/>
        </w:rPr>
        <w:t>энергии</w:t>
      </w:r>
      <w:r w:rsidRPr="00661B8F">
        <w:rPr>
          <w:lang w:val="en-US"/>
        </w:rPr>
        <w:t></w:t>
      </w:r>
      <w:r w:rsidRPr="00661B8F">
        <w:rPr>
          <w:rFonts w:hint="eastAsia"/>
          <w:lang w:val="en-US"/>
        </w:rPr>
        <w:t>на</w:t>
      </w:r>
      <w:r w:rsidRPr="00661B8F">
        <w:rPr>
          <w:lang w:val="en-US"/>
        </w:rPr>
        <w:t></w:t>
      </w:r>
      <w:r w:rsidRPr="00661B8F">
        <w:rPr>
          <w:rFonts w:hint="eastAsia"/>
          <w:lang w:val="en-US"/>
        </w:rPr>
        <w:t>ее</w:t>
      </w:r>
      <w:r w:rsidRPr="00661B8F">
        <w:rPr>
          <w:lang w:val="en-US"/>
        </w:rPr>
        <w:t></w:t>
      </w:r>
      <w:r w:rsidRPr="00661B8F">
        <w:rPr>
          <w:rFonts w:hint="eastAsia"/>
          <w:lang w:val="en-US"/>
        </w:rPr>
        <w:t>подогрев</w:t>
      </w:r>
      <w:r w:rsidRPr="00661B8F">
        <w:rPr>
          <w:lang w:val="en-US"/>
        </w:rPr>
        <w:t></w:t>
      </w:r>
      <w:r w:rsidRPr="00661B8F">
        <w:rPr>
          <w:lang w:val="en-US"/>
        </w:rPr>
        <w:t></w:t>
      </w:r>
      <w:r w:rsidRPr="00661B8F">
        <w:rPr>
          <w:rFonts w:hint="eastAsia"/>
          <w:lang w:val="en-US"/>
        </w:rPr>
        <w:t>Кроме</w:t>
      </w:r>
      <w:r w:rsidRPr="00661B8F">
        <w:rPr>
          <w:lang w:val="en-US"/>
        </w:rPr>
        <w:t></w:t>
      </w:r>
      <w:r w:rsidRPr="00661B8F">
        <w:rPr>
          <w:rFonts w:hint="eastAsia"/>
          <w:lang w:val="en-US"/>
        </w:rPr>
        <w:t>того</w:t>
      </w:r>
      <w:r w:rsidRPr="00661B8F">
        <w:rPr>
          <w:lang w:val="en-US"/>
        </w:rPr>
        <w:t></w:t>
      </w:r>
      <w:r w:rsidRPr="00661B8F">
        <w:rPr>
          <w:lang w:val="en-US"/>
        </w:rPr>
        <w:t></w:t>
      </w:r>
      <w:r w:rsidRPr="00661B8F">
        <w:rPr>
          <w:rFonts w:hint="eastAsia"/>
          <w:lang w:val="en-US"/>
        </w:rPr>
        <w:t>для</w:t>
      </w:r>
      <w:r w:rsidRPr="00661B8F">
        <w:rPr>
          <w:lang w:val="en-US"/>
        </w:rPr>
        <w:t></w:t>
      </w:r>
      <w:r w:rsidRPr="00661B8F">
        <w:rPr>
          <w:rFonts w:hint="eastAsia"/>
          <w:lang w:val="en-US"/>
        </w:rPr>
        <w:t>обработки</w:t>
      </w:r>
      <w:r w:rsidRPr="00661B8F">
        <w:rPr>
          <w:lang w:val="en-US"/>
        </w:rPr>
        <w:t></w:t>
      </w:r>
      <w:r w:rsidRPr="00661B8F">
        <w:rPr>
          <w:rFonts w:hint="eastAsia"/>
          <w:lang w:val="en-US"/>
        </w:rPr>
        <w:t>голов</w:t>
      </w:r>
      <w:r w:rsidRPr="00661B8F">
        <w:rPr>
          <w:lang w:val="en-US"/>
        </w:rPr>
        <w:t></w:t>
      </w:r>
      <w:r w:rsidRPr="00661B8F">
        <w:rPr>
          <w:rFonts w:hint="eastAsia"/>
          <w:lang w:val="en-US"/>
        </w:rPr>
        <w:t>овец</w:t>
      </w:r>
      <w:r w:rsidRPr="00661B8F">
        <w:rPr>
          <w:lang w:val="en-US"/>
        </w:rPr>
        <w:t></w:t>
      </w:r>
      <w:r w:rsidRPr="00661B8F">
        <w:rPr>
          <w:rFonts w:hint="eastAsia"/>
          <w:lang w:val="en-US"/>
        </w:rPr>
        <w:t>необходимы</w:t>
      </w:r>
      <w:r w:rsidRPr="00661B8F">
        <w:rPr>
          <w:lang w:val="en-US"/>
        </w:rPr>
        <w:t></w:t>
      </w:r>
      <w:r w:rsidRPr="00661B8F">
        <w:rPr>
          <w:rFonts w:hint="eastAsia"/>
          <w:lang w:val="en-US"/>
        </w:rPr>
        <w:t>один</w:t>
      </w:r>
      <w:r w:rsidRPr="00661B8F">
        <w:rPr>
          <w:lang w:val="en-US"/>
        </w:rPr>
        <w:t></w:t>
      </w:r>
      <w:r w:rsidRPr="00661B8F">
        <w:rPr>
          <w:rFonts w:hint="eastAsia"/>
          <w:lang w:val="en-US"/>
        </w:rPr>
        <w:t>два</w:t>
      </w:r>
      <w:r w:rsidRPr="00661B8F">
        <w:rPr>
          <w:lang w:val="en-US"/>
        </w:rPr>
        <w:t></w:t>
      </w:r>
      <w:r w:rsidRPr="00661B8F">
        <w:rPr>
          <w:rFonts w:hint="eastAsia"/>
          <w:lang w:val="en-US"/>
        </w:rPr>
        <w:t>работника</w:t>
      </w:r>
      <w:r w:rsidRPr="00661B8F">
        <w:rPr>
          <w:lang w:val="en-US"/>
        </w:rPr>
        <w:t></w:t>
      </w:r>
      <w:r w:rsidRPr="00661B8F">
        <w:rPr>
          <w:lang w:val="en-US"/>
        </w:rPr>
        <w:t></w:t>
      </w:r>
      <w:r w:rsidRPr="00661B8F">
        <w:rPr>
          <w:rFonts w:hint="eastAsia"/>
          <w:lang w:val="en-US"/>
        </w:rPr>
        <w:t>окунающие</w:t>
      </w:r>
      <w:r w:rsidRPr="00661B8F">
        <w:rPr>
          <w:lang w:val="en-US"/>
        </w:rPr>
        <w:t></w:t>
      </w:r>
      <w:r w:rsidRPr="00661B8F">
        <w:rPr>
          <w:rFonts w:hint="eastAsia"/>
          <w:lang w:val="en-US"/>
        </w:rPr>
        <w:t>животных</w:t>
      </w:r>
      <w:r w:rsidRPr="00661B8F">
        <w:rPr>
          <w:lang w:val="en-US"/>
        </w:rPr>
        <w:t></w:t>
      </w:r>
      <w:r w:rsidRPr="00661B8F">
        <w:rPr>
          <w:rFonts w:hint="eastAsia"/>
          <w:lang w:val="en-US"/>
        </w:rPr>
        <w:t>рогачами</w:t>
      </w:r>
      <w:r w:rsidRPr="00661B8F">
        <w:rPr>
          <w:lang w:val="en-US"/>
        </w:rPr>
        <w:t></w:t>
      </w:r>
    </w:p>
    <w:p w:rsidR="00661B8F" w:rsidRPr="00661B8F" w:rsidRDefault="00661B8F" w:rsidP="00661B8F">
      <w:pPr>
        <w:rPr>
          <w:lang w:val="en-US"/>
        </w:rPr>
      </w:pPr>
      <w:r w:rsidRPr="00661B8F">
        <w:rPr>
          <w:rFonts w:hint="eastAsia"/>
          <w:lang w:val="en-US"/>
        </w:rPr>
        <w:t>В</w:t>
      </w:r>
      <w:r w:rsidRPr="00661B8F">
        <w:rPr>
          <w:lang w:val="en-US"/>
        </w:rPr>
        <w:t></w:t>
      </w:r>
      <w:r w:rsidRPr="00661B8F">
        <w:rPr>
          <w:rFonts w:hint="eastAsia"/>
          <w:lang w:val="en-US"/>
        </w:rPr>
        <w:t>зонах</w:t>
      </w:r>
      <w:r w:rsidRPr="00661B8F">
        <w:rPr>
          <w:lang w:val="en-US"/>
        </w:rPr>
        <w:t></w:t>
      </w:r>
      <w:r w:rsidRPr="00661B8F">
        <w:rPr>
          <w:rFonts w:hint="eastAsia"/>
          <w:lang w:val="en-US"/>
        </w:rPr>
        <w:t>пустынного</w:t>
      </w:r>
      <w:r w:rsidRPr="00661B8F">
        <w:rPr>
          <w:lang w:val="en-US"/>
        </w:rPr>
        <w:t></w:t>
      </w:r>
      <w:r w:rsidRPr="00661B8F">
        <w:rPr>
          <w:rFonts w:hint="eastAsia"/>
          <w:lang w:val="en-US"/>
        </w:rPr>
        <w:t>и</w:t>
      </w:r>
      <w:r w:rsidRPr="00661B8F">
        <w:rPr>
          <w:lang w:val="en-US"/>
        </w:rPr>
        <w:t></w:t>
      </w:r>
      <w:r w:rsidRPr="00661B8F">
        <w:rPr>
          <w:rFonts w:hint="eastAsia"/>
          <w:lang w:val="en-US"/>
        </w:rPr>
        <w:t>полупустынного</w:t>
      </w:r>
      <w:r w:rsidRPr="00661B8F">
        <w:rPr>
          <w:lang w:val="en-US"/>
        </w:rPr>
        <w:t></w:t>
      </w:r>
      <w:r w:rsidRPr="00661B8F">
        <w:rPr>
          <w:rFonts w:hint="eastAsia"/>
          <w:lang w:val="en-US"/>
        </w:rPr>
        <w:t>овцеводства</w:t>
      </w:r>
      <w:r w:rsidRPr="00661B8F">
        <w:rPr>
          <w:lang w:val="en-US"/>
        </w:rPr>
        <w:t></w:t>
      </w:r>
      <w:r w:rsidRPr="00661B8F">
        <w:rPr>
          <w:rFonts w:hint="eastAsia"/>
          <w:lang w:val="en-US"/>
        </w:rPr>
        <w:t>кроме</w:t>
      </w:r>
      <w:r w:rsidRPr="00661B8F">
        <w:rPr>
          <w:lang w:val="en-US"/>
        </w:rPr>
        <w:t></w:t>
      </w:r>
      <w:r w:rsidRPr="00661B8F">
        <w:rPr>
          <w:rFonts w:hint="eastAsia"/>
          <w:lang w:val="en-US"/>
        </w:rPr>
        <w:t>профи</w:t>
      </w:r>
      <w:r w:rsidRPr="00661B8F">
        <w:rPr>
          <w:lang w:val="en-US"/>
        </w:rPr>
        <w:t></w:t>
      </w:r>
      <w:r w:rsidRPr="00661B8F">
        <w:rPr>
          <w:rFonts w:hint="eastAsia"/>
          <w:lang w:val="en-US"/>
        </w:rPr>
        <w:t>лактической</w:t>
      </w:r>
      <w:r w:rsidRPr="00661B8F">
        <w:rPr>
          <w:lang w:val="en-US"/>
        </w:rPr>
        <w:t></w:t>
      </w:r>
      <w:r w:rsidRPr="00661B8F">
        <w:rPr>
          <w:rFonts w:hint="eastAsia"/>
          <w:lang w:val="en-US"/>
        </w:rPr>
        <w:t>обработки</w:t>
      </w:r>
      <w:r w:rsidRPr="00661B8F">
        <w:rPr>
          <w:lang w:val="en-US"/>
        </w:rPr>
        <w:t></w:t>
      </w:r>
      <w:r w:rsidRPr="00661B8F">
        <w:rPr>
          <w:rFonts w:hint="eastAsia"/>
          <w:lang w:val="en-US"/>
        </w:rPr>
        <w:t>проводят</w:t>
      </w:r>
      <w:r w:rsidRPr="00661B8F">
        <w:rPr>
          <w:lang w:val="en-US"/>
        </w:rPr>
        <w:t></w:t>
      </w:r>
      <w:r w:rsidRPr="00661B8F">
        <w:rPr>
          <w:rFonts w:hint="eastAsia"/>
          <w:lang w:val="en-US"/>
        </w:rPr>
        <w:t>обязательное</w:t>
      </w:r>
      <w:r w:rsidRPr="00661B8F">
        <w:rPr>
          <w:lang w:val="en-US"/>
        </w:rPr>
        <w:t></w:t>
      </w:r>
      <w:r w:rsidRPr="00661B8F">
        <w:rPr>
          <w:rFonts w:hint="eastAsia"/>
          <w:lang w:val="en-US"/>
        </w:rPr>
        <w:t>водокупание</w:t>
      </w:r>
      <w:r w:rsidRPr="00661B8F">
        <w:rPr>
          <w:lang w:val="en-US"/>
        </w:rPr>
        <w:t></w:t>
      </w:r>
      <w:r w:rsidRPr="00661B8F">
        <w:rPr>
          <w:rFonts w:hint="eastAsia"/>
          <w:lang w:val="en-US"/>
        </w:rPr>
        <w:t>перед</w:t>
      </w:r>
    </w:p>
    <w:p w:rsidR="00661B8F" w:rsidRPr="00661B8F" w:rsidRDefault="00661B8F" w:rsidP="00661B8F">
      <w:pPr>
        <w:rPr>
          <w:lang w:val="en-US"/>
        </w:rPr>
      </w:pPr>
      <w:r w:rsidRPr="00661B8F">
        <w:rPr>
          <w:lang w:val="en-US"/>
        </w:rPr>
        <w:t></w:t>
      </w:r>
    </w:p>
    <w:p w:rsidR="00661B8F" w:rsidRPr="00661B8F" w:rsidRDefault="00661B8F" w:rsidP="00661B8F">
      <w:pPr>
        <w:rPr>
          <w:lang w:val="en-US"/>
        </w:rPr>
      </w:pPr>
      <w:r w:rsidRPr="00661B8F">
        <w:rPr>
          <w:lang w:val="en-US"/>
        </w:rPr>
        <w:t></w:t>
      </w:r>
    </w:p>
    <w:p w:rsidR="00661B8F" w:rsidRPr="00661B8F" w:rsidRDefault="00661B8F" w:rsidP="00661B8F">
      <w:pPr>
        <w:rPr>
          <w:lang w:val="en-US"/>
        </w:rPr>
      </w:pPr>
      <w:r w:rsidRPr="00661B8F">
        <w:rPr>
          <w:rFonts w:hint="eastAsia"/>
          <w:lang w:val="en-US"/>
        </w:rPr>
        <w:t>стрижкой</w:t>
      </w:r>
      <w:r w:rsidRPr="00661B8F">
        <w:rPr>
          <w:lang w:val="en-US"/>
        </w:rPr>
        <w:t></w:t>
      </w:r>
      <w:r w:rsidRPr="00661B8F">
        <w:rPr>
          <w:rFonts w:hint="eastAsia"/>
          <w:lang w:val="en-US"/>
        </w:rPr>
        <w:t>в</w:t>
      </w:r>
      <w:r w:rsidRPr="00661B8F">
        <w:rPr>
          <w:lang w:val="en-US"/>
        </w:rPr>
        <w:t></w:t>
      </w:r>
      <w:r w:rsidRPr="00661B8F">
        <w:rPr>
          <w:rFonts w:hint="eastAsia"/>
          <w:lang w:val="en-US"/>
        </w:rPr>
        <w:t>целях</w:t>
      </w:r>
      <w:r w:rsidRPr="00661B8F">
        <w:rPr>
          <w:lang w:val="en-US"/>
        </w:rPr>
        <w:t></w:t>
      </w:r>
      <w:r w:rsidRPr="00661B8F">
        <w:rPr>
          <w:rFonts w:hint="eastAsia"/>
          <w:lang w:val="en-US"/>
        </w:rPr>
        <w:t>вымывания</w:t>
      </w:r>
      <w:r w:rsidRPr="00661B8F">
        <w:rPr>
          <w:lang w:val="en-US"/>
        </w:rPr>
        <w:t></w:t>
      </w:r>
      <w:r w:rsidRPr="00661B8F">
        <w:rPr>
          <w:rFonts w:hint="eastAsia"/>
          <w:lang w:val="en-US"/>
        </w:rPr>
        <w:t>песка</w:t>
      </w:r>
      <w:r w:rsidRPr="00661B8F">
        <w:rPr>
          <w:lang w:val="en-US"/>
        </w:rPr>
        <w:t></w:t>
      </w:r>
      <w:r w:rsidRPr="00661B8F">
        <w:rPr>
          <w:rFonts w:hint="eastAsia"/>
          <w:lang w:val="en-US"/>
        </w:rPr>
        <w:t>и</w:t>
      </w:r>
      <w:r w:rsidRPr="00661B8F">
        <w:rPr>
          <w:lang w:val="en-US"/>
        </w:rPr>
        <w:t></w:t>
      </w:r>
      <w:r w:rsidRPr="00661B8F">
        <w:rPr>
          <w:rFonts w:hint="eastAsia"/>
          <w:lang w:val="en-US"/>
        </w:rPr>
        <w:t>песчаной</w:t>
      </w:r>
      <w:r w:rsidRPr="00661B8F">
        <w:rPr>
          <w:lang w:val="en-US"/>
        </w:rPr>
        <w:t></w:t>
      </w:r>
      <w:r w:rsidRPr="00661B8F">
        <w:rPr>
          <w:rFonts w:hint="eastAsia"/>
          <w:lang w:val="en-US"/>
        </w:rPr>
        <w:t>пыли</w:t>
      </w:r>
      <w:r w:rsidRPr="00661B8F">
        <w:rPr>
          <w:lang w:val="en-US"/>
        </w:rPr>
        <w:t></w:t>
      </w:r>
      <w:r w:rsidRPr="00661B8F">
        <w:rPr>
          <w:rFonts w:hint="eastAsia"/>
          <w:lang w:val="en-US"/>
        </w:rPr>
        <w:t>из</w:t>
      </w:r>
      <w:r w:rsidRPr="00661B8F">
        <w:rPr>
          <w:lang w:val="en-US"/>
        </w:rPr>
        <w:t></w:t>
      </w:r>
      <w:r w:rsidRPr="00661B8F">
        <w:rPr>
          <w:rFonts w:hint="eastAsia"/>
          <w:lang w:val="en-US"/>
        </w:rPr>
        <w:t>глубины</w:t>
      </w:r>
      <w:r w:rsidRPr="00661B8F">
        <w:rPr>
          <w:lang w:val="en-US"/>
        </w:rPr>
        <w:t></w:t>
      </w:r>
      <w:r w:rsidRPr="00661B8F">
        <w:rPr>
          <w:rFonts w:hint="eastAsia"/>
          <w:lang w:val="en-US"/>
        </w:rPr>
        <w:t>шерстного</w:t>
      </w:r>
      <w:r w:rsidRPr="00661B8F">
        <w:rPr>
          <w:lang w:val="en-US"/>
        </w:rPr>
        <w:t></w:t>
      </w:r>
      <w:r w:rsidRPr="00661B8F">
        <w:rPr>
          <w:rFonts w:hint="eastAsia"/>
          <w:lang w:val="en-US"/>
        </w:rPr>
        <w:t>покрова</w:t>
      </w:r>
      <w:r w:rsidRPr="00661B8F">
        <w:rPr>
          <w:lang w:val="en-US"/>
        </w:rPr>
        <w:t></w:t>
      </w:r>
      <w:r w:rsidRPr="00661B8F">
        <w:rPr>
          <w:lang w:val="en-US"/>
        </w:rPr>
        <w:t></w:t>
      </w:r>
      <w:r w:rsidRPr="00661B8F">
        <w:rPr>
          <w:rFonts w:hint="eastAsia"/>
          <w:lang w:val="en-US"/>
        </w:rPr>
        <w:t>Песок</w:t>
      </w:r>
      <w:r w:rsidRPr="00661B8F">
        <w:rPr>
          <w:lang w:val="en-US"/>
        </w:rPr>
        <w:t></w:t>
      </w:r>
      <w:r w:rsidRPr="00661B8F">
        <w:rPr>
          <w:rFonts w:hint="eastAsia"/>
          <w:lang w:val="en-US"/>
        </w:rPr>
        <w:t>и</w:t>
      </w:r>
      <w:r w:rsidRPr="00661B8F">
        <w:rPr>
          <w:lang w:val="en-US"/>
        </w:rPr>
        <w:t></w:t>
      </w:r>
      <w:r w:rsidRPr="00661B8F">
        <w:rPr>
          <w:rFonts w:hint="eastAsia"/>
          <w:lang w:val="en-US"/>
        </w:rPr>
        <w:t>песчаная</w:t>
      </w:r>
      <w:r w:rsidRPr="00661B8F">
        <w:rPr>
          <w:lang w:val="en-US"/>
        </w:rPr>
        <w:t></w:t>
      </w:r>
      <w:r w:rsidRPr="00661B8F">
        <w:rPr>
          <w:rFonts w:hint="eastAsia"/>
          <w:lang w:val="en-US"/>
        </w:rPr>
        <w:t>пыль</w:t>
      </w:r>
      <w:r w:rsidRPr="00661B8F">
        <w:rPr>
          <w:lang w:val="en-US"/>
        </w:rPr>
        <w:t></w:t>
      </w:r>
      <w:r w:rsidRPr="00661B8F">
        <w:rPr>
          <w:rFonts w:hint="eastAsia"/>
          <w:lang w:val="en-US"/>
        </w:rPr>
        <w:t>вместе</w:t>
      </w:r>
      <w:r w:rsidRPr="00661B8F">
        <w:rPr>
          <w:lang w:val="en-US"/>
        </w:rPr>
        <w:t></w:t>
      </w:r>
      <w:r w:rsidRPr="00661B8F">
        <w:rPr>
          <w:rFonts w:hint="eastAsia"/>
          <w:lang w:val="en-US"/>
        </w:rPr>
        <w:t>с</w:t>
      </w:r>
      <w:r w:rsidRPr="00661B8F">
        <w:rPr>
          <w:lang w:val="en-US"/>
        </w:rPr>
        <w:t></w:t>
      </w:r>
      <w:r w:rsidRPr="00661B8F">
        <w:rPr>
          <w:rFonts w:hint="eastAsia"/>
          <w:lang w:val="en-US"/>
        </w:rPr>
        <w:t>жиропотом</w:t>
      </w:r>
      <w:r w:rsidRPr="00661B8F">
        <w:rPr>
          <w:lang w:val="en-US"/>
        </w:rPr>
        <w:t></w:t>
      </w:r>
      <w:r w:rsidRPr="00661B8F">
        <w:rPr>
          <w:rFonts w:hint="eastAsia"/>
          <w:lang w:val="en-US"/>
        </w:rPr>
        <w:t>об</w:t>
      </w:r>
      <w:r w:rsidRPr="00661B8F">
        <w:rPr>
          <w:lang w:val="en-US"/>
        </w:rPr>
        <w:t></w:t>
      </w:r>
      <w:r w:rsidRPr="00661B8F">
        <w:rPr>
          <w:rFonts w:hint="eastAsia"/>
          <w:lang w:val="en-US"/>
        </w:rPr>
        <w:t>разуют</w:t>
      </w:r>
      <w:r w:rsidRPr="00661B8F">
        <w:rPr>
          <w:lang w:val="en-US"/>
        </w:rPr>
        <w:t></w:t>
      </w:r>
      <w:r w:rsidRPr="00661B8F">
        <w:rPr>
          <w:rFonts w:hint="eastAsia"/>
          <w:lang w:val="en-US"/>
        </w:rPr>
        <w:t>абразивную</w:t>
      </w:r>
      <w:r w:rsidRPr="00661B8F">
        <w:rPr>
          <w:lang w:val="en-US"/>
        </w:rPr>
        <w:t></w:t>
      </w:r>
      <w:r w:rsidRPr="00661B8F">
        <w:rPr>
          <w:rFonts w:hint="eastAsia"/>
          <w:lang w:val="en-US"/>
        </w:rPr>
        <w:t>среду</w:t>
      </w:r>
      <w:r w:rsidRPr="00661B8F">
        <w:rPr>
          <w:lang w:val="en-US"/>
        </w:rPr>
        <w:t></w:t>
      </w:r>
      <w:r w:rsidRPr="00661B8F">
        <w:rPr>
          <w:lang w:val="en-US"/>
        </w:rPr>
        <w:t></w:t>
      </w:r>
      <w:r w:rsidRPr="00661B8F">
        <w:rPr>
          <w:rFonts w:hint="eastAsia"/>
          <w:lang w:val="en-US"/>
        </w:rPr>
        <w:t>которая</w:t>
      </w:r>
      <w:r w:rsidRPr="00661B8F">
        <w:rPr>
          <w:lang w:val="en-US"/>
        </w:rPr>
        <w:t></w:t>
      </w:r>
      <w:r w:rsidRPr="00661B8F">
        <w:rPr>
          <w:rFonts w:hint="eastAsia"/>
          <w:lang w:val="en-US"/>
        </w:rPr>
        <w:t>делает</w:t>
      </w:r>
      <w:r w:rsidRPr="00661B8F">
        <w:rPr>
          <w:lang w:val="en-US"/>
        </w:rPr>
        <w:t></w:t>
      </w:r>
      <w:r w:rsidRPr="00661B8F">
        <w:rPr>
          <w:rFonts w:hint="eastAsia"/>
          <w:lang w:val="en-US"/>
        </w:rPr>
        <w:t>стрижку</w:t>
      </w:r>
      <w:r w:rsidRPr="00661B8F">
        <w:rPr>
          <w:lang w:val="en-US"/>
        </w:rPr>
        <w:t></w:t>
      </w:r>
      <w:r w:rsidRPr="00661B8F">
        <w:rPr>
          <w:rFonts w:hint="eastAsia"/>
          <w:lang w:val="en-US"/>
        </w:rPr>
        <w:t>невозможной</w:t>
      </w:r>
      <w:r w:rsidRPr="00661B8F">
        <w:rPr>
          <w:lang w:val="en-US"/>
        </w:rPr>
        <w:t></w:t>
      </w:r>
    </w:p>
    <w:p w:rsidR="00661B8F" w:rsidRPr="00661B8F" w:rsidRDefault="00661B8F" w:rsidP="00661B8F">
      <w:pPr>
        <w:rPr>
          <w:lang w:val="en-US"/>
        </w:rPr>
      </w:pPr>
      <w:r w:rsidRPr="00661B8F">
        <w:rPr>
          <w:rFonts w:hint="eastAsia"/>
          <w:lang w:val="en-US"/>
        </w:rPr>
        <w:t>Осуществляют</w:t>
      </w:r>
      <w:r w:rsidRPr="00661B8F">
        <w:rPr>
          <w:lang w:val="en-US"/>
        </w:rPr>
        <w:t></w:t>
      </w:r>
      <w:r w:rsidRPr="00661B8F">
        <w:rPr>
          <w:rFonts w:hint="eastAsia"/>
          <w:lang w:val="en-US"/>
        </w:rPr>
        <w:t>водокупание</w:t>
      </w:r>
      <w:r w:rsidRPr="00661B8F">
        <w:rPr>
          <w:lang w:val="en-US"/>
        </w:rPr>
        <w:t></w:t>
      </w:r>
      <w:r w:rsidRPr="00661B8F">
        <w:rPr>
          <w:rFonts w:hint="eastAsia"/>
          <w:lang w:val="en-US"/>
        </w:rPr>
        <w:t>овец</w:t>
      </w:r>
      <w:r w:rsidRPr="00661B8F">
        <w:rPr>
          <w:lang w:val="en-US"/>
        </w:rPr>
        <w:t></w:t>
      </w:r>
      <w:r w:rsidRPr="00661B8F">
        <w:rPr>
          <w:rFonts w:hint="eastAsia"/>
          <w:lang w:val="en-US"/>
        </w:rPr>
        <w:t>путем</w:t>
      </w:r>
      <w:r w:rsidRPr="00661B8F">
        <w:rPr>
          <w:lang w:val="en-US"/>
        </w:rPr>
        <w:t></w:t>
      </w:r>
      <w:r w:rsidRPr="00661B8F">
        <w:rPr>
          <w:rFonts w:hint="eastAsia"/>
          <w:lang w:val="en-US"/>
        </w:rPr>
        <w:t>прогона</w:t>
      </w:r>
      <w:r w:rsidRPr="00661B8F">
        <w:rPr>
          <w:lang w:val="en-US"/>
        </w:rPr>
        <w:t></w:t>
      </w:r>
      <w:r w:rsidRPr="00661B8F">
        <w:rPr>
          <w:rFonts w:hint="eastAsia"/>
          <w:lang w:val="en-US"/>
        </w:rPr>
        <w:t>их</w:t>
      </w:r>
      <w:r w:rsidRPr="00661B8F">
        <w:rPr>
          <w:lang w:val="en-US"/>
        </w:rPr>
        <w:t></w:t>
      </w:r>
      <w:r w:rsidRPr="00661B8F">
        <w:rPr>
          <w:rFonts w:hint="eastAsia"/>
          <w:lang w:val="en-US"/>
        </w:rPr>
        <w:t>до</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раз</w:t>
      </w:r>
      <w:r w:rsidRPr="00661B8F">
        <w:rPr>
          <w:lang w:val="en-US"/>
        </w:rPr>
        <w:t></w:t>
      </w:r>
      <w:r w:rsidRPr="00661B8F">
        <w:rPr>
          <w:rFonts w:hint="eastAsia"/>
          <w:lang w:val="en-US"/>
        </w:rPr>
        <w:t>через</w:t>
      </w:r>
      <w:r w:rsidRPr="00661B8F">
        <w:rPr>
          <w:lang w:val="en-US"/>
        </w:rPr>
        <w:t></w:t>
      </w:r>
      <w:r w:rsidRPr="00661B8F">
        <w:rPr>
          <w:rFonts w:hint="eastAsia"/>
          <w:lang w:val="en-US"/>
        </w:rPr>
        <w:t>расположенные</w:t>
      </w:r>
      <w:r w:rsidRPr="00661B8F">
        <w:rPr>
          <w:lang w:val="en-US"/>
        </w:rPr>
        <w:t></w:t>
      </w:r>
      <w:r w:rsidRPr="00661B8F">
        <w:rPr>
          <w:rFonts w:hint="eastAsia"/>
          <w:lang w:val="en-US"/>
        </w:rPr>
        <w:t>около</w:t>
      </w:r>
      <w:r w:rsidRPr="00661B8F">
        <w:rPr>
          <w:lang w:val="en-US"/>
        </w:rPr>
        <w:t></w:t>
      </w:r>
      <w:r w:rsidRPr="00661B8F">
        <w:rPr>
          <w:rFonts w:hint="eastAsia"/>
          <w:lang w:val="en-US"/>
        </w:rPr>
        <w:t>стригальных</w:t>
      </w:r>
      <w:r w:rsidRPr="00661B8F">
        <w:rPr>
          <w:lang w:val="en-US"/>
        </w:rPr>
        <w:t></w:t>
      </w:r>
      <w:r w:rsidRPr="00661B8F">
        <w:rPr>
          <w:rFonts w:hint="eastAsia"/>
          <w:lang w:val="en-US"/>
        </w:rPr>
        <w:t>пунктов</w:t>
      </w:r>
      <w:r w:rsidRPr="00661B8F">
        <w:rPr>
          <w:lang w:val="en-US"/>
        </w:rPr>
        <w:t></w:t>
      </w:r>
      <w:r w:rsidRPr="00661B8F">
        <w:rPr>
          <w:rFonts w:hint="eastAsia"/>
          <w:lang w:val="en-US"/>
        </w:rPr>
        <w:t>естественные</w:t>
      </w:r>
      <w:r w:rsidRPr="00661B8F">
        <w:rPr>
          <w:lang w:val="en-US"/>
        </w:rPr>
        <w:t></w:t>
      </w:r>
      <w:r w:rsidRPr="00661B8F">
        <w:rPr>
          <w:rFonts w:hint="eastAsia"/>
          <w:lang w:val="en-US"/>
        </w:rPr>
        <w:t>водо</w:t>
      </w:r>
      <w:r w:rsidRPr="00661B8F">
        <w:rPr>
          <w:lang w:val="en-US"/>
        </w:rPr>
        <w:t></w:t>
      </w:r>
      <w:r w:rsidRPr="00661B8F">
        <w:rPr>
          <w:rFonts w:hint="eastAsia"/>
          <w:lang w:val="en-US"/>
        </w:rPr>
        <w:t>емы</w:t>
      </w:r>
      <w:r w:rsidRPr="00661B8F">
        <w:rPr>
          <w:lang w:val="en-US"/>
        </w:rPr>
        <w:t></w:t>
      </w:r>
      <w:r w:rsidRPr="00661B8F">
        <w:rPr>
          <w:rFonts w:hint="eastAsia"/>
          <w:lang w:val="en-US"/>
        </w:rPr>
        <w:t>ИЛИ</w:t>
      </w:r>
      <w:r w:rsidRPr="00661B8F">
        <w:rPr>
          <w:lang w:val="en-US"/>
        </w:rPr>
        <w:t></w:t>
      </w:r>
      <w:r w:rsidRPr="00661B8F">
        <w:rPr>
          <w:rFonts w:hint="eastAsia"/>
          <w:lang w:val="en-US"/>
        </w:rPr>
        <w:t>через</w:t>
      </w:r>
      <w:r w:rsidRPr="00661B8F">
        <w:rPr>
          <w:lang w:val="en-US"/>
        </w:rPr>
        <w:t></w:t>
      </w:r>
      <w:r w:rsidRPr="00661B8F">
        <w:rPr>
          <w:rFonts w:hint="eastAsia"/>
          <w:lang w:val="en-US"/>
        </w:rPr>
        <w:t>стандартные</w:t>
      </w:r>
      <w:r w:rsidRPr="00661B8F">
        <w:rPr>
          <w:lang w:val="en-US"/>
        </w:rPr>
        <w:t></w:t>
      </w:r>
      <w:r w:rsidRPr="00661B8F">
        <w:rPr>
          <w:rFonts w:hint="eastAsia"/>
          <w:lang w:val="en-US"/>
        </w:rPr>
        <w:t>бетонированные</w:t>
      </w:r>
      <w:r w:rsidRPr="00661B8F">
        <w:rPr>
          <w:lang w:val="en-US"/>
        </w:rPr>
        <w:t></w:t>
      </w:r>
      <w:r w:rsidRPr="00661B8F">
        <w:rPr>
          <w:rFonts w:hint="eastAsia"/>
          <w:lang w:val="en-US"/>
        </w:rPr>
        <w:t>ванны</w:t>
      </w:r>
      <w:r w:rsidRPr="00661B8F">
        <w:rPr>
          <w:lang w:val="en-US"/>
        </w:rPr>
        <w:t></w:t>
      </w:r>
      <w:r w:rsidRPr="00661B8F">
        <w:rPr>
          <w:rFonts w:hint="eastAsia"/>
          <w:lang w:val="en-US"/>
        </w:rPr>
        <w:t>для</w:t>
      </w:r>
      <w:r w:rsidRPr="00661B8F">
        <w:rPr>
          <w:lang w:val="en-US"/>
        </w:rPr>
        <w:t></w:t>
      </w:r>
      <w:r w:rsidRPr="00661B8F">
        <w:rPr>
          <w:rFonts w:hint="eastAsia"/>
          <w:lang w:val="en-US"/>
        </w:rPr>
        <w:t>профилактичес</w:t>
      </w:r>
      <w:r w:rsidRPr="00661B8F">
        <w:rPr>
          <w:lang w:val="en-US"/>
        </w:rPr>
        <w:t></w:t>
      </w:r>
      <w:r w:rsidRPr="00661B8F">
        <w:rPr>
          <w:rFonts w:hint="eastAsia"/>
          <w:lang w:val="en-US"/>
        </w:rPr>
        <w:t>кого</w:t>
      </w:r>
      <w:r w:rsidRPr="00661B8F">
        <w:rPr>
          <w:lang w:val="en-US"/>
        </w:rPr>
        <w:t></w:t>
      </w:r>
      <w:r w:rsidRPr="00661B8F">
        <w:rPr>
          <w:rFonts w:hint="eastAsia"/>
          <w:lang w:val="en-US"/>
        </w:rPr>
        <w:t>купания</w:t>
      </w:r>
      <w:r w:rsidRPr="00661B8F">
        <w:rPr>
          <w:lang w:val="en-US"/>
        </w:rPr>
        <w:t></w:t>
      </w:r>
      <w:r w:rsidRPr="00661B8F">
        <w:rPr>
          <w:lang w:val="en-US"/>
        </w:rPr>
        <w:t></w:t>
      </w:r>
      <w:r w:rsidRPr="00661B8F">
        <w:rPr>
          <w:rFonts w:hint="eastAsia"/>
          <w:lang w:val="en-US"/>
        </w:rPr>
        <w:t>если</w:t>
      </w:r>
      <w:r w:rsidRPr="00661B8F">
        <w:rPr>
          <w:lang w:val="en-US"/>
        </w:rPr>
        <w:t></w:t>
      </w:r>
      <w:r w:rsidRPr="00661B8F">
        <w:rPr>
          <w:rFonts w:hint="eastAsia"/>
          <w:lang w:val="en-US"/>
        </w:rPr>
        <w:t>они</w:t>
      </w:r>
      <w:r w:rsidRPr="00661B8F">
        <w:rPr>
          <w:lang w:val="en-US"/>
        </w:rPr>
        <w:t></w:t>
      </w:r>
      <w:r w:rsidRPr="00661B8F">
        <w:rPr>
          <w:rFonts w:hint="eastAsia"/>
          <w:lang w:val="en-US"/>
        </w:rPr>
        <w:t>имеются</w:t>
      </w:r>
      <w:r w:rsidRPr="00661B8F">
        <w:rPr>
          <w:lang w:val="en-US"/>
        </w:rPr>
        <w:t></w:t>
      </w:r>
      <w:r w:rsidRPr="00661B8F">
        <w:rPr>
          <w:rFonts w:hint="eastAsia"/>
          <w:lang w:val="en-US"/>
        </w:rPr>
        <w:t>в</w:t>
      </w:r>
      <w:r w:rsidRPr="00661B8F">
        <w:rPr>
          <w:lang w:val="en-US"/>
        </w:rPr>
        <w:t></w:t>
      </w:r>
      <w:r w:rsidRPr="00661B8F">
        <w:rPr>
          <w:rFonts w:hint="eastAsia"/>
          <w:lang w:val="en-US"/>
        </w:rPr>
        <w:t>хозяйствах</w:t>
      </w:r>
      <w:r w:rsidRPr="00661B8F">
        <w:rPr>
          <w:lang w:val="en-US"/>
        </w:rPr>
        <w:t></w:t>
      </w:r>
    </w:p>
    <w:p w:rsidR="00661B8F" w:rsidRPr="00661B8F" w:rsidRDefault="00661B8F" w:rsidP="00661B8F">
      <w:pPr>
        <w:rPr>
          <w:lang w:val="en-US"/>
        </w:rPr>
      </w:pPr>
      <w:r w:rsidRPr="00661B8F">
        <w:rPr>
          <w:rFonts w:hint="eastAsia"/>
          <w:lang w:val="en-US"/>
        </w:rPr>
        <w:t>Качественной</w:t>
      </w:r>
      <w:r w:rsidRPr="00661B8F">
        <w:rPr>
          <w:lang w:val="en-US"/>
        </w:rPr>
        <w:t></w:t>
      </w:r>
      <w:r w:rsidRPr="00661B8F">
        <w:rPr>
          <w:rFonts w:hint="eastAsia"/>
          <w:lang w:val="en-US"/>
        </w:rPr>
        <w:t>промывки</w:t>
      </w:r>
      <w:r w:rsidRPr="00661B8F">
        <w:rPr>
          <w:lang w:val="en-US"/>
        </w:rPr>
        <w:t></w:t>
      </w:r>
      <w:r w:rsidRPr="00661B8F">
        <w:rPr>
          <w:rFonts w:hint="eastAsia"/>
          <w:lang w:val="en-US"/>
        </w:rPr>
        <w:t>шерсти</w:t>
      </w:r>
      <w:r w:rsidRPr="00661B8F">
        <w:rPr>
          <w:lang w:val="en-US"/>
        </w:rPr>
        <w:t></w:t>
      </w:r>
      <w:r w:rsidRPr="00661B8F">
        <w:rPr>
          <w:rFonts w:hint="eastAsia"/>
          <w:lang w:val="en-US"/>
        </w:rPr>
        <w:t>овец</w:t>
      </w:r>
      <w:r w:rsidRPr="00661B8F">
        <w:rPr>
          <w:lang w:val="en-US"/>
        </w:rPr>
        <w:t></w:t>
      </w:r>
      <w:r w:rsidRPr="00661B8F">
        <w:rPr>
          <w:rFonts w:hint="eastAsia"/>
          <w:lang w:val="en-US"/>
        </w:rPr>
        <w:t>при</w:t>
      </w:r>
      <w:r w:rsidRPr="00661B8F">
        <w:rPr>
          <w:lang w:val="en-US"/>
        </w:rPr>
        <w:t></w:t>
      </w:r>
      <w:r w:rsidRPr="00661B8F">
        <w:rPr>
          <w:rFonts w:hint="eastAsia"/>
          <w:lang w:val="en-US"/>
        </w:rPr>
        <w:t>такой</w:t>
      </w:r>
      <w:r w:rsidRPr="00661B8F">
        <w:rPr>
          <w:lang w:val="en-US"/>
        </w:rPr>
        <w:t></w:t>
      </w:r>
      <w:r w:rsidRPr="00661B8F">
        <w:rPr>
          <w:rFonts w:hint="eastAsia"/>
          <w:lang w:val="en-US"/>
        </w:rPr>
        <w:t>технологии</w:t>
      </w:r>
      <w:r w:rsidRPr="00661B8F">
        <w:rPr>
          <w:lang w:val="en-US"/>
        </w:rPr>
        <w:t></w:t>
      </w:r>
      <w:r w:rsidRPr="00661B8F">
        <w:rPr>
          <w:rFonts w:hint="eastAsia"/>
          <w:lang w:val="en-US"/>
        </w:rPr>
        <w:t>до</w:t>
      </w:r>
      <w:r w:rsidRPr="00661B8F">
        <w:rPr>
          <w:lang w:val="en-US"/>
        </w:rPr>
        <w:t></w:t>
      </w:r>
      <w:r w:rsidRPr="00661B8F">
        <w:rPr>
          <w:rFonts w:hint="eastAsia"/>
          <w:lang w:val="en-US"/>
        </w:rPr>
        <w:t>биться</w:t>
      </w:r>
      <w:r w:rsidRPr="00661B8F">
        <w:rPr>
          <w:lang w:val="en-US"/>
        </w:rPr>
        <w:t></w:t>
      </w:r>
      <w:r w:rsidRPr="00661B8F">
        <w:rPr>
          <w:rFonts w:hint="eastAsia"/>
          <w:lang w:val="en-US"/>
        </w:rPr>
        <w:t>трудно</w:t>
      </w:r>
      <w:r w:rsidRPr="00661B8F">
        <w:rPr>
          <w:lang w:val="en-US"/>
        </w:rPr>
        <w:t></w:t>
      </w:r>
      <w:r w:rsidRPr="00661B8F">
        <w:rPr>
          <w:lang w:val="en-US"/>
        </w:rPr>
        <w:t></w:t>
      </w:r>
      <w:r w:rsidRPr="00661B8F">
        <w:rPr>
          <w:rFonts w:hint="eastAsia"/>
          <w:lang w:val="en-US"/>
        </w:rPr>
        <w:t>а</w:t>
      </w:r>
      <w:r w:rsidRPr="00661B8F">
        <w:rPr>
          <w:lang w:val="en-US"/>
        </w:rPr>
        <w:t></w:t>
      </w:r>
      <w:r w:rsidRPr="00661B8F">
        <w:rPr>
          <w:rFonts w:hint="eastAsia"/>
          <w:lang w:val="en-US"/>
        </w:rPr>
        <w:t>многократные</w:t>
      </w:r>
      <w:r w:rsidRPr="00661B8F">
        <w:rPr>
          <w:lang w:val="en-US"/>
        </w:rPr>
        <w:t></w:t>
      </w:r>
      <w:r w:rsidRPr="00661B8F">
        <w:rPr>
          <w:rFonts w:hint="eastAsia"/>
          <w:lang w:val="en-US"/>
        </w:rPr>
        <w:t>прогоны</w:t>
      </w:r>
      <w:r w:rsidRPr="00661B8F">
        <w:rPr>
          <w:lang w:val="en-US"/>
        </w:rPr>
        <w:t></w:t>
      </w:r>
      <w:r w:rsidRPr="00661B8F">
        <w:rPr>
          <w:rFonts w:hint="eastAsia"/>
          <w:lang w:val="en-US"/>
        </w:rPr>
        <w:t>их</w:t>
      </w:r>
      <w:r w:rsidRPr="00661B8F">
        <w:rPr>
          <w:lang w:val="en-US"/>
        </w:rPr>
        <w:t></w:t>
      </w:r>
      <w:r w:rsidRPr="00661B8F">
        <w:rPr>
          <w:rFonts w:hint="eastAsia"/>
          <w:lang w:val="en-US"/>
        </w:rPr>
        <w:t>через</w:t>
      </w:r>
      <w:r w:rsidRPr="00661B8F">
        <w:rPr>
          <w:lang w:val="en-US"/>
        </w:rPr>
        <w:t></w:t>
      </w:r>
      <w:r w:rsidRPr="00661B8F">
        <w:rPr>
          <w:rFonts w:hint="eastAsia"/>
          <w:lang w:val="en-US"/>
        </w:rPr>
        <w:t>водоемы</w:t>
      </w:r>
      <w:r w:rsidRPr="00661B8F">
        <w:rPr>
          <w:lang w:val="en-US"/>
        </w:rPr>
        <w:t></w:t>
      </w:r>
      <w:r w:rsidRPr="00661B8F">
        <w:rPr>
          <w:rFonts w:hint="eastAsia"/>
          <w:lang w:val="en-US"/>
        </w:rPr>
        <w:t>или</w:t>
      </w:r>
      <w:r w:rsidRPr="00661B8F">
        <w:rPr>
          <w:lang w:val="en-US"/>
        </w:rPr>
        <w:t></w:t>
      </w:r>
      <w:r w:rsidRPr="00661B8F">
        <w:rPr>
          <w:rFonts w:hint="eastAsia"/>
          <w:lang w:val="en-US"/>
        </w:rPr>
        <w:t>спе</w:t>
      </w:r>
      <w:r w:rsidRPr="00661B8F">
        <w:rPr>
          <w:lang w:val="en-US"/>
        </w:rPr>
        <w:t></w:t>
      </w:r>
      <w:r w:rsidRPr="00661B8F">
        <w:rPr>
          <w:rFonts w:hint="eastAsia"/>
          <w:lang w:val="en-US"/>
        </w:rPr>
        <w:t>циальные</w:t>
      </w:r>
      <w:r w:rsidRPr="00661B8F">
        <w:rPr>
          <w:lang w:val="en-US"/>
        </w:rPr>
        <w:t></w:t>
      </w:r>
      <w:r w:rsidRPr="00661B8F">
        <w:rPr>
          <w:rFonts w:hint="eastAsia"/>
          <w:lang w:val="en-US"/>
        </w:rPr>
        <w:t>ванны</w:t>
      </w:r>
      <w:r w:rsidRPr="00661B8F">
        <w:rPr>
          <w:lang w:val="en-US"/>
        </w:rPr>
        <w:t></w:t>
      </w:r>
      <w:r w:rsidRPr="00661B8F">
        <w:rPr>
          <w:rFonts w:hint="eastAsia"/>
          <w:lang w:val="en-US"/>
        </w:rPr>
        <w:t>делают</w:t>
      </w:r>
      <w:r w:rsidRPr="00661B8F">
        <w:rPr>
          <w:lang w:val="en-US"/>
        </w:rPr>
        <w:t></w:t>
      </w:r>
      <w:r w:rsidRPr="00661B8F">
        <w:rPr>
          <w:rFonts w:hint="eastAsia"/>
          <w:lang w:val="en-US"/>
        </w:rPr>
        <w:t>этот</w:t>
      </w:r>
      <w:r w:rsidRPr="00661B8F">
        <w:rPr>
          <w:lang w:val="en-US"/>
        </w:rPr>
        <w:t></w:t>
      </w:r>
      <w:r w:rsidRPr="00661B8F">
        <w:rPr>
          <w:rFonts w:hint="eastAsia"/>
          <w:lang w:val="en-US"/>
        </w:rPr>
        <w:t>процесс</w:t>
      </w:r>
      <w:r w:rsidRPr="00661B8F">
        <w:rPr>
          <w:lang w:val="en-US"/>
        </w:rPr>
        <w:t></w:t>
      </w:r>
      <w:r w:rsidRPr="00661B8F">
        <w:rPr>
          <w:rFonts w:hint="eastAsia"/>
          <w:lang w:val="en-US"/>
        </w:rPr>
        <w:t>тяжелым</w:t>
      </w:r>
      <w:r w:rsidRPr="00661B8F">
        <w:rPr>
          <w:lang w:val="en-US"/>
        </w:rPr>
        <w:t></w:t>
      </w:r>
      <w:r w:rsidRPr="00661B8F">
        <w:rPr>
          <w:rFonts w:hint="eastAsia"/>
          <w:lang w:val="en-US"/>
        </w:rPr>
        <w:t>как</w:t>
      </w:r>
      <w:r w:rsidRPr="00661B8F">
        <w:rPr>
          <w:lang w:val="en-US"/>
        </w:rPr>
        <w:t></w:t>
      </w:r>
      <w:r w:rsidRPr="00661B8F">
        <w:rPr>
          <w:rFonts w:hint="eastAsia"/>
          <w:lang w:val="en-US"/>
        </w:rPr>
        <w:t>для</w:t>
      </w:r>
      <w:r w:rsidRPr="00661B8F">
        <w:rPr>
          <w:lang w:val="en-US"/>
        </w:rPr>
        <w:t></w:t>
      </w:r>
      <w:r w:rsidRPr="00661B8F">
        <w:rPr>
          <w:rFonts w:hint="eastAsia"/>
          <w:lang w:val="en-US"/>
        </w:rPr>
        <w:t>людей</w:t>
      </w:r>
      <w:r w:rsidRPr="00661B8F">
        <w:rPr>
          <w:lang w:val="en-US"/>
        </w:rPr>
        <w:t></w:t>
      </w:r>
      <w:r w:rsidRPr="00661B8F">
        <w:rPr>
          <w:lang w:val="en-US"/>
        </w:rPr>
        <w:t></w:t>
      </w:r>
      <w:r w:rsidRPr="00661B8F">
        <w:rPr>
          <w:rFonts w:hint="eastAsia"/>
          <w:lang w:val="en-US"/>
        </w:rPr>
        <w:t>так</w:t>
      </w:r>
      <w:r w:rsidRPr="00661B8F">
        <w:rPr>
          <w:lang w:val="en-US"/>
        </w:rPr>
        <w:t></w:t>
      </w:r>
      <w:r w:rsidRPr="00661B8F">
        <w:rPr>
          <w:rFonts w:hint="eastAsia"/>
          <w:lang w:val="en-US"/>
        </w:rPr>
        <w:t>и</w:t>
      </w:r>
      <w:r w:rsidRPr="00661B8F">
        <w:rPr>
          <w:lang w:val="en-US"/>
        </w:rPr>
        <w:t></w:t>
      </w:r>
      <w:r w:rsidRPr="00661B8F">
        <w:rPr>
          <w:rFonts w:hint="eastAsia"/>
          <w:lang w:val="en-US"/>
        </w:rPr>
        <w:t>для</w:t>
      </w:r>
      <w:r w:rsidRPr="00661B8F">
        <w:rPr>
          <w:lang w:val="en-US"/>
        </w:rPr>
        <w:t></w:t>
      </w:r>
      <w:r w:rsidRPr="00661B8F">
        <w:rPr>
          <w:rFonts w:hint="eastAsia"/>
          <w:lang w:val="en-US"/>
        </w:rPr>
        <w:t>овец</w:t>
      </w:r>
      <w:r w:rsidRPr="00661B8F">
        <w:rPr>
          <w:lang w:val="en-US"/>
        </w:rPr>
        <w:t></w:t>
      </w:r>
    </w:p>
    <w:p w:rsidR="00661B8F" w:rsidRPr="00661B8F" w:rsidRDefault="00661B8F" w:rsidP="00661B8F">
      <w:pPr>
        <w:rPr>
          <w:lang w:val="en-US"/>
        </w:rPr>
      </w:pPr>
      <w:r w:rsidRPr="00661B8F">
        <w:rPr>
          <w:rFonts w:hint="eastAsia"/>
          <w:lang w:val="en-US"/>
        </w:rPr>
        <w:t>Существующие</w:t>
      </w:r>
      <w:r w:rsidRPr="00661B8F">
        <w:rPr>
          <w:lang w:val="en-US"/>
        </w:rPr>
        <w:t></w:t>
      </w:r>
      <w:r w:rsidRPr="00661B8F">
        <w:rPr>
          <w:rFonts w:hint="eastAsia"/>
          <w:lang w:val="en-US"/>
        </w:rPr>
        <w:t>в</w:t>
      </w:r>
      <w:r w:rsidRPr="00661B8F">
        <w:rPr>
          <w:lang w:val="en-US"/>
        </w:rPr>
        <w:t></w:t>
      </w:r>
      <w:r w:rsidRPr="00661B8F">
        <w:rPr>
          <w:rFonts w:hint="eastAsia"/>
          <w:lang w:val="en-US"/>
        </w:rPr>
        <w:t>настоящее</w:t>
      </w:r>
      <w:r w:rsidRPr="00661B8F">
        <w:rPr>
          <w:lang w:val="en-US"/>
        </w:rPr>
        <w:t></w:t>
      </w:r>
      <w:r w:rsidRPr="00661B8F">
        <w:rPr>
          <w:rFonts w:hint="eastAsia"/>
          <w:lang w:val="en-US"/>
        </w:rPr>
        <w:t>время</w:t>
      </w:r>
      <w:r w:rsidRPr="00661B8F">
        <w:rPr>
          <w:lang w:val="en-US"/>
        </w:rPr>
        <w:t></w:t>
      </w:r>
      <w:r w:rsidRPr="00661B8F">
        <w:rPr>
          <w:rFonts w:hint="eastAsia"/>
          <w:lang w:val="en-US"/>
        </w:rPr>
        <w:t>купочные</w:t>
      </w:r>
      <w:r w:rsidRPr="00661B8F">
        <w:rPr>
          <w:lang w:val="en-US"/>
        </w:rPr>
        <w:t></w:t>
      </w:r>
      <w:r w:rsidRPr="00661B8F">
        <w:rPr>
          <w:rFonts w:hint="eastAsia"/>
          <w:lang w:val="en-US"/>
        </w:rPr>
        <w:t>установки</w:t>
      </w:r>
      <w:r w:rsidRPr="00661B8F">
        <w:rPr>
          <w:lang w:val="en-US"/>
        </w:rPr>
        <w:t></w:t>
      </w:r>
      <w:r w:rsidRPr="00661B8F">
        <w:rPr>
          <w:rFonts w:hint="eastAsia"/>
          <w:lang w:val="en-US"/>
        </w:rPr>
        <w:t>не</w:t>
      </w:r>
      <w:r w:rsidRPr="00661B8F">
        <w:rPr>
          <w:lang w:val="en-US"/>
        </w:rPr>
        <w:t></w:t>
      </w:r>
      <w:r w:rsidRPr="00661B8F">
        <w:rPr>
          <w:rFonts w:hint="eastAsia"/>
          <w:lang w:val="en-US"/>
        </w:rPr>
        <w:t>удов</w:t>
      </w:r>
      <w:r w:rsidRPr="00661B8F">
        <w:rPr>
          <w:lang w:val="en-US"/>
        </w:rPr>
        <w:t></w:t>
      </w:r>
      <w:r w:rsidRPr="00661B8F">
        <w:rPr>
          <w:rFonts w:hint="eastAsia"/>
          <w:lang w:val="en-US"/>
        </w:rPr>
        <w:t>летворяют</w:t>
      </w:r>
      <w:r w:rsidRPr="00661B8F">
        <w:rPr>
          <w:lang w:val="en-US"/>
        </w:rPr>
        <w:t></w:t>
      </w:r>
      <w:r w:rsidRPr="00661B8F">
        <w:rPr>
          <w:rFonts w:hint="eastAsia"/>
          <w:lang w:val="en-US"/>
        </w:rPr>
        <w:t>зоотехнические</w:t>
      </w:r>
      <w:r w:rsidRPr="00661B8F">
        <w:rPr>
          <w:lang w:val="en-US"/>
        </w:rPr>
        <w:t></w:t>
      </w:r>
      <w:r w:rsidRPr="00661B8F">
        <w:rPr>
          <w:rFonts w:hint="eastAsia"/>
          <w:lang w:val="en-US"/>
        </w:rPr>
        <w:t>требования</w:t>
      </w:r>
      <w:r w:rsidRPr="00661B8F">
        <w:rPr>
          <w:lang w:val="en-US"/>
        </w:rPr>
        <w:t></w:t>
      </w:r>
      <w:r w:rsidRPr="00661B8F">
        <w:rPr>
          <w:rFonts w:hint="eastAsia"/>
          <w:lang w:val="en-US"/>
        </w:rPr>
        <w:t>по</w:t>
      </w:r>
      <w:r w:rsidRPr="00661B8F">
        <w:rPr>
          <w:lang w:val="en-US"/>
        </w:rPr>
        <w:t></w:t>
      </w:r>
      <w:r w:rsidRPr="00661B8F">
        <w:rPr>
          <w:rFonts w:hint="eastAsia"/>
          <w:lang w:val="en-US"/>
        </w:rPr>
        <w:t>качеству</w:t>
      </w:r>
      <w:r w:rsidRPr="00661B8F">
        <w:rPr>
          <w:lang w:val="en-US"/>
        </w:rPr>
        <w:t></w:t>
      </w:r>
      <w:r w:rsidRPr="00661B8F">
        <w:rPr>
          <w:rFonts w:hint="eastAsia"/>
          <w:lang w:val="en-US"/>
        </w:rPr>
        <w:t>обработки</w:t>
      </w:r>
      <w:r w:rsidRPr="00661B8F">
        <w:rPr>
          <w:lang w:val="en-US"/>
        </w:rPr>
        <w:t></w:t>
      </w:r>
      <w:r w:rsidRPr="00661B8F">
        <w:rPr>
          <w:lang w:val="en-US"/>
        </w:rPr>
        <w:t></w:t>
      </w:r>
      <w:r w:rsidRPr="00661B8F">
        <w:rPr>
          <w:rFonts w:hint="eastAsia"/>
          <w:lang w:val="en-US"/>
        </w:rPr>
        <w:t>оп</w:t>
      </w:r>
      <w:r w:rsidRPr="00661B8F">
        <w:rPr>
          <w:lang w:val="en-US"/>
        </w:rPr>
        <w:t></w:t>
      </w:r>
      <w:r w:rsidRPr="00661B8F">
        <w:rPr>
          <w:rFonts w:hint="eastAsia"/>
          <w:lang w:val="en-US"/>
        </w:rPr>
        <w:t>рыскивающие</w:t>
      </w:r>
      <w:r w:rsidRPr="00661B8F">
        <w:rPr>
          <w:lang w:val="en-US"/>
        </w:rPr>
        <w:t></w:t>
      </w:r>
      <w:r w:rsidRPr="00661B8F">
        <w:rPr>
          <w:lang w:val="en-US"/>
        </w:rPr>
        <w:t></w:t>
      </w:r>
      <w:r w:rsidRPr="00661B8F">
        <w:rPr>
          <w:lang w:val="en-US"/>
        </w:rPr>
        <w:t></w:t>
      </w:r>
      <w:r w:rsidRPr="00661B8F">
        <w:rPr>
          <w:rFonts w:hint="eastAsia"/>
          <w:lang w:val="en-US"/>
        </w:rPr>
        <w:t>не</w:t>
      </w:r>
      <w:r w:rsidRPr="00661B8F">
        <w:rPr>
          <w:lang w:val="en-US"/>
        </w:rPr>
        <w:t></w:t>
      </w:r>
      <w:r w:rsidRPr="00661B8F">
        <w:rPr>
          <w:rFonts w:hint="eastAsia"/>
          <w:lang w:val="en-US"/>
        </w:rPr>
        <w:t>экономичны</w:t>
      </w:r>
      <w:r w:rsidRPr="00661B8F">
        <w:rPr>
          <w:lang w:val="en-US"/>
        </w:rPr>
        <w:t></w:t>
      </w:r>
      <w:r w:rsidRPr="00661B8F">
        <w:rPr>
          <w:lang w:val="en-US"/>
        </w:rPr>
        <w:t></w:t>
      </w:r>
      <w:r w:rsidRPr="00661B8F">
        <w:rPr>
          <w:rFonts w:hint="eastAsia"/>
          <w:lang w:val="en-US"/>
        </w:rPr>
        <w:t>проплывные</w:t>
      </w:r>
      <w:r w:rsidRPr="00661B8F">
        <w:rPr>
          <w:lang w:val="en-US"/>
        </w:rPr>
        <w:t></w:t>
      </w:r>
      <w:r w:rsidRPr="00661B8F">
        <w:rPr>
          <w:rFonts w:hint="eastAsia"/>
          <w:lang w:val="en-US"/>
        </w:rPr>
        <w:t>ванны</w:t>
      </w:r>
      <w:r w:rsidRPr="00661B8F">
        <w:rPr>
          <w:lang w:val="en-US"/>
        </w:rPr>
        <w:t></w:t>
      </w:r>
      <w:r w:rsidRPr="00661B8F">
        <w:rPr>
          <w:rFonts w:hint="eastAsia"/>
          <w:lang w:val="en-US"/>
        </w:rPr>
        <w:t>траншеи</w:t>
      </w:r>
      <w:r w:rsidRPr="00661B8F">
        <w:rPr>
          <w:lang w:val="en-US"/>
        </w:rPr>
        <w:t></w:t>
      </w:r>
      <w:r w:rsidRPr="00661B8F">
        <w:rPr>
          <w:lang w:val="en-US"/>
        </w:rPr>
        <w:t></w:t>
      </w:r>
      <w:r w:rsidRPr="00661B8F">
        <w:rPr>
          <w:lang w:val="en-US"/>
        </w:rPr>
        <w:t></w:t>
      </w:r>
      <w:r w:rsidRPr="00661B8F">
        <w:rPr>
          <w:rFonts w:hint="eastAsia"/>
          <w:lang w:val="en-US"/>
        </w:rPr>
        <w:t>сложны</w:t>
      </w:r>
      <w:r w:rsidRPr="00661B8F">
        <w:rPr>
          <w:lang w:val="en-US"/>
        </w:rPr>
        <w:t></w:t>
      </w:r>
      <w:r w:rsidRPr="00661B8F">
        <w:rPr>
          <w:rFonts w:hint="eastAsia"/>
          <w:lang w:val="en-US"/>
        </w:rPr>
        <w:t>по</w:t>
      </w:r>
      <w:r w:rsidRPr="00661B8F">
        <w:rPr>
          <w:lang w:val="en-US"/>
        </w:rPr>
        <w:t></w:t>
      </w:r>
      <w:r w:rsidRPr="00661B8F">
        <w:rPr>
          <w:rFonts w:hint="eastAsia"/>
          <w:lang w:val="en-US"/>
        </w:rPr>
        <w:t>конструкции</w:t>
      </w:r>
      <w:r w:rsidRPr="00661B8F">
        <w:rPr>
          <w:lang w:val="en-US"/>
        </w:rPr>
        <w:t></w:t>
      </w:r>
      <w:r w:rsidRPr="00661B8F">
        <w:rPr>
          <w:rFonts w:hint="eastAsia"/>
          <w:lang w:val="en-US"/>
        </w:rPr>
        <w:t>и</w:t>
      </w:r>
      <w:r w:rsidRPr="00661B8F">
        <w:rPr>
          <w:lang w:val="en-US"/>
        </w:rPr>
        <w:t></w:t>
      </w:r>
      <w:r w:rsidRPr="00661B8F">
        <w:rPr>
          <w:rFonts w:hint="eastAsia"/>
          <w:lang w:val="en-US"/>
        </w:rPr>
        <w:t>требуют</w:t>
      </w:r>
      <w:r w:rsidRPr="00661B8F">
        <w:rPr>
          <w:lang w:val="en-US"/>
        </w:rPr>
        <w:t></w:t>
      </w:r>
      <w:r w:rsidRPr="00661B8F">
        <w:rPr>
          <w:rFonts w:hint="eastAsia"/>
          <w:lang w:val="en-US"/>
        </w:rPr>
        <w:t>больших</w:t>
      </w:r>
      <w:r w:rsidRPr="00661B8F">
        <w:rPr>
          <w:lang w:val="en-US"/>
        </w:rPr>
        <w:t></w:t>
      </w:r>
      <w:r w:rsidRPr="00661B8F">
        <w:rPr>
          <w:rFonts w:hint="eastAsia"/>
          <w:lang w:val="en-US"/>
        </w:rPr>
        <w:t>затрат</w:t>
      </w:r>
      <w:r w:rsidRPr="00661B8F">
        <w:rPr>
          <w:lang w:val="en-US"/>
        </w:rPr>
        <w:t></w:t>
      </w:r>
      <w:r w:rsidRPr="00661B8F">
        <w:rPr>
          <w:rFonts w:hint="eastAsia"/>
          <w:lang w:val="en-US"/>
        </w:rPr>
        <w:t>на</w:t>
      </w:r>
      <w:r w:rsidRPr="00661B8F">
        <w:rPr>
          <w:lang w:val="en-US"/>
        </w:rPr>
        <w:t></w:t>
      </w:r>
      <w:r w:rsidRPr="00661B8F">
        <w:rPr>
          <w:rFonts w:hint="eastAsia"/>
          <w:lang w:val="en-US"/>
        </w:rPr>
        <w:t>капитальное</w:t>
      </w:r>
      <w:r w:rsidRPr="00661B8F">
        <w:rPr>
          <w:lang w:val="en-US"/>
        </w:rPr>
        <w:t></w:t>
      </w:r>
      <w:r w:rsidRPr="00661B8F">
        <w:rPr>
          <w:rFonts w:hint="eastAsia"/>
          <w:lang w:val="en-US"/>
        </w:rPr>
        <w:t>строитель</w:t>
      </w:r>
      <w:r w:rsidRPr="00661B8F">
        <w:rPr>
          <w:lang w:val="en-US"/>
        </w:rPr>
        <w:t></w:t>
      </w:r>
      <w:r w:rsidRPr="00661B8F">
        <w:rPr>
          <w:rFonts w:hint="eastAsia"/>
          <w:lang w:val="en-US"/>
        </w:rPr>
        <w:t>ство</w:t>
      </w:r>
      <w:r w:rsidRPr="00661B8F">
        <w:rPr>
          <w:lang w:val="en-US"/>
        </w:rPr>
        <w:t></w:t>
      </w:r>
    </w:p>
    <w:p w:rsidR="00661B8F" w:rsidRPr="00661B8F" w:rsidRDefault="00661B8F" w:rsidP="00661B8F">
      <w:pPr>
        <w:rPr>
          <w:lang w:val="en-US"/>
        </w:rPr>
      </w:pPr>
      <w:r w:rsidRPr="00661B8F">
        <w:rPr>
          <w:rFonts w:hint="eastAsia"/>
          <w:lang w:val="en-US"/>
        </w:rPr>
        <w:t>Цель</w:t>
      </w:r>
      <w:r w:rsidRPr="00661B8F">
        <w:rPr>
          <w:lang w:val="en-US"/>
        </w:rPr>
        <w:t></w:t>
      </w:r>
      <w:r w:rsidRPr="00661B8F">
        <w:rPr>
          <w:rFonts w:hint="eastAsia"/>
          <w:lang w:val="en-US"/>
        </w:rPr>
        <w:t>данной</w:t>
      </w:r>
      <w:r w:rsidRPr="00661B8F">
        <w:rPr>
          <w:lang w:val="en-US"/>
        </w:rPr>
        <w:t></w:t>
      </w:r>
      <w:r w:rsidRPr="00661B8F">
        <w:rPr>
          <w:rFonts w:hint="eastAsia"/>
          <w:lang w:val="en-US"/>
        </w:rPr>
        <w:t>диссертационной</w:t>
      </w:r>
      <w:r w:rsidRPr="00661B8F">
        <w:rPr>
          <w:lang w:val="en-US"/>
        </w:rPr>
        <w:t></w:t>
      </w:r>
      <w:r w:rsidRPr="00661B8F">
        <w:rPr>
          <w:rFonts w:hint="eastAsia"/>
          <w:lang w:val="en-US"/>
        </w:rPr>
        <w:t>работы</w:t>
      </w:r>
      <w:r w:rsidRPr="00661B8F">
        <w:rPr>
          <w:lang w:val="en-US"/>
        </w:rPr>
        <w:t></w:t>
      </w:r>
      <w:r w:rsidRPr="00661B8F">
        <w:rPr>
          <w:lang w:val="en-US"/>
        </w:rPr>
        <w:t></w:t>
      </w:r>
      <w:r w:rsidRPr="00661B8F">
        <w:rPr>
          <w:lang w:val="en-US"/>
        </w:rPr>
        <w:t></w:t>
      </w:r>
      <w:r w:rsidRPr="00661B8F">
        <w:rPr>
          <w:rFonts w:hint="eastAsia"/>
          <w:lang w:val="en-US"/>
        </w:rPr>
        <w:t>изыскание</w:t>
      </w:r>
      <w:r w:rsidRPr="00661B8F">
        <w:rPr>
          <w:lang w:val="en-US"/>
        </w:rPr>
        <w:t></w:t>
      </w:r>
      <w:r w:rsidRPr="00661B8F">
        <w:rPr>
          <w:rFonts w:hint="eastAsia"/>
          <w:lang w:val="en-US"/>
        </w:rPr>
        <w:t>принципиально</w:t>
      </w:r>
      <w:r w:rsidRPr="00661B8F">
        <w:rPr>
          <w:lang w:val="en-US"/>
        </w:rPr>
        <w:t></w:t>
      </w:r>
      <w:r w:rsidRPr="00661B8F">
        <w:rPr>
          <w:rFonts w:hint="eastAsia"/>
          <w:lang w:val="en-US"/>
        </w:rPr>
        <w:t>нового</w:t>
      </w:r>
      <w:r w:rsidRPr="00661B8F">
        <w:rPr>
          <w:lang w:val="en-US"/>
        </w:rPr>
        <w:t></w:t>
      </w:r>
      <w:r w:rsidRPr="00661B8F">
        <w:rPr>
          <w:rFonts w:hint="eastAsia"/>
          <w:lang w:val="en-US"/>
        </w:rPr>
        <w:t>способа</w:t>
      </w:r>
      <w:r w:rsidRPr="00661B8F">
        <w:rPr>
          <w:lang w:val="en-US"/>
        </w:rPr>
        <w:t></w:t>
      </w:r>
      <w:r w:rsidRPr="00661B8F">
        <w:rPr>
          <w:rFonts w:hint="eastAsia"/>
          <w:lang w:val="en-US"/>
        </w:rPr>
        <w:t>профилактической</w:t>
      </w:r>
      <w:r w:rsidRPr="00661B8F">
        <w:rPr>
          <w:lang w:val="en-US"/>
        </w:rPr>
        <w:t></w:t>
      </w:r>
      <w:r w:rsidRPr="00661B8F">
        <w:rPr>
          <w:rFonts w:hint="eastAsia"/>
          <w:lang w:val="en-US"/>
        </w:rPr>
        <w:t>обработки</w:t>
      </w:r>
      <w:r w:rsidRPr="00661B8F">
        <w:rPr>
          <w:lang w:val="en-US"/>
        </w:rPr>
        <w:t></w:t>
      </w:r>
      <w:r w:rsidRPr="00661B8F">
        <w:rPr>
          <w:rFonts w:hint="eastAsia"/>
          <w:lang w:val="en-US"/>
        </w:rPr>
        <w:t>и</w:t>
      </w:r>
      <w:r w:rsidRPr="00661B8F">
        <w:rPr>
          <w:lang w:val="en-US"/>
        </w:rPr>
        <w:t></w:t>
      </w:r>
      <w:r w:rsidRPr="00661B8F">
        <w:rPr>
          <w:rFonts w:hint="eastAsia"/>
          <w:lang w:val="en-US"/>
        </w:rPr>
        <w:t>купания</w:t>
      </w:r>
      <w:r w:rsidRPr="00661B8F">
        <w:rPr>
          <w:lang w:val="en-US"/>
        </w:rPr>
        <w:t></w:t>
      </w:r>
      <w:r w:rsidRPr="00661B8F">
        <w:rPr>
          <w:rFonts w:hint="eastAsia"/>
          <w:lang w:val="en-US"/>
        </w:rPr>
        <w:t>овец</w:t>
      </w:r>
      <w:r w:rsidRPr="00661B8F">
        <w:rPr>
          <w:lang w:val="en-US"/>
        </w:rPr>
        <w:t></w:t>
      </w:r>
      <w:r w:rsidRPr="00661B8F">
        <w:rPr>
          <w:rFonts w:hint="eastAsia"/>
          <w:lang w:val="en-US"/>
        </w:rPr>
        <w:t>перед</w:t>
      </w:r>
      <w:r w:rsidRPr="00661B8F">
        <w:rPr>
          <w:lang w:val="en-US"/>
        </w:rPr>
        <w:t></w:t>
      </w:r>
      <w:r w:rsidRPr="00661B8F">
        <w:rPr>
          <w:rFonts w:hint="eastAsia"/>
          <w:lang w:val="en-US"/>
        </w:rPr>
        <w:t>стрижкой</w:t>
      </w:r>
      <w:r w:rsidRPr="00661B8F">
        <w:rPr>
          <w:lang w:val="en-US"/>
        </w:rPr>
        <w:t></w:t>
      </w:r>
      <w:r w:rsidRPr="00661B8F">
        <w:rPr>
          <w:lang w:val="en-US"/>
        </w:rPr>
        <w:t></w:t>
      </w:r>
      <w:r w:rsidRPr="00661B8F">
        <w:rPr>
          <w:rFonts w:hint="eastAsia"/>
          <w:lang w:val="en-US"/>
        </w:rPr>
        <w:t>позволяющего</w:t>
      </w:r>
      <w:r w:rsidRPr="00661B8F">
        <w:rPr>
          <w:lang w:val="en-US"/>
        </w:rPr>
        <w:t></w:t>
      </w:r>
      <w:r w:rsidRPr="00661B8F">
        <w:rPr>
          <w:rFonts w:hint="eastAsia"/>
          <w:lang w:val="en-US"/>
        </w:rPr>
        <w:t>интенсифицировать</w:t>
      </w:r>
      <w:r w:rsidRPr="00661B8F">
        <w:rPr>
          <w:lang w:val="en-US"/>
        </w:rPr>
        <w:t></w:t>
      </w:r>
      <w:r w:rsidRPr="00661B8F">
        <w:rPr>
          <w:rFonts w:hint="eastAsia"/>
          <w:lang w:val="en-US"/>
        </w:rPr>
        <w:t>процесс</w:t>
      </w:r>
      <w:r w:rsidRPr="00661B8F">
        <w:rPr>
          <w:lang w:val="en-US"/>
        </w:rPr>
        <w:t></w:t>
      </w:r>
      <w:r w:rsidRPr="00661B8F">
        <w:rPr>
          <w:rFonts w:hint="eastAsia"/>
          <w:lang w:val="en-US"/>
        </w:rPr>
        <w:t>прохождения</w:t>
      </w:r>
      <w:r w:rsidRPr="00661B8F">
        <w:rPr>
          <w:lang w:val="en-US"/>
        </w:rPr>
        <w:t></w:t>
      </w:r>
      <w:r w:rsidRPr="00661B8F">
        <w:rPr>
          <w:rFonts w:hint="eastAsia"/>
          <w:lang w:val="en-US"/>
        </w:rPr>
        <w:t>жидкости</w:t>
      </w:r>
      <w:r w:rsidRPr="00661B8F">
        <w:rPr>
          <w:lang w:val="en-US"/>
        </w:rPr>
        <w:t></w:t>
      </w:r>
      <w:r w:rsidRPr="00661B8F">
        <w:rPr>
          <w:rFonts w:hint="eastAsia"/>
          <w:lang w:val="en-US"/>
        </w:rPr>
        <w:t>сквозь</w:t>
      </w:r>
      <w:r w:rsidRPr="00661B8F">
        <w:rPr>
          <w:lang w:val="en-US"/>
        </w:rPr>
        <w:t></w:t>
      </w:r>
      <w:r w:rsidRPr="00661B8F">
        <w:rPr>
          <w:rFonts w:hint="eastAsia"/>
          <w:lang w:val="en-US"/>
        </w:rPr>
        <w:t>шерстный</w:t>
      </w:r>
      <w:r w:rsidRPr="00661B8F">
        <w:rPr>
          <w:lang w:val="en-US"/>
        </w:rPr>
        <w:t></w:t>
      </w:r>
      <w:r w:rsidRPr="00661B8F">
        <w:rPr>
          <w:rFonts w:hint="eastAsia"/>
          <w:lang w:val="en-US"/>
        </w:rPr>
        <w:t>покров</w:t>
      </w:r>
      <w:r w:rsidRPr="00661B8F">
        <w:rPr>
          <w:lang w:val="en-US"/>
        </w:rPr>
        <w:t></w:t>
      </w:r>
      <w:r w:rsidRPr="00661B8F">
        <w:rPr>
          <w:lang w:val="en-US"/>
        </w:rPr>
        <w:t></w:t>
      </w:r>
      <w:r w:rsidRPr="00661B8F">
        <w:rPr>
          <w:rFonts w:hint="eastAsia"/>
          <w:lang w:val="en-US"/>
        </w:rPr>
        <w:t>и</w:t>
      </w:r>
      <w:r w:rsidRPr="00661B8F">
        <w:rPr>
          <w:lang w:val="en-US"/>
        </w:rPr>
        <w:t></w:t>
      </w:r>
      <w:r w:rsidRPr="00661B8F">
        <w:rPr>
          <w:rFonts w:hint="eastAsia"/>
          <w:lang w:val="en-US"/>
        </w:rPr>
        <w:t>обоснование</w:t>
      </w:r>
      <w:r w:rsidRPr="00661B8F">
        <w:rPr>
          <w:lang w:val="en-US"/>
        </w:rPr>
        <w:t></w:t>
      </w:r>
      <w:r w:rsidRPr="00661B8F">
        <w:rPr>
          <w:rFonts w:hint="eastAsia"/>
          <w:lang w:val="en-US"/>
        </w:rPr>
        <w:t>параметров</w:t>
      </w:r>
      <w:r w:rsidRPr="00661B8F">
        <w:rPr>
          <w:lang w:val="en-US"/>
        </w:rPr>
        <w:t></w:t>
      </w:r>
      <w:r w:rsidRPr="00661B8F">
        <w:rPr>
          <w:rFonts w:hint="eastAsia"/>
          <w:lang w:val="en-US"/>
        </w:rPr>
        <w:t>меха</w:t>
      </w:r>
      <w:r w:rsidRPr="00661B8F">
        <w:rPr>
          <w:lang w:val="en-US"/>
        </w:rPr>
        <w:t></w:t>
      </w:r>
      <w:r w:rsidRPr="00661B8F">
        <w:rPr>
          <w:rFonts w:hint="eastAsia"/>
          <w:lang w:val="en-US"/>
        </w:rPr>
        <w:t>низированной</w:t>
      </w:r>
      <w:r w:rsidRPr="00661B8F">
        <w:rPr>
          <w:lang w:val="en-US"/>
        </w:rPr>
        <w:t></w:t>
      </w:r>
      <w:r w:rsidRPr="00661B8F">
        <w:rPr>
          <w:rFonts w:hint="eastAsia"/>
          <w:lang w:val="en-US"/>
        </w:rPr>
        <w:t>установки</w:t>
      </w:r>
      <w:r w:rsidRPr="00661B8F">
        <w:rPr>
          <w:lang w:val="en-US"/>
        </w:rPr>
        <w:t></w:t>
      </w:r>
      <w:r w:rsidRPr="00661B8F">
        <w:rPr>
          <w:lang w:val="en-US"/>
        </w:rPr>
        <w:t></w:t>
      </w:r>
      <w:r w:rsidRPr="00661B8F">
        <w:rPr>
          <w:rFonts w:hint="eastAsia"/>
          <w:lang w:val="en-US"/>
        </w:rPr>
        <w:t>В</w:t>
      </w:r>
      <w:r w:rsidRPr="00661B8F">
        <w:rPr>
          <w:lang w:val="en-US"/>
        </w:rPr>
        <w:t></w:t>
      </w:r>
      <w:r w:rsidRPr="00661B8F">
        <w:rPr>
          <w:rFonts w:hint="eastAsia"/>
          <w:lang w:val="en-US"/>
        </w:rPr>
        <w:t>работе</w:t>
      </w:r>
      <w:r w:rsidRPr="00661B8F">
        <w:rPr>
          <w:lang w:val="en-US"/>
        </w:rPr>
        <w:t></w:t>
      </w:r>
      <w:r w:rsidRPr="00661B8F">
        <w:rPr>
          <w:rFonts w:hint="eastAsia"/>
          <w:lang w:val="en-US"/>
        </w:rPr>
        <w:t>дана</w:t>
      </w:r>
      <w:r w:rsidRPr="00661B8F">
        <w:rPr>
          <w:lang w:val="en-US"/>
        </w:rPr>
        <w:t></w:t>
      </w:r>
      <w:r w:rsidRPr="00661B8F">
        <w:rPr>
          <w:rFonts w:hint="eastAsia"/>
          <w:lang w:val="en-US"/>
        </w:rPr>
        <w:t>технологическая</w:t>
      </w:r>
      <w:r w:rsidRPr="00661B8F">
        <w:rPr>
          <w:lang w:val="en-US"/>
        </w:rPr>
        <w:t></w:t>
      </w:r>
      <w:r w:rsidRPr="00661B8F">
        <w:rPr>
          <w:rFonts w:hint="eastAsia"/>
          <w:lang w:val="en-US"/>
        </w:rPr>
        <w:t>схема</w:t>
      </w:r>
      <w:r w:rsidRPr="00661B8F">
        <w:rPr>
          <w:lang w:val="en-US"/>
        </w:rPr>
        <w:t></w:t>
      </w:r>
      <w:r w:rsidRPr="00661B8F">
        <w:rPr>
          <w:rFonts w:hint="eastAsia"/>
          <w:lang w:val="en-US"/>
        </w:rPr>
        <w:t>ус</w:t>
      </w:r>
      <w:r w:rsidRPr="00661B8F">
        <w:rPr>
          <w:lang w:val="en-US"/>
        </w:rPr>
        <w:t></w:t>
      </w:r>
      <w:r w:rsidRPr="00661B8F">
        <w:rPr>
          <w:rFonts w:hint="eastAsia"/>
          <w:lang w:val="en-US"/>
        </w:rPr>
        <w:t>тановки</w:t>
      </w:r>
      <w:r w:rsidRPr="00661B8F">
        <w:rPr>
          <w:lang w:val="en-US"/>
        </w:rPr>
        <w:t></w:t>
      </w:r>
      <w:r w:rsidRPr="00661B8F">
        <w:rPr>
          <w:rFonts w:hint="eastAsia"/>
          <w:lang w:val="en-US"/>
        </w:rPr>
        <w:t>для</w:t>
      </w:r>
      <w:r w:rsidRPr="00661B8F">
        <w:rPr>
          <w:lang w:val="en-US"/>
        </w:rPr>
        <w:t></w:t>
      </w:r>
      <w:r w:rsidRPr="00661B8F">
        <w:rPr>
          <w:rFonts w:hint="eastAsia"/>
          <w:lang w:val="en-US"/>
        </w:rPr>
        <w:t>купания</w:t>
      </w:r>
      <w:r w:rsidRPr="00661B8F">
        <w:rPr>
          <w:lang w:val="en-US"/>
        </w:rPr>
        <w:t></w:t>
      </w:r>
      <w:r w:rsidRPr="00661B8F">
        <w:rPr>
          <w:rFonts w:hint="eastAsia"/>
          <w:lang w:val="en-US"/>
        </w:rPr>
        <w:t>овец</w:t>
      </w:r>
      <w:r w:rsidRPr="00661B8F">
        <w:rPr>
          <w:lang w:val="en-US"/>
        </w:rPr>
        <w:t></w:t>
      </w:r>
      <w:r w:rsidRPr="00661B8F">
        <w:rPr>
          <w:rFonts w:hint="eastAsia"/>
          <w:lang w:val="en-US"/>
        </w:rPr>
        <w:t>в</w:t>
      </w:r>
      <w:r w:rsidRPr="00661B8F">
        <w:rPr>
          <w:lang w:val="en-US"/>
        </w:rPr>
        <w:t></w:t>
      </w:r>
      <w:r w:rsidRPr="00661B8F">
        <w:rPr>
          <w:rFonts w:hint="eastAsia"/>
          <w:lang w:val="en-US"/>
        </w:rPr>
        <w:t>ванне</w:t>
      </w:r>
      <w:r w:rsidRPr="00661B8F">
        <w:rPr>
          <w:lang w:val="en-US"/>
        </w:rPr>
        <w:t></w:t>
      </w:r>
      <w:r w:rsidRPr="00661B8F">
        <w:rPr>
          <w:rFonts w:hint="eastAsia"/>
          <w:lang w:val="en-US"/>
        </w:rPr>
        <w:t>с</w:t>
      </w:r>
      <w:r w:rsidRPr="00661B8F">
        <w:rPr>
          <w:lang w:val="en-US"/>
        </w:rPr>
        <w:t></w:t>
      </w:r>
      <w:r w:rsidRPr="00661B8F">
        <w:rPr>
          <w:rFonts w:hint="eastAsia"/>
          <w:lang w:val="en-US"/>
        </w:rPr>
        <w:t>обработкой</w:t>
      </w:r>
      <w:r w:rsidRPr="00661B8F">
        <w:rPr>
          <w:lang w:val="en-US"/>
        </w:rPr>
        <w:t></w:t>
      </w:r>
      <w:r w:rsidRPr="00661B8F">
        <w:rPr>
          <w:rFonts w:hint="eastAsia"/>
          <w:lang w:val="en-US"/>
        </w:rPr>
        <w:t>затопленными</w:t>
      </w:r>
      <w:r w:rsidRPr="00661B8F">
        <w:rPr>
          <w:lang w:val="en-US"/>
        </w:rPr>
        <w:t></w:t>
      </w:r>
      <w:r w:rsidRPr="00661B8F">
        <w:rPr>
          <w:rFonts w:hint="eastAsia"/>
          <w:lang w:val="en-US"/>
        </w:rPr>
        <w:t>струя</w:t>
      </w:r>
      <w:r w:rsidRPr="00661B8F">
        <w:rPr>
          <w:lang w:val="en-US"/>
        </w:rPr>
        <w:t></w:t>
      </w:r>
      <w:r w:rsidRPr="00661B8F">
        <w:rPr>
          <w:rFonts w:hint="eastAsia"/>
          <w:lang w:val="en-US"/>
        </w:rPr>
        <w:t>ми</w:t>
      </w:r>
      <w:r w:rsidRPr="00661B8F">
        <w:rPr>
          <w:lang w:val="en-US"/>
        </w:rPr>
        <w:t></w:t>
      </w:r>
      <w:r w:rsidRPr="00661B8F">
        <w:rPr>
          <w:lang w:val="en-US"/>
        </w:rPr>
        <w:t></w:t>
      </w:r>
      <w:r w:rsidRPr="00661B8F">
        <w:rPr>
          <w:rFonts w:hint="eastAsia"/>
          <w:lang w:val="en-US"/>
        </w:rPr>
        <w:t>исследованы</w:t>
      </w:r>
      <w:r w:rsidRPr="00661B8F">
        <w:rPr>
          <w:lang w:val="en-US"/>
        </w:rPr>
        <w:t></w:t>
      </w:r>
      <w:r w:rsidRPr="00661B8F">
        <w:rPr>
          <w:rFonts w:hint="eastAsia"/>
          <w:lang w:val="en-US"/>
        </w:rPr>
        <w:t>и</w:t>
      </w:r>
      <w:r w:rsidRPr="00661B8F">
        <w:rPr>
          <w:lang w:val="en-US"/>
        </w:rPr>
        <w:t></w:t>
      </w:r>
      <w:r w:rsidRPr="00661B8F">
        <w:rPr>
          <w:rFonts w:hint="eastAsia"/>
          <w:lang w:val="en-US"/>
        </w:rPr>
        <w:t>обоснованы</w:t>
      </w:r>
      <w:r w:rsidRPr="00661B8F">
        <w:rPr>
          <w:lang w:val="en-US"/>
        </w:rPr>
        <w:t></w:t>
      </w:r>
      <w:r w:rsidRPr="00661B8F">
        <w:rPr>
          <w:rFonts w:hint="eastAsia"/>
          <w:lang w:val="en-US"/>
        </w:rPr>
        <w:t>основные</w:t>
      </w:r>
      <w:r w:rsidRPr="00661B8F">
        <w:rPr>
          <w:lang w:val="en-US"/>
        </w:rPr>
        <w:t></w:t>
      </w:r>
      <w:r w:rsidRPr="00661B8F">
        <w:rPr>
          <w:rFonts w:hint="eastAsia"/>
          <w:lang w:val="en-US"/>
        </w:rPr>
        <w:t>параметры</w:t>
      </w:r>
      <w:r w:rsidRPr="00661B8F">
        <w:rPr>
          <w:lang w:val="en-US"/>
        </w:rPr>
        <w:t></w:t>
      </w:r>
      <w:r w:rsidRPr="00661B8F">
        <w:rPr>
          <w:rFonts w:hint="eastAsia"/>
          <w:lang w:val="en-US"/>
        </w:rPr>
        <w:t>установки</w:t>
      </w:r>
      <w:r w:rsidRPr="00661B8F">
        <w:rPr>
          <w:lang w:val="en-US"/>
        </w:rPr>
        <w:t></w:t>
      </w:r>
      <w:r w:rsidRPr="00661B8F">
        <w:rPr>
          <w:rFonts w:hint="eastAsia"/>
          <w:lang w:val="en-US"/>
        </w:rPr>
        <w:t>для</w:t>
      </w:r>
      <w:r w:rsidRPr="00661B8F">
        <w:rPr>
          <w:lang w:val="en-US"/>
        </w:rPr>
        <w:t></w:t>
      </w:r>
      <w:r w:rsidRPr="00661B8F">
        <w:rPr>
          <w:rFonts w:hint="eastAsia"/>
          <w:lang w:val="en-US"/>
        </w:rPr>
        <w:t>купания</w:t>
      </w:r>
      <w:r w:rsidRPr="00661B8F">
        <w:rPr>
          <w:lang w:val="en-US"/>
        </w:rPr>
        <w:t></w:t>
      </w:r>
      <w:r w:rsidRPr="00661B8F">
        <w:rPr>
          <w:rFonts w:hint="eastAsia"/>
          <w:lang w:val="en-US"/>
        </w:rPr>
        <w:t>овец</w:t>
      </w:r>
      <w:r w:rsidRPr="00661B8F">
        <w:rPr>
          <w:lang w:val="en-US"/>
        </w:rPr>
        <w:t></w:t>
      </w:r>
      <w:r w:rsidRPr="00661B8F">
        <w:rPr>
          <w:rFonts w:hint="eastAsia"/>
          <w:lang w:val="en-US"/>
        </w:rPr>
        <w:t>с</w:t>
      </w:r>
      <w:r w:rsidRPr="00661B8F">
        <w:rPr>
          <w:lang w:val="en-US"/>
        </w:rPr>
        <w:t></w:t>
      </w:r>
      <w:r w:rsidRPr="00661B8F">
        <w:rPr>
          <w:rFonts w:hint="eastAsia"/>
          <w:lang w:val="en-US"/>
        </w:rPr>
        <w:t>точки</w:t>
      </w:r>
      <w:r w:rsidRPr="00661B8F">
        <w:rPr>
          <w:lang w:val="en-US"/>
        </w:rPr>
        <w:t></w:t>
      </w:r>
      <w:r w:rsidRPr="00661B8F">
        <w:rPr>
          <w:rFonts w:hint="eastAsia"/>
          <w:lang w:val="en-US"/>
        </w:rPr>
        <w:t>зрения</w:t>
      </w:r>
      <w:r w:rsidRPr="00661B8F">
        <w:rPr>
          <w:lang w:val="en-US"/>
        </w:rPr>
        <w:t></w:t>
      </w:r>
      <w:r w:rsidRPr="00661B8F">
        <w:rPr>
          <w:rFonts w:hint="eastAsia"/>
          <w:lang w:val="en-US"/>
        </w:rPr>
        <w:t>снижения</w:t>
      </w:r>
      <w:r w:rsidRPr="00661B8F">
        <w:rPr>
          <w:lang w:val="en-US"/>
        </w:rPr>
        <w:t></w:t>
      </w:r>
      <w:r w:rsidRPr="00661B8F">
        <w:rPr>
          <w:rFonts w:hint="eastAsia"/>
          <w:lang w:val="en-US"/>
        </w:rPr>
        <w:t>затрат</w:t>
      </w:r>
      <w:r w:rsidRPr="00661B8F">
        <w:rPr>
          <w:lang w:val="en-US"/>
        </w:rPr>
        <w:t></w:t>
      </w:r>
      <w:r w:rsidRPr="00661B8F">
        <w:rPr>
          <w:rFonts w:hint="eastAsia"/>
          <w:lang w:val="en-US"/>
        </w:rPr>
        <w:t>капиталовложений</w:t>
      </w:r>
      <w:r w:rsidRPr="00661B8F">
        <w:rPr>
          <w:lang w:val="en-US"/>
        </w:rPr>
        <w:t></w:t>
      </w:r>
      <w:r w:rsidRPr="00661B8F">
        <w:rPr>
          <w:rFonts w:hint="eastAsia"/>
          <w:lang w:val="en-US"/>
        </w:rPr>
        <w:t>на</w:t>
      </w:r>
      <w:r w:rsidRPr="00661B8F">
        <w:rPr>
          <w:lang w:val="en-US"/>
        </w:rPr>
        <w:t></w:t>
      </w:r>
      <w:r w:rsidRPr="00661B8F">
        <w:rPr>
          <w:rFonts w:hint="eastAsia"/>
          <w:lang w:val="en-US"/>
        </w:rPr>
        <w:t>установку</w:t>
      </w:r>
      <w:r w:rsidRPr="00661B8F">
        <w:rPr>
          <w:lang w:val="en-US"/>
        </w:rPr>
        <w:t></w:t>
      </w:r>
      <w:r w:rsidRPr="00661B8F">
        <w:rPr>
          <w:lang w:val="en-US"/>
        </w:rPr>
        <w:t></w:t>
      </w:r>
      <w:r w:rsidRPr="00661B8F">
        <w:rPr>
          <w:rFonts w:hint="eastAsia"/>
          <w:lang w:val="en-US"/>
        </w:rPr>
        <w:t>расхода</w:t>
      </w:r>
      <w:r w:rsidRPr="00661B8F">
        <w:rPr>
          <w:lang w:val="en-US"/>
        </w:rPr>
        <w:t></w:t>
      </w:r>
      <w:r w:rsidRPr="00661B8F">
        <w:rPr>
          <w:rFonts w:hint="eastAsia"/>
          <w:lang w:val="en-US"/>
        </w:rPr>
        <w:t>жидкости</w:t>
      </w:r>
      <w:r w:rsidRPr="00661B8F">
        <w:rPr>
          <w:lang w:val="en-US"/>
        </w:rPr>
        <w:t></w:t>
      </w:r>
      <w:r w:rsidRPr="00661B8F">
        <w:rPr>
          <w:rFonts w:hint="eastAsia"/>
          <w:lang w:val="en-US"/>
        </w:rPr>
        <w:t>и</w:t>
      </w:r>
      <w:r w:rsidRPr="00661B8F">
        <w:rPr>
          <w:lang w:val="en-US"/>
        </w:rPr>
        <w:t></w:t>
      </w:r>
      <w:r w:rsidRPr="00661B8F">
        <w:rPr>
          <w:rFonts w:hint="eastAsia"/>
          <w:lang w:val="en-US"/>
        </w:rPr>
        <w:t>энергии</w:t>
      </w:r>
      <w:r w:rsidRPr="00661B8F">
        <w:rPr>
          <w:lang w:val="en-US"/>
        </w:rPr>
        <w:t></w:t>
      </w:r>
      <w:r w:rsidRPr="00661B8F">
        <w:rPr>
          <w:rFonts w:hint="eastAsia"/>
          <w:lang w:val="en-US"/>
        </w:rPr>
        <w:t>на</w:t>
      </w:r>
      <w:r w:rsidRPr="00661B8F">
        <w:rPr>
          <w:lang w:val="en-US"/>
        </w:rPr>
        <w:t></w:t>
      </w:r>
      <w:r w:rsidRPr="00661B8F">
        <w:rPr>
          <w:rFonts w:hint="eastAsia"/>
          <w:lang w:val="en-US"/>
        </w:rPr>
        <w:t>ее</w:t>
      </w:r>
      <w:r w:rsidRPr="00661B8F">
        <w:rPr>
          <w:lang w:val="en-US"/>
        </w:rPr>
        <w:t></w:t>
      </w:r>
      <w:r w:rsidRPr="00661B8F">
        <w:rPr>
          <w:rFonts w:hint="eastAsia"/>
          <w:lang w:val="en-US"/>
        </w:rPr>
        <w:t>подогрев</w:t>
      </w:r>
      <w:r w:rsidRPr="00661B8F">
        <w:rPr>
          <w:lang w:val="en-US"/>
        </w:rPr>
        <w:t></w:t>
      </w:r>
    </w:p>
    <w:p w:rsidR="00661B8F" w:rsidRPr="00661B8F" w:rsidRDefault="00661B8F" w:rsidP="00661B8F">
      <w:pPr>
        <w:rPr>
          <w:lang w:val="en-US"/>
        </w:rPr>
      </w:pPr>
      <w:r w:rsidRPr="00661B8F">
        <w:rPr>
          <w:rFonts w:hint="eastAsia"/>
          <w:lang w:val="en-US"/>
        </w:rPr>
        <w:t>Работа</w:t>
      </w:r>
      <w:r w:rsidRPr="00661B8F">
        <w:rPr>
          <w:lang w:val="en-US"/>
        </w:rPr>
        <w:t></w:t>
      </w:r>
      <w:r w:rsidRPr="00661B8F">
        <w:rPr>
          <w:rFonts w:hint="eastAsia"/>
          <w:lang w:val="en-US"/>
        </w:rPr>
        <w:t>выполнялась</w:t>
      </w:r>
      <w:r w:rsidRPr="00661B8F">
        <w:rPr>
          <w:lang w:val="en-US"/>
        </w:rPr>
        <w:t></w:t>
      </w:r>
      <w:r w:rsidRPr="00661B8F">
        <w:rPr>
          <w:rFonts w:hint="eastAsia"/>
          <w:lang w:val="en-US"/>
        </w:rPr>
        <w:t>в</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гг</w:t>
      </w:r>
      <w:r w:rsidRPr="00661B8F">
        <w:rPr>
          <w:lang w:val="en-US"/>
        </w:rPr>
        <w:t></w:t>
      </w:r>
      <w:r w:rsidRPr="00661B8F">
        <w:rPr>
          <w:lang w:val="en-US"/>
        </w:rPr>
        <w:t></w:t>
      </w:r>
      <w:r w:rsidRPr="00661B8F">
        <w:rPr>
          <w:rFonts w:hint="eastAsia"/>
          <w:lang w:val="en-US"/>
        </w:rPr>
        <w:t>по</w:t>
      </w:r>
      <w:r w:rsidRPr="00661B8F">
        <w:rPr>
          <w:lang w:val="en-US"/>
        </w:rPr>
        <w:t></w:t>
      </w:r>
      <w:r w:rsidRPr="00661B8F">
        <w:rPr>
          <w:rFonts w:hint="eastAsia"/>
          <w:lang w:val="en-US"/>
        </w:rPr>
        <w:t>открытому</w:t>
      </w:r>
      <w:r w:rsidRPr="00661B8F">
        <w:rPr>
          <w:lang w:val="en-US"/>
        </w:rPr>
        <w:t></w:t>
      </w:r>
      <w:r w:rsidRPr="00661B8F">
        <w:rPr>
          <w:rFonts w:hint="eastAsia"/>
          <w:lang w:val="en-US"/>
        </w:rPr>
        <w:t>плану</w:t>
      </w:r>
      <w:r w:rsidRPr="00661B8F">
        <w:rPr>
          <w:lang w:val="en-US"/>
        </w:rPr>
        <w:t></w:t>
      </w:r>
      <w:r w:rsidRPr="00661B8F">
        <w:rPr>
          <w:rFonts w:hint="eastAsia"/>
          <w:lang w:val="en-US"/>
        </w:rPr>
        <w:t>НИР</w:t>
      </w:r>
      <w:r w:rsidRPr="00661B8F">
        <w:rPr>
          <w:lang w:val="en-US"/>
        </w:rPr>
        <w:t></w:t>
      </w:r>
      <w:r w:rsidRPr="00661B8F">
        <w:rPr>
          <w:lang w:val="en-US"/>
        </w:rPr>
        <w:t></w:t>
      </w:r>
      <w:r w:rsidRPr="00661B8F">
        <w:rPr>
          <w:rFonts w:hint="eastAsia"/>
          <w:lang w:val="en-US"/>
        </w:rPr>
        <w:t>тема</w:t>
      </w:r>
      <w:r w:rsidRPr="00661B8F">
        <w:rPr>
          <w:lang w:val="en-US"/>
        </w:rPr>
        <w:t></w:t>
      </w:r>
      <w:r w:rsidRPr="00661B8F">
        <w:rPr>
          <w:lang w:val="en-US"/>
        </w:rPr>
        <w:t></w:t>
      </w:r>
      <w:r w:rsidRPr="00661B8F">
        <w:rPr>
          <w:lang w:val="en-US"/>
        </w:rPr>
        <w:t></w:t>
      </w:r>
      <w:r w:rsidRPr="00661B8F">
        <w:rPr>
          <w:rFonts w:hint="eastAsia"/>
          <w:lang w:val="en-US"/>
        </w:rPr>
        <w:t>°</w:t>
      </w:r>
      <w:r w:rsidRPr="00661B8F">
        <w:rPr>
          <w:lang w:val="en-US"/>
        </w:rPr>
        <w:t></w:t>
      </w:r>
      <w:r w:rsidRPr="00661B8F">
        <w:rPr>
          <w:lang w:val="en-US"/>
        </w:rPr>
        <w:t></w:t>
      </w:r>
      <w:r w:rsidRPr="00661B8F">
        <w:rPr>
          <w:lang w:val="en-US"/>
        </w:rPr>
        <w:t></w:t>
      </w:r>
      <w:r w:rsidRPr="00661B8F">
        <w:rPr>
          <w:lang w:val="en-US"/>
        </w:rPr>
        <w:t></w:t>
      </w:r>
      <w:r w:rsidRPr="00661B8F">
        <w:rPr>
          <w:lang w:val="en-US"/>
        </w:rPr>
        <w:t></w:t>
      </w:r>
      <w:r w:rsidRPr="00661B8F">
        <w:rPr>
          <w:rFonts w:hint="eastAsia"/>
          <w:lang w:val="en-US"/>
        </w:rPr>
        <w:t>Разработать</w:t>
      </w:r>
      <w:r w:rsidRPr="00661B8F">
        <w:rPr>
          <w:lang w:val="en-US"/>
        </w:rPr>
        <w:t></w:t>
      </w:r>
      <w:r w:rsidRPr="00661B8F">
        <w:rPr>
          <w:rFonts w:hint="eastAsia"/>
          <w:lang w:val="en-US"/>
        </w:rPr>
        <w:t>перспективные</w:t>
      </w:r>
      <w:r w:rsidRPr="00661B8F">
        <w:rPr>
          <w:lang w:val="en-US"/>
        </w:rPr>
        <w:t></w:t>
      </w:r>
      <w:r w:rsidRPr="00661B8F">
        <w:rPr>
          <w:rFonts w:hint="eastAsia"/>
          <w:lang w:val="en-US"/>
        </w:rPr>
        <w:t>электрифицированные</w:t>
      </w:r>
      <w:r w:rsidRPr="00661B8F">
        <w:rPr>
          <w:lang w:val="en-US"/>
        </w:rPr>
        <w:t></w:t>
      </w:r>
      <w:r w:rsidRPr="00661B8F">
        <w:rPr>
          <w:rFonts w:hint="eastAsia"/>
          <w:lang w:val="en-US"/>
        </w:rPr>
        <w:t>машин</w:t>
      </w:r>
      <w:r w:rsidRPr="00661B8F">
        <w:rPr>
          <w:lang w:val="en-US"/>
        </w:rPr>
        <w:t></w:t>
      </w:r>
      <w:r w:rsidRPr="00661B8F">
        <w:rPr>
          <w:rFonts w:hint="eastAsia"/>
          <w:lang w:val="en-US"/>
        </w:rPr>
        <w:t>ные</w:t>
      </w:r>
      <w:r w:rsidRPr="00661B8F">
        <w:rPr>
          <w:lang w:val="en-US"/>
        </w:rPr>
        <w:t></w:t>
      </w:r>
      <w:r w:rsidRPr="00661B8F">
        <w:rPr>
          <w:rFonts w:hint="eastAsia"/>
          <w:lang w:val="en-US"/>
        </w:rPr>
        <w:t>технологии</w:t>
      </w:r>
      <w:r w:rsidRPr="00661B8F">
        <w:rPr>
          <w:lang w:val="en-US"/>
        </w:rPr>
        <w:t></w:t>
      </w:r>
      <w:r w:rsidRPr="00661B8F">
        <w:rPr>
          <w:rFonts w:hint="eastAsia"/>
          <w:lang w:val="en-US"/>
        </w:rPr>
        <w:t>и</w:t>
      </w:r>
      <w:r w:rsidRPr="00661B8F">
        <w:rPr>
          <w:lang w:val="en-US"/>
        </w:rPr>
        <w:t></w:t>
      </w:r>
      <w:r w:rsidRPr="00661B8F">
        <w:rPr>
          <w:rFonts w:hint="eastAsia"/>
          <w:lang w:val="en-US"/>
        </w:rPr>
        <w:t>технические</w:t>
      </w:r>
      <w:r w:rsidRPr="00661B8F">
        <w:rPr>
          <w:lang w:val="en-US"/>
        </w:rPr>
        <w:t></w:t>
      </w:r>
      <w:r w:rsidRPr="00661B8F">
        <w:rPr>
          <w:rFonts w:hint="eastAsia"/>
          <w:lang w:val="en-US"/>
        </w:rPr>
        <w:t>средства</w:t>
      </w:r>
      <w:r w:rsidRPr="00661B8F">
        <w:rPr>
          <w:lang w:val="en-US"/>
        </w:rPr>
        <w:t></w:t>
      </w:r>
      <w:r w:rsidRPr="00661B8F">
        <w:rPr>
          <w:rFonts w:hint="eastAsia"/>
          <w:lang w:val="en-US"/>
        </w:rPr>
        <w:t>промышленного</w:t>
      </w:r>
      <w:r w:rsidRPr="00661B8F">
        <w:rPr>
          <w:lang w:val="en-US"/>
        </w:rPr>
        <w:t></w:t>
      </w:r>
      <w:r w:rsidRPr="00661B8F">
        <w:rPr>
          <w:rFonts w:hint="eastAsia"/>
          <w:lang w:val="en-US"/>
        </w:rPr>
        <w:t>производства</w:t>
      </w:r>
      <w:r w:rsidRPr="00661B8F">
        <w:rPr>
          <w:lang w:val="en-US"/>
        </w:rPr>
        <w:t></w:t>
      </w:r>
      <w:r w:rsidRPr="00661B8F">
        <w:rPr>
          <w:rFonts w:hint="eastAsia"/>
          <w:lang w:val="en-US"/>
        </w:rPr>
        <w:t>продукций</w:t>
      </w:r>
      <w:r w:rsidRPr="00661B8F">
        <w:rPr>
          <w:lang w:val="en-US"/>
        </w:rPr>
        <w:t></w:t>
      </w:r>
      <w:r w:rsidRPr="00661B8F">
        <w:rPr>
          <w:rFonts w:hint="eastAsia"/>
          <w:lang w:val="en-US"/>
        </w:rPr>
        <w:t>овцеводства</w:t>
      </w:r>
      <w:r w:rsidRPr="00661B8F">
        <w:rPr>
          <w:lang w:val="en-US"/>
        </w:rPr>
        <w:t></w:t>
      </w:r>
      <w:r w:rsidRPr="00661B8F">
        <w:rPr>
          <w:lang w:val="en-US"/>
        </w:rPr>
        <w:t></w:t>
      </w:r>
      <w:r w:rsidRPr="00661B8F">
        <w:rPr>
          <w:rFonts w:hint="eastAsia"/>
          <w:lang w:val="en-US"/>
        </w:rPr>
        <w:t>в</w:t>
      </w:r>
      <w:r w:rsidRPr="00661B8F">
        <w:rPr>
          <w:lang w:val="en-US"/>
        </w:rPr>
        <w:t></w:t>
      </w:r>
      <w:r w:rsidRPr="00661B8F">
        <w:rPr>
          <w:rFonts w:hint="eastAsia"/>
          <w:lang w:val="en-US"/>
        </w:rPr>
        <w:t>лаборатории</w:t>
      </w:r>
      <w:r w:rsidRPr="00661B8F">
        <w:rPr>
          <w:lang w:val="en-US"/>
        </w:rPr>
        <w:t></w:t>
      </w:r>
      <w:r w:rsidRPr="00661B8F">
        <w:rPr>
          <w:rFonts w:hint="eastAsia"/>
          <w:lang w:val="en-US"/>
        </w:rPr>
        <w:t>электрифицированных</w:t>
      </w:r>
      <w:r w:rsidRPr="00661B8F">
        <w:rPr>
          <w:lang w:val="en-US"/>
        </w:rPr>
        <w:t></w:t>
      </w:r>
      <w:r w:rsidRPr="00661B8F">
        <w:rPr>
          <w:rFonts w:hint="eastAsia"/>
          <w:lang w:val="en-US"/>
        </w:rPr>
        <w:t>машин</w:t>
      </w:r>
      <w:r w:rsidRPr="00661B8F">
        <w:rPr>
          <w:lang w:val="en-US"/>
        </w:rPr>
        <w:t></w:t>
      </w:r>
      <w:r w:rsidRPr="00661B8F">
        <w:rPr>
          <w:rFonts w:hint="eastAsia"/>
          <w:lang w:val="en-US"/>
        </w:rPr>
        <w:t>ных</w:t>
      </w:r>
      <w:r w:rsidRPr="00661B8F">
        <w:rPr>
          <w:lang w:val="en-US"/>
        </w:rPr>
        <w:t></w:t>
      </w:r>
      <w:r w:rsidRPr="00661B8F">
        <w:rPr>
          <w:rFonts w:hint="eastAsia"/>
          <w:lang w:val="en-US"/>
        </w:rPr>
        <w:t>технологий</w:t>
      </w:r>
      <w:r w:rsidRPr="00661B8F">
        <w:rPr>
          <w:lang w:val="en-US"/>
        </w:rPr>
        <w:t></w:t>
      </w:r>
      <w:r w:rsidRPr="00661B8F">
        <w:rPr>
          <w:rFonts w:hint="eastAsia"/>
          <w:lang w:val="en-US"/>
        </w:rPr>
        <w:t>в</w:t>
      </w:r>
      <w:r w:rsidRPr="00661B8F">
        <w:rPr>
          <w:lang w:val="en-US"/>
        </w:rPr>
        <w:t></w:t>
      </w:r>
      <w:r w:rsidRPr="00661B8F">
        <w:rPr>
          <w:rFonts w:hint="eastAsia"/>
          <w:lang w:val="en-US"/>
        </w:rPr>
        <w:t>овцеводстве</w:t>
      </w:r>
      <w:r w:rsidRPr="00661B8F">
        <w:rPr>
          <w:lang w:val="en-US"/>
        </w:rPr>
        <w:t></w:t>
      </w:r>
      <w:r w:rsidRPr="00661B8F">
        <w:rPr>
          <w:rFonts w:hint="eastAsia"/>
          <w:lang w:val="en-US"/>
        </w:rPr>
        <w:t>Всесоюзного</w:t>
      </w:r>
      <w:r w:rsidRPr="00661B8F">
        <w:rPr>
          <w:lang w:val="en-US"/>
        </w:rPr>
        <w:t></w:t>
      </w:r>
      <w:r w:rsidRPr="00661B8F">
        <w:rPr>
          <w:rFonts w:hint="eastAsia"/>
          <w:lang w:val="en-US"/>
        </w:rPr>
        <w:t>научно</w:t>
      </w:r>
      <w:r w:rsidRPr="00661B8F">
        <w:rPr>
          <w:lang w:val="en-US"/>
        </w:rPr>
        <w:t></w:t>
      </w:r>
      <w:r w:rsidRPr="00661B8F">
        <w:rPr>
          <w:rFonts w:hint="eastAsia"/>
          <w:lang w:val="en-US"/>
        </w:rPr>
        <w:t>исследовательс</w:t>
      </w:r>
      <w:r w:rsidRPr="00661B8F">
        <w:rPr>
          <w:lang w:val="en-US"/>
        </w:rPr>
        <w:t></w:t>
      </w:r>
    </w:p>
    <w:p w:rsidR="00661B8F" w:rsidRPr="00661B8F" w:rsidRDefault="00661B8F" w:rsidP="00661B8F">
      <w:r w:rsidRPr="00661B8F">
        <w:rPr>
          <w:lang w:val="en-US"/>
        </w:rPr>
        <w:t></w:t>
      </w:r>
    </w:p>
    <w:p w:rsidR="00661B8F" w:rsidRPr="00661B8F" w:rsidRDefault="00661B8F" w:rsidP="00661B8F">
      <w:r w:rsidRPr="00661B8F">
        <w:rPr>
          <w:lang w:val="en-US"/>
        </w:rPr>
        <w:t></w:t>
      </w:r>
      <w:r w:rsidRPr="00661B8F">
        <w:rPr>
          <w:lang w:val="en-US"/>
        </w:rPr>
        <w:t></w:t>
      </w:r>
      <w:r w:rsidRPr="00661B8F">
        <w:rPr>
          <w:rFonts w:hint="eastAsia"/>
        </w:rPr>
        <w:t>кого</w:t>
      </w:r>
      <w:r w:rsidRPr="00661B8F">
        <w:rPr>
          <w:lang w:val="en-US"/>
        </w:rPr>
        <w:t></w:t>
      </w:r>
      <w:r w:rsidRPr="00661B8F">
        <w:rPr>
          <w:rFonts w:hint="eastAsia"/>
        </w:rPr>
        <w:t>института</w:t>
      </w:r>
      <w:r w:rsidRPr="00661B8F">
        <w:rPr>
          <w:lang w:val="en-US"/>
        </w:rPr>
        <w:t></w:t>
      </w:r>
      <w:r w:rsidRPr="00661B8F">
        <w:rPr>
          <w:rFonts w:hint="eastAsia"/>
        </w:rPr>
        <w:t>электрификации</w:t>
      </w:r>
      <w:r w:rsidRPr="00661B8F">
        <w:rPr>
          <w:lang w:val="en-US"/>
        </w:rPr>
        <w:t></w:t>
      </w:r>
      <w:r w:rsidRPr="00661B8F">
        <w:rPr>
          <w:rFonts w:hint="eastAsia"/>
        </w:rPr>
        <w:t>сельского</w:t>
      </w:r>
      <w:r w:rsidRPr="00661B8F">
        <w:rPr>
          <w:lang w:val="en-US"/>
        </w:rPr>
        <w:t></w:t>
      </w:r>
      <w:r w:rsidRPr="00661B8F">
        <w:rPr>
          <w:rFonts w:hint="eastAsia"/>
        </w:rPr>
        <w:t>хозяйства</w:t>
      </w:r>
      <w:r w:rsidRPr="00661B8F">
        <w:rPr>
          <w:lang w:val="en-US"/>
        </w:rPr>
        <w:t></w:t>
      </w:r>
    </w:p>
    <w:p w:rsidR="00321374" w:rsidRDefault="00661B8F" w:rsidP="00661B8F">
      <w:r w:rsidRPr="00661B8F">
        <w:rPr>
          <w:rFonts w:hint="eastAsia"/>
        </w:rPr>
        <w:t>Предлагаемый</w:t>
      </w:r>
      <w:r w:rsidRPr="00661B8F">
        <w:rPr>
          <w:lang w:val="en-US"/>
        </w:rPr>
        <w:t></w:t>
      </w:r>
      <w:r w:rsidRPr="00661B8F">
        <w:rPr>
          <w:rFonts w:hint="eastAsia"/>
        </w:rPr>
        <w:t>способ</w:t>
      </w:r>
      <w:r w:rsidRPr="00661B8F">
        <w:rPr>
          <w:lang w:val="en-US"/>
        </w:rPr>
        <w:t></w:t>
      </w:r>
      <w:r w:rsidRPr="00661B8F">
        <w:rPr>
          <w:rFonts w:hint="eastAsia"/>
        </w:rPr>
        <w:t>обработки</w:t>
      </w:r>
      <w:r w:rsidRPr="00661B8F">
        <w:rPr>
          <w:lang w:val="en-US"/>
        </w:rPr>
        <w:t></w:t>
      </w:r>
      <w:r w:rsidRPr="00661B8F">
        <w:rPr>
          <w:rFonts w:hint="eastAsia"/>
        </w:rPr>
        <w:t>овец</w:t>
      </w:r>
      <w:r w:rsidRPr="00661B8F">
        <w:rPr>
          <w:lang w:val="en-US"/>
        </w:rPr>
        <w:t></w:t>
      </w:r>
      <w:r w:rsidRPr="00661B8F">
        <w:rPr>
          <w:rFonts w:hint="eastAsia"/>
        </w:rPr>
        <w:t>защищен</w:t>
      </w:r>
      <w:r w:rsidRPr="00661B8F">
        <w:rPr>
          <w:lang w:val="en-US"/>
        </w:rPr>
        <w:t></w:t>
      </w:r>
      <w:r w:rsidRPr="00661B8F">
        <w:rPr>
          <w:rFonts w:hint="eastAsia"/>
        </w:rPr>
        <w:t>авторским</w:t>
      </w:r>
      <w:r w:rsidRPr="00661B8F">
        <w:rPr>
          <w:lang w:val="en-US"/>
        </w:rPr>
        <w:t></w:t>
      </w:r>
      <w:r w:rsidRPr="00661B8F">
        <w:rPr>
          <w:rFonts w:hint="eastAsia"/>
        </w:rPr>
        <w:t>свиде</w:t>
      </w:r>
      <w:r w:rsidRPr="00661B8F">
        <w:rPr>
          <w:lang w:val="en-US"/>
        </w:rPr>
        <w:t></w:t>
      </w:r>
      <w:r w:rsidRPr="00661B8F">
        <w:rPr>
          <w:rFonts w:hint="eastAsia"/>
        </w:rPr>
        <w:t>тельством</w:t>
      </w:r>
      <w:r w:rsidRPr="00661B8F">
        <w:rPr>
          <w:lang w:val="en-US"/>
        </w:rPr>
        <w:t></w:t>
      </w:r>
      <w:r w:rsidRPr="00661B8F">
        <w:rPr>
          <w:rFonts w:hint="eastAsia"/>
        </w:rPr>
        <w:t>на</w:t>
      </w:r>
      <w:r w:rsidRPr="00661B8F">
        <w:rPr>
          <w:lang w:val="en-US"/>
        </w:rPr>
        <w:t></w:t>
      </w:r>
      <w:r w:rsidRPr="00661B8F">
        <w:rPr>
          <w:rFonts w:hint="eastAsia"/>
        </w:rPr>
        <w:t>изобретение</w:t>
      </w:r>
      <w:r w:rsidRPr="00661B8F">
        <w:rPr>
          <w:lang w:val="en-US"/>
        </w:rPr>
        <w:t></w:t>
      </w:r>
    </w:p>
    <w:p w:rsidR="00661B8F" w:rsidRDefault="00661B8F" w:rsidP="00661B8F"/>
    <w:p w:rsidR="00661B8F" w:rsidRDefault="00661B8F" w:rsidP="00661B8F"/>
    <w:p w:rsidR="00661B8F" w:rsidRDefault="00661B8F" w:rsidP="00661B8F"/>
    <w:p w:rsidR="00661B8F" w:rsidRDefault="00661B8F" w:rsidP="00661B8F">
      <w:r>
        <w:rPr>
          <w:rFonts w:hint="eastAsia"/>
        </w:rPr>
        <w:t>ВЫВОДЫ</w:t>
      </w:r>
    </w:p>
    <w:p w:rsidR="00661B8F" w:rsidRDefault="00661B8F" w:rsidP="00661B8F">
      <w:r>
        <w:t></w:t>
      </w:r>
      <w:r>
        <w:t></w:t>
      </w:r>
      <w:r>
        <w:tab/>
      </w:r>
      <w:r>
        <w:rPr>
          <w:rFonts w:hint="eastAsia"/>
        </w:rPr>
        <w:t>Существующие</w:t>
      </w:r>
      <w:r>
        <w:t></w:t>
      </w:r>
      <w:r>
        <w:rPr>
          <w:rFonts w:hint="eastAsia"/>
        </w:rPr>
        <w:t>в</w:t>
      </w:r>
      <w:r>
        <w:t></w:t>
      </w:r>
      <w:r>
        <w:rPr>
          <w:rFonts w:hint="eastAsia"/>
        </w:rPr>
        <w:t>настоящее</w:t>
      </w:r>
      <w:r>
        <w:t></w:t>
      </w:r>
      <w:r>
        <w:rPr>
          <w:rFonts w:hint="eastAsia"/>
        </w:rPr>
        <w:t>время</w:t>
      </w:r>
      <w:r>
        <w:t></w:t>
      </w:r>
      <w:r>
        <w:rPr>
          <w:rFonts w:hint="eastAsia"/>
        </w:rPr>
        <w:t>способы</w:t>
      </w:r>
      <w:r>
        <w:t></w:t>
      </w:r>
      <w:r>
        <w:rPr>
          <w:rFonts w:hint="eastAsia"/>
        </w:rPr>
        <w:t>профилактической</w:t>
      </w:r>
      <w:r>
        <w:t></w:t>
      </w:r>
      <w:r>
        <w:rPr>
          <w:rFonts w:hint="eastAsia"/>
        </w:rPr>
        <w:t>обработки</w:t>
      </w:r>
      <w:r>
        <w:t></w:t>
      </w:r>
      <w:r>
        <w:rPr>
          <w:rFonts w:hint="eastAsia"/>
        </w:rPr>
        <w:t>овец</w:t>
      </w:r>
      <w:r>
        <w:t></w:t>
      </w:r>
      <w:r>
        <w:rPr>
          <w:rFonts w:hint="eastAsia"/>
        </w:rPr>
        <w:t>характеризуются</w:t>
      </w:r>
      <w:r>
        <w:t></w:t>
      </w:r>
      <w:r>
        <w:rPr>
          <w:rFonts w:hint="eastAsia"/>
        </w:rPr>
        <w:t>большой</w:t>
      </w:r>
      <w:r>
        <w:t></w:t>
      </w:r>
      <w:r>
        <w:rPr>
          <w:rFonts w:hint="eastAsia"/>
        </w:rPr>
        <w:t>продолжительностью</w:t>
      </w:r>
      <w:r>
        <w:t></w:t>
      </w:r>
      <w:r>
        <w:rPr>
          <w:rFonts w:hint="eastAsia"/>
        </w:rPr>
        <w:t>процес</w:t>
      </w:r>
      <w:r>
        <w:t></w:t>
      </w:r>
      <w:r>
        <w:rPr>
          <w:rFonts w:hint="eastAsia"/>
        </w:rPr>
        <w:t>са</w:t>
      </w:r>
      <w:r>
        <w:t></w:t>
      </w:r>
      <w:r>
        <w:t></w:t>
      </w:r>
      <w:r>
        <w:rPr>
          <w:rFonts w:hint="eastAsia"/>
        </w:rPr>
        <w:t>что</w:t>
      </w:r>
      <w:r>
        <w:t></w:t>
      </w:r>
      <w:r>
        <w:rPr>
          <w:rFonts w:hint="eastAsia"/>
        </w:rPr>
        <w:t>приводит</w:t>
      </w:r>
      <w:r>
        <w:t></w:t>
      </w:r>
      <w:r>
        <w:rPr>
          <w:rFonts w:hint="eastAsia"/>
        </w:rPr>
        <w:t>к</w:t>
      </w:r>
      <w:r>
        <w:t></w:t>
      </w:r>
      <w:r>
        <w:rPr>
          <w:rFonts w:hint="eastAsia"/>
        </w:rPr>
        <w:t>повышенному</w:t>
      </w:r>
      <w:r>
        <w:t></w:t>
      </w:r>
      <w:r>
        <w:rPr>
          <w:rFonts w:hint="eastAsia"/>
        </w:rPr>
        <w:t>расходу</w:t>
      </w:r>
      <w:r>
        <w:t></w:t>
      </w:r>
      <w:r>
        <w:rPr>
          <w:rFonts w:hint="eastAsia"/>
        </w:rPr>
        <w:t>жидкости</w:t>
      </w:r>
      <w:r>
        <w:t></w:t>
      </w:r>
      <w:r>
        <w:rPr>
          <w:rFonts w:hint="eastAsia"/>
        </w:rPr>
        <w:t>и</w:t>
      </w:r>
      <w:r>
        <w:t></w:t>
      </w:r>
      <w:r>
        <w:rPr>
          <w:rFonts w:hint="eastAsia"/>
        </w:rPr>
        <w:t>энергий</w:t>
      </w:r>
      <w:r>
        <w:t></w:t>
      </w:r>
      <w:r>
        <w:rPr>
          <w:rFonts w:hint="eastAsia"/>
        </w:rPr>
        <w:t>на</w:t>
      </w:r>
      <w:r>
        <w:t></w:t>
      </w:r>
      <w:r>
        <w:rPr>
          <w:rFonts w:hint="eastAsia"/>
        </w:rPr>
        <w:t>ее</w:t>
      </w:r>
      <w:r>
        <w:t></w:t>
      </w:r>
      <w:r>
        <w:rPr>
          <w:rFonts w:hint="eastAsia"/>
        </w:rPr>
        <w:t>подогрев</w:t>
      </w:r>
      <w:r>
        <w:t></w:t>
      </w:r>
      <w:r>
        <w:t></w:t>
      </w:r>
      <w:r>
        <w:rPr>
          <w:rFonts w:hint="eastAsia"/>
        </w:rPr>
        <w:t>увеличению</w:t>
      </w:r>
      <w:r>
        <w:t></w:t>
      </w:r>
      <w:r>
        <w:rPr>
          <w:rFonts w:hint="eastAsia"/>
        </w:rPr>
        <w:t>затрат</w:t>
      </w:r>
      <w:r>
        <w:t></w:t>
      </w:r>
      <w:r>
        <w:rPr>
          <w:rFonts w:hint="eastAsia"/>
        </w:rPr>
        <w:t>на</w:t>
      </w:r>
      <w:r>
        <w:t></w:t>
      </w:r>
      <w:r>
        <w:rPr>
          <w:rFonts w:hint="eastAsia"/>
        </w:rPr>
        <w:t>капитальное</w:t>
      </w:r>
      <w:r>
        <w:t></w:t>
      </w:r>
      <w:r>
        <w:rPr>
          <w:rFonts w:hint="eastAsia"/>
        </w:rPr>
        <w:t>строительство</w:t>
      </w:r>
      <w:r>
        <w:t></w:t>
      </w:r>
      <w:r>
        <w:rPr>
          <w:rFonts w:hint="eastAsia"/>
        </w:rPr>
        <w:t>и</w:t>
      </w:r>
      <w:r>
        <w:t></w:t>
      </w:r>
      <w:r>
        <w:rPr>
          <w:rFonts w:hint="eastAsia"/>
        </w:rPr>
        <w:t>нека</w:t>
      </w:r>
      <w:r>
        <w:t></w:t>
      </w:r>
      <w:r>
        <w:rPr>
          <w:rFonts w:hint="eastAsia"/>
        </w:rPr>
        <w:t>чественной</w:t>
      </w:r>
      <w:r>
        <w:t></w:t>
      </w:r>
      <w:r>
        <w:rPr>
          <w:rFonts w:hint="eastAsia"/>
        </w:rPr>
        <w:t>обработке</w:t>
      </w:r>
      <w:r>
        <w:t></w:t>
      </w:r>
      <w:r>
        <w:rPr>
          <w:rFonts w:hint="eastAsia"/>
        </w:rPr>
        <w:t>овец</w:t>
      </w:r>
      <w:r>
        <w:t></w:t>
      </w:r>
    </w:p>
    <w:p w:rsidR="00661B8F" w:rsidRDefault="00661B8F" w:rsidP="00661B8F">
      <w:r>
        <w:t></w:t>
      </w:r>
      <w:r>
        <w:t></w:t>
      </w:r>
      <w:r>
        <w:tab/>
      </w:r>
      <w:r>
        <w:rPr>
          <w:rFonts w:hint="eastAsia"/>
        </w:rPr>
        <w:t>Наиболее</w:t>
      </w:r>
      <w:r>
        <w:t></w:t>
      </w:r>
      <w:r>
        <w:rPr>
          <w:rFonts w:hint="eastAsia"/>
        </w:rPr>
        <w:t>эффективным</w:t>
      </w:r>
      <w:r>
        <w:t></w:t>
      </w:r>
      <w:r>
        <w:rPr>
          <w:rFonts w:hint="eastAsia"/>
        </w:rPr>
        <w:t>способом</w:t>
      </w:r>
      <w:r>
        <w:t></w:t>
      </w:r>
      <w:r>
        <w:rPr>
          <w:rFonts w:hint="eastAsia"/>
        </w:rPr>
        <w:t>обработки</w:t>
      </w:r>
      <w:r>
        <w:t></w:t>
      </w:r>
      <w:r>
        <w:rPr>
          <w:rFonts w:hint="eastAsia"/>
        </w:rPr>
        <w:t>овец</w:t>
      </w:r>
      <w:r>
        <w:t></w:t>
      </w:r>
      <w:r>
        <w:rPr>
          <w:rFonts w:hint="eastAsia"/>
        </w:rPr>
        <w:t>жидкостью</w:t>
      </w:r>
      <w:r>
        <w:t></w:t>
      </w:r>
      <w:r>
        <w:rPr>
          <w:rFonts w:hint="eastAsia"/>
        </w:rPr>
        <w:t>является</w:t>
      </w:r>
      <w:r>
        <w:t></w:t>
      </w:r>
      <w:r>
        <w:rPr>
          <w:rFonts w:hint="eastAsia"/>
        </w:rPr>
        <w:t>комбинированный</w:t>
      </w:r>
      <w:r>
        <w:t></w:t>
      </w:r>
      <w:r>
        <w:rPr>
          <w:rFonts w:hint="eastAsia"/>
        </w:rPr>
        <w:t>с</w:t>
      </w:r>
      <w:r>
        <w:t></w:t>
      </w:r>
      <w:r>
        <w:rPr>
          <w:rFonts w:hint="eastAsia"/>
        </w:rPr>
        <w:t>использованием</w:t>
      </w:r>
      <w:r>
        <w:t></w:t>
      </w:r>
      <w:r>
        <w:rPr>
          <w:rFonts w:hint="eastAsia"/>
        </w:rPr>
        <w:t>затопленных</w:t>
      </w:r>
      <w:r>
        <w:t></w:t>
      </w:r>
      <w:r>
        <w:rPr>
          <w:rFonts w:hint="eastAsia"/>
        </w:rPr>
        <w:t>струй</w:t>
      </w:r>
      <w:r>
        <w:t></w:t>
      </w:r>
      <w:r>
        <w:t></w:t>
      </w:r>
      <w:r>
        <w:rPr>
          <w:rFonts w:hint="eastAsia"/>
        </w:rPr>
        <w:t>ко</w:t>
      </w:r>
      <w:r>
        <w:t></w:t>
      </w:r>
      <w:r>
        <w:rPr>
          <w:rFonts w:hint="eastAsia"/>
        </w:rPr>
        <w:t>торый</w:t>
      </w:r>
      <w:r>
        <w:t></w:t>
      </w:r>
      <w:r>
        <w:rPr>
          <w:rFonts w:hint="eastAsia"/>
        </w:rPr>
        <w:t>позволяет</w:t>
      </w:r>
      <w:r>
        <w:t></w:t>
      </w:r>
      <w:r>
        <w:rPr>
          <w:rFonts w:hint="eastAsia"/>
        </w:rPr>
        <w:t>сократить</w:t>
      </w:r>
      <w:r>
        <w:t></w:t>
      </w:r>
      <w:r>
        <w:rPr>
          <w:rFonts w:hint="eastAsia"/>
        </w:rPr>
        <w:t>время</w:t>
      </w:r>
      <w:r>
        <w:t></w:t>
      </w:r>
      <w:r>
        <w:rPr>
          <w:rFonts w:hint="eastAsia"/>
        </w:rPr>
        <w:t>обработки</w:t>
      </w:r>
      <w:r>
        <w:t></w:t>
      </w:r>
      <w:r>
        <w:rPr>
          <w:rFonts w:hint="eastAsia"/>
        </w:rPr>
        <w:t>овец</w:t>
      </w:r>
      <w:r>
        <w:t></w:t>
      </w:r>
      <w:r>
        <w:rPr>
          <w:rFonts w:hint="eastAsia"/>
        </w:rPr>
        <w:t>с</w:t>
      </w:r>
      <w:r>
        <w:t></w:t>
      </w:r>
      <w:r>
        <w:t></w:t>
      </w:r>
      <w:r>
        <w:t></w:t>
      </w:r>
      <w:r>
        <w:t></w:t>
      </w:r>
      <w:r>
        <w:rPr>
          <w:rFonts w:hint="eastAsia"/>
        </w:rPr>
        <w:t>до</w:t>
      </w:r>
      <w:r>
        <w:t></w:t>
      </w:r>
      <w:r>
        <w:t></w:t>
      </w:r>
      <w:r>
        <w:t></w:t>
      </w:r>
      <w:r>
        <w:t></w:t>
      </w:r>
      <w:r>
        <w:t></w:t>
      </w:r>
      <w:r>
        <w:t></w:t>
      </w:r>
      <w:r>
        <w:t></w:t>
      </w:r>
      <w:r>
        <w:t></w:t>
      </w:r>
      <w:r>
        <w:t></w:t>
      </w:r>
      <w:r>
        <w:rPr>
          <w:rFonts w:hint="eastAsia"/>
        </w:rPr>
        <w:t>с</w:t>
      </w:r>
      <w:r>
        <w:t></w:t>
      </w:r>
    </w:p>
    <w:p w:rsidR="00661B8F" w:rsidRDefault="00661B8F" w:rsidP="00661B8F">
      <w:r>
        <w:t></w:t>
      </w:r>
      <w:r>
        <w:t></w:t>
      </w:r>
      <w:r>
        <w:tab/>
      </w:r>
      <w:r>
        <w:rPr>
          <w:rFonts w:hint="eastAsia"/>
        </w:rPr>
        <w:t>В</w:t>
      </w:r>
      <w:r>
        <w:t></w:t>
      </w:r>
      <w:r>
        <w:rPr>
          <w:rFonts w:hint="eastAsia"/>
        </w:rPr>
        <w:t>результате</w:t>
      </w:r>
      <w:r>
        <w:t></w:t>
      </w:r>
      <w:r>
        <w:rPr>
          <w:rFonts w:hint="eastAsia"/>
        </w:rPr>
        <w:t>анализа</w:t>
      </w:r>
      <w:r>
        <w:t></w:t>
      </w:r>
      <w:r>
        <w:rPr>
          <w:rFonts w:hint="eastAsia"/>
        </w:rPr>
        <w:t>математической</w:t>
      </w:r>
      <w:r>
        <w:t></w:t>
      </w:r>
      <w:r>
        <w:rPr>
          <w:rFonts w:hint="eastAsia"/>
        </w:rPr>
        <w:t>модели</w:t>
      </w:r>
      <w:r>
        <w:t></w:t>
      </w:r>
      <w:r>
        <w:rPr>
          <w:rFonts w:hint="eastAsia"/>
        </w:rPr>
        <w:t>процесса</w:t>
      </w:r>
      <w:r>
        <w:t></w:t>
      </w:r>
      <w:r>
        <w:rPr>
          <w:rFonts w:hint="eastAsia"/>
        </w:rPr>
        <w:t>дви</w:t>
      </w:r>
      <w:r>
        <w:t></w:t>
      </w:r>
      <w:r>
        <w:rPr>
          <w:rFonts w:hint="eastAsia"/>
        </w:rPr>
        <w:t>жения</w:t>
      </w:r>
      <w:r>
        <w:t></w:t>
      </w:r>
      <w:r>
        <w:rPr>
          <w:rFonts w:hint="eastAsia"/>
        </w:rPr>
        <w:t>жидкости</w:t>
      </w:r>
      <w:r>
        <w:t></w:t>
      </w:r>
      <w:r>
        <w:rPr>
          <w:rFonts w:hint="eastAsia"/>
        </w:rPr>
        <w:t>в</w:t>
      </w:r>
      <w:r>
        <w:t></w:t>
      </w:r>
      <w:r>
        <w:rPr>
          <w:rFonts w:hint="eastAsia"/>
        </w:rPr>
        <w:t>ванне</w:t>
      </w:r>
      <w:r>
        <w:t></w:t>
      </w:r>
      <w:r>
        <w:t></w:t>
      </w:r>
      <w:r>
        <w:rPr>
          <w:rFonts w:hint="eastAsia"/>
        </w:rPr>
        <w:t>выполненного</w:t>
      </w:r>
      <w:r>
        <w:t></w:t>
      </w:r>
      <w:r>
        <w:rPr>
          <w:rFonts w:hint="eastAsia"/>
        </w:rPr>
        <w:t>численным</w:t>
      </w:r>
      <w:r>
        <w:t></w:t>
      </w:r>
      <w:r>
        <w:rPr>
          <w:rFonts w:hint="eastAsia"/>
        </w:rPr>
        <w:t>интегрированием</w:t>
      </w:r>
      <w:r>
        <w:t></w:t>
      </w:r>
      <w:r>
        <w:rPr>
          <w:rFonts w:hint="eastAsia"/>
        </w:rPr>
        <w:t>уравнений</w:t>
      </w:r>
      <w:r>
        <w:t></w:t>
      </w:r>
      <w:r>
        <w:rPr>
          <w:rFonts w:hint="eastAsia"/>
        </w:rPr>
        <w:t>Навье</w:t>
      </w:r>
      <w:r>
        <w:t></w:t>
      </w:r>
      <w:r>
        <w:rPr>
          <w:rFonts w:hint="eastAsia"/>
        </w:rPr>
        <w:t>Стокса</w:t>
      </w:r>
      <w:r>
        <w:t></w:t>
      </w:r>
      <w:r>
        <w:rPr>
          <w:rFonts w:hint="eastAsia"/>
        </w:rPr>
        <w:t>на</w:t>
      </w:r>
      <w:r>
        <w:t></w:t>
      </w:r>
      <w:r>
        <w:rPr>
          <w:rFonts w:hint="eastAsia"/>
        </w:rPr>
        <w:t>ЭВМ</w:t>
      </w:r>
      <w:r>
        <w:t></w:t>
      </w:r>
      <w:r>
        <w:t></w:t>
      </w:r>
      <w:r>
        <w:rPr>
          <w:rFonts w:hint="eastAsia"/>
        </w:rPr>
        <w:t>получено</w:t>
      </w:r>
      <w:r>
        <w:t></w:t>
      </w:r>
      <w:r>
        <w:rPr>
          <w:rFonts w:hint="eastAsia"/>
        </w:rPr>
        <w:t>уравнение</w:t>
      </w:r>
      <w:r>
        <w:t></w:t>
      </w:r>
      <w:r>
        <w:t></w:t>
      </w:r>
      <w:r>
        <w:t></w:t>
      </w:r>
      <w:r>
        <w:t></w:t>
      </w:r>
      <w:r>
        <w:t></w:t>
      </w:r>
      <w:r>
        <w:t></w:t>
      </w:r>
      <w:r>
        <w:t></w:t>
      </w:r>
      <w:r>
        <w:t></w:t>
      </w:r>
      <w:r>
        <w:t></w:t>
      </w:r>
      <w:r>
        <w:rPr>
          <w:rFonts w:hint="eastAsia"/>
        </w:rPr>
        <w:t>позво</w:t>
      </w:r>
      <w:r>
        <w:t></w:t>
      </w:r>
      <w:r>
        <w:rPr>
          <w:rFonts w:hint="eastAsia"/>
        </w:rPr>
        <w:t>ляющее</w:t>
      </w:r>
      <w:r>
        <w:t></w:t>
      </w:r>
      <w:r>
        <w:rPr>
          <w:rFonts w:hint="eastAsia"/>
        </w:rPr>
        <w:t>определить</w:t>
      </w:r>
      <w:r>
        <w:t></w:t>
      </w:r>
      <w:r>
        <w:rPr>
          <w:rFonts w:hint="eastAsia"/>
        </w:rPr>
        <w:t>интенсивность</w:t>
      </w:r>
      <w:r>
        <w:t></w:t>
      </w:r>
      <w:r>
        <w:rPr>
          <w:rFonts w:hint="eastAsia"/>
        </w:rPr>
        <w:t>прохождения</w:t>
      </w:r>
      <w:r>
        <w:t></w:t>
      </w:r>
      <w:r>
        <w:rPr>
          <w:rFonts w:hint="eastAsia"/>
        </w:rPr>
        <w:t>жидкости</w:t>
      </w:r>
      <w:r>
        <w:t></w:t>
      </w:r>
      <w:r>
        <w:rPr>
          <w:rFonts w:hint="eastAsia"/>
        </w:rPr>
        <w:t>сквозь</w:t>
      </w:r>
      <w:r>
        <w:t></w:t>
      </w:r>
      <w:r>
        <w:rPr>
          <w:rFonts w:hint="eastAsia"/>
        </w:rPr>
        <w:t>шерстный</w:t>
      </w:r>
      <w:r>
        <w:t></w:t>
      </w:r>
      <w:r>
        <w:rPr>
          <w:rFonts w:hint="eastAsia"/>
        </w:rPr>
        <w:t>покров</w:t>
      </w:r>
      <w:r>
        <w:t></w:t>
      </w:r>
      <w:r>
        <w:rPr>
          <w:rFonts w:hint="eastAsia"/>
        </w:rPr>
        <w:t>в</w:t>
      </w:r>
      <w:r>
        <w:t></w:t>
      </w:r>
      <w:r>
        <w:rPr>
          <w:rFonts w:hint="eastAsia"/>
        </w:rPr>
        <w:t>зависимости</w:t>
      </w:r>
      <w:r>
        <w:t></w:t>
      </w:r>
      <w:r>
        <w:rPr>
          <w:rFonts w:hint="eastAsia"/>
        </w:rPr>
        <w:t>от</w:t>
      </w:r>
      <w:r>
        <w:t></w:t>
      </w:r>
      <w:r>
        <w:rPr>
          <w:rFonts w:hint="eastAsia"/>
        </w:rPr>
        <w:t>гидродинамических</w:t>
      </w:r>
      <w:r>
        <w:t></w:t>
      </w:r>
      <w:r>
        <w:rPr>
          <w:rFonts w:hint="eastAsia"/>
        </w:rPr>
        <w:t>параметров</w:t>
      </w:r>
      <w:r>
        <w:t></w:t>
      </w:r>
      <w:r>
        <w:rPr>
          <w:rFonts w:hint="eastAsia"/>
        </w:rPr>
        <w:t>потока</w:t>
      </w:r>
      <w:r>
        <w:t></w:t>
      </w:r>
      <w:r>
        <w:t></w:t>
      </w:r>
      <w:r>
        <w:rPr>
          <w:rFonts w:hint="eastAsia"/>
        </w:rPr>
        <w:t>характеристики</w:t>
      </w:r>
      <w:r>
        <w:t></w:t>
      </w:r>
      <w:r>
        <w:rPr>
          <w:rFonts w:hint="eastAsia"/>
        </w:rPr>
        <w:t>шерсти</w:t>
      </w:r>
      <w:r>
        <w:t></w:t>
      </w:r>
      <w:r>
        <w:rPr>
          <w:rFonts w:hint="eastAsia"/>
        </w:rPr>
        <w:t>и</w:t>
      </w:r>
      <w:r>
        <w:t></w:t>
      </w:r>
      <w:r>
        <w:rPr>
          <w:rFonts w:hint="eastAsia"/>
        </w:rPr>
        <w:t>свойств</w:t>
      </w:r>
      <w:r>
        <w:t></w:t>
      </w:r>
      <w:r>
        <w:rPr>
          <w:rFonts w:hint="eastAsia"/>
        </w:rPr>
        <w:t>жидкости</w:t>
      </w:r>
      <w:r>
        <w:t></w:t>
      </w:r>
    </w:p>
    <w:p w:rsidR="00661B8F" w:rsidRDefault="00661B8F" w:rsidP="00661B8F">
      <w:r>
        <w:t></w:t>
      </w:r>
      <w:r>
        <w:t></w:t>
      </w:r>
      <w:r>
        <w:tab/>
      </w:r>
      <w:r>
        <w:rPr>
          <w:rFonts w:hint="eastAsia"/>
        </w:rPr>
        <w:t>Затопленные</w:t>
      </w:r>
      <w:r>
        <w:t></w:t>
      </w:r>
      <w:r>
        <w:rPr>
          <w:rFonts w:hint="eastAsia"/>
        </w:rPr>
        <w:t>струи</w:t>
      </w:r>
      <w:r>
        <w:t></w:t>
      </w:r>
      <w:r>
        <w:rPr>
          <w:rFonts w:hint="eastAsia"/>
        </w:rPr>
        <w:t>вызывают</w:t>
      </w:r>
      <w:r>
        <w:t></w:t>
      </w:r>
      <w:r>
        <w:rPr>
          <w:rFonts w:hint="eastAsia"/>
        </w:rPr>
        <w:t>местные</w:t>
      </w:r>
      <w:r>
        <w:t></w:t>
      </w:r>
      <w:r>
        <w:rPr>
          <w:rFonts w:hint="eastAsia"/>
        </w:rPr>
        <w:t>уплотнения</w:t>
      </w:r>
      <w:r>
        <w:t></w:t>
      </w:r>
      <w:r>
        <w:rPr>
          <w:rFonts w:hint="eastAsia"/>
        </w:rPr>
        <w:t>шерстного</w:t>
      </w:r>
      <w:r>
        <w:t></w:t>
      </w:r>
      <w:r>
        <w:rPr>
          <w:rFonts w:hint="eastAsia"/>
        </w:rPr>
        <w:t>покрова</w:t>
      </w:r>
      <w:r>
        <w:t></w:t>
      </w:r>
      <w:r>
        <w:rPr>
          <w:rFonts w:hint="eastAsia"/>
        </w:rPr>
        <w:t>препятствующие</w:t>
      </w:r>
      <w:r>
        <w:t></w:t>
      </w:r>
      <w:r>
        <w:rPr>
          <w:rFonts w:hint="eastAsia"/>
        </w:rPr>
        <w:t>проникновению</w:t>
      </w:r>
      <w:r>
        <w:t></w:t>
      </w:r>
      <w:r>
        <w:rPr>
          <w:rFonts w:hint="eastAsia"/>
        </w:rPr>
        <w:t>жидкости</w:t>
      </w:r>
      <w:r>
        <w:t></w:t>
      </w:r>
      <w:r>
        <w:rPr>
          <w:rFonts w:hint="eastAsia"/>
        </w:rPr>
        <w:t>сквозь</w:t>
      </w:r>
      <w:r>
        <w:t></w:t>
      </w:r>
      <w:r>
        <w:rPr>
          <w:rFonts w:hint="eastAsia"/>
        </w:rPr>
        <w:t>шерсть</w:t>
      </w:r>
      <w:r>
        <w:t></w:t>
      </w:r>
      <w:r>
        <w:t></w:t>
      </w:r>
      <w:r>
        <w:rPr>
          <w:rFonts w:hint="eastAsia"/>
        </w:rPr>
        <w:t>что</w:t>
      </w:r>
      <w:r>
        <w:t></w:t>
      </w:r>
      <w:r>
        <w:rPr>
          <w:rFonts w:hint="eastAsia"/>
        </w:rPr>
        <w:t>требует</w:t>
      </w:r>
      <w:r>
        <w:t></w:t>
      </w:r>
      <w:r>
        <w:rPr>
          <w:rFonts w:hint="eastAsia"/>
        </w:rPr>
        <w:t>воздействия</w:t>
      </w:r>
      <w:r>
        <w:t></w:t>
      </w:r>
      <w:r>
        <w:rPr>
          <w:rFonts w:hint="eastAsia"/>
        </w:rPr>
        <w:t>активных</w:t>
      </w:r>
      <w:r>
        <w:t></w:t>
      </w:r>
      <w:r>
        <w:rPr>
          <w:rFonts w:hint="eastAsia"/>
        </w:rPr>
        <w:t>потоков</w:t>
      </w:r>
      <w:r>
        <w:t></w:t>
      </w:r>
      <w:r>
        <w:rPr>
          <w:rFonts w:hint="eastAsia"/>
        </w:rPr>
        <w:t>жидкости</w:t>
      </w:r>
      <w:r>
        <w:t></w:t>
      </w:r>
      <w:r>
        <w:rPr>
          <w:rFonts w:hint="eastAsia"/>
        </w:rPr>
        <w:t>на</w:t>
      </w:r>
      <w:r>
        <w:t></w:t>
      </w:r>
      <w:r>
        <w:rPr>
          <w:rFonts w:hint="eastAsia"/>
        </w:rPr>
        <w:t>шерсть</w:t>
      </w:r>
      <w:r>
        <w:t></w:t>
      </w:r>
      <w:r>
        <w:rPr>
          <w:rFonts w:hint="eastAsia"/>
        </w:rPr>
        <w:t>по</w:t>
      </w:r>
      <w:r>
        <w:t></w:t>
      </w:r>
      <w:r>
        <w:rPr>
          <w:rFonts w:hint="eastAsia"/>
        </w:rPr>
        <w:t>всему</w:t>
      </w:r>
      <w:r>
        <w:t></w:t>
      </w:r>
      <w:r>
        <w:rPr>
          <w:rFonts w:hint="eastAsia"/>
        </w:rPr>
        <w:t>периметру</w:t>
      </w:r>
      <w:r>
        <w:t></w:t>
      </w:r>
      <w:r>
        <w:rPr>
          <w:rFonts w:hint="eastAsia"/>
        </w:rPr>
        <w:t>овцы</w:t>
      </w:r>
      <w:r>
        <w:t></w:t>
      </w:r>
    </w:p>
    <w:p w:rsidR="00661B8F" w:rsidRDefault="00661B8F" w:rsidP="00661B8F">
      <w:r>
        <w:t></w:t>
      </w:r>
      <w:r>
        <w:t></w:t>
      </w:r>
      <w:r>
        <w:tab/>
      </w:r>
      <w:r>
        <w:rPr>
          <w:rFonts w:hint="eastAsia"/>
        </w:rPr>
        <w:t>Получено</w:t>
      </w:r>
      <w:r>
        <w:t></w:t>
      </w:r>
      <w:r>
        <w:rPr>
          <w:rFonts w:hint="eastAsia"/>
        </w:rPr>
        <w:t>уравнение</w:t>
      </w:r>
      <w:r>
        <w:t></w:t>
      </w:r>
      <w:r>
        <w:t></w:t>
      </w:r>
      <w:r>
        <w:t></w:t>
      </w:r>
      <w:r>
        <w:t></w:t>
      </w:r>
      <w:r>
        <w:t></w:t>
      </w:r>
      <w:r>
        <w:t></w:t>
      </w:r>
      <w:r>
        <w:t></w:t>
      </w:r>
      <w:r>
        <w:t></w:t>
      </w:r>
      <w:r>
        <w:t></w:t>
      </w:r>
      <w:r>
        <w:rPr>
          <w:rFonts w:hint="eastAsia"/>
        </w:rPr>
        <w:t>позволяющее</w:t>
      </w:r>
      <w:r>
        <w:t></w:t>
      </w:r>
      <w:r>
        <w:rPr>
          <w:rFonts w:hint="eastAsia"/>
        </w:rPr>
        <w:t>определить</w:t>
      </w:r>
      <w:r>
        <w:t></w:t>
      </w:r>
      <w:r>
        <w:rPr>
          <w:rFonts w:hint="eastAsia"/>
        </w:rPr>
        <w:t>необ</w:t>
      </w:r>
      <w:r>
        <w:t></w:t>
      </w:r>
      <w:r>
        <w:rPr>
          <w:rFonts w:hint="eastAsia"/>
        </w:rPr>
        <w:t>ходимую</w:t>
      </w:r>
      <w:r>
        <w:t></w:t>
      </w:r>
      <w:r>
        <w:rPr>
          <w:rFonts w:hint="eastAsia"/>
        </w:rPr>
        <w:t>скорость</w:t>
      </w:r>
      <w:r>
        <w:t></w:t>
      </w:r>
      <w:r>
        <w:rPr>
          <w:rFonts w:hint="eastAsia"/>
        </w:rPr>
        <w:t>движения</w:t>
      </w:r>
      <w:r>
        <w:t></w:t>
      </w:r>
      <w:r>
        <w:rPr>
          <w:rFonts w:hint="eastAsia"/>
        </w:rPr>
        <w:t>жидкости</w:t>
      </w:r>
      <w:r>
        <w:t></w:t>
      </w:r>
      <w:r>
        <w:t></w:t>
      </w:r>
      <w:r>
        <w:rPr>
          <w:rFonts w:hint="eastAsia"/>
        </w:rPr>
        <w:t>обеспечивающую</w:t>
      </w:r>
      <w:r>
        <w:t></w:t>
      </w:r>
      <w:r>
        <w:rPr>
          <w:rFonts w:hint="eastAsia"/>
        </w:rPr>
        <w:t>отделение</w:t>
      </w:r>
      <w:r>
        <w:t></w:t>
      </w:r>
      <w:r>
        <w:rPr>
          <w:rFonts w:hint="eastAsia"/>
        </w:rPr>
        <w:t>абразивных</w:t>
      </w:r>
      <w:r>
        <w:t></w:t>
      </w:r>
      <w:r>
        <w:rPr>
          <w:rFonts w:hint="eastAsia"/>
        </w:rPr>
        <w:t>загрязнителей</w:t>
      </w:r>
      <w:r>
        <w:t></w:t>
      </w:r>
      <w:r>
        <w:rPr>
          <w:rFonts w:hint="eastAsia"/>
        </w:rPr>
        <w:t>от</w:t>
      </w:r>
      <w:r>
        <w:t></w:t>
      </w:r>
      <w:r>
        <w:rPr>
          <w:rFonts w:hint="eastAsia"/>
        </w:rPr>
        <w:t>шерстных</w:t>
      </w:r>
      <w:r>
        <w:t></w:t>
      </w:r>
      <w:r>
        <w:rPr>
          <w:rFonts w:hint="eastAsia"/>
        </w:rPr>
        <w:t>волокон</w:t>
      </w:r>
      <w:r>
        <w:t></w:t>
      </w:r>
    </w:p>
    <w:p w:rsidR="00661B8F" w:rsidRDefault="00661B8F" w:rsidP="00661B8F">
      <w:r>
        <w:t></w:t>
      </w:r>
      <w:r>
        <w:t></w:t>
      </w:r>
      <w:r>
        <w:tab/>
      </w:r>
      <w:r>
        <w:rPr>
          <w:rFonts w:hint="eastAsia"/>
        </w:rPr>
        <w:t>Получены</w:t>
      </w:r>
      <w:r>
        <w:t></w:t>
      </w:r>
      <w:r>
        <w:rPr>
          <w:rFonts w:hint="eastAsia"/>
        </w:rPr>
        <w:t>экспериментальные</w:t>
      </w:r>
      <w:r>
        <w:t></w:t>
      </w:r>
      <w:r>
        <w:rPr>
          <w:rFonts w:hint="eastAsia"/>
        </w:rPr>
        <w:t>зависимости</w:t>
      </w:r>
      <w:r>
        <w:t></w:t>
      </w:r>
      <w:r>
        <w:t></w:t>
      </w:r>
      <w:r>
        <w:t></w:t>
      </w:r>
      <w:r>
        <w:t></w:t>
      </w:r>
      <w:r>
        <w:t></w:t>
      </w:r>
      <w:r>
        <w:t></w:t>
      </w:r>
      <w:r>
        <w:t></w:t>
      </w:r>
      <w:r>
        <w:rPr>
          <w:rFonts w:hint="eastAsia"/>
        </w:rPr>
        <w:t>и</w:t>
      </w:r>
      <w:r>
        <w:t></w:t>
      </w:r>
      <w:r>
        <w:t></w:t>
      </w:r>
      <w:r>
        <w:t></w:t>
      </w:r>
      <w:r>
        <w:t></w:t>
      </w:r>
      <w:r>
        <w:t></w:t>
      </w:r>
      <w:r>
        <w:t></w:t>
      </w:r>
      <w:r>
        <w:t></w:t>
      </w:r>
      <w:r>
        <w:rPr>
          <w:rFonts w:hint="eastAsia"/>
        </w:rPr>
        <w:t>интенсивности</w:t>
      </w:r>
      <w:r>
        <w:t></w:t>
      </w:r>
      <w:r>
        <w:rPr>
          <w:rFonts w:hint="eastAsia"/>
        </w:rPr>
        <w:t>промачивания</w:t>
      </w:r>
      <w:r>
        <w:t></w:t>
      </w:r>
      <w:r>
        <w:rPr>
          <w:rFonts w:hint="eastAsia"/>
        </w:rPr>
        <w:t>шерсти</w:t>
      </w:r>
      <w:r>
        <w:t></w:t>
      </w:r>
      <w:r>
        <w:rPr>
          <w:rFonts w:hint="eastAsia"/>
        </w:rPr>
        <w:t>от</w:t>
      </w:r>
      <w:r>
        <w:t></w:t>
      </w:r>
      <w:r>
        <w:rPr>
          <w:rFonts w:hint="eastAsia"/>
        </w:rPr>
        <w:t>поверхностного</w:t>
      </w:r>
      <w:r>
        <w:t></w:t>
      </w:r>
      <w:r>
        <w:rPr>
          <w:rFonts w:hint="eastAsia"/>
        </w:rPr>
        <w:t>натяжения</w:t>
      </w:r>
      <w:r>
        <w:t></w:t>
      </w:r>
      <w:r>
        <w:rPr>
          <w:rFonts w:hint="eastAsia"/>
        </w:rPr>
        <w:t>жидкости</w:t>
      </w:r>
      <w:r>
        <w:t></w:t>
      </w:r>
      <w:r>
        <w:t></w:t>
      </w:r>
      <w:r>
        <w:rPr>
          <w:rFonts w:hint="eastAsia"/>
        </w:rPr>
        <w:t>статического</w:t>
      </w:r>
      <w:r>
        <w:t></w:t>
      </w:r>
      <w:r>
        <w:rPr>
          <w:rFonts w:hint="eastAsia"/>
        </w:rPr>
        <w:t>напора</w:t>
      </w:r>
      <w:r>
        <w:t></w:t>
      </w:r>
      <w:r>
        <w:rPr>
          <w:rFonts w:hint="eastAsia"/>
        </w:rPr>
        <w:t>и</w:t>
      </w:r>
      <w:r>
        <w:t></w:t>
      </w:r>
      <w:r>
        <w:rPr>
          <w:rFonts w:hint="eastAsia"/>
        </w:rPr>
        <w:t>экспериментально</w:t>
      </w:r>
      <w:r>
        <w:t></w:t>
      </w:r>
      <w:r>
        <w:rPr>
          <w:rFonts w:hint="eastAsia"/>
        </w:rPr>
        <w:t>подтверждены</w:t>
      </w:r>
      <w:r>
        <w:t></w:t>
      </w:r>
      <w:r>
        <w:rPr>
          <w:rFonts w:hint="eastAsia"/>
        </w:rPr>
        <w:t>аналитические</w:t>
      </w:r>
      <w:r>
        <w:t></w:t>
      </w:r>
      <w:r>
        <w:rPr>
          <w:rFonts w:hint="eastAsia"/>
        </w:rPr>
        <w:t>уравнения</w:t>
      </w:r>
      <w:r>
        <w:t></w:t>
      </w:r>
      <w:r>
        <w:t></w:t>
      </w:r>
      <w:r>
        <w:t></w:t>
      </w:r>
      <w:r>
        <w:t></w:t>
      </w:r>
      <w:r>
        <w:t></w:t>
      </w:r>
      <w:r>
        <w:t></w:t>
      </w:r>
      <w:r>
        <w:t></w:t>
      </w:r>
      <w:r>
        <w:t></w:t>
      </w:r>
      <w:r>
        <w:rPr>
          <w:rFonts w:hint="eastAsia"/>
        </w:rPr>
        <w:t>и</w:t>
      </w:r>
      <w:r>
        <w:t></w:t>
      </w:r>
      <w:r>
        <w:t></w:t>
      </w:r>
      <w:r>
        <w:t></w:t>
      </w:r>
      <w:r>
        <w:t></w:t>
      </w:r>
      <w:r>
        <w:t></w:t>
      </w:r>
      <w:r>
        <w:t></w:t>
      </w:r>
      <w:r>
        <w:t></w:t>
      </w:r>
      <w:r>
        <w:t></w:t>
      </w:r>
    </w:p>
    <w:p w:rsidR="00661B8F" w:rsidRDefault="00661B8F" w:rsidP="00661B8F">
      <w:r>
        <w:t></w:t>
      </w:r>
      <w:r>
        <w:t></w:t>
      </w:r>
      <w:r>
        <w:tab/>
      </w:r>
      <w:r>
        <w:rPr>
          <w:rFonts w:hint="eastAsia"/>
        </w:rPr>
        <w:t>Оптимальная</w:t>
      </w:r>
      <w:r>
        <w:t></w:t>
      </w:r>
      <w:r>
        <w:rPr>
          <w:rFonts w:hint="eastAsia"/>
        </w:rPr>
        <w:t>длина</w:t>
      </w:r>
      <w:r>
        <w:t></w:t>
      </w:r>
      <w:r>
        <w:rPr>
          <w:rFonts w:hint="eastAsia"/>
        </w:rPr>
        <w:t>ванны</w:t>
      </w:r>
      <w:r>
        <w:t></w:t>
      </w:r>
      <w:r>
        <w:t></w:t>
      </w:r>
      <w:r>
        <w:rPr>
          <w:rFonts w:hint="eastAsia"/>
        </w:rPr>
        <w:t>определенная</w:t>
      </w:r>
      <w:r>
        <w:t></w:t>
      </w:r>
      <w:r>
        <w:rPr>
          <w:rFonts w:hint="eastAsia"/>
        </w:rPr>
        <w:t>из</w:t>
      </w:r>
      <w:r>
        <w:t></w:t>
      </w:r>
      <w:r>
        <w:rPr>
          <w:rFonts w:hint="eastAsia"/>
        </w:rPr>
        <w:t>условия</w:t>
      </w:r>
      <w:r>
        <w:t></w:t>
      </w:r>
      <w:r>
        <w:rPr>
          <w:rFonts w:hint="eastAsia"/>
        </w:rPr>
        <w:t>миниму</w:t>
      </w:r>
      <w:r>
        <w:t></w:t>
      </w:r>
      <w:r>
        <w:rPr>
          <w:rFonts w:hint="eastAsia"/>
        </w:rPr>
        <w:t>ма</w:t>
      </w:r>
      <w:r>
        <w:t></w:t>
      </w:r>
      <w:r>
        <w:rPr>
          <w:rFonts w:hint="eastAsia"/>
        </w:rPr>
        <w:t>приведенных</w:t>
      </w:r>
      <w:r>
        <w:t></w:t>
      </w:r>
      <w:r>
        <w:rPr>
          <w:rFonts w:hint="eastAsia"/>
        </w:rPr>
        <w:t>затрат</w:t>
      </w:r>
      <w:r>
        <w:t></w:t>
      </w:r>
      <w:r>
        <w:rPr>
          <w:rFonts w:hint="eastAsia"/>
        </w:rPr>
        <w:t>на</w:t>
      </w:r>
      <w:r>
        <w:t></w:t>
      </w:r>
      <w:r>
        <w:rPr>
          <w:rFonts w:hint="eastAsia"/>
        </w:rPr>
        <w:t>процесс</w:t>
      </w:r>
      <w:r>
        <w:t></w:t>
      </w:r>
      <w:r>
        <w:t></w:t>
      </w:r>
      <w:r>
        <w:rPr>
          <w:rFonts w:hint="eastAsia"/>
        </w:rPr>
        <w:t>при</w:t>
      </w:r>
      <w:r>
        <w:t></w:t>
      </w:r>
      <w:r>
        <w:rPr>
          <w:rFonts w:hint="eastAsia"/>
        </w:rPr>
        <w:t>времени</w:t>
      </w:r>
      <w:r>
        <w:t></w:t>
      </w:r>
      <w:r>
        <w:rPr>
          <w:rFonts w:hint="eastAsia"/>
        </w:rPr>
        <w:t>промачивания</w:t>
      </w:r>
      <w:r>
        <w:t></w:t>
      </w:r>
      <w:r>
        <w:rPr>
          <w:rFonts w:hint="eastAsia"/>
        </w:rPr>
        <w:t>шерс</w:t>
      </w:r>
      <w:r>
        <w:t></w:t>
      </w:r>
      <w:r>
        <w:rPr>
          <w:rFonts w:hint="eastAsia"/>
        </w:rPr>
        <w:t>ти</w:t>
      </w:r>
      <w:r>
        <w:t></w:t>
      </w:r>
      <w:r>
        <w:rPr>
          <w:rFonts w:hint="eastAsia"/>
        </w:rPr>
        <w:t>за</w:t>
      </w:r>
      <w:r>
        <w:t></w:t>
      </w:r>
      <w:r>
        <w:t></w:t>
      </w:r>
      <w:r>
        <w:t></w:t>
      </w:r>
      <w:r>
        <w:t></w:t>
      </w:r>
      <w:r>
        <w:t></w:t>
      </w:r>
      <w:r>
        <w:t></w:t>
      </w:r>
      <w:r>
        <w:t></w:t>
      </w:r>
      <w:r>
        <w:rPr>
          <w:rFonts w:hint="eastAsia"/>
        </w:rPr>
        <w:t>с</w:t>
      </w:r>
      <w:r>
        <w:t></w:t>
      </w:r>
      <w:r>
        <w:t></w:t>
      </w:r>
      <w:r>
        <w:rPr>
          <w:rFonts w:hint="eastAsia"/>
        </w:rPr>
        <w:t>составляет</w:t>
      </w:r>
      <w:r>
        <w:t></w:t>
      </w:r>
      <w:r>
        <w:t></w:t>
      </w:r>
      <w:r>
        <w:t></w:t>
      </w:r>
      <w:r>
        <w:t></w:t>
      </w:r>
      <w:r>
        <w:t></w:t>
      </w:r>
      <w:r>
        <w:t></w:t>
      </w:r>
      <w:r>
        <w:t></w:t>
      </w:r>
      <w:r>
        <w:rPr>
          <w:rFonts w:hint="eastAsia"/>
        </w:rPr>
        <w:t>м</w:t>
      </w:r>
      <w:r>
        <w:t></w:t>
      </w:r>
      <w:r>
        <w:t></w:t>
      </w:r>
      <w:r>
        <w:rPr>
          <w:rFonts w:hint="eastAsia"/>
        </w:rPr>
        <w:t>ширина</w:t>
      </w:r>
      <w:r>
        <w:t></w:t>
      </w:r>
      <w:r>
        <w:t></w:t>
      </w:r>
      <w:r>
        <w:t></w:t>
      </w:r>
      <w:r>
        <w:t></w:t>
      </w:r>
      <w:r>
        <w:t></w:t>
      </w:r>
      <w:r>
        <w:t></w:t>
      </w:r>
      <w:r>
        <w:t></w:t>
      </w:r>
      <w:r>
        <w:t></w:t>
      </w:r>
      <w:r>
        <w:t></w:t>
      </w:r>
      <w:r>
        <w:t></w:t>
      </w:r>
      <w:r>
        <w:t></w:t>
      </w:r>
      <w:r>
        <w:rPr>
          <w:rFonts w:hint="eastAsia"/>
        </w:rPr>
        <w:t>м</w:t>
      </w:r>
      <w:r>
        <w:t></w:t>
      </w:r>
      <w:r>
        <w:t></w:t>
      </w:r>
      <w:r>
        <w:rPr>
          <w:rFonts w:hint="eastAsia"/>
        </w:rPr>
        <w:t>шаг</w:t>
      </w:r>
      <w:r>
        <w:t></w:t>
      </w:r>
      <w:r>
        <w:rPr>
          <w:rFonts w:hint="eastAsia"/>
        </w:rPr>
        <w:t>рас</w:t>
      </w:r>
      <w:r>
        <w:t></w:t>
      </w:r>
      <w:r>
        <w:rPr>
          <w:rFonts w:hint="eastAsia"/>
        </w:rPr>
        <w:t>становки</w:t>
      </w:r>
      <w:r>
        <w:t></w:t>
      </w:r>
      <w:r>
        <w:rPr>
          <w:rFonts w:hint="eastAsia"/>
        </w:rPr>
        <w:t>сопел</w:t>
      </w:r>
      <w:r>
        <w:t></w:t>
      </w:r>
      <w:r>
        <w:t></w:t>
      </w:r>
      <w:r>
        <w:t></w:t>
      </w:r>
      <w:r>
        <w:t></w:t>
      </w:r>
      <w:r>
        <w:t></w:t>
      </w:r>
      <w:r>
        <w:t></w:t>
      </w:r>
      <w:r>
        <w:t></w:t>
      </w:r>
      <w:r>
        <w:t></w:t>
      </w:r>
      <w:r>
        <w:t></w:t>
      </w:r>
      <w:r>
        <w:t></w:t>
      </w:r>
      <w:r>
        <w:t></w:t>
      </w:r>
      <w:r>
        <w:rPr>
          <w:rFonts w:hint="eastAsia"/>
        </w:rPr>
        <w:t>м</w:t>
      </w:r>
      <w:r>
        <w:t></w:t>
      </w:r>
      <w:r>
        <w:t></w:t>
      </w:r>
      <w:r>
        <w:rPr>
          <w:rFonts w:hint="eastAsia"/>
        </w:rPr>
        <w:t>сечение</w:t>
      </w:r>
      <w:r>
        <w:t></w:t>
      </w:r>
      <w:r>
        <w:rPr>
          <w:rFonts w:hint="eastAsia"/>
        </w:rPr>
        <w:t>сопловых</w:t>
      </w:r>
      <w:r>
        <w:t></w:t>
      </w:r>
      <w:r>
        <w:rPr>
          <w:rFonts w:hint="eastAsia"/>
        </w:rPr>
        <w:t>отверстий</w:t>
      </w:r>
      <w:r>
        <w:t></w:t>
      </w:r>
      <w:r>
        <w:t></w:t>
      </w:r>
      <w:r>
        <w:t></w:t>
      </w:r>
      <w:r>
        <w:t></w:t>
      </w:r>
      <w:r>
        <w:t></w:t>
      </w:r>
      <w:r>
        <w:t></w:t>
      </w:r>
      <w:r>
        <w:t></w:t>
      </w:r>
      <w:r>
        <w:t></w:t>
      </w:r>
      <w:r>
        <w:t></w:t>
      </w:r>
      <w:r>
        <w:rPr>
          <w:rFonts w:hint="eastAsia"/>
        </w:rPr>
        <w:t>мм</w:t>
      </w:r>
      <w:r>
        <w:t></w:t>
      </w:r>
      <w:r>
        <w:t></w:t>
      </w:r>
    </w:p>
    <w:p w:rsidR="00661B8F" w:rsidRDefault="00661B8F" w:rsidP="00661B8F">
      <w:r>
        <w:t></w:t>
      </w:r>
    </w:p>
    <w:p w:rsidR="00661B8F" w:rsidRDefault="00661B8F" w:rsidP="00661B8F">
      <w:r>
        <w:t></w:t>
      </w:r>
      <w:r>
        <w:t></w:t>
      </w:r>
      <w:r>
        <w:t></w:t>
      </w:r>
    </w:p>
    <w:p w:rsidR="00661B8F" w:rsidRDefault="00661B8F" w:rsidP="00661B8F">
      <w:r>
        <w:rPr>
          <w:rFonts w:hint="eastAsia"/>
        </w:rPr>
        <w:t>ТЙ</w:t>
      </w:r>
      <w:r>
        <w:t></w:t>
      </w:r>
      <w:r>
        <w:rPr>
          <w:rFonts w:hint="eastAsia"/>
        </w:rPr>
        <w:t>за</w:t>
      </w:r>
      <w:r>
        <w:t></w:t>
      </w:r>
      <w:r>
        <w:t></w:t>
      </w:r>
      <w:r>
        <w:t></w:t>
      </w:r>
      <w:r>
        <w:t></w:t>
      </w:r>
      <w:r>
        <w:t></w:t>
      </w:r>
      <w:r>
        <w:t></w:t>
      </w:r>
      <w:r>
        <w:t></w:t>
      </w:r>
      <w:r>
        <w:rPr>
          <w:rFonts w:hint="eastAsia"/>
        </w:rPr>
        <w:t>с</w:t>
      </w:r>
      <w:r>
        <w:t></w:t>
      </w:r>
      <w:r>
        <w:t></w:t>
      </w:r>
      <w:r>
        <w:rPr>
          <w:rFonts w:hint="eastAsia"/>
        </w:rPr>
        <w:t>составляет</w:t>
      </w:r>
      <w:r>
        <w:t></w:t>
      </w:r>
      <w:r>
        <w:t></w:t>
      </w:r>
      <w:r>
        <w:t></w:t>
      </w:r>
      <w:r>
        <w:t></w:t>
      </w:r>
      <w:r>
        <w:t></w:t>
      </w:r>
      <w:r>
        <w:t></w:t>
      </w:r>
      <w:r>
        <w:t></w:t>
      </w:r>
      <w:r>
        <w:rPr>
          <w:rFonts w:hint="eastAsia"/>
        </w:rPr>
        <w:t>м</w:t>
      </w:r>
      <w:r>
        <w:t></w:t>
      </w:r>
      <w:r>
        <w:t></w:t>
      </w:r>
      <w:r>
        <w:rPr>
          <w:rFonts w:hint="eastAsia"/>
        </w:rPr>
        <w:t>ширина</w:t>
      </w:r>
      <w:r>
        <w:t></w:t>
      </w:r>
      <w:r>
        <w:t></w:t>
      </w:r>
      <w:r>
        <w:t></w:t>
      </w:r>
      <w:r>
        <w:t></w:t>
      </w:r>
      <w:r>
        <w:t></w:t>
      </w:r>
      <w:r>
        <w:t></w:t>
      </w:r>
      <w:r>
        <w:t></w:t>
      </w:r>
      <w:r>
        <w:t></w:t>
      </w:r>
      <w:r>
        <w:t></w:t>
      </w:r>
      <w:r>
        <w:t></w:t>
      </w:r>
      <w:r>
        <w:t></w:t>
      </w:r>
      <w:r>
        <w:rPr>
          <w:rFonts w:hint="eastAsia"/>
        </w:rPr>
        <w:t>м</w:t>
      </w:r>
      <w:r>
        <w:t></w:t>
      </w:r>
      <w:r>
        <w:t></w:t>
      </w:r>
      <w:r>
        <w:rPr>
          <w:rFonts w:hint="eastAsia"/>
        </w:rPr>
        <w:t>шаг</w:t>
      </w:r>
      <w:r>
        <w:t></w:t>
      </w:r>
      <w:r>
        <w:rPr>
          <w:rFonts w:hint="eastAsia"/>
        </w:rPr>
        <w:t>рас</w:t>
      </w:r>
      <w:r>
        <w:t></w:t>
      </w:r>
      <w:r>
        <w:rPr>
          <w:rFonts w:hint="eastAsia"/>
        </w:rPr>
        <w:t>становки</w:t>
      </w:r>
      <w:r>
        <w:t></w:t>
      </w:r>
      <w:r>
        <w:rPr>
          <w:rFonts w:hint="eastAsia"/>
        </w:rPr>
        <w:t>сопел</w:t>
      </w:r>
      <w:r>
        <w:t></w:t>
      </w:r>
      <w:r>
        <w:t></w:t>
      </w:r>
      <w:r>
        <w:t></w:t>
      </w:r>
      <w:r>
        <w:t></w:t>
      </w:r>
      <w:r>
        <w:t></w:t>
      </w:r>
      <w:r>
        <w:t></w:t>
      </w:r>
      <w:r>
        <w:t></w:t>
      </w:r>
      <w:r>
        <w:t></w:t>
      </w:r>
      <w:r>
        <w:t></w:t>
      </w:r>
      <w:r>
        <w:t></w:t>
      </w:r>
      <w:r>
        <w:t></w:t>
      </w:r>
      <w:r>
        <w:rPr>
          <w:rFonts w:hint="eastAsia"/>
        </w:rPr>
        <w:t>м</w:t>
      </w:r>
      <w:r>
        <w:t></w:t>
      </w:r>
      <w:r>
        <w:t></w:t>
      </w:r>
      <w:r>
        <w:rPr>
          <w:rFonts w:hint="eastAsia"/>
        </w:rPr>
        <w:t>сечение</w:t>
      </w:r>
      <w:r>
        <w:t></w:t>
      </w:r>
      <w:r>
        <w:rPr>
          <w:rFonts w:hint="eastAsia"/>
        </w:rPr>
        <w:t>сопловых</w:t>
      </w:r>
      <w:r>
        <w:t></w:t>
      </w:r>
      <w:r>
        <w:rPr>
          <w:rFonts w:hint="eastAsia"/>
        </w:rPr>
        <w:t>отверстий</w:t>
      </w:r>
      <w:r>
        <w:t></w:t>
      </w:r>
      <w:r>
        <w:t></w:t>
      </w:r>
      <w:r>
        <w:t></w:t>
      </w:r>
      <w:r>
        <w:t></w:t>
      </w:r>
      <w:r>
        <w:t></w:t>
      </w:r>
      <w:r>
        <w:t></w:t>
      </w:r>
      <w:r>
        <w:t></w:t>
      </w:r>
      <w:r>
        <w:t></w:t>
      </w:r>
      <w:r>
        <w:t></w:t>
      </w:r>
      <w:r>
        <w:t></w:t>
      </w:r>
      <w:r>
        <w:rPr>
          <w:rFonts w:hint="eastAsia"/>
        </w:rPr>
        <w:t>мм</w:t>
      </w:r>
      <w:r>
        <w:t></w:t>
      </w:r>
      <w:r>
        <w:t></w:t>
      </w:r>
      <w:r>
        <w:t></w:t>
      </w:r>
      <w:r>
        <w:rPr>
          <w:rFonts w:hint="eastAsia"/>
        </w:rPr>
        <w:t>число</w:t>
      </w:r>
      <w:r>
        <w:t></w:t>
      </w:r>
      <w:r>
        <w:rPr>
          <w:rFonts w:hint="eastAsia"/>
        </w:rPr>
        <w:t>Ке</w:t>
      </w:r>
      <w:r>
        <w:t></w:t>
      </w:r>
      <w:r>
        <w:t></w:t>
      </w:r>
      <w:r>
        <w:t></w:t>
      </w:r>
      <w:r>
        <w:t></w:t>
      </w:r>
      <w:r>
        <w:t></w:t>
      </w:r>
      <w:r>
        <w:t></w:t>
      </w:r>
      <w:r>
        <w:t></w:t>
      </w:r>
      <w:r>
        <w:t></w:t>
      </w:r>
      <w:r>
        <w:t></w:t>
      </w:r>
      <w:r>
        <w:rPr>
          <w:rFonts w:hint="eastAsia"/>
        </w:rPr>
        <w:t>при</w:t>
      </w:r>
      <w:r>
        <w:t></w:t>
      </w:r>
      <w:r>
        <w:rPr>
          <w:rFonts w:hint="eastAsia"/>
        </w:rPr>
        <w:t>скорости</w:t>
      </w:r>
      <w:r>
        <w:t></w:t>
      </w:r>
      <w:r>
        <w:rPr>
          <w:rFonts w:hint="eastAsia"/>
        </w:rPr>
        <w:t>потока</w:t>
      </w:r>
      <w:r>
        <w:t></w:t>
      </w:r>
      <w:r>
        <w:rPr>
          <w:rFonts w:hint="eastAsia"/>
        </w:rPr>
        <w:t>не</w:t>
      </w:r>
      <w:r>
        <w:t></w:t>
      </w:r>
      <w:r>
        <w:rPr>
          <w:rFonts w:hint="eastAsia"/>
        </w:rPr>
        <w:t>менее</w:t>
      </w:r>
      <w:r>
        <w:t></w:t>
      </w:r>
      <w:r>
        <w:t></w:t>
      </w:r>
      <w:r>
        <w:t></w:t>
      </w:r>
      <w:r>
        <w:rPr>
          <w:rFonts w:hint="eastAsia"/>
        </w:rPr>
        <w:t>м</w:t>
      </w:r>
      <w:r>
        <w:t></w:t>
      </w:r>
      <w:r>
        <w:rPr>
          <w:rFonts w:hint="eastAsia"/>
        </w:rPr>
        <w:t>с</w:t>
      </w:r>
      <w:r>
        <w:t></w:t>
      </w:r>
    </w:p>
    <w:p w:rsidR="00661B8F" w:rsidRDefault="00661B8F" w:rsidP="00661B8F">
      <w:r>
        <w:t></w:t>
      </w:r>
      <w:r>
        <w:t></w:t>
      </w:r>
      <w:r>
        <w:t></w:t>
      </w:r>
      <w:r>
        <w:rPr>
          <w:rFonts w:hint="eastAsia"/>
        </w:rPr>
        <w:t>Экономический</w:t>
      </w:r>
      <w:r>
        <w:t></w:t>
      </w:r>
      <w:r>
        <w:rPr>
          <w:rFonts w:hint="eastAsia"/>
        </w:rPr>
        <w:t>эффект</w:t>
      </w:r>
      <w:r>
        <w:t></w:t>
      </w:r>
      <w:r>
        <w:rPr>
          <w:rFonts w:hint="eastAsia"/>
        </w:rPr>
        <w:t>от</w:t>
      </w:r>
      <w:r>
        <w:t></w:t>
      </w:r>
      <w:r>
        <w:rPr>
          <w:rFonts w:hint="eastAsia"/>
        </w:rPr>
        <w:t>применения</w:t>
      </w:r>
      <w:r>
        <w:t></w:t>
      </w:r>
      <w:r>
        <w:rPr>
          <w:rFonts w:hint="eastAsia"/>
        </w:rPr>
        <w:t>установки</w:t>
      </w:r>
      <w:r>
        <w:t></w:t>
      </w:r>
      <w:r>
        <w:rPr>
          <w:rFonts w:hint="eastAsia"/>
        </w:rPr>
        <w:t>для</w:t>
      </w:r>
      <w:r>
        <w:t></w:t>
      </w:r>
      <w:r>
        <w:rPr>
          <w:rFonts w:hint="eastAsia"/>
        </w:rPr>
        <w:t>обра</w:t>
      </w:r>
      <w:r>
        <w:t></w:t>
      </w:r>
      <w:r>
        <w:rPr>
          <w:rFonts w:hint="eastAsia"/>
        </w:rPr>
        <w:t>ботки</w:t>
      </w:r>
      <w:r>
        <w:t></w:t>
      </w:r>
      <w:r>
        <w:rPr>
          <w:rFonts w:hint="eastAsia"/>
        </w:rPr>
        <w:t>овец</w:t>
      </w:r>
      <w:r>
        <w:t></w:t>
      </w:r>
      <w:r>
        <w:rPr>
          <w:rFonts w:hint="eastAsia"/>
        </w:rPr>
        <w:t>затопленными</w:t>
      </w:r>
      <w:r>
        <w:t></w:t>
      </w:r>
      <w:r>
        <w:rPr>
          <w:rFonts w:hint="eastAsia"/>
        </w:rPr>
        <w:t>струями</w:t>
      </w:r>
      <w:r>
        <w:t></w:t>
      </w:r>
      <w:r>
        <w:rPr>
          <w:rFonts w:hint="eastAsia"/>
        </w:rPr>
        <w:t>составляет</w:t>
      </w:r>
      <w:r>
        <w:t></w:t>
      </w:r>
      <w:r>
        <w:rPr>
          <w:rFonts w:hint="eastAsia"/>
        </w:rPr>
        <w:t>при</w:t>
      </w:r>
      <w:r>
        <w:t></w:t>
      </w:r>
      <w:r>
        <w:rPr>
          <w:rFonts w:hint="eastAsia"/>
        </w:rPr>
        <w:t>профилактической</w:t>
      </w:r>
      <w:r>
        <w:t></w:t>
      </w:r>
      <w:r>
        <w:rPr>
          <w:rFonts w:hint="eastAsia"/>
        </w:rPr>
        <w:t>обработке</w:t>
      </w:r>
      <w:r>
        <w:t></w:t>
      </w:r>
      <w:r>
        <w:t></w:t>
      </w:r>
      <w:r>
        <w:t></w:t>
      </w:r>
      <w:r>
        <w:t></w:t>
      </w:r>
      <w:r>
        <w:t></w:t>
      </w:r>
      <w:r>
        <w:t></w:t>
      </w:r>
      <w:r>
        <w:rPr>
          <w:rFonts w:hint="eastAsia"/>
        </w:rPr>
        <w:t>руб</w:t>
      </w:r>
      <w:r>
        <w:t></w:t>
      </w:r>
      <w:r>
        <w:t></w:t>
      </w:r>
      <w:r>
        <w:t></w:t>
      </w:r>
      <w:r>
        <w:rPr>
          <w:rFonts w:hint="eastAsia"/>
        </w:rPr>
        <w:t>а</w:t>
      </w:r>
      <w:r>
        <w:t></w:t>
      </w:r>
      <w:r>
        <w:rPr>
          <w:rFonts w:hint="eastAsia"/>
        </w:rPr>
        <w:t>при</w:t>
      </w:r>
      <w:r>
        <w:t></w:t>
      </w:r>
      <w:r>
        <w:rPr>
          <w:rFonts w:hint="eastAsia"/>
        </w:rPr>
        <w:t>водокупанйй</w:t>
      </w:r>
      <w:r>
        <w:t></w:t>
      </w:r>
      <w:r>
        <w:rPr>
          <w:rFonts w:hint="eastAsia"/>
        </w:rPr>
        <w:t>овец</w:t>
      </w:r>
      <w:r>
        <w:t></w:t>
      </w:r>
      <w:r>
        <w:rPr>
          <w:rFonts w:hint="eastAsia"/>
        </w:rPr>
        <w:t>перед</w:t>
      </w:r>
      <w:r>
        <w:t></w:t>
      </w:r>
      <w:r>
        <w:rPr>
          <w:rFonts w:hint="eastAsia"/>
        </w:rPr>
        <w:t>стрижкой</w:t>
      </w:r>
      <w:r>
        <w:t></w:t>
      </w:r>
      <w:r>
        <w:t></w:t>
      </w:r>
      <w:r>
        <w:t></w:t>
      </w:r>
      <w:r>
        <w:t></w:t>
      </w:r>
      <w:r>
        <w:t></w:t>
      </w:r>
      <w:r>
        <w:t></w:t>
      </w:r>
      <w:r>
        <w:rPr>
          <w:rFonts w:hint="eastAsia"/>
        </w:rPr>
        <w:t>руб</w:t>
      </w:r>
      <w:r>
        <w:t></w:t>
      </w:r>
    </w:p>
    <w:p w:rsidR="00661B8F" w:rsidRPr="00661B8F" w:rsidRDefault="00661B8F" w:rsidP="00661B8F"/>
    <w:sectPr w:rsidR="00661B8F" w:rsidRPr="00661B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661B8F" w:rsidRPr="00661B8F">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82D9F-FF26-4E34-BBD5-64F8CE3D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8</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2022-08-02T11:55:00Z</dcterms:created>
  <dcterms:modified xsi:type="dcterms:W3CDTF">2022-08-18T12:43:00Z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