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0F0F84" w:rsidRDefault="000F0F84" w:rsidP="000F0F84">
      <w:r w:rsidRPr="00B12744">
        <w:rPr>
          <w:rFonts w:ascii="Times New Roman" w:eastAsia="Times New Roman" w:hAnsi="Times New Roman" w:cs="Times New Roman"/>
          <w:b/>
          <w:color w:val="000000"/>
          <w:sz w:val="24"/>
          <w:szCs w:val="24"/>
          <w:lang w:eastAsia="ru-RU"/>
        </w:rPr>
        <w:t>Оксентюк Ярослава Русланівна</w:t>
      </w:r>
      <w:r w:rsidRPr="00B12744">
        <w:rPr>
          <w:rFonts w:ascii="Times New Roman" w:eastAsia="Times New Roman" w:hAnsi="Times New Roman" w:cs="Times New Roman"/>
          <w:color w:val="000000"/>
          <w:sz w:val="24"/>
          <w:szCs w:val="24"/>
          <w:lang w:eastAsia="ru-RU"/>
        </w:rPr>
        <w:t xml:space="preserve">, </w:t>
      </w:r>
      <w:r w:rsidRPr="00B12744">
        <w:rPr>
          <w:rFonts w:ascii="Times New Roman" w:eastAsia="Times New Roman" w:hAnsi="Times New Roman" w:cs="Times New Roman"/>
          <w:sz w:val="24"/>
          <w:szCs w:val="24"/>
          <w:lang w:eastAsia="ru-RU"/>
        </w:rPr>
        <w:t>методист навчального відділу Житомирського державного університету імені Івана Франка. Назва дисертації: «</w:t>
      </w:r>
      <w:r w:rsidRPr="00B12744">
        <w:rPr>
          <w:rFonts w:ascii="Times New Roman" w:eastAsia="Arial Unicode MS" w:hAnsi="Times New Roman" w:cs="Times New Roman"/>
          <w:sz w:val="24"/>
          <w:szCs w:val="24"/>
          <w:lang w:eastAsia="ru-RU"/>
        </w:rPr>
        <w:t>Акаридієві кліщі – шкідники запасів Житомирського Полісся (видова різноманітність, особливості шкодочинності, методи її прогнозування, рекомендації по боротьбі і профілактиці)»</w:t>
      </w:r>
      <w:r w:rsidRPr="00B12744">
        <w:rPr>
          <w:rFonts w:ascii="Times New Roman" w:eastAsia="Times New Roman" w:hAnsi="Times New Roman" w:cs="Times New Roman"/>
          <w:sz w:val="24"/>
          <w:szCs w:val="24"/>
          <w:lang w:eastAsia="ru-RU"/>
        </w:rPr>
        <w:t>. Шифр та назва спеціальності – 03.00.08 – зоологія. Спецрада Д 26.153.01 Інституту зоології ім.</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Шмальгаузена</w:t>
      </w:r>
    </w:p>
    <w:sectPr w:rsidR="00F10AB7" w:rsidRPr="000F0F8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0F0F84" w:rsidRPr="000F0F8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7C526-1435-475A-8692-053E1891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2020-10-08T07:28:00Z</dcterms:created>
  <dcterms:modified xsi:type="dcterms:W3CDTF">2020-10-20T16:29:00Z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