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60EA2" w14:textId="77777777" w:rsidR="00F96DA2" w:rsidRDefault="00F96DA2" w:rsidP="00F96DA2">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Шрих</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Мхаммад</w:t>
      </w:r>
      <w:proofErr w:type="spellEnd"/>
      <w:r>
        <w:rPr>
          <w:rFonts w:ascii="Helvetica" w:hAnsi="Helvetica" w:cs="Helvetica"/>
          <w:b/>
          <w:bCs w:val="0"/>
          <w:color w:val="222222"/>
          <w:sz w:val="21"/>
          <w:szCs w:val="21"/>
        </w:rPr>
        <w:t>.</w:t>
      </w:r>
    </w:p>
    <w:p w14:paraId="67CC56FC" w14:textId="77777777" w:rsidR="00F96DA2" w:rsidRDefault="00F96DA2" w:rsidP="00F96DA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Арабская национальная идея, XIX-XX </w:t>
      </w:r>
      <w:proofErr w:type="gramStart"/>
      <w:r>
        <w:rPr>
          <w:rFonts w:ascii="Helvetica" w:hAnsi="Helvetica" w:cs="Helvetica"/>
          <w:caps/>
          <w:color w:val="222222"/>
          <w:sz w:val="21"/>
          <w:szCs w:val="21"/>
        </w:rPr>
        <w:t>вв. :</w:t>
      </w:r>
      <w:proofErr w:type="gramEnd"/>
      <w:r>
        <w:rPr>
          <w:rFonts w:ascii="Helvetica" w:hAnsi="Helvetica" w:cs="Helvetica"/>
          <w:caps/>
          <w:color w:val="222222"/>
          <w:sz w:val="21"/>
          <w:szCs w:val="21"/>
        </w:rPr>
        <w:t xml:space="preserve"> диссертация ... кандидата философских наук : 23.00.03. - Москва, 1995. - 157 с.</w:t>
      </w:r>
    </w:p>
    <w:p w14:paraId="2531DE63" w14:textId="77777777" w:rsidR="00F96DA2" w:rsidRDefault="00F96DA2" w:rsidP="00F96DA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философских наук </w:t>
      </w:r>
      <w:proofErr w:type="spellStart"/>
      <w:r>
        <w:rPr>
          <w:rFonts w:ascii="Arial" w:hAnsi="Arial" w:cs="Arial"/>
          <w:color w:val="646B71"/>
          <w:sz w:val="18"/>
          <w:szCs w:val="18"/>
        </w:rPr>
        <w:t>Шрих</w:t>
      </w:r>
      <w:proofErr w:type="spellEnd"/>
      <w:r>
        <w:rPr>
          <w:rFonts w:ascii="Arial" w:hAnsi="Arial" w:cs="Arial"/>
          <w:color w:val="646B71"/>
          <w:sz w:val="18"/>
          <w:szCs w:val="18"/>
        </w:rPr>
        <w:t xml:space="preserve">, </w:t>
      </w:r>
      <w:proofErr w:type="spellStart"/>
      <w:r>
        <w:rPr>
          <w:rFonts w:ascii="Arial" w:hAnsi="Arial" w:cs="Arial"/>
          <w:color w:val="646B71"/>
          <w:sz w:val="18"/>
          <w:szCs w:val="18"/>
        </w:rPr>
        <w:t>Мхаммад</w:t>
      </w:r>
      <w:proofErr w:type="spellEnd"/>
    </w:p>
    <w:p w14:paraId="052D3178" w14:textId="77777777" w:rsidR="00F96DA2" w:rsidRDefault="00F96DA2" w:rsidP="00F96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1CF703B" w14:textId="77777777" w:rsidR="00F96DA2" w:rsidRDefault="00F96DA2" w:rsidP="00F96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Исторические предпосылки формирования арабского национального самосознания</w:t>
      </w:r>
    </w:p>
    <w:p w14:paraId="7E1164A4" w14:textId="77777777" w:rsidR="00F96DA2" w:rsidRDefault="00F96DA2" w:rsidP="00F96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1. Общественно-политические предпосылки формирования и развития арабского национального движения</w:t>
      </w:r>
    </w:p>
    <w:p w14:paraId="7C4EE647" w14:textId="77777777" w:rsidR="00F96DA2" w:rsidRDefault="00F96DA2" w:rsidP="00F96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Основные черты арабской национальной идеи</w:t>
      </w:r>
    </w:p>
    <w:p w14:paraId="79E537FD" w14:textId="77777777" w:rsidR="00F96DA2" w:rsidRDefault="00F96DA2" w:rsidP="00F96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Теоретические основы арабской национальной идеи.</w:t>
      </w:r>
    </w:p>
    <w:p w14:paraId="69A1CB09" w14:textId="77777777" w:rsidR="00F96DA2" w:rsidRDefault="00F96DA2" w:rsidP="00F96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5 1. </w:t>
      </w:r>
      <w:proofErr w:type="spellStart"/>
      <w:r>
        <w:rPr>
          <w:rFonts w:ascii="Arial" w:hAnsi="Arial" w:cs="Arial"/>
          <w:color w:val="333333"/>
          <w:sz w:val="21"/>
          <w:szCs w:val="21"/>
        </w:rPr>
        <w:t>Секуляристское</w:t>
      </w:r>
      <w:proofErr w:type="spellEnd"/>
      <w:r>
        <w:rPr>
          <w:rFonts w:ascii="Arial" w:hAnsi="Arial" w:cs="Arial"/>
          <w:color w:val="333333"/>
          <w:sz w:val="21"/>
          <w:szCs w:val="21"/>
        </w:rPr>
        <w:t xml:space="preserve"> течение в арабской национальной мысли.</w:t>
      </w:r>
    </w:p>
    <w:p w14:paraId="7EF70849" w14:textId="77777777" w:rsidR="00F96DA2" w:rsidRDefault="00F96DA2" w:rsidP="00F96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Ортодоксальное течение в арабской национальной мысли</w:t>
      </w:r>
    </w:p>
    <w:p w14:paraId="6605C790" w14:textId="77777777" w:rsidR="00F96DA2" w:rsidRDefault="00F96DA2" w:rsidP="00F96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Противоречия в развитии арабской национальной идеи</w:t>
      </w:r>
    </w:p>
    <w:p w14:paraId="06C5C0A6" w14:textId="77777777" w:rsidR="00F96DA2" w:rsidRDefault="00F96DA2" w:rsidP="00F96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1. Цивилизационные и культурные аспекты арабской национальной идеи</w:t>
      </w:r>
    </w:p>
    <w:p w14:paraId="6B7C51E8" w14:textId="77777777" w:rsidR="00F96DA2" w:rsidRDefault="00F96DA2" w:rsidP="00F96D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2. Арабская национальная идея и ислам</w:t>
      </w:r>
    </w:p>
    <w:p w14:paraId="4FDAD129" w14:textId="48FF9B77" w:rsidR="00BD642D" w:rsidRPr="00F96DA2" w:rsidRDefault="00BD642D" w:rsidP="00F96DA2"/>
    <w:sectPr w:rsidR="00BD642D" w:rsidRPr="00F96DA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2EC7D" w14:textId="77777777" w:rsidR="0026454C" w:rsidRDefault="0026454C">
      <w:pPr>
        <w:spacing w:after="0" w:line="240" w:lineRule="auto"/>
      </w:pPr>
      <w:r>
        <w:separator/>
      </w:r>
    </w:p>
  </w:endnote>
  <w:endnote w:type="continuationSeparator" w:id="0">
    <w:p w14:paraId="07DDB19A" w14:textId="77777777" w:rsidR="0026454C" w:rsidRDefault="00264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FA891" w14:textId="77777777" w:rsidR="0026454C" w:rsidRDefault="0026454C"/>
    <w:p w14:paraId="4CF29027" w14:textId="77777777" w:rsidR="0026454C" w:rsidRDefault="0026454C"/>
    <w:p w14:paraId="1090FAF8" w14:textId="77777777" w:rsidR="0026454C" w:rsidRDefault="0026454C"/>
    <w:p w14:paraId="24F8A48F" w14:textId="77777777" w:rsidR="0026454C" w:rsidRDefault="0026454C"/>
    <w:p w14:paraId="71CDB8B8" w14:textId="77777777" w:rsidR="0026454C" w:rsidRDefault="0026454C"/>
    <w:p w14:paraId="7C346293" w14:textId="77777777" w:rsidR="0026454C" w:rsidRDefault="0026454C"/>
    <w:p w14:paraId="00B6ABCD" w14:textId="77777777" w:rsidR="0026454C" w:rsidRDefault="0026454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122FED" wp14:editId="4FC563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61E34" w14:textId="77777777" w:rsidR="0026454C" w:rsidRDefault="002645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122F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F61E34" w14:textId="77777777" w:rsidR="0026454C" w:rsidRDefault="002645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E97777" w14:textId="77777777" w:rsidR="0026454C" w:rsidRDefault="0026454C"/>
    <w:p w14:paraId="6998FF93" w14:textId="77777777" w:rsidR="0026454C" w:rsidRDefault="0026454C"/>
    <w:p w14:paraId="2D918CA3" w14:textId="77777777" w:rsidR="0026454C" w:rsidRDefault="0026454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8ACFE1" wp14:editId="0255C8C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6C4AC" w14:textId="77777777" w:rsidR="0026454C" w:rsidRDefault="0026454C"/>
                          <w:p w14:paraId="6ED3CB1B" w14:textId="77777777" w:rsidR="0026454C" w:rsidRDefault="002645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8ACF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EA6C4AC" w14:textId="77777777" w:rsidR="0026454C" w:rsidRDefault="0026454C"/>
                    <w:p w14:paraId="6ED3CB1B" w14:textId="77777777" w:rsidR="0026454C" w:rsidRDefault="002645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CD01B6" w14:textId="77777777" w:rsidR="0026454C" w:rsidRDefault="0026454C"/>
    <w:p w14:paraId="2AC77B4F" w14:textId="77777777" w:rsidR="0026454C" w:rsidRDefault="0026454C">
      <w:pPr>
        <w:rPr>
          <w:sz w:val="2"/>
          <w:szCs w:val="2"/>
        </w:rPr>
      </w:pPr>
    </w:p>
    <w:p w14:paraId="41D25785" w14:textId="77777777" w:rsidR="0026454C" w:rsidRDefault="0026454C"/>
    <w:p w14:paraId="3D7470A5" w14:textId="77777777" w:rsidR="0026454C" w:rsidRDefault="0026454C">
      <w:pPr>
        <w:spacing w:after="0" w:line="240" w:lineRule="auto"/>
      </w:pPr>
    </w:p>
  </w:footnote>
  <w:footnote w:type="continuationSeparator" w:id="0">
    <w:p w14:paraId="2B2052F5" w14:textId="77777777" w:rsidR="0026454C" w:rsidRDefault="00264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4C"/>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93661</TotalTime>
  <Pages>1</Pages>
  <Words>117</Words>
  <Characters>668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221</cp:revision>
  <cp:lastPrinted>2009-02-06T05:36:00Z</cp:lastPrinted>
  <dcterms:created xsi:type="dcterms:W3CDTF">2024-01-07T13:43:00Z</dcterms:created>
  <dcterms:modified xsi:type="dcterms:W3CDTF">2025-05-13T18:47:00Z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