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DACE" w14:textId="1ED51CF8" w:rsidR="00C64299" w:rsidRDefault="00AF70C8" w:rsidP="00AF70C8">
      <w:pPr>
        <w:rPr>
          <w:rFonts w:ascii="Times New Roman" w:eastAsia="Arial Unicode MS" w:hAnsi="Times New Roman" w:cs="Times New Roman"/>
          <w:b/>
          <w:bCs/>
          <w:color w:val="000000"/>
          <w:kern w:val="0"/>
          <w:sz w:val="28"/>
          <w:szCs w:val="28"/>
          <w:lang w:eastAsia="ru-RU" w:bidi="uk-UA"/>
        </w:rPr>
      </w:pPr>
      <w:r w:rsidRPr="00AF70C8">
        <w:rPr>
          <w:rFonts w:ascii="Times New Roman" w:eastAsia="Arial Unicode MS" w:hAnsi="Times New Roman" w:cs="Times New Roman" w:hint="eastAsia"/>
          <w:b/>
          <w:bCs/>
          <w:color w:val="000000"/>
          <w:kern w:val="0"/>
          <w:sz w:val="28"/>
          <w:szCs w:val="28"/>
          <w:lang w:eastAsia="ru-RU" w:bidi="uk-UA"/>
        </w:rPr>
        <w:t>Белокопытова</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Светлана</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Формирование</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готовности</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подростков</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к</w:t>
      </w:r>
      <w:r w:rsidRPr="00AF70C8">
        <w:rPr>
          <w:rFonts w:ascii="Times New Roman" w:eastAsia="Arial Unicode MS" w:hAnsi="Times New Roman" w:cs="Times New Roman"/>
          <w:b/>
          <w:bCs/>
          <w:color w:val="000000"/>
          <w:kern w:val="0"/>
          <w:sz w:val="28"/>
          <w:szCs w:val="28"/>
          <w:lang w:eastAsia="ru-RU" w:bidi="uk-UA"/>
        </w:rPr>
        <w:t xml:space="preserve"> </w:t>
      </w:r>
      <w:proofErr w:type="spellStart"/>
      <w:r w:rsidRPr="00AF70C8">
        <w:rPr>
          <w:rFonts w:ascii="Times New Roman" w:eastAsia="Arial Unicode MS" w:hAnsi="Times New Roman" w:cs="Times New Roman" w:hint="eastAsia"/>
          <w:b/>
          <w:bCs/>
          <w:color w:val="000000"/>
          <w:kern w:val="0"/>
          <w:sz w:val="28"/>
          <w:szCs w:val="28"/>
          <w:lang w:eastAsia="ru-RU" w:bidi="uk-UA"/>
        </w:rPr>
        <w:t>здоровьесбережению</w:t>
      </w:r>
      <w:proofErr w:type="spellEnd"/>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средствами</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проектной</w:t>
      </w:r>
      <w:r w:rsidRPr="00AF70C8">
        <w:rPr>
          <w:rFonts w:ascii="Times New Roman" w:eastAsia="Arial Unicode MS" w:hAnsi="Times New Roman" w:cs="Times New Roman"/>
          <w:b/>
          <w:bCs/>
          <w:color w:val="000000"/>
          <w:kern w:val="0"/>
          <w:sz w:val="28"/>
          <w:szCs w:val="28"/>
          <w:lang w:eastAsia="ru-RU" w:bidi="uk-UA"/>
        </w:rPr>
        <w:t xml:space="preserve"> </w:t>
      </w:r>
      <w:r w:rsidRPr="00AF70C8">
        <w:rPr>
          <w:rFonts w:ascii="Times New Roman" w:eastAsia="Arial Unicode MS" w:hAnsi="Times New Roman" w:cs="Times New Roman" w:hint="eastAsia"/>
          <w:b/>
          <w:bCs/>
          <w:color w:val="000000"/>
          <w:kern w:val="0"/>
          <w:sz w:val="28"/>
          <w:szCs w:val="28"/>
          <w:lang w:eastAsia="ru-RU" w:bidi="uk-UA"/>
        </w:rPr>
        <w:t>деятельности</w:t>
      </w:r>
    </w:p>
    <w:p w14:paraId="02C97DF1" w14:textId="77777777" w:rsidR="00AF70C8" w:rsidRDefault="00AF70C8" w:rsidP="00AF70C8">
      <w:pPr>
        <w:rPr>
          <w:lang w:bidi="uk-UA"/>
        </w:rPr>
      </w:pPr>
      <w:r>
        <w:rPr>
          <w:rFonts w:hint="eastAsia"/>
          <w:lang w:bidi="uk-UA"/>
        </w:rPr>
        <w:t>ОГЛАВЛЕНИЕ</w:t>
      </w:r>
      <w:r>
        <w:rPr>
          <w:lang w:bidi="uk-UA"/>
        </w:rPr>
        <w:t xml:space="preserve"> </w:t>
      </w:r>
      <w:r>
        <w:rPr>
          <w:rFonts w:hint="eastAsia"/>
          <w:lang w:bidi="uk-UA"/>
        </w:rPr>
        <w:t>ДИССЕРТАЦИИ</w:t>
      </w:r>
    </w:p>
    <w:p w14:paraId="06F129EC" w14:textId="77777777" w:rsidR="00AF70C8" w:rsidRDefault="00AF70C8" w:rsidP="00AF70C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Белокопытова</w:t>
      </w:r>
      <w:r>
        <w:rPr>
          <w:lang w:bidi="uk-UA"/>
        </w:rPr>
        <w:t xml:space="preserve"> </w:t>
      </w:r>
      <w:r>
        <w:rPr>
          <w:rFonts w:hint="eastAsia"/>
          <w:lang w:bidi="uk-UA"/>
        </w:rPr>
        <w:t>Светлана</w:t>
      </w:r>
      <w:r>
        <w:rPr>
          <w:lang w:bidi="uk-UA"/>
        </w:rPr>
        <w:t xml:space="preserve"> </w:t>
      </w:r>
      <w:r>
        <w:rPr>
          <w:rFonts w:hint="eastAsia"/>
          <w:lang w:bidi="uk-UA"/>
        </w:rPr>
        <w:t>Викторовна</w:t>
      </w:r>
    </w:p>
    <w:p w14:paraId="6CE1EC05" w14:textId="77777777" w:rsidR="00AF70C8" w:rsidRDefault="00AF70C8" w:rsidP="00AF70C8">
      <w:pPr>
        <w:rPr>
          <w:lang w:bidi="uk-UA"/>
        </w:rPr>
      </w:pPr>
      <w:r>
        <w:rPr>
          <w:rFonts w:hint="eastAsia"/>
          <w:lang w:bidi="uk-UA"/>
        </w:rPr>
        <w:t>ВВЕДЕНИЕ</w:t>
      </w:r>
    </w:p>
    <w:p w14:paraId="32286FDF" w14:textId="77777777" w:rsidR="00AF70C8" w:rsidRDefault="00AF70C8" w:rsidP="00AF70C8">
      <w:pPr>
        <w:rPr>
          <w:lang w:bidi="uk-UA"/>
        </w:rPr>
      </w:pPr>
    </w:p>
    <w:p w14:paraId="54589680" w14:textId="77777777" w:rsidR="00AF70C8" w:rsidRDefault="00AF70C8" w:rsidP="00AF70C8">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65929A31" w14:textId="77777777" w:rsidR="00AF70C8" w:rsidRDefault="00AF70C8" w:rsidP="00AF70C8">
      <w:pPr>
        <w:rPr>
          <w:lang w:bidi="uk-UA"/>
        </w:rPr>
      </w:pPr>
    </w:p>
    <w:p w14:paraId="44324702" w14:textId="77777777" w:rsidR="00AF70C8" w:rsidRDefault="00AF70C8" w:rsidP="00AF70C8">
      <w:pPr>
        <w:rPr>
          <w:lang w:bidi="uk-UA"/>
        </w:rPr>
      </w:pPr>
      <w:r>
        <w:rPr>
          <w:lang w:bidi="uk-UA"/>
        </w:rPr>
        <w:t xml:space="preserve">1.1. </w:t>
      </w:r>
      <w:r>
        <w:rPr>
          <w:rFonts w:hint="eastAsia"/>
          <w:lang w:bidi="uk-UA"/>
        </w:rPr>
        <w:t>Структура</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57DADF35" w14:textId="77777777" w:rsidR="00AF70C8" w:rsidRDefault="00AF70C8" w:rsidP="00AF70C8">
      <w:pPr>
        <w:rPr>
          <w:lang w:bidi="uk-UA"/>
        </w:rPr>
      </w:pPr>
    </w:p>
    <w:p w14:paraId="02B1D909" w14:textId="77777777" w:rsidR="00AF70C8" w:rsidRDefault="00AF70C8" w:rsidP="00AF70C8">
      <w:pPr>
        <w:rPr>
          <w:lang w:bidi="uk-UA"/>
        </w:rPr>
      </w:pPr>
      <w:r>
        <w:rPr>
          <w:lang w:bidi="uk-UA"/>
        </w:rPr>
        <w:t xml:space="preserve">1.2.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7BDFED81" w14:textId="77777777" w:rsidR="00AF70C8" w:rsidRDefault="00AF70C8" w:rsidP="00AF70C8">
      <w:pPr>
        <w:rPr>
          <w:lang w:bidi="uk-UA"/>
        </w:rPr>
      </w:pPr>
    </w:p>
    <w:p w14:paraId="58A779C1" w14:textId="77777777" w:rsidR="00AF70C8" w:rsidRDefault="00AF70C8" w:rsidP="00AF70C8">
      <w:pPr>
        <w:rPr>
          <w:lang w:bidi="uk-UA"/>
        </w:rPr>
      </w:pPr>
      <w:r>
        <w:rPr>
          <w:lang w:bidi="uk-UA"/>
        </w:rPr>
        <w:t xml:space="preserve">1.3.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2BF6D6AD" w14:textId="77777777" w:rsidR="00AF70C8" w:rsidRDefault="00AF70C8" w:rsidP="00AF70C8">
      <w:pPr>
        <w:rPr>
          <w:lang w:bidi="uk-UA"/>
        </w:rPr>
      </w:pPr>
    </w:p>
    <w:p w14:paraId="37968476" w14:textId="77777777" w:rsidR="00AF70C8" w:rsidRDefault="00AF70C8" w:rsidP="00AF70C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4648600" w14:textId="77777777" w:rsidR="00AF70C8" w:rsidRDefault="00AF70C8" w:rsidP="00AF70C8">
      <w:pPr>
        <w:rPr>
          <w:lang w:bidi="uk-UA"/>
        </w:rPr>
      </w:pPr>
    </w:p>
    <w:p w14:paraId="3F756D64" w14:textId="77777777" w:rsidR="00AF70C8" w:rsidRDefault="00AF70C8" w:rsidP="00AF70C8">
      <w:pPr>
        <w:rPr>
          <w:lang w:bidi="uk-UA"/>
        </w:rPr>
      </w:pPr>
      <w:r>
        <w:rPr>
          <w:rFonts w:hint="eastAsia"/>
          <w:lang w:bidi="uk-UA"/>
        </w:rPr>
        <w:t>ГЛАВА</w:t>
      </w:r>
      <w:r>
        <w:rPr>
          <w:lang w:bidi="uk-UA"/>
        </w:rPr>
        <w:t xml:space="preserve"> II. </w:t>
      </w:r>
      <w:r>
        <w:rPr>
          <w:rFonts w:hint="eastAsia"/>
          <w:lang w:bidi="uk-UA"/>
        </w:rPr>
        <w:t>Анализ</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16F2626F" w14:textId="77777777" w:rsidR="00AF70C8" w:rsidRDefault="00AF70C8" w:rsidP="00AF70C8">
      <w:pPr>
        <w:rPr>
          <w:lang w:bidi="uk-UA"/>
        </w:rPr>
      </w:pPr>
    </w:p>
    <w:p w14:paraId="6BB6EC47" w14:textId="77777777" w:rsidR="00AF70C8" w:rsidRDefault="00AF70C8" w:rsidP="00AF70C8">
      <w:pPr>
        <w:rPr>
          <w:lang w:bidi="uk-UA"/>
        </w:rPr>
      </w:pPr>
      <w:r>
        <w:rPr>
          <w:lang w:bidi="uk-UA"/>
        </w:rPr>
        <w:t xml:space="preserve">2.1. </w:t>
      </w:r>
      <w:r>
        <w:rPr>
          <w:rFonts w:hint="eastAsia"/>
          <w:lang w:bidi="uk-UA"/>
        </w:rPr>
        <w:t>Проект</w:t>
      </w:r>
      <w:r>
        <w:rPr>
          <w:lang w:bidi="uk-UA"/>
        </w:rPr>
        <w:t xml:space="preserve"> </w:t>
      </w:r>
      <w:r>
        <w:rPr>
          <w:rFonts w:hint="eastAsia"/>
          <w:lang w:bidi="uk-UA"/>
        </w:rPr>
        <w:t>«</w:t>
      </w:r>
      <w:r>
        <w:rPr>
          <w:rFonts w:hint="eastAsia"/>
          <w:lang w:bidi="uk-UA"/>
        </w:rPr>
        <w:t>Преобразование</w:t>
      </w:r>
      <w:r>
        <w:rPr>
          <w:rFonts w:hint="eastAsia"/>
          <w:lang w:bidi="uk-UA"/>
        </w:rPr>
        <w:t>»</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p>
    <w:p w14:paraId="63934339" w14:textId="77777777" w:rsidR="00AF70C8" w:rsidRDefault="00AF70C8" w:rsidP="00AF70C8">
      <w:pPr>
        <w:rPr>
          <w:lang w:bidi="uk-UA"/>
        </w:rPr>
      </w:pPr>
    </w:p>
    <w:p w14:paraId="2386BD0C" w14:textId="77777777" w:rsidR="00AF70C8" w:rsidRDefault="00AF70C8" w:rsidP="00AF70C8">
      <w:pPr>
        <w:rPr>
          <w:lang w:bidi="uk-UA"/>
        </w:rPr>
      </w:pPr>
      <w:r>
        <w:rPr>
          <w:lang w:bidi="uk-UA"/>
        </w:rPr>
        <w:t xml:space="preserve">2.2. </w:t>
      </w:r>
      <w:r>
        <w:rPr>
          <w:rFonts w:hint="eastAsia"/>
          <w:lang w:bidi="uk-UA"/>
        </w:rPr>
        <w:t>Описание</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030F38F3" w14:textId="77777777" w:rsidR="00AF70C8" w:rsidRDefault="00AF70C8" w:rsidP="00AF70C8">
      <w:pPr>
        <w:rPr>
          <w:lang w:bidi="uk-UA"/>
        </w:rPr>
      </w:pPr>
    </w:p>
    <w:p w14:paraId="7A086F9B" w14:textId="77777777" w:rsidR="00AF70C8" w:rsidRDefault="00AF70C8" w:rsidP="00AF70C8">
      <w:pPr>
        <w:rPr>
          <w:lang w:bidi="uk-UA"/>
        </w:rPr>
      </w:pPr>
      <w:r>
        <w:rPr>
          <w:lang w:bidi="uk-UA"/>
        </w:rPr>
        <w:lastRenderedPageBreak/>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подростков</w:t>
      </w:r>
      <w:r>
        <w:rPr>
          <w:lang w:bidi="uk-UA"/>
        </w:rPr>
        <w:t xml:space="preserve"> </w:t>
      </w:r>
      <w:r>
        <w:rPr>
          <w:rFonts w:hint="eastAsia"/>
          <w:lang w:bidi="uk-UA"/>
        </w:rPr>
        <w:t>к</w:t>
      </w:r>
      <w:r>
        <w:rPr>
          <w:lang w:bidi="uk-UA"/>
        </w:rPr>
        <w:t xml:space="preserve"> </w:t>
      </w:r>
      <w:r>
        <w:rPr>
          <w:rFonts w:hint="eastAsia"/>
          <w:lang w:bidi="uk-UA"/>
        </w:rPr>
        <w:t>здоровьесбережению</w:t>
      </w:r>
      <w:r>
        <w:rPr>
          <w:lang w:bidi="uk-UA"/>
        </w:rPr>
        <w:t xml:space="preserve"> </w:t>
      </w:r>
      <w:r>
        <w:rPr>
          <w:rFonts w:hint="eastAsia"/>
          <w:lang w:bidi="uk-UA"/>
        </w:rPr>
        <w:t>средствами</w:t>
      </w:r>
      <w:r>
        <w:rPr>
          <w:lang w:bidi="uk-UA"/>
        </w:rPr>
        <w:t xml:space="preserve"> </w:t>
      </w:r>
      <w:r>
        <w:rPr>
          <w:rFonts w:hint="eastAsia"/>
          <w:lang w:bidi="uk-UA"/>
        </w:rPr>
        <w:t>проектной</w:t>
      </w:r>
      <w:r>
        <w:rPr>
          <w:lang w:bidi="uk-UA"/>
        </w:rPr>
        <w:t xml:space="preserve"> </w:t>
      </w:r>
      <w:r>
        <w:rPr>
          <w:rFonts w:hint="eastAsia"/>
          <w:lang w:bidi="uk-UA"/>
        </w:rPr>
        <w:t>деятельности</w:t>
      </w:r>
    </w:p>
    <w:p w14:paraId="30AE8965" w14:textId="77777777" w:rsidR="00AF70C8" w:rsidRDefault="00AF70C8" w:rsidP="00AF70C8">
      <w:pPr>
        <w:rPr>
          <w:lang w:bidi="uk-UA"/>
        </w:rPr>
      </w:pPr>
    </w:p>
    <w:p w14:paraId="32D9AA74" w14:textId="77777777" w:rsidR="00AF70C8" w:rsidRDefault="00AF70C8" w:rsidP="00AF70C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636CF7E9" w14:textId="77777777" w:rsidR="00AF70C8" w:rsidRDefault="00AF70C8" w:rsidP="00AF70C8">
      <w:pPr>
        <w:rPr>
          <w:lang w:bidi="uk-UA"/>
        </w:rPr>
      </w:pPr>
    </w:p>
    <w:p w14:paraId="666F8254" w14:textId="77777777" w:rsidR="00AF70C8" w:rsidRDefault="00AF70C8" w:rsidP="00AF70C8">
      <w:pPr>
        <w:rPr>
          <w:lang w:bidi="uk-UA"/>
        </w:rPr>
      </w:pPr>
      <w:r>
        <w:rPr>
          <w:rFonts w:hint="eastAsia"/>
          <w:lang w:bidi="uk-UA"/>
        </w:rPr>
        <w:t>Заключение</w:t>
      </w:r>
    </w:p>
    <w:p w14:paraId="5EE7C4CE" w14:textId="77777777" w:rsidR="00AF70C8" w:rsidRDefault="00AF70C8" w:rsidP="00AF70C8">
      <w:pPr>
        <w:rPr>
          <w:lang w:bidi="uk-UA"/>
        </w:rPr>
      </w:pPr>
    </w:p>
    <w:p w14:paraId="7C75E913" w14:textId="77777777" w:rsidR="00AF70C8" w:rsidRDefault="00AF70C8" w:rsidP="00AF70C8">
      <w:pPr>
        <w:rPr>
          <w:lang w:bidi="uk-UA"/>
        </w:rPr>
      </w:pPr>
      <w:r>
        <w:rPr>
          <w:rFonts w:hint="eastAsia"/>
          <w:lang w:bidi="uk-UA"/>
        </w:rPr>
        <w:t>Список</w:t>
      </w:r>
      <w:r>
        <w:rPr>
          <w:lang w:bidi="uk-UA"/>
        </w:rPr>
        <w:t xml:space="preserve"> </w:t>
      </w:r>
      <w:r>
        <w:rPr>
          <w:rFonts w:hint="eastAsia"/>
          <w:lang w:bidi="uk-UA"/>
        </w:rPr>
        <w:t>литературы</w:t>
      </w:r>
    </w:p>
    <w:p w14:paraId="527B80BA" w14:textId="77777777" w:rsidR="00AF70C8" w:rsidRDefault="00AF70C8" w:rsidP="00AF70C8">
      <w:pPr>
        <w:rPr>
          <w:lang w:bidi="uk-UA"/>
        </w:rPr>
      </w:pPr>
    </w:p>
    <w:p w14:paraId="5685043D" w14:textId="67063F1A" w:rsidR="00AF70C8" w:rsidRPr="00AF70C8" w:rsidRDefault="00AF70C8" w:rsidP="00AF70C8">
      <w:pPr>
        <w:rPr>
          <w:lang w:bidi="uk-UA"/>
        </w:rPr>
      </w:pPr>
      <w:r>
        <w:rPr>
          <w:rFonts w:hint="eastAsia"/>
          <w:lang w:bidi="uk-UA"/>
        </w:rPr>
        <w:t>Приложения</w:t>
      </w:r>
    </w:p>
    <w:sectPr w:rsidR="00AF70C8" w:rsidRPr="00AF70C8" w:rsidSect="000376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AB49" w14:textId="77777777" w:rsidR="0003768B" w:rsidRDefault="0003768B">
      <w:pPr>
        <w:spacing w:after="0" w:line="240" w:lineRule="auto"/>
      </w:pPr>
      <w:r>
        <w:separator/>
      </w:r>
    </w:p>
  </w:endnote>
  <w:endnote w:type="continuationSeparator" w:id="0">
    <w:p w14:paraId="4B6E1CDC" w14:textId="77777777" w:rsidR="0003768B" w:rsidRDefault="0003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8B16" w14:textId="77777777" w:rsidR="0003768B" w:rsidRDefault="0003768B"/>
    <w:p w14:paraId="4514ADD3" w14:textId="77777777" w:rsidR="0003768B" w:rsidRDefault="0003768B"/>
    <w:p w14:paraId="455D4188" w14:textId="77777777" w:rsidR="0003768B" w:rsidRDefault="0003768B"/>
    <w:p w14:paraId="25A7DBFE" w14:textId="77777777" w:rsidR="0003768B" w:rsidRDefault="0003768B"/>
    <w:p w14:paraId="33AF7418" w14:textId="77777777" w:rsidR="0003768B" w:rsidRDefault="0003768B"/>
    <w:p w14:paraId="6D0587DF" w14:textId="77777777" w:rsidR="0003768B" w:rsidRDefault="0003768B"/>
    <w:p w14:paraId="083A56F9" w14:textId="77777777" w:rsidR="0003768B" w:rsidRDefault="000376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98D2B" wp14:editId="2D296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A0E5" w14:textId="77777777" w:rsidR="0003768B" w:rsidRDefault="000376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98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1A0E5" w14:textId="77777777" w:rsidR="0003768B" w:rsidRDefault="000376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2743BB" w14:textId="77777777" w:rsidR="0003768B" w:rsidRDefault="0003768B"/>
    <w:p w14:paraId="1A5E3C65" w14:textId="77777777" w:rsidR="0003768B" w:rsidRDefault="0003768B"/>
    <w:p w14:paraId="2C3FB1E7" w14:textId="77777777" w:rsidR="0003768B" w:rsidRDefault="000376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F99C9" wp14:editId="050B8B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26AF" w14:textId="77777777" w:rsidR="0003768B" w:rsidRDefault="0003768B"/>
                          <w:p w14:paraId="3301E589" w14:textId="77777777" w:rsidR="0003768B" w:rsidRDefault="000376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F99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3D26AF" w14:textId="77777777" w:rsidR="0003768B" w:rsidRDefault="0003768B"/>
                    <w:p w14:paraId="3301E589" w14:textId="77777777" w:rsidR="0003768B" w:rsidRDefault="000376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98C223" w14:textId="77777777" w:rsidR="0003768B" w:rsidRDefault="0003768B"/>
    <w:p w14:paraId="595C7CAC" w14:textId="77777777" w:rsidR="0003768B" w:rsidRDefault="0003768B">
      <w:pPr>
        <w:rPr>
          <w:sz w:val="2"/>
          <w:szCs w:val="2"/>
        </w:rPr>
      </w:pPr>
    </w:p>
    <w:p w14:paraId="4C27C905" w14:textId="77777777" w:rsidR="0003768B" w:rsidRDefault="0003768B"/>
    <w:p w14:paraId="2D57AC4B" w14:textId="77777777" w:rsidR="0003768B" w:rsidRDefault="0003768B">
      <w:pPr>
        <w:spacing w:after="0" w:line="240" w:lineRule="auto"/>
      </w:pPr>
    </w:p>
  </w:footnote>
  <w:footnote w:type="continuationSeparator" w:id="0">
    <w:p w14:paraId="1852A2C4" w14:textId="77777777" w:rsidR="0003768B" w:rsidRDefault="00037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8B"/>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2</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260</cp:revision>
  <cp:lastPrinted>2009-02-06T05:36:00Z</cp:lastPrinted>
  <dcterms:created xsi:type="dcterms:W3CDTF">2024-01-07T13:43:00Z</dcterms:created>
  <dcterms:modified xsi:type="dcterms:W3CDTF">2024-01-16T16:00:00Z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