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88E31" w14:textId="56A6E940" w:rsidR="007F494F" w:rsidRDefault="009521A9" w:rsidP="009521A9">
      <w:pPr>
        <w:rPr>
          <w:lang w:val="ru-RU"/>
        </w:rPr>
      </w:pPr>
      <w:r w:rsidRPr="009521A9">
        <w:rPr>
          <w:rFonts w:hint="eastAsia"/>
        </w:rPr>
        <w:t>Насунова</w:t>
      </w:r>
      <w:r w:rsidRPr="009521A9">
        <w:t xml:space="preserve"> </w:t>
      </w:r>
      <w:r w:rsidRPr="009521A9">
        <w:rPr>
          <w:rFonts w:hint="eastAsia"/>
        </w:rPr>
        <w:t>Айса</w:t>
      </w:r>
      <w:r w:rsidRPr="009521A9">
        <w:t xml:space="preserve"> </w:t>
      </w:r>
      <w:r w:rsidRPr="009521A9">
        <w:rPr>
          <w:rFonts w:hint="eastAsia"/>
        </w:rPr>
        <w:t>Юрьевна</w:t>
      </w:r>
      <w:r>
        <w:rPr>
          <w:lang w:val="ru-RU"/>
        </w:rPr>
        <w:t xml:space="preserve">  </w:t>
      </w:r>
      <w:r w:rsidRPr="009521A9">
        <w:rPr>
          <w:rFonts w:hint="eastAsia"/>
          <w:lang w:val="ru-RU"/>
        </w:rPr>
        <w:t>Эффективность</w:t>
      </w:r>
      <w:r w:rsidRPr="009521A9">
        <w:rPr>
          <w:lang w:val="ru-RU"/>
        </w:rPr>
        <w:t xml:space="preserve"> </w:t>
      </w:r>
      <w:r w:rsidRPr="009521A9">
        <w:rPr>
          <w:rFonts w:hint="eastAsia"/>
          <w:lang w:val="ru-RU"/>
        </w:rPr>
        <w:t>различных</w:t>
      </w:r>
      <w:r w:rsidRPr="009521A9">
        <w:rPr>
          <w:lang w:val="ru-RU"/>
        </w:rPr>
        <w:t xml:space="preserve"> </w:t>
      </w:r>
      <w:r w:rsidRPr="009521A9">
        <w:rPr>
          <w:rFonts w:hint="eastAsia"/>
          <w:lang w:val="ru-RU"/>
        </w:rPr>
        <w:t>методов</w:t>
      </w:r>
      <w:r w:rsidRPr="009521A9">
        <w:rPr>
          <w:lang w:val="ru-RU"/>
        </w:rPr>
        <w:t xml:space="preserve"> </w:t>
      </w:r>
      <w:r w:rsidRPr="009521A9">
        <w:rPr>
          <w:rFonts w:hint="eastAsia"/>
          <w:lang w:val="ru-RU"/>
        </w:rPr>
        <w:t>аллерген</w:t>
      </w:r>
      <w:r w:rsidRPr="009521A9">
        <w:rPr>
          <w:lang w:val="ru-RU"/>
        </w:rPr>
        <w:t>-</w:t>
      </w:r>
      <w:r w:rsidRPr="009521A9">
        <w:rPr>
          <w:rFonts w:hint="eastAsia"/>
          <w:lang w:val="ru-RU"/>
        </w:rPr>
        <w:t>специфической</w:t>
      </w:r>
      <w:r w:rsidRPr="009521A9">
        <w:rPr>
          <w:lang w:val="ru-RU"/>
        </w:rPr>
        <w:t xml:space="preserve"> </w:t>
      </w:r>
      <w:r w:rsidRPr="009521A9">
        <w:rPr>
          <w:rFonts w:hint="eastAsia"/>
          <w:lang w:val="ru-RU"/>
        </w:rPr>
        <w:t>иммунотерапии</w:t>
      </w:r>
      <w:r w:rsidRPr="009521A9">
        <w:rPr>
          <w:lang w:val="ru-RU"/>
        </w:rPr>
        <w:t xml:space="preserve"> </w:t>
      </w:r>
      <w:r w:rsidRPr="009521A9">
        <w:rPr>
          <w:rFonts w:hint="eastAsia"/>
          <w:lang w:val="ru-RU"/>
        </w:rPr>
        <w:t>при</w:t>
      </w:r>
      <w:r w:rsidRPr="009521A9">
        <w:rPr>
          <w:lang w:val="ru-RU"/>
        </w:rPr>
        <w:t xml:space="preserve"> </w:t>
      </w:r>
      <w:r w:rsidRPr="009521A9">
        <w:rPr>
          <w:rFonts w:hint="eastAsia"/>
          <w:lang w:val="ru-RU"/>
        </w:rPr>
        <w:t>бронхиальной</w:t>
      </w:r>
      <w:r w:rsidRPr="009521A9">
        <w:rPr>
          <w:lang w:val="ru-RU"/>
        </w:rPr>
        <w:t xml:space="preserve"> </w:t>
      </w:r>
      <w:r w:rsidRPr="009521A9">
        <w:rPr>
          <w:rFonts w:hint="eastAsia"/>
          <w:lang w:val="ru-RU"/>
        </w:rPr>
        <w:t>астме</w:t>
      </w:r>
      <w:r w:rsidRPr="009521A9">
        <w:rPr>
          <w:lang w:val="ru-RU"/>
        </w:rPr>
        <w:t xml:space="preserve"> </w:t>
      </w:r>
      <w:r w:rsidRPr="009521A9">
        <w:rPr>
          <w:rFonts w:hint="eastAsia"/>
          <w:lang w:val="ru-RU"/>
        </w:rPr>
        <w:t>и</w:t>
      </w:r>
      <w:r w:rsidRPr="009521A9">
        <w:rPr>
          <w:lang w:val="ru-RU"/>
        </w:rPr>
        <w:t xml:space="preserve"> </w:t>
      </w:r>
      <w:r w:rsidRPr="009521A9">
        <w:rPr>
          <w:rFonts w:hint="eastAsia"/>
          <w:lang w:val="ru-RU"/>
        </w:rPr>
        <w:t>аллергическом</w:t>
      </w:r>
      <w:r w:rsidRPr="009521A9">
        <w:rPr>
          <w:lang w:val="ru-RU"/>
        </w:rPr>
        <w:t xml:space="preserve"> </w:t>
      </w:r>
      <w:r w:rsidRPr="009521A9">
        <w:rPr>
          <w:rFonts w:hint="eastAsia"/>
          <w:lang w:val="ru-RU"/>
        </w:rPr>
        <w:t>рините</w:t>
      </w:r>
    </w:p>
    <w:p w14:paraId="45985127" w14:textId="77777777" w:rsidR="009521A9" w:rsidRPr="009521A9" w:rsidRDefault="009521A9" w:rsidP="009521A9">
      <w:pPr>
        <w:rPr>
          <w:lang w:val="ru-RU"/>
        </w:rPr>
      </w:pPr>
      <w:r w:rsidRPr="009521A9">
        <w:rPr>
          <w:rFonts w:hint="eastAsia"/>
          <w:lang w:val="ru-RU"/>
        </w:rPr>
        <w:t>ОГЛАВЛЕНИЕ</w:t>
      </w:r>
      <w:r w:rsidRPr="009521A9">
        <w:rPr>
          <w:lang w:val="ru-RU"/>
        </w:rPr>
        <w:t xml:space="preserve"> </w:t>
      </w:r>
      <w:r w:rsidRPr="009521A9">
        <w:rPr>
          <w:rFonts w:hint="eastAsia"/>
          <w:lang w:val="ru-RU"/>
        </w:rPr>
        <w:t>ДИССЕРТАЦИИ</w:t>
      </w:r>
    </w:p>
    <w:p w14:paraId="7F6E13FD" w14:textId="77777777" w:rsidR="009521A9" w:rsidRPr="009521A9" w:rsidRDefault="009521A9" w:rsidP="009521A9">
      <w:pPr>
        <w:rPr>
          <w:lang w:val="ru-RU"/>
        </w:rPr>
      </w:pPr>
      <w:r w:rsidRPr="009521A9">
        <w:rPr>
          <w:rFonts w:hint="eastAsia"/>
          <w:lang w:val="ru-RU"/>
        </w:rPr>
        <w:t>кандидат</w:t>
      </w:r>
      <w:r w:rsidRPr="009521A9">
        <w:rPr>
          <w:lang w:val="ru-RU"/>
        </w:rPr>
        <w:t xml:space="preserve"> </w:t>
      </w:r>
      <w:r w:rsidRPr="009521A9">
        <w:rPr>
          <w:rFonts w:hint="eastAsia"/>
          <w:lang w:val="ru-RU"/>
        </w:rPr>
        <w:t>наук</w:t>
      </w:r>
      <w:r w:rsidRPr="009521A9">
        <w:rPr>
          <w:lang w:val="ru-RU"/>
        </w:rPr>
        <w:t xml:space="preserve"> </w:t>
      </w:r>
      <w:r w:rsidRPr="009521A9">
        <w:rPr>
          <w:rFonts w:hint="eastAsia"/>
          <w:lang w:val="ru-RU"/>
        </w:rPr>
        <w:t>Насунова</w:t>
      </w:r>
      <w:r w:rsidRPr="009521A9">
        <w:rPr>
          <w:lang w:val="ru-RU"/>
        </w:rPr>
        <w:t xml:space="preserve"> </w:t>
      </w:r>
      <w:r w:rsidRPr="009521A9">
        <w:rPr>
          <w:rFonts w:hint="eastAsia"/>
          <w:lang w:val="ru-RU"/>
        </w:rPr>
        <w:t>Айса</w:t>
      </w:r>
      <w:r w:rsidRPr="009521A9">
        <w:rPr>
          <w:lang w:val="ru-RU"/>
        </w:rPr>
        <w:t xml:space="preserve"> </w:t>
      </w:r>
      <w:r w:rsidRPr="009521A9">
        <w:rPr>
          <w:rFonts w:hint="eastAsia"/>
          <w:lang w:val="ru-RU"/>
        </w:rPr>
        <w:t>Юрьевна</w:t>
      </w:r>
    </w:p>
    <w:p w14:paraId="3D01D469" w14:textId="77777777" w:rsidR="009521A9" w:rsidRPr="009521A9" w:rsidRDefault="009521A9" w:rsidP="009521A9">
      <w:pPr>
        <w:rPr>
          <w:lang w:val="ru-RU"/>
        </w:rPr>
      </w:pPr>
      <w:r w:rsidRPr="009521A9">
        <w:rPr>
          <w:rFonts w:hint="eastAsia"/>
          <w:lang w:val="ru-RU"/>
        </w:rPr>
        <w:t>Введение</w:t>
      </w:r>
    </w:p>
    <w:p w14:paraId="0A3E9198" w14:textId="77777777" w:rsidR="009521A9" w:rsidRPr="009521A9" w:rsidRDefault="009521A9" w:rsidP="009521A9">
      <w:pPr>
        <w:rPr>
          <w:lang w:val="ru-RU"/>
        </w:rPr>
      </w:pPr>
    </w:p>
    <w:p w14:paraId="1D6438B5" w14:textId="77777777" w:rsidR="009521A9" w:rsidRPr="009521A9" w:rsidRDefault="009521A9" w:rsidP="009521A9">
      <w:pPr>
        <w:rPr>
          <w:lang w:val="ru-RU"/>
        </w:rPr>
      </w:pPr>
      <w:r w:rsidRPr="009521A9">
        <w:rPr>
          <w:rFonts w:hint="eastAsia"/>
          <w:lang w:val="ru-RU"/>
        </w:rPr>
        <w:t>Глава</w:t>
      </w:r>
      <w:r w:rsidRPr="009521A9">
        <w:rPr>
          <w:lang w:val="ru-RU"/>
        </w:rPr>
        <w:t xml:space="preserve"> 1. </w:t>
      </w:r>
      <w:r w:rsidRPr="009521A9">
        <w:rPr>
          <w:rFonts w:hint="eastAsia"/>
          <w:lang w:val="ru-RU"/>
        </w:rPr>
        <w:t>Обзор</w:t>
      </w:r>
      <w:r w:rsidRPr="009521A9">
        <w:rPr>
          <w:lang w:val="ru-RU"/>
        </w:rPr>
        <w:t xml:space="preserve"> </w:t>
      </w:r>
      <w:r w:rsidRPr="009521A9">
        <w:rPr>
          <w:rFonts w:hint="eastAsia"/>
          <w:lang w:val="ru-RU"/>
        </w:rPr>
        <w:t>литературы</w:t>
      </w:r>
    </w:p>
    <w:p w14:paraId="28E02BFB" w14:textId="77777777" w:rsidR="009521A9" w:rsidRPr="009521A9" w:rsidRDefault="009521A9" w:rsidP="009521A9">
      <w:pPr>
        <w:rPr>
          <w:lang w:val="ru-RU"/>
        </w:rPr>
      </w:pPr>
    </w:p>
    <w:p w14:paraId="3B0406D0" w14:textId="77777777" w:rsidR="009521A9" w:rsidRPr="009521A9" w:rsidRDefault="009521A9" w:rsidP="009521A9">
      <w:pPr>
        <w:rPr>
          <w:lang w:val="ru-RU"/>
        </w:rPr>
      </w:pPr>
      <w:r w:rsidRPr="009521A9">
        <w:rPr>
          <w:lang w:val="ru-RU"/>
        </w:rPr>
        <w:t>1.1.</w:t>
      </w:r>
      <w:r w:rsidRPr="009521A9">
        <w:rPr>
          <w:rFonts w:hint="eastAsia"/>
          <w:lang w:val="ru-RU"/>
        </w:rPr>
        <w:t>Медико</w:t>
      </w:r>
      <w:r w:rsidRPr="009521A9">
        <w:rPr>
          <w:lang w:val="ru-RU"/>
        </w:rPr>
        <w:t>-</w:t>
      </w:r>
      <w:r w:rsidRPr="009521A9">
        <w:rPr>
          <w:rFonts w:hint="eastAsia"/>
          <w:lang w:val="ru-RU"/>
        </w:rPr>
        <w:t>социальное</w:t>
      </w:r>
      <w:r w:rsidRPr="009521A9">
        <w:rPr>
          <w:lang w:val="ru-RU"/>
        </w:rPr>
        <w:t xml:space="preserve"> </w:t>
      </w:r>
      <w:r w:rsidRPr="009521A9">
        <w:rPr>
          <w:rFonts w:hint="eastAsia"/>
          <w:lang w:val="ru-RU"/>
        </w:rPr>
        <w:t>значение</w:t>
      </w:r>
      <w:r w:rsidRPr="009521A9">
        <w:rPr>
          <w:lang w:val="ru-RU"/>
        </w:rPr>
        <w:t xml:space="preserve"> </w:t>
      </w:r>
      <w:r w:rsidRPr="009521A9">
        <w:rPr>
          <w:rFonts w:hint="eastAsia"/>
          <w:lang w:val="ru-RU"/>
        </w:rPr>
        <w:t>аллергического</w:t>
      </w:r>
      <w:r w:rsidRPr="009521A9">
        <w:rPr>
          <w:lang w:val="ru-RU"/>
        </w:rPr>
        <w:t xml:space="preserve"> </w:t>
      </w:r>
      <w:r w:rsidRPr="009521A9">
        <w:rPr>
          <w:rFonts w:hint="eastAsia"/>
          <w:lang w:val="ru-RU"/>
        </w:rPr>
        <w:t>ринита</w:t>
      </w:r>
      <w:r w:rsidRPr="009521A9">
        <w:rPr>
          <w:lang w:val="ru-RU"/>
        </w:rPr>
        <w:t xml:space="preserve"> </w:t>
      </w:r>
      <w:r w:rsidRPr="009521A9">
        <w:rPr>
          <w:rFonts w:hint="eastAsia"/>
          <w:lang w:val="ru-RU"/>
        </w:rPr>
        <w:t>и</w:t>
      </w:r>
      <w:r w:rsidRPr="009521A9">
        <w:rPr>
          <w:lang w:val="ru-RU"/>
        </w:rPr>
        <w:t xml:space="preserve"> </w:t>
      </w:r>
      <w:r w:rsidRPr="009521A9">
        <w:rPr>
          <w:rFonts w:hint="eastAsia"/>
          <w:lang w:val="ru-RU"/>
        </w:rPr>
        <w:t>бронхиальной</w:t>
      </w:r>
      <w:r w:rsidRPr="009521A9">
        <w:rPr>
          <w:lang w:val="ru-RU"/>
        </w:rPr>
        <w:t xml:space="preserve"> </w:t>
      </w:r>
      <w:r w:rsidRPr="009521A9">
        <w:rPr>
          <w:rFonts w:hint="eastAsia"/>
          <w:lang w:val="ru-RU"/>
        </w:rPr>
        <w:t>астмы</w:t>
      </w:r>
    </w:p>
    <w:p w14:paraId="2486301B" w14:textId="77777777" w:rsidR="009521A9" w:rsidRPr="009521A9" w:rsidRDefault="009521A9" w:rsidP="009521A9">
      <w:pPr>
        <w:rPr>
          <w:lang w:val="ru-RU"/>
        </w:rPr>
      </w:pPr>
    </w:p>
    <w:p w14:paraId="4AF04DC8" w14:textId="77777777" w:rsidR="009521A9" w:rsidRPr="009521A9" w:rsidRDefault="009521A9" w:rsidP="009521A9">
      <w:pPr>
        <w:rPr>
          <w:lang w:val="ru-RU"/>
        </w:rPr>
      </w:pPr>
      <w:r w:rsidRPr="009521A9">
        <w:rPr>
          <w:lang w:val="ru-RU"/>
        </w:rPr>
        <w:t xml:space="preserve">1.2. </w:t>
      </w:r>
      <w:r w:rsidRPr="009521A9">
        <w:rPr>
          <w:rFonts w:hint="eastAsia"/>
          <w:lang w:val="ru-RU"/>
        </w:rPr>
        <w:t>Механизм</w:t>
      </w:r>
      <w:r w:rsidRPr="009521A9">
        <w:rPr>
          <w:lang w:val="ru-RU"/>
        </w:rPr>
        <w:t xml:space="preserve"> </w:t>
      </w:r>
      <w:r w:rsidRPr="009521A9">
        <w:rPr>
          <w:rFonts w:hint="eastAsia"/>
          <w:lang w:val="ru-RU"/>
        </w:rPr>
        <w:t>иммунного</w:t>
      </w:r>
      <w:r w:rsidRPr="009521A9">
        <w:rPr>
          <w:lang w:val="ru-RU"/>
        </w:rPr>
        <w:t xml:space="preserve"> </w:t>
      </w:r>
      <w:r w:rsidRPr="009521A9">
        <w:rPr>
          <w:rFonts w:hint="eastAsia"/>
          <w:lang w:val="ru-RU"/>
        </w:rPr>
        <w:t>ответа</w:t>
      </w:r>
      <w:r w:rsidRPr="009521A9">
        <w:rPr>
          <w:lang w:val="ru-RU"/>
        </w:rPr>
        <w:t xml:space="preserve"> </w:t>
      </w:r>
      <w:r w:rsidRPr="009521A9">
        <w:rPr>
          <w:rFonts w:hint="eastAsia"/>
          <w:lang w:val="ru-RU"/>
        </w:rPr>
        <w:t>при</w:t>
      </w:r>
      <w:r w:rsidRPr="009521A9">
        <w:rPr>
          <w:lang w:val="ru-RU"/>
        </w:rPr>
        <w:t xml:space="preserve"> </w:t>
      </w:r>
      <w:r w:rsidRPr="009521A9">
        <w:rPr>
          <w:rFonts w:hint="eastAsia"/>
          <w:lang w:val="ru-RU"/>
        </w:rPr>
        <w:t>аллергических</w:t>
      </w:r>
      <w:r w:rsidRPr="009521A9">
        <w:rPr>
          <w:lang w:val="ru-RU"/>
        </w:rPr>
        <w:t xml:space="preserve"> </w:t>
      </w:r>
      <w:r w:rsidRPr="009521A9">
        <w:rPr>
          <w:rFonts w:hint="eastAsia"/>
          <w:lang w:val="ru-RU"/>
        </w:rPr>
        <w:t>заболеваниях</w:t>
      </w:r>
    </w:p>
    <w:p w14:paraId="7FE4C08D" w14:textId="77777777" w:rsidR="009521A9" w:rsidRPr="009521A9" w:rsidRDefault="009521A9" w:rsidP="009521A9">
      <w:pPr>
        <w:rPr>
          <w:lang w:val="ru-RU"/>
        </w:rPr>
      </w:pPr>
    </w:p>
    <w:p w14:paraId="05BBEBB2" w14:textId="77777777" w:rsidR="009521A9" w:rsidRPr="009521A9" w:rsidRDefault="009521A9" w:rsidP="009521A9">
      <w:pPr>
        <w:rPr>
          <w:lang w:val="ru-RU"/>
        </w:rPr>
      </w:pPr>
      <w:r w:rsidRPr="009521A9">
        <w:rPr>
          <w:lang w:val="ru-RU"/>
        </w:rPr>
        <w:t xml:space="preserve">1.3. </w:t>
      </w:r>
      <w:r w:rsidRPr="009521A9">
        <w:rPr>
          <w:rFonts w:hint="eastAsia"/>
          <w:lang w:val="ru-RU"/>
        </w:rPr>
        <w:t>Механизм</w:t>
      </w:r>
      <w:r w:rsidRPr="009521A9">
        <w:rPr>
          <w:lang w:val="ru-RU"/>
        </w:rPr>
        <w:t xml:space="preserve"> </w:t>
      </w:r>
      <w:r w:rsidRPr="009521A9">
        <w:rPr>
          <w:rFonts w:hint="eastAsia"/>
          <w:lang w:val="ru-RU"/>
        </w:rPr>
        <w:t>аллерген</w:t>
      </w:r>
      <w:r w:rsidRPr="009521A9">
        <w:rPr>
          <w:lang w:val="ru-RU"/>
        </w:rPr>
        <w:t>-</w:t>
      </w:r>
      <w:r w:rsidRPr="009521A9">
        <w:rPr>
          <w:rFonts w:hint="eastAsia"/>
          <w:lang w:val="ru-RU"/>
        </w:rPr>
        <w:t>специфической</w:t>
      </w:r>
      <w:r w:rsidRPr="009521A9">
        <w:rPr>
          <w:lang w:val="ru-RU"/>
        </w:rPr>
        <w:t xml:space="preserve"> </w:t>
      </w:r>
      <w:r w:rsidRPr="009521A9">
        <w:rPr>
          <w:rFonts w:hint="eastAsia"/>
          <w:lang w:val="ru-RU"/>
        </w:rPr>
        <w:t>иммунотерапии</w:t>
      </w:r>
    </w:p>
    <w:p w14:paraId="154DB28E" w14:textId="77777777" w:rsidR="009521A9" w:rsidRPr="009521A9" w:rsidRDefault="009521A9" w:rsidP="009521A9">
      <w:pPr>
        <w:rPr>
          <w:lang w:val="ru-RU"/>
        </w:rPr>
      </w:pPr>
    </w:p>
    <w:p w14:paraId="60C7AF7A" w14:textId="77777777" w:rsidR="009521A9" w:rsidRPr="009521A9" w:rsidRDefault="009521A9" w:rsidP="009521A9">
      <w:pPr>
        <w:rPr>
          <w:lang w:val="ru-RU"/>
        </w:rPr>
      </w:pPr>
      <w:r w:rsidRPr="009521A9">
        <w:rPr>
          <w:lang w:val="ru-RU"/>
        </w:rPr>
        <w:t>1.4.</w:t>
      </w:r>
      <w:r w:rsidRPr="009521A9">
        <w:rPr>
          <w:rFonts w:hint="eastAsia"/>
          <w:lang w:val="ru-RU"/>
        </w:rPr>
        <w:t>Клиническая</w:t>
      </w:r>
      <w:r w:rsidRPr="009521A9">
        <w:rPr>
          <w:lang w:val="ru-RU"/>
        </w:rPr>
        <w:t xml:space="preserve"> </w:t>
      </w:r>
      <w:r w:rsidRPr="009521A9">
        <w:rPr>
          <w:rFonts w:hint="eastAsia"/>
          <w:lang w:val="ru-RU"/>
        </w:rPr>
        <w:t>эффективность</w:t>
      </w:r>
      <w:r w:rsidRPr="009521A9">
        <w:rPr>
          <w:lang w:val="ru-RU"/>
        </w:rPr>
        <w:t xml:space="preserve"> </w:t>
      </w:r>
      <w:r w:rsidRPr="009521A9">
        <w:rPr>
          <w:rFonts w:hint="eastAsia"/>
          <w:lang w:val="ru-RU"/>
        </w:rPr>
        <w:t>различных</w:t>
      </w:r>
      <w:r w:rsidRPr="009521A9">
        <w:rPr>
          <w:lang w:val="ru-RU"/>
        </w:rPr>
        <w:t xml:space="preserve"> </w:t>
      </w:r>
      <w:r w:rsidRPr="009521A9">
        <w:rPr>
          <w:rFonts w:hint="eastAsia"/>
          <w:lang w:val="ru-RU"/>
        </w:rPr>
        <w:t>методов</w:t>
      </w:r>
      <w:r w:rsidRPr="009521A9">
        <w:rPr>
          <w:lang w:val="ru-RU"/>
        </w:rPr>
        <w:t xml:space="preserve"> </w:t>
      </w:r>
      <w:r w:rsidRPr="009521A9">
        <w:rPr>
          <w:rFonts w:hint="eastAsia"/>
          <w:lang w:val="ru-RU"/>
        </w:rPr>
        <w:t>АСИТ</w:t>
      </w:r>
    </w:p>
    <w:p w14:paraId="67A3B682" w14:textId="77777777" w:rsidR="009521A9" w:rsidRPr="009521A9" w:rsidRDefault="009521A9" w:rsidP="009521A9">
      <w:pPr>
        <w:rPr>
          <w:lang w:val="ru-RU"/>
        </w:rPr>
      </w:pPr>
    </w:p>
    <w:p w14:paraId="0E9D753E" w14:textId="77777777" w:rsidR="009521A9" w:rsidRPr="009521A9" w:rsidRDefault="009521A9" w:rsidP="009521A9">
      <w:pPr>
        <w:rPr>
          <w:lang w:val="ru-RU"/>
        </w:rPr>
      </w:pPr>
      <w:r w:rsidRPr="009521A9">
        <w:rPr>
          <w:lang w:val="ru-RU"/>
        </w:rPr>
        <w:t>1.5.</w:t>
      </w:r>
      <w:r w:rsidRPr="009521A9">
        <w:rPr>
          <w:rFonts w:hint="eastAsia"/>
          <w:lang w:val="ru-RU"/>
        </w:rPr>
        <w:t>Критерии</w:t>
      </w:r>
      <w:r w:rsidRPr="009521A9">
        <w:rPr>
          <w:lang w:val="ru-RU"/>
        </w:rPr>
        <w:t xml:space="preserve"> </w:t>
      </w:r>
      <w:r w:rsidRPr="009521A9">
        <w:rPr>
          <w:rFonts w:hint="eastAsia"/>
          <w:lang w:val="ru-RU"/>
        </w:rPr>
        <w:t>клинической</w:t>
      </w:r>
      <w:r w:rsidRPr="009521A9">
        <w:rPr>
          <w:lang w:val="ru-RU"/>
        </w:rPr>
        <w:t xml:space="preserve"> </w:t>
      </w:r>
      <w:r w:rsidRPr="009521A9">
        <w:rPr>
          <w:rFonts w:hint="eastAsia"/>
          <w:lang w:val="ru-RU"/>
        </w:rPr>
        <w:t>эффективности</w:t>
      </w:r>
      <w:r w:rsidRPr="009521A9">
        <w:rPr>
          <w:lang w:val="ru-RU"/>
        </w:rPr>
        <w:t xml:space="preserve"> </w:t>
      </w:r>
      <w:r w:rsidRPr="009521A9">
        <w:rPr>
          <w:rFonts w:hint="eastAsia"/>
          <w:lang w:val="ru-RU"/>
        </w:rPr>
        <w:t>АСИТ</w:t>
      </w:r>
    </w:p>
    <w:p w14:paraId="49A78119" w14:textId="77777777" w:rsidR="009521A9" w:rsidRPr="009521A9" w:rsidRDefault="009521A9" w:rsidP="009521A9">
      <w:pPr>
        <w:rPr>
          <w:lang w:val="ru-RU"/>
        </w:rPr>
      </w:pPr>
    </w:p>
    <w:p w14:paraId="3A10710D" w14:textId="77777777" w:rsidR="009521A9" w:rsidRPr="009521A9" w:rsidRDefault="009521A9" w:rsidP="009521A9">
      <w:pPr>
        <w:rPr>
          <w:lang w:val="ru-RU"/>
        </w:rPr>
      </w:pPr>
      <w:r w:rsidRPr="009521A9">
        <w:rPr>
          <w:lang w:val="ru-RU"/>
        </w:rPr>
        <w:t>1.6.</w:t>
      </w:r>
      <w:r w:rsidRPr="009521A9">
        <w:rPr>
          <w:rFonts w:hint="eastAsia"/>
          <w:lang w:val="ru-RU"/>
        </w:rPr>
        <w:t>Безопасность</w:t>
      </w:r>
      <w:r w:rsidRPr="009521A9">
        <w:rPr>
          <w:lang w:val="ru-RU"/>
        </w:rPr>
        <w:t xml:space="preserve"> </w:t>
      </w:r>
      <w:r w:rsidRPr="009521A9">
        <w:rPr>
          <w:rFonts w:hint="eastAsia"/>
          <w:lang w:val="ru-RU"/>
        </w:rPr>
        <w:t>АСИТ</w:t>
      </w:r>
    </w:p>
    <w:p w14:paraId="23CDD8D0" w14:textId="77777777" w:rsidR="009521A9" w:rsidRPr="009521A9" w:rsidRDefault="009521A9" w:rsidP="009521A9">
      <w:pPr>
        <w:rPr>
          <w:lang w:val="ru-RU"/>
        </w:rPr>
      </w:pPr>
    </w:p>
    <w:p w14:paraId="2B037C47" w14:textId="77777777" w:rsidR="009521A9" w:rsidRPr="009521A9" w:rsidRDefault="009521A9" w:rsidP="009521A9">
      <w:pPr>
        <w:rPr>
          <w:lang w:val="ru-RU"/>
        </w:rPr>
      </w:pPr>
      <w:r w:rsidRPr="009521A9">
        <w:rPr>
          <w:lang w:val="ru-RU"/>
        </w:rPr>
        <w:t xml:space="preserve">1.7. </w:t>
      </w:r>
      <w:r w:rsidRPr="009521A9">
        <w:rPr>
          <w:rFonts w:hint="eastAsia"/>
          <w:lang w:val="ru-RU"/>
        </w:rPr>
        <w:t>Лечебные</w:t>
      </w:r>
      <w:r w:rsidRPr="009521A9">
        <w:rPr>
          <w:lang w:val="ru-RU"/>
        </w:rPr>
        <w:t xml:space="preserve"> </w:t>
      </w:r>
      <w:r w:rsidRPr="009521A9">
        <w:rPr>
          <w:rFonts w:hint="eastAsia"/>
          <w:lang w:val="ru-RU"/>
        </w:rPr>
        <w:t>формы</w:t>
      </w:r>
      <w:r w:rsidRPr="009521A9">
        <w:rPr>
          <w:lang w:val="ru-RU"/>
        </w:rPr>
        <w:t xml:space="preserve"> </w:t>
      </w:r>
      <w:r w:rsidRPr="009521A9">
        <w:rPr>
          <w:rFonts w:hint="eastAsia"/>
          <w:lang w:val="ru-RU"/>
        </w:rPr>
        <w:t>аллергенов</w:t>
      </w:r>
    </w:p>
    <w:p w14:paraId="3FC38C08" w14:textId="77777777" w:rsidR="009521A9" w:rsidRPr="009521A9" w:rsidRDefault="009521A9" w:rsidP="009521A9">
      <w:pPr>
        <w:rPr>
          <w:lang w:val="ru-RU"/>
        </w:rPr>
      </w:pPr>
    </w:p>
    <w:p w14:paraId="4BDFD962" w14:textId="77777777" w:rsidR="009521A9" w:rsidRPr="009521A9" w:rsidRDefault="009521A9" w:rsidP="009521A9">
      <w:pPr>
        <w:rPr>
          <w:lang w:val="ru-RU"/>
        </w:rPr>
      </w:pPr>
      <w:r w:rsidRPr="009521A9">
        <w:rPr>
          <w:lang w:val="ru-RU"/>
        </w:rPr>
        <w:t>1.8.</w:t>
      </w:r>
      <w:r w:rsidRPr="009521A9">
        <w:rPr>
          <w:rFonts w:hint="eastAsia"/>
          <w:lang w:val="ru-RU"/>
        </w:rPr>
        <w:t>Экономическая</w:t>
      </w:r>
      <w:r w:rsidRPr="009521A9">
        <w:rPr>
          <w:lang w:val="ru-RU"/>
        </w:rPr>
        <w:t xml:space="preserve"> </w:t>
      </w:r>
      <w:r w:rsidRPr="009521A9">
        <w:rPr>
          <w:rFonts w:hint="eastAsia"/>
          <w:lang w:val="ru-RU"/>
        </w:rPr>
        <w:t>целесообразность</w:t>
      </w:r>
      <w:r w:rsidRPr="009521A9">
        <w:rPr>
          <w:lang w:val="ru-RU"/>
        </w:rPr>
        <w:t xml:space="preserve"> </w:t>
      </w:r>
      <w:r w:rsidRPr="009521A9">
        <w:rPr>
          <w:rFonts w:hint="eastAsia"/>
          <w:lang w:val="ru-RU"/>
        </w:rPr>
        <w:t>АСИТ</w:t>
      </w:r>
    </w:p>
    <w:p w14:paraId="65A37392" w14:textId="77777777" w:rsidR="009521A9" w:rsidRPr="009521A9" w:rsidRDefault="009521A9" w:rsidP="009521A9">
      <w:pPr>
        <w:rPr>
          <w:lang w:val="ru-RU"/>
        </w:rPr>
      </w:pPr>
    </w:p>
    <w:p w14:paraId="4A958241" w14:textId="77777777" w:rsidR="009521A9" w:rsidRPr="009521A9" w:rsidRDefault="009521A9" w:rsidP="009521A9">
      <w:pPr>
        <w:rPr>
          <w:lang w:val="ru-RU"/>
        </w:rPr>
      </w:pPr>
      <w:r w:rsidRPr="009521A9">
        <w:rPr>
          <w:rFonts w:hint="eastAsia"/>
          <w:lang w:val="ru-RU"/>
        </w:rPr>
        <w:t>Глава</w:t>
      </w:r>
      <w:r w:rsidRPr="009521A9">
        <w:rPr>
          <w:lang w:val="ru-RU"/>
        </w:rPr>
        <w:t xml:space="preserve"> 2.</w:t>
      </w:r>
      <w:r w:rsidRPr="009521A9">
        <w:rPr>
          <w:rFonts w:hint="eastAsia"/>
          <w:lang w:val="ru-RU"/>
        </w:rPr>
        <w:t>Материалы</w:t>
      </w:r>
      <w:r w:rsidRPr="009521A9">
        <w:rPr>
          <w:lang w:val="ru-RU"/>
        </w:rPr>
        <w:t xml:space="preserve"> </w:t>
      </w:r>
      <w:r w:rsidRPr="009521A9">
        <w:rPr>
          <w:rFonts w:hint="eastAsia"/>
          <w:lang w:val="ru-RU"/>
        </w:rPr>
        <w:t>и</w:t>
      </w:r>
      <w:r w:rsidRPr="009521A9">
        <w:rPr>
          <w:lang w:val="ru-RU"/>
        </w:rPr>
        <w:t xml:space="preserve"> </w:t>
      </w:r>
      <w:r w:rsidRPr="009521A9">
        <w:rPr>
          <w:rFonts w:hint="eastAsia"/>
          <w:lang w:val="ru-RU"/>
        </w:rPr>
        <w:t>методы</w:t>
      </w:r>
      <w:r w:rsidRPr="009521A9">
        <w:rPr>
          <w:lang w:val="ru-RU"/>
        </w:rPr>
        <w:t xml:space="preserve"> </w:t>
      </w:r>
      <w:r w:rsidRPr="009521A9">
        <w:rPr>
          <w:rFonts w:hint="eastAsia"/>
          <w:lang w:val="ru-RU"/>
        </w:rPr>
        <w:t>исследования</w:t>
      </w:r>
    </w:p>
    <w:p w14:paraId="64B2C5C3" w14:textId="77777777" w:rsidR="009521A9" w:rsidRPr="009521A9" w:rsidRDefault="009521A9" w:rsidP="009521A9">
      <w:pPr>
        <w:rPr>
          <w:lang w:val="ru-RU"/>
        </w:rPr>
      </w:pPr>
    </w:p>
    <w:p w14:paraId="3959B4FD" w14:textId="77777777" w:rsidR="009521A9" w:rsidRPr="009521A9" w:rsidRDefault="009521A9" w:rsidP="009521A9">
      <w:pPr>
        <w:rPr>
          <w:lang w:val="ru-RU"/>
        </w:rPr>
      </w:pPr>
      <w:r w:rsidRPr="009521A9">
        <w:rPr>
          <w:lang w:val="ru-RU"/>
        </w:rPr>
        <w:t>2.1.</w:t>
      </w:r>
      <w:r w:rsidRPr="009521A9">
        <w:rPr>
          <w:rFonts w:hint="eastAsia"/>
          <w:lang w:val="ru-RU"/>
        </w:rPr>
        <w:t>Материалы</w:t>
      </w:r>
      <w:r w:rsidRPr="009521A9">
        <w:rPr>
          <w:lang w:val="ru-RU"/>
        </w:rPr>
        <w:t xml:space="preserve"> </w:t>
      </w:r>
      <w:r w:rsidRPr="009521A9">
        <w:rPr>
          <w:rFonts w:hint="eastAsia"/>
          <w:lang w:val="ru-RU"/>
        </w:rPr>
        <w:t>исследования</w:t>
      </w:r>
    </w:p>
    <w:p w14:paraId="41811E02" w14:textId="77777777" w:rsidR="009521A9" w:rsidRPr="009521A9" w:rsidRDefault="009521A9" w:rsidP="009521A9">
      <w:pPr>
        <w:rPr>
          <w:lang w:val="ru-RU"/>
        </w:rPr>
      </w:pPr>
    </w:p>
    <w:p w14:paraId="1169133D" w14:textId="77777777" w:rsidR="009521A9" w:rsidRPr="009521A9" w:rsidRDefault="009521A9" w:rsidP="009521A9">
      <w:pPr>
        <w:rPr>
          <w:lang w:val="ru-RU"/>
        </w:rPr>
      </w:pPr>
      <w:r w:rsidRPr="009521A9">
        <w:rPr>
          <w:lang w:val="ru-RU"/>
        </w:rPr>
        <w:lastRenderedPageBreak/>
        <w:t>2.1.1.</w:t>
      </w:r>
      <w:r w:rsidRPr="009521A9">
        <w:rPr>
          <w:rFonts w:hint="eastAsia"/>
          <w:lang w:val="ru-RU"/>
        </w:rPr>
        <w:t>Дизайн</w:t>
      </w:r>
      <w:r w:rsidRPr="009521A9">
        <w:rPr>
          <w:lang w:val="ru-RU"/>
        </w:rPr>
        <w:t xml:space="preserve"> </w:t>
      </w:r>
      <w:r w:rsidRPr="009521A9">
        <w:rPr>
          <w:rFonts w:hint="eastAsia"/>
          <w:lang w:val="ru-RU"/>
        </w:rPr>
        <w:t>исследования</w:t>
      </w:r>
      <w:r w:rsidRPr="009521A9">
        <w:rPr>
          <w:lang w:val="ru-RU"/>
        </w:rPr>
        <w:t xml:space="preserve"> </w:t>
      </w:r>
      <w:r w:rsidRPr="009521A9">
        <w:rPr>
          <w:rFonts w:hint="eastAsia"/>
          <w:lang w:val="ru-RU"/>
        </w:rPr>
        <w:t>и</w:t>
      </w:r>
      <w:r w:rsidRPr="009521A9">
        <w:rPr>
          <w:lang w:val="ru-RU"/>
        </w:rPr>
        <w:t xml:space="preserve"> </w:t>
      </w:r>
      <w:r w:rsidRPr="009521A9">
        <w:rPr>
          <w:rFonts w:hint="eastAsia"/>
          <w:lang w:val="ru-RU"/>
        </w:rPr>
        <w:t>общая</w:t>
      </w:r>
      <w:r w:rsidRPr="009521A9">
        <w:rPr>
          <w:lang w:val="ru-RU"/>
        </w:rPr>
        <w:t xml:space="preserve"> </w:t>
      </w:r>
      <w:r w:rsidRPr="009521A9">
        <w:rPr>
          <w:rFonts w:hint="eastAsia"/>
          <w:lang w:val="ru-RU"/>
        </w:rPr>
        <w:t>характеристика</w:t>
      </w:r>
      <w:r w:rsidRPr="009521A9">
        <w:rPr>
          <w:lang w:val="ru-RU"/>
        </w:rPr>
        <w:t xml:space="preserve"> </w:t>
      </w:r>
      <w:r w:rsidRPr="009521A9">
        <w:rPr>
          <w:rFonts w:hint="eastAsia"/>
          <w:lang w:val="ru-RU"/>
        </w:rPr>
        <w:t>групп</w:t>
      </w:r>
      <w:r w:rsidRPr="009521A9">
        <w:rPr>
          <w:lang w:val="ru-RU"/>
        </w:rPr>
        <w:t xml:space="preserve"> </w:t>
      </w:r>
      <w:r w:rsidRPr="009521A9">
        <w:rPr>
          <w:rFonts w:hint="eastAsia"/>
          <w:lang w:val="ru-RU"/>
        </w:rPr>
        <w:t>больных</w:t>
      </w:r>
      <w:r w:rsidRPr="009521A9">
        <w:rPr>
          <w:lang w:val="ru-RU"/>
        </w:rPr>
        <w:t>42</w:t>
      </w:r>
    </w:p>
    <w:p w14:paraId="0713BCD7" w14:textId="77777777" w:rsidR="009521A9" w:rsidRPr="009521A9" w:rsidRDefault="009521A9" w:rsidP="009521A9">
      <w:pPr>
        <w:rPr>
          <w:lang w:val="ru-RU"/>
        </w:rPr>
      </w:pPr>
    </w:p>
    <w:p w14:paraId="1B4047FE" w14:textId="77777777" w:rsidR="009521A9" w:rsidRPr="009521A9" w:rsidRDefault="009521A9" w:rsidP="009521A9">
      <w:pPr>
        <w:rPr>
          <w:lang w:val="ru-RU"/>
        </w:rPr>
      </w:pPr>
      <w:r w:rsidRPr="009521A9">
        <w:rPr>
          <w:lang w:val="ru-RU"/>
        </w:rPr>
        <w:t>2.2.</w:t>
      </w:r>
      <w:r w:rsidRPr="009521A9">
        <w:rPr>
          <w:rFonts w:hint="eastAsia"/>
          <w:lang w:val="ru-RU"/>
        </w:rPr>
        <w:t>Методы</w:t>
      </w:r>
      <w:r w:rsidRPr="009521A9">
        <w:rPr>
          <w:lang w:val="ru-RU"/>
        </w:rPr>
        <w:t xml:space="preserve"> </w:t>
      </w:r>
      <w:r w:rsidRPr="009521A9">
        <w:rPr>
          <w:rFonts w:hint="eastAsia"/>
          <w:lang w:val="ru-RU"/>
        </w:rPr>
        <w:t>исследования</w:t>
      </w:r>
    </w:p>
    <w:p w14:paraId="0C16A47B" w14:textId="77777777" w:rsidR="009521A9" w:rsidRPr="009521A9" w:rsidRDefault="009521A9" w:rsidP="009521A9">
      <w:pPr>
        <w:rPr>
          <w:lang w:val="ru-RU"/>
        </w:rPr>
      </w:pPr>
    </w:p>
    <w:p w14:paraId="5BB0C7EA" w14:textId="77777777" w:rsidR="009521A9" w:rsidRPr="009521A9" w:rsidRDefault="009521A9" w:rsidP="009521A9">
      <w:pPr>
        <w:rPr>
          <w:lang w:val="ru-RU"/>
        </w:rPr>
      </w:pPr>
      <w:r w:rsidRPr="009521A9">
        <w:rPr>
          <w:lang w:val="ru-RU"/>
        </w:rPr>
        <w:t>2.2.1.</w:t>
      </w:r>
      <w:r w:rsidRPr="009521A9">
        <w:rPr>
          <w:rFonts w:hint="eastAsia"/>
          <w:lang w:val="ru-RU"/>
        </w:rPr>
        <w:t>Общеклиническое</w:t>
      </w:r>
      <w:r w:rsidRPr="009521A9">
        <w:rPr>
          <w:lang w:val="ru-RU"/>
        </w:rPr>
        <w:t xml:space="preserve"> </w:t>
      </w:r>
      <w:r w:rsidRPr="009521A9">
        <w:rPr>
          <w:rFonts w:hint="eastAsia"/>
          <w:lang w:val="ru-RU"/>
        </w:rPr>
        <w:t>обследование</w:t>
      </w:r>
    </w:p>
    <w:p w14:paraId="27F255EB" w14:textId="77777777" w:rsidR="009521A9" w:rsidRPr="009521A9" w:rsidRDefault="009521A9" w:rsidP="009521A9">
      <w:pPr>
        <w:rPr>
          <w:lang w:val="ru-RU"/>
        </w:rPr>
      </w:pPr>
    </w:p>
    <w:p w14:paraId="16D6E028" w14:textId="77777777" w:rsidR="009521A9" w:rsidRPr="009521A9" w:rsidRDefault="009521A9" w:rsidP="009521A9">
      <w:pPr>
        <w:rPr>
          <w:lang w:val="ru-RU"/>
        </w:rPr>
      </w:pPr>
      <w:r w:rsidRPr="009521A9">
        <w:rPr>
          <w:lang w:val="ru-RU"/>
        </w:rPr>
        <w:t>2.2.2.</w:t>
      </w:r>
      <w:r w:rsidRPr="009521A9">
        <w:rPr>
          <w:rFonts w:hint="eastAsia"/>
          <w:lang w:val="ru-RU"/>
        </w:rPr>
        <w:t>Инструментальные</w:t>
      </w:r>
      <w:r w:rsidRPr="009521A9">
        <w:rPr>
          <w:lang w:val="ru-RU"/>
        </w:rPr>
        <w:t xml:space="preserve"> </w:t>
      </w:r>
      <w:r w:rsidRPr="009521A9">
        <w:rPr>
          <w:rFonts w:hint="eastAsia"/>
          <w:lang w:val="ru-RU"/>
        </w:rPr>
        <w:t>методы</w:t>
      </w:r>
      <w:r w:rsidRPr="009521A9">
        <w:rPr>
          <w:lang w:val="ru-RU"/>
        </w:rPr>
        <w:t xml:space="preserve"> </w:t>
      </w:r>
      <w:r w:rsidRPr="009521A9">
        <w:rPr>
          <w:rFonts w:hint="eastAsia"/>
          <w:lang w:val="ru-RU"/>
        </w:rPr>
        <w:t>исследования</w:t>
      </w:r>
    </w:p>
    <w:p w14:paraId="4C621275" w14:textId="77777777" w:rsidR="009521A9" w:rsidRPr="009521A9" w:rsidRDefault="009521A9" w:rsidP="009521A9">
      <w:pPr>
        <w:rPr>
          <w:lang w:val="ru-RU"/>
        </w:rPr>
      </w:pPr>
    </w:p>
    <w:p w14:paraId="696AE79F" w14:textId="77777777" w:rsidR="009521A9" w:rsidRPr="009521A9" w:rsidRDefault="009521A9" w:rsidP="009521A9">
      <w:pPr>
        <w:rPr>
          <w:lang w:val="ru-RU"/>
        </w:rPr>
      </w:pPr>
      <w:r w:rsidRPr="009521A9">
        <w:rPr>
          <w:lang w:val="ru-RU"/>
        </w:rPr>
        <w:t>2.2.3.</w:t>
      </w:r>
      <w:r w:rsidRPr="009521A9">
        <w:rPr>
          <w:rFonts w:hint="eastAsia"/>
          <w:lang w:val="ru-RU"/>
        </w:rPr>
        <w:t>Специфическое</w:t>
      </w:r>
      <w:r w:rsidRPr="009521A9">
        <w:rPr>
          <w:lang w:val="ru-RU"/>
        </w:rPr>
        <w:t xml:space="preserve"> </w:t>
      </w:r>
      <w:r w:rsidRPr="009521A9">
        <w:rPr>
          <w:rFonts w:hint="eastAsia"/>
          <w:lang w:val="ru-RU"/>
        </w:rPr>
        <w:t>аллергологическое</w:t>
      </w:r>
      <w:r w:rsidRPr="009521A9">
        <w:rPr>
          <w:lang w:val="ru-RU"/>
        </w:rPr>
        <w:t xml:space="preserve"> </w:t>
      </w:r>
      <w:r w:rsidRPr="009521A9">
        <w:rPr>
          <w:rFonts w:hint="eastAsia"/>
          <w:lang w:val="ru-RU"/>
        </w:rPr>
        <w:t>обследование</w:t>
      </w:r>
    </w:p>
    <w:p w14:paraId="4544A5CA" w14:textId="77777777" w:rsidR="009521A9" w:rsidRPr="009521A9" w:rsidRDefault="009521A9" w:rsidP="009521A9">
      <w:pPr>
        <w:rPr>
          <w:lang w:val="ru-RU"/>
        </w:rPr>
      </w:pPr>
    </w:p>
    <w:p w14:paraId="759906DA" w14:textId="77777777" w:rsidR="009521A9" w:rsidRPr="009521A9" w:rsidRDefault="009521A9" w:rsidP="009521A9">
      <w:pPr>
        <w:rPr>
          <w:lang w:val="ru-RU"/>
        </w:rPr>
      </w:pPr>
      <w:r w:rsidRPr="009521A9">
        <w:rPr>
          <w:lang w:val="ru-RU"/>
        </w:rPr>
        <w:t>2.3.</w:t>
      </w:r>
      <w:r w:rsidRPr="009521A9">
        <w:rPr>
          <w:rFonts w:hint="eastAsia"/>
          <w:lang w:val="ru-RU"/>
        </w:rPr>
        <w:t>Методика</w:t>
      </w:r>
      <w:r w:rsidRPr="009521A9">
        <w:rPr>
          <w:lang w:val="ru-RU"/>
        </w:rPr>
        <w:t xml:space="preserve"> </w:t>
      </w:r>
      <w:r w:rsidRPr="009521A9">
        <w:rPr>
          <w:rFonts w:hint="eastAsia"/>
          <w:lang w:val="ru-RU"/>
        </w:rPr>
        <w:t>проведения</w:t>
      </w:r>
      <w:r w:rsidRPr="009521A9">
        <w:rPr>
          <w:lang w:val="ru-RU"/>
        </w:rPr>
        <w:t xml:space="preserve"> </w:t>
      </w:r>
      <w:r w:rsidRPr="009521A9">
        <w:rPr>
          <w:rFonts w:hint="eastAsia"/>
          <w:lang w:val="ru-RU"/>
        </w:rPr>
        <w:t>АСИТ</w:t>
      </w:r>
    </w:p>
    <w:p w14:paraId="0AA8DC8C" w14:textId="77777777" w:rsidR="009521A9" w:rsidRPr="009521A9" w:rsidRDefault="009521A9" w:rsidP="009521A9">
      <w:pPr>
        <w:rPr>
          <w:lang w:val="ru-RU"/>
        </w:rPr>
      </w:pPr>
    </w:p>
    <w:p w14:paraId="0B21AA60" w14:textId="77777777" w:rsidR="009521A9" w:rsidRPr="009521A9" w:rsidRDefault="009521A9" w:rsidP="009521A9">
      <w:pPr>
        <w:rPr>
          <w:lang w:val="ru-RU"/>
        </w:rPr>
      </w:pPr>
      <w:r w:rsidRPr="009521A9">
        <w:rPr>
          <w:lang w:val="ru-RU"/>
        </w:rPr>
        <w:t>2.4.</w:t>
      </w:r>
      <w:r w:rsidRPr="009521A9">
        <w:rPr>
          <w:rFonts w:hint="eastAsia"/>
          <w:lang w:val="ru-RU"/>
        </w:rPr>
        <w:t>Оценка</w:t>
      </w:r>
      <w:r w:rsidRPr="009521A9">
        <w:rPr>
          <w:lang w:val="ru-RU"/>
        </w:rPr>
        <w:t xml:space="preserve"> </w:t>
      </w:r>
      <w:r w:rsidRPr="009521A9">
        <w:rPr>
          <w:rFonts w:hint="eastAsia"/>
          <w:lang w:val="ru-RU"/>
        </w:rPr>
        <w:t>эффективности</w:t>
      </w:r>
      <w:r w:rsidRPr="009521A9">
        <w:rPr>
          <w:lang w:val="ru-RU"/>
        </w:rPr>
        <w:t xml:space="preserve"> </w:t>
      </w:r>
      <w:r w:rsidRPr="009521A9">
        <w:rPr>
          <w:rFonts w:hint="eastAsia"/>
          <w:lang w:val="ru-RU"/>
        </w:rPr>
        <w:t>АСИТ</w:t>
      </w:r>
    </w:p>
    <w:p w14:paraId="2591CB3D" w14:textId="77777777" w:rsidR="009521A9" w:rsidRPr="009521A9" w:rsidRDefault="009521A9" w:rsidP="009521A9">
      <w:pPr>
        <w:rPr>
          <w:lang w:val="ru-RU"/>
        </w:rPr>
      </w:pPr>
    </w:p>
    <w:p w14:paraId="652EBCFF" w14:textId="77777777" w:rsidR="009521A9" w:rsidRPr="009521A9" w:rsidRDefault="009521A9" w:rsidP="009521A9">
      <w:pPr>
        <w:rPr>
          <w:lang w:val="ru-RU"/>
        </w:rPr>
      </w:pPr>
      <w:r w:rsidRPr="009521A9">
        <w:rPr>
          <w:lang w:val="ru-RU"/>
        </w:rPr>
        <w:t>2.5.</w:t>
      </w:r>
      <w:r w:rsidRPr="009521A9">
        <w:rPr>
          <w:rFonts w:hint="eastAsia"/>
          <w:lang w:val="ru-RU"/>
        </w:rPr>
        <w:t>Биомаркеры</w:t>
      </w:r>
      <w:r w:rsidRPr="009521A9">
        <w:rPr>
          <w:lang w:val="ru-RU"/>
        </w:rPr>
        <w:t xml:space="preserve"> </w:t>
      </w:r>
      <w:r w:rsidRPr="009521A9">
        <w:rPr>
          <w:rFonts w:hint="eastAsia"/>
          <w:lang w:val="ru-RU"/>
        </w:rPr>
        <w:t>эффективности</w:t>
      </w:r>
      <w:r w:rsidRPr="009521A9">
        <w:rPr>
          <w:lang w:val="ru-RU"/>
        </w:rPr>
        <w:t xml:space="preserve"> </w:t>
      </w:r>
      <w:r w:rsidRPr="009521A9">
        <w:rPr>
          <w:rFonts w:hint="eastAsia"/>
          <w:lang w:val="ru-RU"/>
        </w:rPr>
        <w:t>АСИТ</w:t>
      </w:r>
    </w:p>
    <w:p w14:paraId="4D157AAC" w14:textId="77777777" w:rsidR="009521A9" w:rsidRPr="009521A9" w:rsidRDefault="009521A9" w:rsidP="009521A9">
      <w:pPr>
        <w:rPr>
          <w:lang w:val="ru-RU"/>
        </w:rPr>
      </w:pPr>
    </w:p>
    <w:p w14:paraId="4C0FF1E0" w14:textId="77777777" w:rsidR="009521A9" w:rsidRPr="009521A9" w:rsidRDefault="009521A9" w:rsidP="009521A9">
      <w:pPr>
        <w:rPr>
          <w:lang w:val="ru-RU"/>
        </w:rPr>
      </w:pPr>
      <w:r w:rsidRPr="009521A9">
        <w:rPr>
          <w:lang w:val="ru-RU"/>
        </w:rPr>
        <w:t>2.6.</w:t>
      </w:r>
      <w:r w:rsidRPr="009521A9">
        <w:rPr>
          <w:rFonts w:hint="eastAsia"/>
          <w:lang w:val="ru-RU"/>
        </w:rPr>
        <w:t>Оценка</w:t>
      </w:r>
      <w:r w:rsidRPr="009521A9">
        <w:rPr>
          <w:lang w:val="ru-RU"/>
        </w:rPr>
        <w:t xml:space="preserve"> </w:t>
      </w:r>
      <w:r w:rsidRPr="009521A9">
        <w:rPr>
          <w:rFonts w:hint="eastAsia"/>
          <w:lang w:val="ru-RU"/>
        </w:rPr>
        <w:t>безопасности</w:t>
      </w:r>
      <w:r w:rsidRPr="009521A9">
        <w:rPr>
          <w:lang w:val="ru-RU"/>
        </w:rPr>
        <w:t xml:space="preserve"> </w:t>
      </w:r>
      <w:r w:rsidRPr="009521A9">
        <w:rPr>
          <w:rFonts w:hint="eastAsia"/>
          <w:lang w:val="ru-RU"/>
        </w:rPr>
        <w:t>АСИТ</w:t>
      </w:r>
    </w:p>
    <w:p w14:paraId="1ABEEC9A" w14:textId="77777777" w:rsidR="009521A9" w:rsidRPr="009521A9" w:rsidRDefault="009521A9" w:rsidP="009521A9">
      <w:pPr>
        <w:rPr>
          <w:lang w:val="ru-RU"/>
        </w:rPr>
      </w:pPr>
    </w:p>
    <w:p w14:paraId="29879BB3" w14:textId="77777777" w:rsidR="009521A9" w:rsidRPr="009521A9" w:rsidRDefault="009521A9" w:rsidP="009521A9">
      <w:pPr>
        <w:rPr>
          <w:lang w:val="ru-RU"/>
        </w:rPr>
      </w:pPr>
      <w:r w:rsidRPr="009521A9">
        <w:rPr>
          <w:lang w:val="ru-RU"/>
        </w:rPr>
        <w:t>2.7.</w:t>
      </w:r>
      <w:r w:rsidRPr="009521A9">
        <w:rPr>
          <w:rFonts w:hint="eastAsia"/>
          <w:lang w:val="ru-RU"/>
        </w:rPr>
        <w:t>Фармакоэкономический</w:t>
      </w:r>
      <w:r w:rsidRPr="009521A9">
        <w:rPr>
          <w:lang w:val="ru-RU"/>
        </w:rPr>
        <w:t xml:space="preserve"> </w:t>
      </w:r>
      <w:r w:rsidRPr="009521A9">
        <w:rPr>
          <w:rFonts w:hint="eastAsia"/>
          <w:lang w:val="ru-RU"/>
        </w:rPr>
        <w:t>анализ</w:t>
      </w:r>
    </w:p>
    <w:p w14:paraId="526CEE01" w14:textId="77777777" w:rsidR="009521A9" w:rsidRPr="009521A9" w:rsidRDefault="009521A9" w:rsidP="009521A9">
      <w:pPr>
        <w:rPr>
          <w:lang w:val="ru-RU"/>
        </w:rPr>
      </w:pPr>
    </w:p>
    <w:p w14:paraId="37F37D3F" w14:textId="77777777" w:rsidR="009521A9" w:rsidRPr="009521A9" w:rsidRDefault="009521A9" w:rsidP="009521A9">
      <w:pPr>
        <w:rPr>
          <w:lang w:val="ru-RU"/>
        </w:rPr>
      </w:pPr>
      <w:r w:rsidRPr="009521A9">
        <w:rPr>
          <w:lang w:val="ru-RU"/>
        </w:rPr>
        <w:t>2.8.</w:t>
      </w:r>
      <w:r w:rsidRPr="009521A9">
        <w:rPr>
          <w:rFonts w:hint="eastAsia"/>
          <w:lang w:val="ru-RU"/>
        </w:rPr>
        <w:t>Статистическая</w:t>
      </w:r>
      <w:r w:rsidRPr="009521A9">
        <w:rPr>
          <w:lang w:val="ru-RU"/>
        </w:rPr>
        <w:t xml:space="preserve"> </w:t>
      </w:r>
      <w:r w:rsidRPr="009521A9">
        <w:rPr>
          <w:rFonts w:hint="eastAsia"/>
          <w:lang w:val="ru-RU"/>
        </w:rPr>
        <w:t>обработка</w:t>
      </w:r>
      <w:r w:rsidRPr="009521A9">
        <w:rPr>
          <w:lang w:val="ru-RU"/>
        </w:rPr>
        <w:t xml:space="preserve"> </w:t>
      </w:r>
      <w:r w:rsidRPr="009521A9">
        <w:rPr>
          <w:rFonts w:hint="eastAsia"/>
          <w:lang w:val="ru-RU"/>
        </w:rPr>
        <w:t>данных</w:t>
      </w:r>
      <w:r w:rsidRPr="009521A9">
        <w:rPr>
          <w:lang w:val="ru-RU"/>
        </w:rPr>
        <w:t xml:space="preserve"> </w:t>
      </w:r>
      <w:r w:rsidRPr="009521A9">
        <w:rPr>
          <w:rFonts w:hint="eastAsia"/>
          <w:lang w:val="ru-RU"/>
        </w:rPr>
        <w:t>исследования</w:t>
      </w:r>
    </w:p>
    <w:p w14:paraId="1318AE69" w14:textId="77777777" w:rsidR="009521A9" w:rsidRPr="009521A9" w:rsidRDefault="009521A9" w:rsidP="009521A9">
      <w:pPr>
        <w:rPr>
          <w:lang w:val="ru-RU"/>
        </w:rPr>
      </w:pPr>
    </w:p>
    <w:p w14:paraId="34E7A16D" w14:textId="77777777" w:rsidR="009521A9" w:rsidRPr="009521A9" w:rsidRDefault="009521A9" w:rsidP="009521A9">
      <w:pPr>
        <w:rPr>
          <w:lang w:val="ru-RU"/>
        </w:rPr>
      </w:pPr>
      <w:r w:rsidRPr="009521A9">
        <w:rPr>
          <w:rFonts w:hint="eastAsia"/>
          <w:lang w:val="ru-RU"/>
        </w:rPr>
        <w:t>Глава</w:t>
      </w:r>
      <w:r w:rsidRPr="009521A9">
        <w:rPr>
          <w:lang w:val="ru-RU"/>
        </w:rPr>
        <w:t xml:space="preserve"> 3. </w:t>
      </w:r>
      <w:r w:rsidRPr="009521A9">
        <w:rPr>
          <w:rFonts w:hint="eastAsia"/>
          <w:lang w:val="ru-RU"/>
        </w:rPr>
        <w:t>Результаты</w:t>
      </w:r>
      <w:r w:rsidRPr="009521A9">
        <w:rPr>
          <w:lang w:val="ru-RU"/>
        </w:rPr>
        <w:t xml:space="preserve"> </w:t>
      </w:r>
      <w:r w:rsidRPr="009521A9">
        <w:rPr>
          <w:rFonts w:hint="eastAsia"/>
          <w:lang w:val="ru-RU"/>
        </w:rPr>
        <w:t>исследований</w:t>
      </w:r>
    </w:p>
    <w:p w14:paraId="35289DAD" w14:textId="77777777" w:rsidR="009521A9" w:rsidRPr="009521A9" w:rsidRDefault="009521A9" w:rsidP="009521A9">
      <w:pPr>
        <w:rPr>
          <w:lang w:val="ru-RU"/>
        </w:rPr>
      </w:pPr>
    </w:p>
    <w:p w14:paraId="7235CFD5" w14:textId="77777777" w:rsidR="009521A9" w:rsidRPr="009521A9" w:rsidRDefault="009521A9" w:rsidP="009521A9">
      <w:pPr>
        <w:rPr>
          <w:lang w:val="ru-RU"/>
        </w:rPr>
      </w:pPr>
      <w:r w:rsidRPr="009521A9">
        <w:rPr>
          <w:lang w:val="ru-RU"/>
        </w:rPr>
        <w:t>3.1.</w:t>
      </w:r>
      <w:r w:rsidRPr="009521A9">
        <w:rPr>
          <w:rFonts w:hint="eastAsia"/>
          <w:lang w:val="ru-RU"/>
        </w:rPr>
        <w:t>Сравнительная</w:t>
      </w:r>
      <w:r w:rsidRPr="009521A9">
        <w:rPr>
          <w:lang w:val="ru-RU"/>
        </w:rPr>
        <w:t xml:space="preserve"> </w:t>
      </w:r>
      <w:r w:rsidRPr="009521A9">
        <w:rPr>
          <w:rFonts w:hint="eastAsia"/>
          <w:lang w:val="ru-RU"/>
        </w:rPr>
        <w:t>эффективность</w:t>
      </w:r>
      <w:r w:rsidRPr="009521A9">
        <w:rPr>
          <w:lang w:val="ru-RU"/>
        </w:rPr>
        <w:t xml:space="preserve"> </w:t>
      </w:r>
      <w:r w:rsidRPr="009521A9">
        <w:rPr>
          <w:rFonts w:hint="eastAsia"/>
          <w:lang w:val="ru-RU"/>
        </w:rPr>
        <w:t>разных</w:t>
      </w:r>
      <w:r w:rsidRPr="009521A9">
        <w:rPr>
          <w:lang w:val="ru-RU"/>
        </w:rPr>
        <w:t xml:space="preserve"> </w:t>
      </w:r>
      <w:r w:rsidRPr="009521A9">
        <w:rPr>
          <w:rFonts w:hint="eastAsia"/>
          <w:lang w:val="ru-RU"/>
        </w:rPr>
        <w:t>методов</w:t>
      </w:r>
      <w:r w:rsidRPr="009521A9">
        <w:rPr>
          <w:lang w:val="ru-RU"/>
        </w:rPr>
        <w:t xml:space="preserve"> </w:t>
      </w:r>
      <w:r w:rsidRPr="009521A9">
        <w:rPr>
          <w:rFonts w:hint="eastAsia"/>
          <w:lang w:val="ru-RU"/>
        </w:rPr>
        <w:t>АСИТ</w:t>
      </w:r>
      <w:r w:rsidRPr="009521A9">
        <w:rPr>
          <w:lang w:val="ru-RU"/>
        </w:rPr>
        <w:t xml:space="preserve"> </w:t>
      </w:r>
      <w:r w:rsidRPr="009521A9">
        <w:rPr>
          <w:rFonts w:hint="eastAsia"/>
          <w:lang w:val="ru-RU"/>
        </w:rPr>
        <w:t>у</w:t>
      </w:r>
      <w:r w:rsidRPr="009521A9">
        <w:rPr>
          <w:lang w:val="ru-RU"/>
        </w:rPr>
        <w:t xml:space="preserve"> </w:t>
      </w:r>
      <w:r w:rsidRPr="009521A9">
        <w:rPr>
          <w:rFonts w:hint="eastAsia"/>
          <w:lang w:val="ru-RU"/>
        </w:rPr>
        <w:t>пациентов</w:t>
      </w:r>
    </w:p>
    <w:p w14:paraId="1573245B" w14:textId="77777777" w:rsidR="009521A9" w:rsidRPr="009521A9" w:rsidRDefault="009521A9" w:rsidP="009521A9">
      <w:pPr>
        <w:rPr>
          <w:lang w:val="ru-RU"/>
        </w:rPr>
      </w:pPr>
    </w:p>
    <w:p w14:paraId="7D4661D7" w14:textId="77777777" w:rsidR="009521A9" w:rsidRPr="009521A9" w:rsidRDefault="009521A9" w:rsidP="009521A9">
      <w:pPr>
        <w:rPr>
          <w:lang w:val="ru-RU"/>
        </w:rPr>
      </w:pPr>
      <w:r w:rsidRPr="009521A9">
        <w:rPr>
          <w:rFonts w:hint="eastAsia"/>
          <w:lang w:val="ru-RU"/>
        </w:rPr>
        <w:t>с</w:t>
      </w:r>
      <w:r w:rsidRPr="009521A9">
        <w:rPr>
          <w:lang w:val="ru-RU"/>
        </w:rPr>
        <w:t xml:space="preserve"> </w:t>
      </w:r>
      <w:r w:rsidRPr="009521A9">
        <w:rPr>
          <w:rFonts w:hint="eastAsia"/>
          <w:lang w:val="ru-RU"/>
        </w:rPr>
        <w:t>аллергическим</w:t>
      </w:r>
      <w:r w:rsidRPr="009521A9">
        <w:rPr>
          <w:lang w:val="ru-RU"/>
        </w:rPr>
        <w:t xml:space="preserve"> </w:t>
      </w:r>
      <w:r w:rsidRPr="009521A9">
        <w:rPr>
          <w:rFonts w:hint="eastAsia"/>
          <w:lang w:val="ru-RU"/>
        </w:rPr>
        <w:t>ринитом</w:t>
      </w:r>
      <w:r w:rsidRPr="009521A9">
        <w:rPr>
          <w:lang w:val="ru-RU"/>
        </w:rPr>
        <w:t xml:space="preserve"> </w:t>
      </w:r>
      <w:r w:rsidRPr="009521A9">
        <w:rPr>
          <w:rFonts w:hint="eastAsia"/>
          <w:lang w:val="ru-RU"/>
        </w:rPr>
        <w:t>и</w:t>
      </w:r>
      <w:r w:rsidRPr="009521A9">
        <w:rPr>
          <w:lang w:val="ru-RU"/>
        </w:rPr>
        <w:t xml:space="preserve"> </w:t>
      </w:r>
      <w:r w:rsidRPr="009521A9">
        <w:rPr>
          <w:rFonts w:hint="eastAsia"/>
          <w:lang w:val="ru-RU"/>
        </w:rPr>
        <w:t>бронхиальной</w:t>
      </w:r>
      <w:r w:rsidRPr="009521A9">
        <w:rPr>
          <w:lang w:val="ru-RU"/>
        </w:rPr>
        <w:t xml:space="preserve"> </w:t>
      </w:r>
      <w:r w:rsidRPr="009521A9">
        <w:rPr>
          <w:rFonts w:hint="eastAsia"/>
          <w:lang w:val="ru-RU"/>
        </w:rPr>
        <w:t>астмой</w:t>
      </w:r>
      <w:r w:rsidRPr="009521A9">
        <w:rPr>
          <w:lang w:val="ru-RU"/>
        </w:rPr>
        <w:t xml:space="preserve"> </w:t>
      </w:r>
      <w:r w:rsidRPr="009521A9">
        <w:rPr>
          <w:rFonts w:hint="eastAsia"/>
          <w:lang w:val="ru-RU"/>
        </w:rPr>
        <w:t>на</w:t>
      </w:r>
      <w:r w:rsidRPr="009521A9">
        <w:rPr>
          <w:lang w:val="ru-RU"/>
        </w:rPr>
        <w:t xml:space="preserve"> </w:t>
      </w:r>
      <w:r w:rsidRPr="009521A9">
        <w:rPr>
          <w:rFonts w:hint="eastAsia"/>
          <w:lang w:val="ru-RU"/>
        </w:rPr>
        <w:t>основании</w:t>
      </w:r>
      <w:r w:rsidRPr="009521A9">
        <w:rPr>
          <w:lang w:val="ru-RU"/>
        </w:rPr>
        <w:t xml:space="preserve"> </w:t>
      </w:r>
      <w:r w:rsidRPr="009521A9">
        <w:rPr>
          <w:rFonts w:hint="eastAsia"/>
          <w:lang w:val="ru-RU"/>
        </w:rPr>
        <w:t>клинических</w:t>
      </w:r>
      <w:r w:rsidRPr="009521A9">
        <w:rPr>
          <w:lang w:val="ru-RU"/>
        </w:rPr>
        <w:t xml:space="preserve"> </w:t>
      </w:r>
      <w:r w:rsidRPr="009521A9">
        <w:rPr>
          <w:rFonts w:hint="eastAsia"/>
          <w:lang w:val="ru-RU"/>
        </w:rPr>
        <w:t>критериев</w:t>
      </w:r>
    </w:p>
    <w:p w14:paraId="10246A72" w14:textId="77777777" w:rsidR="009521A9" w:rsidRPr="009521A9" w:rsidRDefault="009521A9" w:rsidP="009521A9">
      <w:pPr>
        <w:rPr>
          <w:lang w:val="ru-RU"/>
        </w:rPr>
      </w:pPr>
    </w:p>
    <w:p w14:paraId="60145C46" w14:textId="77777777" w:rsidR="009521A9" w:rsidRPr="009521A9" w:rsidRDefault="009521A9" w:rsidP="009521A9">
      <w:pPr>
        <w:rPr>
          <w:lang w:val="ru-RU"/>
        </w:rPr>
      </w:pPr>
      <w:r w:rsidRPr="009521A9">
        <w:rPr>
          <w:lang w:val="ru-RU"/>
        </w:rPr>
        <w:t>3.2.</w:t>
      </w:r>
      <w:r w:rsidRPr="009521A9">
        <w:rPr>
          <w:rFonts w:hint="eastAsia"/>
          <w:lang w:val="ru-RU"/>
        </w:rPr>
        <w:t>Сравнительная</w:t>
      </w:r>
      <w:r w:rsidRPr="009521A9">
        <w:rPr>
          <w:lang w:val="ru-RU"/>
        </w:rPr>
        <w:t xml:space="preserve"> </w:t>
      </w:r>
      <w:r w:rsidRPr="009521A9">
        <w:rPr>
          <w:rFonts w:hint="eastAsia"/>
          <w:lang w:val="ru-RU"/>
        </w:rPr>
        <w:t>оценка</w:t>
      </w:r>
      <w:r w:rsidRPr="009521A9">
        <w:rPr>
          <w:lang w:val="ru-RU"/>
        </w:rPr>
        <w:t xml:space="preserve"> </w:t>
      </w:r>
      <w:r w:rsidRPr="009521A9">
        <w:rPr>
          <w:rFonts w:hint="eastAsia"/>
          <w:lang w:val="ru-RU"/>
        </w:rPr>
        <w:t>разных</w:t>
      </w:r>
      <w:r w:rsidRPr="009521A9">
        <w:rPr>
          <w:lang w:val="ru-RU"/>
        </w:rPr>
        <w:t xml:space="preserve"> </w:t>
      </w:r>
      <w:r w:rsidRPr="009521A9">
        <w:rPr>
          <w:rFonts w:hint="eastAsia"/>
          <w:lang w:val="ru-RU"/>
        </w:rPr>
        <w:t>методов</w:t>
      </w:r>
      <w:r w:rsidRPr="009521A9">
        <w:rPr>
          <w:lang w:val="ru-RU"/>
        </w:rPr>
        <w:t xml:space="preserve"> </w:t>
      </w:r>
      <w:r w:rsidRPr="009521A9">
        <w:rPr>
          <w:rFonts w:hint="eastAsia"/>
          <w:lang w:val="ru-RU"/>
        </w:rPr>
        <w:t>АСИТ</w:t>
      </w:r>
      <w:r w:rsidRPr="009521A9">
        <w:rPr>
          <w:lang w:val="ru-RU"/>
        </w:rPr>
        <w:t xml:space="preserve"> </w:t>
      </w:r>
      <w:r w:rsidRPr="009521A9">
        <w:rPr>
          <w:rFonts w:hint="eastAsia"/>
          <w:lang w:val="ru-RU"/>
        </w:rPr>
        <w:t>у</w:t>
      </w:r>
      <w:r w:rsidRPr="009521A9">
        <w:rPr>
          <w:lang w:val="ru-RU"/>
        </w:rPr>
        <w:t xml:space="preserve"> </w:t>
      </w:r>
      <w:r w:rsidRPr="009521A9">
        <w:rPr>
          <w:rFonts w:hint="eastAsia"/>
          <w:lang w:val="ru-RU"/>
        </w:rPr>
        <w:t>пациентов</w:t>
      </w:r>
      <w:r w:rsidRPr="009521A9">
        <w:rPr>
          <w:lang w:val="ru-RU"/>
        </w:rPr>
        <w:t xml:space="preserve"> </w:t>
      </w:r>
      <w:r w:rsidRPr="009521A9">
        <w:rPr>
          <w:rFonts w:hint="eastAsia"/>
          <w:lang w:val="ru-RU"/>
        </w:rPr>
        <w:t>с</w:t>
      </w:r>
      <w:r w:rsidRPr="009521A9">
        <w:rPr>
          <w:lang w:val="ru-RU"/>
        </w:rPr>
        <w:t xml:space="preserve"> </w:t>
      </w:r>
      <w:r w:rsidRPr="009521A9">
        <w:rPr>
          <w:rFonts w:hint="eastAsia"/>
          <w:lang w:val="ru-RU"/>
        </w:rPr>
        <w:t>аллергическим</w:t>
      </w:r>
      <w:r w:rsidRPr="009521A9">
        <w:rPr>
          <w:lang w:val="ru-RU"/>
        </w:rPr>
        <w:t xml:space="preserve"> </w:t>
      </w:r>
      <w:r w:rsidRPr="009521A9">
        <w:rPr>
          <w:rFonts w:hint="eastAsia"/>
          <w:lang w:val="ru-RU"/>
        </w:rPr>
        <w:t>ринитом</w:t>
      </w:r>
      <w:r w:rsidRPr="009521A9">
        <w:rPr>
          <w:lang w:val="ru-RU"/>
        </w:rPr>
        <w:t xml:space="preserve"> </w:t>
      </w:r>
      <w:r w:rsidRPr="009521A9">
        <w:rPr>
          <w:rFonts w:hint="eastAsia"/>
          <w:lang w:val="ru-RU"/>
        </w:rPr>
        <w:t>на</w:t>
      </w:r>
      <w:r w:rsidRPr="009521A9">
        <w:rPr>
          <w:lang w:val="ru-RU"/>
        </w:rPr>
        <w:t xml:space="preserve"> </w:t>
      </w:r>
      <w:r w:rsidRPr="009521A9">
        <w:rPr>
          <w:rFonts w:hint="eastAsia"/>
          <w:lang w:val="ru-RU"/>
        </w:rPr>
        <w:t>основании</w:t>
      </w:r>
      <w:r w:rsidRPr="009521A9">
        <w:rPr>
          <w:lang w:val="ru-RU"/>
        </w:rPr>
        <w:t xml:space="preserve"> </w:t>
      </w:r>
      <w:r w:rsidRPr="009521A9">
        <w:rPr>
          <w:rFonts w:hint="eastAsia"/>
          <w:lang w:val="ru-RU"/>
        </w:rPr>
        <w:t>показателей</w:t>
      </w:r>
      <w:r w:rsidRPr="009521A9">
        <w:rPr>
          <w:lang w:val="ru-RU"/>
        </w:rPr>
        <w:t xml:space="preserve"> </w:t>
      </w:r>
      <w:r w:rsidRPr="009521A9">
        <w:rPr>
          <w:rFonts w:hint="eastAsia"/>
          <w:lang w:val="ru-RU"/>
        </w:rPr>
        <w:t>передней</w:t>
      </w:r>
      <w:r w:rsidRPr="009521A9">
        <w:rPr>
          <w:lang w:val="ru-RU"/>
        </w:rPr>
        <w:t xml:space="preserve"> </w:t>
      </w:r>
      <w:r w:rsidRPr="009521A9">
        <w:rPr>
          <w:rFonts w:hint="eastAsia"/>
          <w:lang w:val="ru-RU"/>
        </w:rPr>
        <w:t>активной</w:t>
      </w:r>
      <w:r w:rsidRPr="009521A9">
        <w:rPr>
          <w:lang w:val="ru-RU"/>
        </w:rPr>
        <w:t xml:space="preserve"> </w:t>
      </w:r>
      <w:r w:rsidRPr="009521A9">
        <w:rPr>
          <w:rFonts w:hint="eastAsia"/>
          <w:lang w:val="ru-RU"/>
        </w:rPr>
        <w:t>риноманометрии</w:t>
      </w:r>
    </w:p>
    <w:p w14:paraId="0824C080" w14:textId="77777777" w:rsidR="009521A9" w:rsidRPr="009521A9" w:rsidRDefault="009521A9" w:rsidP="009521A9">
      <w:pPr>
        <w:rPr>
          <w:lang w:val="ru-RU"/>
        </w:rPr>
      </w:pPr>
    </w:p>
    <w:p w14:paraId="04F9A487" w14:textId="77777777" w:rsidR="009521A9" w:rsidRPr="009521A9" w:rsidRDefault="009521A9" w:rsidP="009521A9">
      <w:pPr>
        <w:rPr>
          <w:lang w:val="ru-RU"/>
        </w:rPr>
      </w:pPr>
      <w:r w:rsidRPr="009521A9">
        <w:rPr>
          <w:lang w:val="ru-RU"/>
        </w:rPr>
        <w:t>3.3.</w:t>
      </w:r>
      <w:r w:rsidRPr="009521A9">
        <w:rPr>
          <w:rFonts w:hint="eastAsia"/>
          <w:lang w:val="ru-RU"/>
        </w:rPr>
        <w:t>Сравнительная</w:t>
      </w:r>
      <w:r w:rsidRPr="009521A9">
        <w:rPr>
          <w:lang w:val="ru-RU"/>
        </w:rPr>
        <w:t xml:space="preserve"> </w:t>
      </w:r>
      <w:r w:rsidRPr="009521A9">
        <w:rPr>
          <w:rFonts w:hint="eastAsia"/>
          <w:lang w:val="ru-RU"/>
        </w:rPr>
        <w:t>оценка</w:t>
      </w:r>
      <w:r w:rsidRPr="009521A9">
        <w:rPr>
          <w:lang w:val="ru-RU"/>
        </w:rPr>
        <w:t xml:space="preserve"> </w:t>
      </w:r>
      <w:r w:rsidRPr="009521A9">
        <w:rPr>
          <w:rFonts w:hint="eastAsia"/>
          <w:lang w:val="ru-RU"/>
        </w:rPr>
        <w:t>разных</w:t>
      </w:r>
      <w:r w:rsidRPr="009521A9">
        <w:rPr>
          <w:lang w:val="ru-RU"/>
        </w:rPr>
        <w:t xml:space="preserve"> </w:t>
      </w:r>
      <w:r w:rsidRPr="009521A9">
        <w:rPr>
          <w:rFonts w:hint="eastAsia"/>
          <w:lang w:val="ru-RU"/>
        </w:rPr>
        <w:t>методов</w:t>
      </w:r>
      <w:r w:rsidRPr="009521A9">
        <w:rPr>
          <w:lang w:val="ru-RU"/>
        </w:rPr>
        <w:t xml:space="preserve"> </w:t>
      </w:r>
      <w:r w:rsidRPr="009521A9">
        <w:rPr>
          <w:rFonts w:hint="eastAsia"/>
          <w:lang w:val="ru-RU"/>
        </w:rPr>
        <w:t>АСИТ</w:t>
      </w:r>
      <w:r w:rsidRPr="009521A9">
        <w:rPr>
          <w:lang w:val="ru-RU"/>
        </w:rPr>
        <w:t xml:space="preserve"> </w:t>
      </w:r>
      <w:r w:rsidRPr="009521A9">
        <w:rPr>
          <w:rFonts w:hint="eastAsia"/>
          <w:lang w:val="ru-RU"/>
        </w:rPr>
        <w:t>у</w:t>
      </w:r>
      <w:r w:rsidRPr="009521A9">
        <w:rPr>
          <w:lang w:val="ru-RU"/>
        </w:rPr>
        <w:t xml:space="preserve"> </w:t>
      </w:r>
      <w:r w:rsidRPr="009521A9">
        <w:rPr>
          <w:rFonts w:hint="eastAsia"/>
          <w:lang w:val="ru-RU"/>
        </w:rPr>
        <w:t>пациентов</w:t>
      </w:r>
      <w:r w:rsidRPr="009521A9">
        <w:rPr>
          <w:lang w:val="ru-RU"/>
        </w:rPr>
        <w:t xml:space="preserve"> </w:t>
      </w:r>
      <w:r w:rsidRPr="009521A9">
        <w:rPr>
          <w:rFonts w:hint="eastAsia"/>
          <w:lang w:val="ru-RU"/>
        </w:rPr>
        <w:t>с</w:t>
      </w:r>
      <w:r w:rsidRPr="009521A9">
        <w:rPr>
          <w:lang w:val="ru-RU"/>
        </w:rPr>
        <w:t xml:space="preserve"> </w:t>
      </w:r>
      <w:r w:rsidRPr="009521A9">
        <w:rPr>
          <w:rFonts w:hint="eastAsia"/>
          <w:lang w:val="ru-RU"/>
        </w:rPr>
        <w:t>астмой</w:t>
      </w:r>
      <w:r w:rsidRPr="009521A9">
        <w:rPr>
          <w:lang w:val="ru-RU"/>
        </w:rPr>
        <w:t xml:space="preserve"> </w:t>
      </w:r>
      <w:r w:rsidRPr="009521A9">
        <w:rPr>
          <w:rFonts w:hint="eastAsia"/>
          <w:lang w:val="ru-RU"/>
        </w:rPr>
        <w:t>на</w:t>
      </w:r>
      <w:r w:rsidRPr="009521A9">
        <w:rPr>
          <w:lang w:val="ru-RU"/>
        </w:rPr>
        <w:t xml:space="preserve"> </w:t>
      </w:r>
      <w:r w:rsidRPr="009521A9">
        <w:rPr>
          <w:rFonts w:hint="eastAsia"/>
          <w:lang w:val="ru-RU"/>
        </w:rPr>
        <w:t>основании</w:t>
      </w:r>
      <w:r w:rsidRPr="009521A9">
        <w:rPr>
          <w:lang w:val="ru-RU"/>
        </w:rPr>
        <w:t xml:space="preserve"> </w:t>
      </w:r>
      <w:r w:rsidRPr="009521A9">
        <w:rPr>
          <w:rFonts w:hint="eastAsia"/>
          <w:lang w:val="ru-RU"/>
        </w:rPr>
        <w:t>респираторной</w:t>
      </w:r>
      <w:r w:rsidRPr="009521A9">
        <w:rPr>
          <w:lang w:val="ru-RU"/>
        </w:rPr>
        <w:t xml:space="preserve"> </w:t>
      </w:r>
      <w:r w:rsidRPr="009521A9">
        <w:rPr>
          <w:rFonts w:hint="eastAsia"/>
          <w:lang w:val="ru-RU"/>
        </w:rPr>
        <w:t>функции</w:t>
      </w:r>
      <w:r w:rsidRPr="009521A9">
        <w:rPr>
          <w:lang w:val="ru-RU"/>
        </w:rPr>
        <w:t xml:space="preserve"> </w:t>
      </w:r>
      <w:r w:rsidRPr="009521A9">
        <w:rPr>
          <w:rFonts w:hint="eastAsia"/>
          <w:lang w:val="ru-RU"/>
        </w:rPr>
        <w:t>легких</w:t>
      </w:r>
    </w:p>
    <w:p w14:paraId="78298118" w14:textId="77777777" w:rsidR="009521A9" w:rsidRPr="009521A9" w:rsidRDefault="009521A9" w:rsidP="009521A9">
      <w:pPr>
        <w:rPr>
          <w:lang w:val="ru-RU"/>
        </w:rPr>
      </w:pPr>
    </w:p>
    <w:p w14:paraId="6B4A5C71" w14:textId="77777777" w:rsidR="009521A9" w:rsidRPr="009521A9" w:rsidRDefault="009521A9" w:rsidP="009521A9">
      <w:pPr>
        <w:rPr>
          <w:lang w:val="ru-RU"/>
        </w:rPr>
      </w:pPr>
      <w:r w:rsidRPr="009521A9">
        <w:rPr>
          <w:lang w:val="ru-RU"/>
        </w:rPr>
        <w:t>3.4.</w:t>
      </w:r>
      <w:r w:rsidRPr="009521A9">
        <w:rPr>
          <w:rFonts w:hint="eastAsia"/>
          <w:lang w:val="ru-RU"/>
        </w:rPr>
        <w:t>Влияние</w:t>
      </w:r>
      <w:r w:rsidRPr="009521A9">
        <w:rPr>
          <w:lang w:val="ru-RU"/>
        </w:rPr>
        <w:t xml:space="preserve"> </w:t>
      </w:r>
      <w:r w:rsidRPr="009521A9">
        <w:rPr>
          <w:rFonts w:hint="eastAsia"/>
          <w:lang w:val="ru-RU"/>
        </w:rPr>
        <w:t>разных</w:t>
      </w:r>
      <w:r w:rsidRPr="009521A9">
        <w:rPr>
          <w:lang w:val="ru-RU"/>
        </w:rPr>
        <w:t xml:space="preserve"> </w:t>
      </w:r>
      <w:r w:rsidRPr="009521A9">
        <w:rPr>
          <w:rFonts w:hint="eastAsia"/>
          <w:lang w:val="ru-RU"/>
        </w:rPr>
        <w:t>методов</w:t>
      </w:r>
      <w:r w:rsidRPr="009521A9">
        <w:rPr>
          <w:lang w:val="ru-RU"/>
        </w:rPr>
        <w:t xml:space="preserve"> </w:t>
      </w:r>
      <w:r w:rsidRPr="009521A9">
        <w:rPr>
          <w:rFonts w:hint="eastAsia"/>
          <w:lang w:val="ru-RU"/>
        </w:rPr>
        <w:t>АСИТ</w:t>
      </w:r>
      <w:r w:rsidRPr="009521A9">
        <w:rPr>
          <w:lang w:val="ru-RU"/>
        </w:rPr>
        <w:t xml:space="preserve"> </w:t>
      </w:r>
      <w:r w:rsidRPr="009521A9">
        <w:rPr>
          <w:rFonts w:hint="eastAsia"/>
          <w:lang w:val="ru-RU"/>
        </w:rPr>
        <w:t>на</w:t>
      </w:r>
      <w:r w:rsidRPr="009521A9">
        <w:rPr>
          <w:lang w:val="ru-RU"/>
        </w:rPr>
        <w:t xml:space="preserve"> </w:t>
      </w:r>
      <w:r w:rsidRPr="009521A9">
        <w:rPr>
          <w:rFonts w:hint="eastAsia"/>
          <w:lang w:val="ru-RU"/>
        </w:rPr>
        <w:t>уровень</w:t>
      </w:r>
      <w:r w:rsidRPr="009521A9">
        <w:rPr>
          <w:lang w:val="ru-RU"/>
        </w:rPr>
        <w:t xml:space="preserve"> </w:t>
      </w:r>
      <w:r w:rsidRPr="009521A9">
        <w:rPr>
          <w:rFonts w:hint="eastAsia"/>
          <w:lang w:val="ru-RU"/>
        </w:rPr>
        <w:t>ЕСР</w:t>
      </w:r>
      <w:r w:rsidRPr="009521A9">
        <w:rPr>
          <w:lang w:val="ru-RU"/>
        </w:rPr>
        <w:t xml:space="preserve"> </w:t>
      </w:r>
      <w:r w:rsidRPr="009521A9">
        <w:rPr>
          <w:rFonts w:hint="eastAsia"/>
          <w:lang w:val="ru-RU"/>
        </w:rPr>
        <w:t>в</w:t>
      </w:r>
      <w:r w:rsidRPr="009521A9">
        <w:rPr>
          <w:lang w:val="ru-RU"/>
        </w:rPr>
        <w:t xml:space="preserve"> </w:t>
      </w:r>
      <w:r w:rsidRPr="009521A9">
        <w:rPr>
          <w:rFonts w:hint="eastAsia"/>
          <w:lang w:val="ru-RU"/>
        </w:rPr>
        <w:t>назальном</w:t>
      </w:r>
      <w:r w:rsidRPr="009521A9">
        <w:rPr>
          <w:lang w:val="ru-RU"/>
        </w:rPr>
        <w:t xml:space="preserve"> </w:t>
      </w:r>
      <w:r w:rsidRPr="009521A9">
        <w:rPr>
          <w:rFonts w:hint="eastAsia"/>
          <w:lang w:val="ru-RU"/>
        </w:rPr>
        <w:t>лаваже</w:t>
      </w:r>
      <w:r w:rsidRPr="009521A9">
        <w:rPr>
          <w:lang w:val="ru-RU"/>
        </w:rPr>
        <w:t xml:space="preserve"> </w:t>
      </w:r>
      <w:r w:rsidRPr="009521A9">
        <w:rPr>
          <w:rFonts w:hint="eastAsia"/>
          <w:lang w:val="ru-RU"/>
        </w:rPr>
        <w:t>у</w:t>
      </w:r>
      <w:r w:rsidRPr="009521A9">
        <w:rPr>
          <w:lang w:val="ru-RU"/>
        </w:rPr>
        <w:t xml:space="preserve"> </w:t>
      </w:r>
      <w:r w:rsidRPr="009521A9">
        <w:rPr>
          <w:rFonts w:hint="eastAsia"/>
          <w:lang w:val="ru-RU"/>
        </w:rPr>
        <w:t>пациентов</w:t>
      </w:r>
      <w:r w:rsidRPr="009521A9">
        <w:rPr>
          <w:lang w:val="ru-RU"/>
        </w:rPr>
        <w:t xml:space="preserve"> </w:t>
      </w:r>
      <w:r w:rsidRPr="009521A9">
        <w:rPr>
          <w:rFonts w:hint="eastAsia"/>
          <w:lang w:val="ru-RU"/>
        </w:rPr>
        <w:t>с</w:t>
      </w:r>
      <w:r w:rsidRPr="009521A9">
        <w:rPr>
          <w:lang w:val="ru-RU"/>
        </w:rPr>
        <w:t xml:space="preserve"> </w:t>
      </w:r>
      <w:r w:rsidRPr="009521A9">
        <w:rPr>
          <w:rFonts w:hint="eastAsia"/>
          <w:lang w:val="ru-RU"/>
        </w:rPr>
        <w:t>аллергическим</w:t>
      </w:r>
      <w:r w:rsidRPr="009521A9">
        <w:rPr>
          <w:lang w:val="ru-RU"/>
        </w:rPr>
        <w:t xml:space="preserve"> </w:t>
      </w:r>
      <w:r w:rsidRPr="009521A9">
        <w:rPr>
          <w:rFonts w:hint="eastAsia"/>
          <w:lang w:val="ru-RU"/>
        </w:rPr>
        <w:t>ринитом</w:t>
      </w:r>
      <w:r w:rsidRPr="009521A9">
        <w:rPr>
          <w:lang w:val="ru-RU"/>
        </w:rPr>
        <w:t xml:space="preserve"> </w:t>
      </w:r>
      <w:r w:rsidRPr="009521A9">
        <w:rPr>
          <w:rFonts w:hint="eastAsia"/>
          <w:lang w:val="ru-RU"/>
        </w:rPr>
        <w:t>и</w:t>
      </w:r>
      <w:r w:rsidRPr="009521A9">
        <w:rPr>
          <w:lang w:val="ru-RU"/>
        </w:rPr>
        <w:t xml:space="preserve"> </w:t>
      </w:r>
      <w:r w:rsidRPr="009521A9">
        <w:rPr>
          <w:rFonts w:hint="eastAsia"/>
          <w:lang w:val="ru-RU"/>
        </w:rPr>
        <w:t>бронхиальной</w:t>
      </w:r>
      <w:r w:rsidRPr="009521A9">
        <w:rPr>
          <w:lang w:val="ru-RU"/>
        </w:rPr>
        <w:t xml:space="preserve"> </w:t>
      </w:r>
      <w:r w:rsidRPr="009521A9">
        <w:rPr>
          <w:rFonts w:hint="eastAsia"/>
          <w:lang w:val="ru-RU"/>
        </w:rPr>
        <w:t>астмой</w:t>
      </w:r>
    </w:p>
    <w:p w14:paraId="1EC95C74" w14:textId="77777777" w:rsidR="009521A9" w:rsidRPr="009521A9" w:rsidRDefault="009521A9" w:rsidP="009521A9">
      <w:pPr>
        <w:rPr>
          <w:lang w:val="ru-RU"/>
        </w:rPr>
      </w:pPr>
    </w:p>
    <w:p w14:paraId="2DEC9C4B" w14:textId="77777777" w:rsidR="009521A9" w:rsidRPr="009521A9" w:rsidRDefault="009521A9" w:rsidP="009521A9">
      <w:pPr>
        <w:rPr>
          <w:lang w:val="ru-RU"/>
        </w:rPr>
      </w:pPr>
      <w:r w:rsidRPr="009521A9">
        <w:rPr>
          <w:lang w:val="ru-RU"/>
        </w:rPr>
        <w:t>3.5.</w:t>
      </w:r>
      <w:r w:rsidRPr="009521A9">
        <w:rPr>
          <w:rFonts w:hint="eastAsia"/>
          <w:lang w:val="ru-RU"/>
        </w:rPr>
        <w:t>Влияние</w:t>
      </w:r>
      <w:r w:rsidRPr="009521A9">
        <w:rPr>
          <w:lang w:val="ru-RU"/>
        </w:rPr>
        <w:t xml:space="preserve"> </w:t>
      </w:r>
      <w:r w:rsidRPr="009521A9">
        <w:rPr>
          <w:rFonts w:hint="eastAsia"/>
          <w:lang w:val="ru-RU"/>
        </w:rPr>
        <w:t>разных</w:t>
      </w:r>
      <w:r w:rsidRPr="009521A9">
        <w:rPr>
          <w:lang w:val="ru-RU"/>
        </w:rPr>
        <w:t xml:space="preserve"> </w:t>
      </w:r>
      <w:r w:rsidRPr="009521A9">
        <w:rPr>
          <w:rFonts w:hint="eastAsia"/>
          <w:lang w:val="ru-RU"/>
        </w:rPr>
        <w:t>методов</w:t>
      </w:r>
      <w:r w:rsidRPr="009521A9">
        <w:rPr>
          <w:lang w:val="ru-RU"/>
        </w:rPr>
        <w:t xml:space="preserve"> </w:t>
      </w:r>
      <w:r w:rsidRPr="009521A9">
        <w:rPr>
          <w:rFonts w:hint="eastAsia"/>
          <w:lang w:val="ru-RU"/>
        </w:rPr>
        <w:t>АСИТ</w:t>
      </w:r>
      <w:r w:rsidRPr="009521A9">
        <w:rPr>
          <w:lang w:val="ru-RU"/>
        </w:rPr>
        <w:t xml:space="preserve"> </w:t>
      </w:r>
      <w:r w:rsidRPr="009521A9">
        <w:rPr>
          <w:rFonts w:hint="eastAsia"/>
          <w:lang w:val="ru-RU"/>
        </w:rPr>
        <w:t>на</w:t>
      </w:r>
      <w:r w:rsidRPr="009521A9">
        <w:rPr>
          <w:lang w:val="ru-RU"/>
        </w:rPr>
        <w:t xml:space="preserve"> </w:t>
      </w:r>
      <w:r w:rsidRPr="009521A9">
        <w:rPr>
          <w:rFonts w:hint="eastAsia"/>
          <w:lang w:val="ru-RU"/>
        </w:rPr>
        <w:t>динамику</w:t>
      </w:r>
      <w:r w:rsidRPr="009521A9">
        <w:rPr>
          <w:lang w:val="ru-RU"/>
        </w:rPr>
        <w:t xml:space="preserve"> sIgA </w:t>
      </w:r>
      <w:r w:rsidRPr="009521A9">
        <w:rPr>
          <w:rFonts w:hint="eastAsia"/>
          <w:lang w:val="ru-RU"/>
        </w:rPr>
        <w:t>в</w:t>
      </w:r>
      <w:r w:rsidRPr="009521A9">
        <w:rPr>
          <w:lang w:val="ru-RU"/>
        </w:rPr>
        <w:t xml:space="preserve"> </w:t>
      </w:r>
      <w:r w:rsidRPr="009521A9">
        <w:rPr>
          <w:rFonts w:hint="eastAsia"/>
          <w:lang w:val="ru-RU"/>
        </w:rPr>
        <w:t>назальном</w:t>
      </w:r>
      <w:r w:rsidRPr="009521A9">
        <w:rPr>
          <w:lang w:val="ru-RU"/>
        </w:rPr>
        <w:t xml:space="preserve"> </w:t>
      </w:r>
      <w:r w:rsidRPr="009521A9">
        <w:rPr>
          <w:rFonts w:hint="eastAsia"/>
          <w:lang w:val="ru-RU"/>
        </w:rPr>
        <w:t>лаваже</w:t>
      </w:r>
      <w:r w:rsidRPr="009521A9">
        <w:rPr>
          <w:lang w:val="ru-RU"/>
        </w:rPr>
        <w:t xml:space="preserve"> </w:t>
      </w:r>
      <w:r w:rsidRPr="009521A9">
        <w:rPr>
          <w:rFonts w:hint="eastAsia"/>
          <w:lang w:val="ru-RU"/>
        </w:rPr>
        <w:t>у</w:t>
      </w:r>
      <w:r w:rsidRPr="009521A9">
        <w:rPr>
          <w:lang w:val="ru-RU"/>
        </w:rPr>
        <w:t xml:space="preserve"> </w:t>
      </w:r>
      <w:r w:rsidRPr="009521A9">
        <w:rPr>
          <w:rFonts w:hint="eastAsia"/>
          <w:lang w:val="ru-RU"/>
        </w:rPr>
        <w:t>пациентов</w:t>
      </w:r>
      <w:r w:rsidRPr="009521A9">
        <w:rPr>
          <w:lang w:val="ru-RU"/>
        </w:rPr>
        <w:t xml:space="preserve"> </w:t>
      </w:r>
      <w:r w:rsidRPr="009521A9">
        <w:rPr>
          <w:rFonts w:hint="eastAsia"/>
          <w:lang w:val="ru-RU"/>
        </w:rPr>
        <w:t>с</w:t>
      </w:r>
      <w:r w:rsidRPr="009521A9">
        <w:rPr>
          <w:lang w:val="ru-RU"/>
        </w:rPr>
        <w:t xml:space="preserve"> </w:t>
      </w:r>
      <w:r w:rsidRPr="009521A9">
        <w:rPr>
          <w:rFonts w:hint="eastAsia"/>
          <w:lang w:val="ru-RU"/>
        </w:rPr>
        <w:t>аллергическим</w:t>
      </w:r>
      <w:r w:rsidRPr="009521A9">
        <w:rPr>
          <w:lang w:val="ru-RU"/>
        </w:rPr>
        <w:t xml:space="preserve"> </w:t>
      </w:r>
      <w:r w:rsidRPr="009521A9">
        <w:rPr>
          <w:rFonts w:hint="eastAsia"/>
          <w:lang w:val="ru-RU"/>
        </w:rPr>
        <w:t>ринитом</w:t>
      </w:r>
      <w:r w:rsidRPr="009521A9">
        <w:rPr>
          <w:lang w:val="ru-RU"/>
        </w:rPr>
        <w:t xml:space="preserve"> </w:t>
      </w:r>
      <w:r w:rsidRPr="009521A9">
        <w:rPr>
          <w:rFonts w:hint="eastAsia"/>
          <w:lang w:val="ru-RU"/>
        </w:rPr>
        <w:t>и</w:t>
      </w:r>
      <w:r w:rsidRPr="009521A9">
        <w:rPr>
          <w:lang w:val="ru-RU"/>
        </w:rPr>
        <w:t xml:space="preserve"> </w:t>
      </w:r>
      <w:r w:rsidRPr="009521A9">
        <w:rPr>
          <w:rFonts w:hint="eastAsia"/>
          <w:lang w:val="ru-RU"/>
        </w:rPr>
        <w:t>бронхиальной</w:t>
      </w:r>
      <w:r w:rsidRPr="009521A9">
        <w:rPr>
          <w:lang w:val="ru-RU"/>
        </w:rPr>
        <w:t xml:space="preserve"> </w:t>
      </w:r>
      <w:r w:rsidRPr="009521A9">
        <w:rPr>
          <w:rFonts w:hint="eastAsia"/>
          <w:lang w:val="ru-RU"/>
        </w:rPr>
        <w:t>астмой</w:t>
      </w:r>
    </w:p>
    <w:p w14:paraId="6934AE07" w14:textId="77777777" w:rsidR="009521A9" w:rsidRPr="009521A9" w:rsidRDefault="009521A9" w:rsidP="009521A9">
      <w:pPr>
        <w:rPr>
          <w:lang w:val="ru-RU"/>
        </w:rPr>
      </w:pPr>
    </w:p>
    <w:p w14:paraId="25053902" w14:textId="77777777" w:rsidR="009521A9" w:rsidRPr="009521A9" w:rsidRDefault="009521A9" w:rsidP="009521A9">
      <w:pPr>
        <w:rPr>
          <w:lang w:val="ru-RU"/>
        </w:rPr>
      </w:pPr>
      <w:r w:rsidRPr="009521A9">
        <w:rPr>
          <w:lang w:val="ru-RU"/>
        </w:rPr>
        <w:t>3.6.</w:t>
      </w:r>
      <w:r w:rsidRPr="009521A9">
        <w:rPr>
          <w:rFonts w:hint="eastAsia"/>
          <w:lang w:val="ru-RU"/>
        </w:rPr>
        <w:t>Влияние</w:t>
      </w:r>
      <w:r w:rsidRPr="009521A9">
        <w:rPr>
          <w:lang w:val="ru-RU"/>
        </w:rPr>
        <w:t xml:space="preserve"> </w:t>
      </w:r>
      <w:r w:rsidRPr="009521A9">
        <w:rPr>
          <w:rFonts w:hint="eastAsia"/>
          <w:lang w:val="ru-RU"/>
        </w:rPr>
        <w:t>разных</w:t>
      </w:r>
      <w:r w:rsidRPr="009521A9">
        <w:rPr>
          <w:lang w:val="ru-RU"/>
        </w:rPr>
        <w:t xml:space="preserve"> </w:t>
      </w:r>
      <w:r w:rsidRPr="009521A9">
        <w:rPr>
          <w:rFonts w:hint="eastAsia"/>
          <w:lang w:val="ru-RU"/>
        </w:rPr>
        <w:t>методом</w:t>
      </w:r>
      <w:r w:rsidRPr="009521A9">
        <w:rPr>
          <w:lang w:val="ru-RU"/>
        </w:rPr>
        <w:t xml:space="preserve"> </w:t>
      </w:r>
      <w:r w:rsidRPr="009521A9">
        <w:rPr>
          <w:rFonts w:hint="eastAsia"/>
          <w:lang w:val="ru-RU"/>
        </w:rPr>
        <w:t>АСИТ</w:t>
      </w:r>
      <w:r w:rsidRPr="009521A9">
        <w:rPr>
          <w:lang w:val="ru-RU"/>
        </w:rPr>
        <w:t xml:space="preserve"> </w:t>
      </w:r>
      <w:r w:rsidRPr="009521A9">
        <w:rPr>
          <w:rFonts w:hint="eastAsia"/>
          <w:lang w:val="ru-RU"/>
        </w:rPr>
        <w:t>на</w:t>
      </w:r>
      <w:r w:rsidRPr="009521A9">
        <w:rPr>
          <w:lang w:val="ru-RU"/>
        </w:rPr>
        <w:t xml:space="preserve"> </w:t>
      </w:r>
      <w:r w:rsidRPr="009521A9">
        <w:rPr>
          <w:rFonts w:hint="eastAsia"/>
          <w:lang w:val="ru-RU"/>
        </w:rPr>
        <w:t>динамику</w:t>
      </w:r>
      <w:r w:rsidRPr="009521A9">
        <w:rPr>
          <w:lang w:val="ru-RU"/>
        </w:rPr>
        <w:t xml:space="preserve"> </w:t>
      </w:r>
      <w:r w:rsidRPr="009521A9">
        <w:rPr>
          <w:rFonts w:hint="eastAsia"/>
          <w:lang w:val="ru-RU"/>
        </w:rPr>
        <w:t>ИЛ</w:t>
      </w:r>
      <w:r w:rsidRPr="009521A9">
        <w:rPr>
          <w:lang w:val="ru-RU"/>
        </w:rPr>
        <w:t xml:space="preserve">-10 </w:t>
      </w:r>
      <w:r w:rsidRPr="009521A9">
        <w:rPr>
          <w:rFonts w:hint="eastAsia"/>
          <w:lang w:val="ru-RU"/>
        </w:rPr>
        <w:t>в</w:t>
      </w:r>
      <w:r w:rsidRPr="009521A9">
        <w:rPr>
          <w:lang w:val="ru-RU"/>
        </w:rPr>
        <w:t xml:space="preserve"> </w:t>
      </w:r>
      <w:r w:rsidRPr="009521A9">
        <w:rPr>
          <w:rFonts w:hint="eastAsia"/>
          <w:lang w:val="ru-RU"/>
        </w:rPr>
        <w:t>сыворотке</w:t>
      </w:r>
      <w:r w:rsidRPr="009521A9">
        <w:rPr>
          <w:lang w:val="ru-RU"/>
        </w:rPr>
        <w:t xml:space="preserve"> </w:t>
      </w:r>
      <w:r w:rsidRPr="009521A9">
        <w:rPr>
          <w:rFonts w:hint="eastAsia"/>
          <w:lang w:val="ru-RU"/>
        </w:rPr>
        <w:t>крови</w:t>
      </w:r>
      <w:r w:rsidRPr="009521A9">
        <w:rPr>
          <w:lang w:val="ru-RU"/>
        </w:rPr>
        <w:t xml:space="preserve"> </w:t>
      </w:r>
      <w:r w:rsidRPr="009521A9">
        <w:rPr>
          <w:rFonts w:hint="eastAsia"/>
          <w:lang w:val="ru-RU"/>
        </w:rPr>
        <w:t>у</w:t>
      </w:r>
      <w:r w:rsidRPr="009521A9">
        <w:rPr>
          <w:lang w:val="ru-RU"/>
        </w:rPr>
        <w:t xml:space="preserve"> </w:t>
      </w:r>
      <w:r w:rsidRPr="009521A9">
        <w:rPr>
          <w:rFonts w:hint="eastAsia"/>
          <w:lang w:val="ru-RU"/>
        </w:rPr>
        <w:t>пациентов</w:t>
      </w:r>
      <w:r w:rsidRPr="009521A9">
        <w:rPr>
          <w:lang w:val="ru-RU"/>
        </w:rPr>
        <w:t xml:space="preserve"> </w:t>
      </w:r>
      <w:r w:rsidRPr="009521A9">
        <w:rPr>
          <w:rFonts w:hint="eastAsia"/>
          <w:lang w:val="ru-RU"/>
        </w:rPr>
        <w:t>с</w:t>
      </w:r>
      <w:r w:rsidRPr="009521A9">
        <w:rPr>
          <w:lang w:val="ru-RU"/>
        </w:rPr>
        <w:t xml:space="preserve"> </w:t>
      </w:r>
      <w:r w:rsidRPr="009521A9">
        <w:rPr>
          <w:rFonts w:hint="eastAsia"/>
          <w:lang w:val="ru-RU"/>
        </w:rPr>
        <w:t>аллергическим</w:t>
      </w:r>
      <w:r w:rsidRPr="009521A9">
        <w:rPr>
          <w:lang w:val="ru-RU"/>
        </w:rPr>
        <w:t xml:space="preserve"> </w:t>
      </w:r>
      <w:r w:rsidRPr="009521A9">
        <w:rPr>
          <w:rFonts w:hint="eastAsia"/>
          <w:lang w:val="ru-RU"/>
        </w:rPr>
        <w:t>ринитом</w:t>
      </w:r>
      <w:r w:rsidRPr="009521A9">
        <w:rPr>
          <w:lang w:val="ru-RU"/>
        </w:rPr>
        <w:t xml:space="preserve"> </w:t>
      </w:r>
      <w:r w:rsidRPr="009521A9">
        <w:rPr>
          <w:rFonts w:hint="eastAsia"/>
          <w:lang w:val="ru-RU"/>
        </w:rPr>
        <w:t>и</w:t>
      </w:r>
      <w:r w:rsidRPr="009521A9">
        <w:rPr>
          <w:lang w:val="ru-RU"/>
        </w:rPr>
        <w:t xml:space="preserve"> </w:t>
      </w:r>
      <w:r w:rsidRPr="009521A9">
        <w:rPr>
          <w:rFonts w:hint="eastAsia"/>
          <w:lang w:val="ru-RU"/>
        </w:rPr>
        <w:t>бронхиальной</w:t>
      </w:r>
      <w:r w:rsidRPr="009521A9">
        <w:rPr>
          <w:lang w:val="ru-RU"/>
        </w:rPr>
        <w:t xml:space="preserve"> </w:t>
      </w:r>
      <w:r w:rsidRPr="009521A9">
        <w:rPr>
          <w:rFonts w:hint="eastAsia"/>
          <w:lang w:val="ru-RU"/>
        </w:rPr>
        <w:t>астмой</w:t>
      </w:r>
    </w:p>
    <w:p w14:paraId="5468BBDF" w14:textId="77777777" w:rsidR="009521A9" w:rsidRPr="009521A9" w:rsidRDefault="009521A9" w:rsidP="009521A9">
      <w:pPr>
        <w:rPr>
          <w:lang w:val="ru-RU"/>
        </w:rPr>
      </w:pPr>
    </w:p>
    <w:p w14:paraId="50FC320D" w14:textId="77777777" w:rsidR="009521A9" w:rsidRPr="009521A9" w:rsidRDefault="009521A9" w:rsidP="009521A9">
      <w:pPr>
        <w:rPr>
          <w:lang w:val="ru-RU"/>
        </w:rPr>
      </w:pPr>
      <w:r w:rsidRPr="009521A9">
        <w:rPr>
          <w:lang w:val="ru-RU"/>
        </w:rPr>
        <w:t>3.7.</w:t>
      </w:r>
      <w:r w:rsidRPr="009521A9">
        <w:rPr>
          <w:rFonts w:hint="eastAsia"/>
          <w:lang w:val="ru-RU"/>
        </w:rPr>
        <w:t>Влияние</w:t>
      </w:r>
      <w:r w:rsidRPr="009521A9">
        <w:rPr>
          <w:lang w:val="ru-RU"/>
        </w:rPr>
        <w:t xml:space="preserve"> </w:t>
      </w:r>
      <w:r w:rsidRPr="009521A9">
        <w:rPr>
          <w:rFonts w:hint="eastAsia"/>
          <w:lang w:val="ru-RU"/>
        </w:rPr>
        <w:t>АСИТ</w:t>
      </w:r>
      <w:r w:rsidRPr="009521A9">
        <w:rPr>
          <w:lang w:val="ru-RU"/>
        </w:rPr>
        <w:t xml:space="preserve"> </w:t>
      </w:r>
      <w:r w:rsidRPr="009521A9">
        <w:rPr>
          <w:rFonts w:hint="eastAsia"/>
          <w:lang w:val="ru-RU"/>
        </w:rPr>
        <w:t>на</w:t>
      </w:r>
      <w:r w:rsidRPr="009521A9">
        <w:rPr>
          <w:lang w:val="ru-RU"/>
        </w:rPr>
        <w:t xml:space="preserve"> </w:t>
      </w:r>
      <w:r w:rsidRPr="009521A9">
        <w:rPr>
          <w:rFonts w:hint="eastAsia"/>
          <w:lang w:val="ru-RU"/>
        </w:rPr>
        <w:t>динамику</w:t>
      </w:r>
      <w:r w:rsidRPr="009521A9">
        <w:rPr>
          <w:lang w:val="ru-RU"/>
        </w:rPr>
        <w:t xml:space="preserve"> </w:t>
      </w:r>
      <w:r w:rsidRPr="009521A9">
        <w:rPr>
          <w:rFonts w:hint="eastAsia"/>
          <w:lang w:val="ru-RU"/>
        </w:rPr>
        <w:t>аллерген</w:t>
      </w:r>
      <w:r w:rsidRPr="009521A9">
        <w:rPr>
          <w:lang w:val="ru-RU"/>
        </w:rPr>
        <w:t>-</w:t>
      </w:r>
      <w:r w:rsidRPr="009521A9">
        <w:rPr>
          <w:rFonts w:hint="eastAsia"/>
          <w:lang w:val="ru-RU"/>
        </w:rPr>
        <w:t>специфического</w:t>
      </w:r>
      <w:r w:rsidRPr="009521A9">
        <w:rPr>
          <w:lang w:val="ru-RU"/>
        </w:rPr>
        <w:t xml:space="preserve"> 1^04 </w:t>
      </w:r>
      <w:r w:rsidRPr="009521A9">
        <w:rPr>
          <w:rFonts w:hint="eastAsia"/>
          <w:lang w:val="ru-RU"/>
        </w:rPr>
        <w:t>в</w:t>
      </w:r>
      <w:r w:rsidRPr="009521A9">
        <w:rPr>
          <w:lang w:val="ru-RU"/>
        </w:rPr>
        <w:t xml:space="preserve"> </w:t>
      </w:r>
      <w:r w:rsidRPr="009521A9">
        <w:rPr>
          <w:rFonts w:hint="eastAsia"/>
          <w:lang w:val="ru-RU"/>
        </w:rPr>
        <w:t>сыворотке</w:t>
      </w:r>
      <w:r w:rsidRPr="009521A9">
        <w:rPr>
          <w:lang w:val="ru-RU"/>
        </w:rPr>
        <w:t xml:space="preserve"> </w:t>
      </w:r>
      <w:r w:rsidRPr="009521A9">
        <w:rPr>
          <w:rFonts w:hint="eastAsia"/>
          <w:lang w:val="ru-RU"/>
        </w:rPr>
        <w:t>крови</w:t>
      </w:r>
      <w:r w:rsidRPr="009521A9">
        <w:rPr>
          <w:lang w:val="ru-RU"/>
        </w:rPr>
        <w:t xml:space="preserve"> </w:t>
      </w:r>
      <w:r w:rsidRPr="009521A9">
        <w:rPr>
          <w:rFonts w:hint="eastAsia"/>
          <w:lang w:val="ru-RU"/>
        </w:rPr>
        <w:t>у</w:t>
      </w:r>
      <w:r w:rsidRPr="009521A9">
        <w:rPr>
          <w:lang w:val="ru-RU"/>
        </w:rPr>
        <w:t xml:space="preserve"> </w:t>
      </w:r>
      <w:r w:rsidRPr="009521A9">
        <w:rPr>
          <w:rFonts w:hint="eastAsia"/>
          <w:lang w:val="ru-RU"/>
        </w:rPr>
        <w:t>пациентов</w:t>
      </w:r>
      <w:r w:rsidRPr="009521A9">
        <w:rPr>
          <w:lang w:val="ru-RU"/>
        </w:rPr>
        <w:t xml:space="preserve"> </w:t>
      </w:r>
      <w:r w:rsidRPr="009521A9">
        <w:rPr>
          <w:rFonts w:hint="eastAsia"/>
          <w:lang w:val="ru-RU"/>
        </w:rPr>
        <w:t>с</w:t>
      </w:r>
      <w:r w:rsidRPr="009521A9">
        <w:rPr>
          <w:lang w:val="ru-RU"/>
        </w:rPr>
        <w:t xml:space="preserve"> </w:t>
      </w:r>
      <w:r w:rsidRPr="009521A9">
        <w:rPr>
          <w:rFonts w:hint="eastAsia"/>
          <w:lang w:val="ru-RU"/>
        </w:rPr>
        <w:t>аллергическим</w:t>
      </w:r>
      <w:r w:rsidRPr="009521A9">
        <w:rPr>
          <w:lang w:val="ru-RU"/>
        </w:rPr>
        <w:t xml:space="preserve"> </w:t>
      </w:r>
      <w:r w:rsidRPr="009521A9">
        <w:rPr>
          <w:rFonts w:hint="eastAsia"/>
          <w:lang w:val="ru-RU"/>
        </w:rPr>
        <w:t>ринитом</w:t>
      </w:r>
      <w:r w:rsidRPr="009521A9">
        <w:rPr>
          <w:lang w:val="ru-RU"/>
        </w:rPr>
        <w:t xml:space="preserve"> </w:t>
      </w:r>
      <w:r w:rsidRPr="009521A9">
        <w:rPr>
          <w:rFonts w:hint="eastAsia"/>
          <w:lang w:val="ru-RU"/>
        </w:rPr>
        <w:t>и</w:t>
      </w:r>
      <w:r w:rsidRPr="009521A9">
        <w:rPr>
          <w:lang w:val="ru-RU"/>
        </w:rPr>
        <w:t xml:space="preserve"> </w:t>
      </w:r>
      <w:r w:rsidRPr="009521A9">
        <w:rPr>
          <w:rFonts w:hint="eastAsia"/>
          <w:lang w:val="ru-RU"/>
        </w:rPr>
        <w:t>бронхиальной</w:t>
      </w:r>
      <w:r w:rsidRPr="009521A9">
        <w:rPr>
          <w:lang w:val="ru-RU"/>
        </w:rPr>
        <w:t xml:space="preserve"> </w:t>
      </w:r>
      <w:r w:rsidRPr="009521A9">
        <w:rPr>
          <w:rFonts w:hint="eastAsia"/>
          <w:lang w:val="ru-RU"/>
        </w:rPr>
        <w:t>астмой</w:t>
      </w:r>
    </w:p>
    <w:p w14:paraId="761906F8" w14:textId="77777777" w:rsidR="009521A9" w:rsidRPr="009521A9" w:rsidRDefault="009521A9" w:rsidP="009521A9">
      <w:pPr>
        <w:rPr>
          <w:lang w:val="ru-RU"/>
        </w:rPr>
      </w:pPr>
    </w:p>
    <w:p w14:paraId="392D47AA" w14:textId="77777777" w:rsidR="009521A9" w:rsidRPr="009521A9" w:rsidRDefault="009521A9" w:rsidP="009521A9">
      <w:pPr>
        <w:rPr>
          <w:lang w:val="ru-RU"/>
        </w:rPr>
      </w:pPr>
      <w:r w:rsidRPr="009521A9">
        <w:rPr>
          <w:lang w:val="ru-RU"/>
        </w:rPr>
        <w:t>3.8.</w:t>
      </w:r>
      <w:r w:rsidRPr="009521A9">
        <w:rPr>
          <w:rFonts w:hint="eastAsia"/>
          <w:lang w:val="ru-RU"/>
        </w:rPr>
        <w:t>Оценка</w:t>
      </w:r>
      <w:r w:rsidRPr="009521A9">
        <w:rPr>
          <w:lang w:val="ru-RU"/>
        </w:rPr>
        <w:t xml:space="preserve"> </w:t>
      </w:r>
      <w:r w:rsidRPr="009521A9">
        <w:rPr>
          <w:rFonts w:hint="eastAsia"/>
          <w:lang w:val="ru-RU"/>
        </w:rPr>
        <w:t>безопасности</w:t>
      </w:r>
      <w:r w:rsidRPr="009521A9">
        <w:rPr>
          <w:lang w:val="ru-RU"/>
        </w:rPr>
        <w:t xml:space="preserve"> </w:t>
      </w:r>
      <w:r w:rsidRPr="009521A9">
        <w:rPr>
          <w:rFonts w:hint="eastAsia"/>
          <w:lang w:val="ru-RU"/>
        </w:rPr>
        <w:t>разных</w:t>
      </w:r>
      <w:r w:rsidRPr="009521A9">
        <w:rPr>
          <w:lang w:val="ru-RU"/>
        </w:rPr>
        <w:t xml:space="preserve"> </w:t>
      </w:r>
      <w:r w:rsidRPr="009521A9">
        <w:rPr>
          <w:rFonts w:hint="eastAsia"/>
          <w:lang w:val="ru-RU"/>
        </w:rPr>
        <w:t>методов</w:t>
      </w:r>
      <w:r w:rsidRPr="009521A9">
        <w:rPr>
          <w:lang w:val="ru-RU"/>
        </w:rPr>
        <w:t xml:space="preserve"> </w:t>
      </w:r>
      <w:r w:rsidRPr="009521A9">
        <w:rPr>
          <w:rFonts w:hint="eastAsia"/>
          <w:lang w:val="ru-RU"/>
        </w:rPr>
        <w:t>АСИТ</w:t>
      </w:r>
    </w:p>
    <w:p w14:paraId="19230A12" w14:textId="77777777" w:rsidR="009521A9" w:rsidRPr="009521A9" w:rsidRDefault="009521A9" w:rsidP="009521A9">
      <w:pPr>
        <w:rPr>
          <w:lang w:val="ru-RU"/>
        </w:rPr>
      </w:pPr>
    </w:p>
    <w:p w14:paraId="704608B0" w14:textId="77777777" w:rsidR="009521A9" w:rsidRPr="009521A9" w:rsidRDefault="009521A9" w:rsidP="009521A9">
      <w:pPr>
        <w:rPr>
          <w:lang w:val="ru-RU"/>
        </w:rPr>
      </w:pPr>
      <w:r w:rsidRPr="009521A9">
        <w:rPr>
          <w:lang w:val="ru-RU"/>
        </w:rPr>
        <w:t>3.9.</w:t>
      </w:r>
      <w:r w:rsidRPr="009521A9">
        <w:rPr>
          <w:rFonts w:hint="eastAsia"/>
          <w:lang w:val="ru-RU"/>
        </w:rPr>
        <w:t>Сравнительный</w:t>
      </w:r>
      <w:r w:rsidRPr="009521A9">
        <w:rPr>
          <w:lang w:val="ru-RU"/>
        </w:rPr>
        <w:t xml:space="preserve"> </w:t>
      </w:r>
      <w:r w:rsidRPr="009521A9">
        <w:rPr>
          <w:rFonts w:hint="eastAsia"/>
          <w:lang w:val="ru-RU"/>
        </w:rPr>
        <w:t>анализ</w:t>
      </w:r>
      <w:r w:rsidRPr="009521A9">
        <w:rPr>
          <w:lang w:val="ru-RU"/>
        </w:rPr>
        <w:t xml:space="preserve"> </w:t>
      </w:r>
      <w:r w:rsidRPr="009521A9">
        <w:rPr>
          <w:rFonts w:hint="eastAsia"/>
          <w:lang w:val="ru-RU"/>
        </w:rPr>
        <w:t>экономической</w:t>
      </w:r>
      <w:r w:rsidRPr="009521A9">
        <w:rPr>
          <w:lang w:val="ru-RU"/>
        </w:rPr>
        <w:t xml:space="preserve"> </w:t>
      </w:r>
      <w:r w:rsidRPr="009521A9">
        <w:rPr>
          <w:rFonts w:hint="eastAsia"/>
          <w:lang w:val="ru-RU"/>
        </w:rPr>
        <w:t>эффективности</w:t>
      </w:r>
      <w:r w:rsidRPr="009521A9">
        <w:rPr>
          <w:lang w:val="ru-RU"/>
        </w:rPr>
        <w:t xml:space="preserve"> </w:t>
      </w:r>
      <w:r w:rsidRPr="009521A9">
        <w:rPr>
          <w:rFonts w:hint="eastAsia"/>
          <w:lang w:val="ru-RU"/>
        </w:rPr>
        <w:t>разных</w:t>
      </w:r>
      <w:r w:rsidRPr="009521A9">
        <w:rPr>
          <w:lang w:val="ru-RU"/>
        </w:rPr>
        <w:t xml:space="preserve"> </w:t>
      </w:r>
      <w:r w:rsidRPr="009521A9">
        <w:rPr>
          <w:rFonts w:hint="eastAsia"/>
          <w:lang w:val="ru-RU"/>
        </w:rPr>
        <w:t>методов</w:t>
      </w:r>
      <w:r w:rsidRPr="009521A9">
        <w:rPr>
          <w:lang w:val="ru-RU"/>
        </w:rPr>
        <w:t xml:space="preserve"> </w:t>
      </w:r>
      <w:r w:rsidRPr="009521A9">
        <w:rPr>
          <w:rFonts w:hint="eastAsia"/>
          <w:lang w:val="ru-RU"/>
        </w:rPr>
        <w:t>АСИТ</w:t>
      </w:r>
      <w:r w:rsidRPr="009521A9">
        <w:rPr>
          <w:lang w:val="ru-RU"/>
        </w:rPr>
        <w:t xml:space="preserve"> </w:t>
      </w:r>
      <w:r w:rsidRPr="009521A9">
        <w:rPr>
          <w:rFonts w:hint="eastAsia"/>
          <w:lang w:val="ru-RU"/>
        </w:rPr>
        <w:t>у</w:t>
      </w:r>
      <w:r w:rsidRPr="009521A9">
        <w:rPr>
          <w:lang w:val="ru-RU"/>
        </w:rPr>
        <w:t xml:space="preserve"> </w:t>
      </w:r>
      <w:r w:rsidRPr="009521A9">
        <w:rPr>
          <w:rFonts w:hint="eastAsia"/>
          <w:lang w:val="ru-RU"/>
        </w:rPr>
        <w:t>пациентов</w:t>
      </w:r>
      <w:r w:rsidRPr="009521A9">
        <w:rPr>
          <w:lang w:val="ru-RU"/>
        </w:rPr>
        <w:t xml:space="preserve"> </w:t>
      </w:r>
      <w:r w:rsidRPr="009521A9">
        <w:rPr>
          <w:rFonts w:hint="eastAsia"/>
          <w:lang w:val="ru-RU"/>
        </w:rPr>
        <w:t>с</w:t>
      </w:r>
      <w:r w:rsidRPr="009521A9">
        <w:rPr>
          <w:lang w:val="ru-RU"/>
        </w:rPr>
        <w:t xml:space="preserve"> </w:t>
      </w:r>
      <w:r w:rsidRPr="009521A9">
        <w:rPr>
          <w:rFonts w:hint="eastAsia"/>
          <w:lang w:val="ru-RU"/>
        </w:rPr>
        <w:t>аллергическим</w:t>
      </w:r>
      <w:r w:rsidRPr="009521A9">
        <w:rPr>
          <w:lang w:val="ru-RU"/>
        </w:rPr>
        <w:t xml:space="preserve"> </w:t>
      </w:r>
      <w:r w:rsidRPr="009521A9">
        <w:rPr>
          <w:rFonts w:hint="eastAsia"/>
          <w:lang w:val="ru-RU"/>
        </w:rPr>
        <w:t>ринитом</w:t>
      </w:r>
      <w:r w:rsidRPr="009521A9">
        <w:rPr>
          <w:lang w:val="ru-RU"/>
        </w:rPr>
        <w:t xml:space="preserve"> </w:t>
      </w:r>
      <w:r w:rsidRPr="009521A9">
        <w:rPr>
          <w:rFonts w:hint="eastAsia"/>
          <w:lang w:val="ru-RU"/>
        </w:rPr>
        <w:t>и</w:t>
      </w:r>
      <w:r w:rsidRPr="009521A9">
        <w:rPr>
          <w:lang w:val="ru-RU"/>
        </w:rPr>
        <w:t xml:space="preserve"> </w:t>
      </w:r>
      <w:r w:rsidRPr="009521A9">
        <w:rPr>
          <w:rFonts w:hint="eastAsia"/>
          <w:lang w:val="ru-RU"/>
        </w:rPr>
        <w:t>бронхиальной</w:t>
      </w:r>
    </w:p>
    <w:p w14:paraId="49C831F6" w14:textId="77777777" w:rsidR="009521A9" w:rsidRPr="009521A9" w:rsidRDefault="009521A9" w:rsidP="009521A9">
      <w:pPr>
        <w:rPr>
          <w:lang w:val="ru-RU"/>
        </w:rPr>
      </w:pPr>
    </w:p>
    <w:p w14:paraId="2031851C" w14:textId="77777777" w:rsidR="009521A9" w:rsidRPr="009521A9" w:rsidRDefault="009521A9" w:rsidP="009521A9">
      <w:pPr>
        <w:rPr>
          <w:lang w:val="ru-RU"/>
        </w:rPr>
      </w:pPr>
      <w:r w:rsidRPr="009521A9">
        <w:rPr>
          <w:rFonts w:hint="eastAsia"/>
          <w:lang w:val="ru-RU"/>
        </w:rPr>
        <w:t>астмой</w:t>
      </w:r>
    </w:p>
    <w:p w14:paraId="26CC3560" w14:textId="77777777" w:rsidR="009521A9" w:rsidRPr="009521A9" w:rsidRDefault="009521A9" w:rsidP="009521A9">
      <w:pPr>
        <w:rPr>
          <w:lang w:val="ru-RU"/>
        </w:rPr>
      </w:pPr>
    </w:p>
    <w:p w14:paraId="0328722E" w14:textId="77777777" w:rsidR="009521A9" w:rsidRPr="009521A9" w:rsidRDefault="009521A9" w:rsidP="009521A9">
      <w:pPr>
        <w:rPr>
          <w:lang w:val="ru-RU"/>
        </w:rPr>
      </w:pPr>
      <w:r w:rsidRPr="009521A9">
        <w:rPr>
          <w:rFonts w:hint="eastAsia"/>
          <w:lang w:val="ru-RU"/>
        </w:rPr>
        <w:t>Глава</w:t>
      </w:r>
      <w:r w:rsidRPr="009521A9">
        <w:rPr>
          <w:lang w:val="ru-RU"/>
        </w:rPr>
        <w:t xml:space="preserve"> 4. </w:t>
      </w:r>
      <w:r w:rsidRPr="009521A9">
        <w:rPr>
          <w:rFonts w:hint="eastAsia"/>
          <w:lang w:val="ru-RU"/>
        </w:rPr>
        <w:t>Обсуждение</w:t>
      </w:r>
      <w:r w:rsidRPr="009521A9">
        <w:rPr>
          <w:lang w:val="ru-RU"/>
        </w:rPr>
        <w:t xml:space="preserve"> </w:t>
      </w:r>
      <w:r w:rsidRPr="009521A9">
        <w:rPr>
          <w:rFonts w:hint="eastAsia"/>
          <w:lang w:val="ru-RU"/>
        </w:rPr>
        <w:t>полученных</w:t>
      </w:r>
      <w:r w:rsidRPr="009521A9">
        <w:rPr>
          <w:lang w:val="ru-RU"/>
        </w:rPr>
        <w:t xml:space="preserve"> </w:t>
      </w:r>
      <w:r w:rsidRPr="009521A9">
        <w:rPr>
          <w:rFonts w:hint="eastAsia"/>
          <w:lang w:val="ru-RU"/>
        </w:rPr>
        <w:t>результатов</w:t>
      </w:r>
    </w:p>
    <w:p w14:paraId="41B0FB12" w14:textId="77777777" w:rsidR="009521A9" w:rsidRPr="009521A9" w:rsidRDefault="009521A9" w:rsidP="009521A9">
      <w:pPr>
        <w:rPr>
          <w:lang w:val="ru-RU"/>
        </w:rPr>
      </w:pPr>
    </w:p>
    <w:p w14:paraId="3D9CA966" w14:textId="77777777" w:rsidR="009521A9" w:rsidRPr="009521A9" w:rsidRDefault="009521A9" w:rsidP="009521A9">
      <w:pPr>
        <w:rPr>
          <w:lang w:val="ru-RU"/>
        </w:rPr>
      </w:pPr>
      <w:r w:rsidRPr="009521A9">
        <w:rPr>
          <w:rFonts w:hint="eastAsia"/>
          <w:lang w:val="ru-RU"/>
        </w:rPr>
        <w:t>Выводы</w:t>
      </w:r>
    </w:p>
    <w:p w14:paraId="3E1B7FF4" w14:textId="77777777" w:rsidR="009521A9" w:rsidRPr="009521A9" w:rsidRDefault="009521A9" w:rsidP="009521A9">
      <w:pPr>
        <w:rPr>
          <w:lang w:val="ru-RU"/>
        </w:rPr>
      </w:pPr>
    </w:p>
    <w:p w14:paraId="40087B92" w14:textId="77777777" w:rsidR="009521A9" w:rsidRPr="009521A9" w:rsidRDefault="009521A9" w:rsidP="009521A9">
      <w:pPr>
        <w:rPr>
          <w:lang w:val="ru-RU"/>
        </w:rPr>
      </w:pPr>
      <w:r w:rsidRPr="009521A9">
        <w:rPr>
          <w:rFonts w:hint="eastAsia"/>
          <w:lang w:val="ru-RU"/>
        </w:rPr>
        <w:t>Список</w:t>
      </w:r>
      <w:r w:rsidRPr="009521A9">
        <w:rPr>
          <w:lang w:val="ru-RU"/>
        </w:rPr>
        <w:t xml:space="preserve"> </w:t>
      </w:r>
      <w:r w:rsidRPr="009521A9">
        <w:rPr>
          <w:rFonts w:hint="eastAsia"/>
          <w:lang w:val="ru-RU"/>
        </w:rPr>
        <w:t>сокращений</w:t>
      </w:r>
    </w:p>
    <w:p w14:paraId="20797844" w14:textId="77777777" w:rsidR="009521A9" w:rsidRPr="009521A9" w:rsidRDefault="009521A9" w:rsidP="009521A9">
      <w:pPr>
        <w:rPr>
          <w:lang w:val="ru-RU"/>
        </w:rPr>
      </w:pPr>
    </w:p>
    <w:p w14:paraId="6F079594" w14:textId="77777777" w:rsidR="009521A9" w:rsidRPr="009521A9" w:rsidRDefault="009521A9" w:rsidP="009521A9">
      <w:pPr>
        <w:rPr>
          <w:lang w:val="ru-RU"/>
        </w:rPr>
      </w:pPr>
      <w:r w:rsidRPr="009521A9">
        <w:rPr>
          <w:rFonts w:hint="eastAsia"/>
          <w:lang w:val="ru-RU"/>
        </w:rPr>
        <w:t>Список</w:t>
      </w:r>
      <w:r w:rsidRPr="009521A9">
        <w:rPr>
          <w:lang w:val="ru-RU"/>
        </w:rPr>
        <w:t xml:space="preserve"> </w:t>
      </w:r>
      <w:r w:rsidRPr="009521A9">
        <w:rPr>
          <w:rFonts w:hint="eastAsia"/>
          <w:lang w:val="ru-RU"/>
        </w:rPr>
        <w:t>литературы</w:t>
      </w:r>
    </w:p>
    <w:p w14:paraId="1102368B" w14:textId="77777777" w:rsidR="009521A9" w:rsidRPr="009521A9" w:rsidRDefault="009521A9" w:rsidP="009521A9">
      <w:pPr>
        <w:rPr>
          <w:lang w:val="ru-RU"/>
        </w:rPr>
      </w:pPr>
    </w:p>
    <w:p w14:paraId="1CF33C01" w14:textId="77777777" w:rsidR="009521A9" w:rsidRPr="009521A9" w:rsidRDefault="009521A9" w:rsidP="009521A9">
      <w:pPr>
        <w:rPr>
          <w:lang w:val="ru-RU"/>
        </w:rPr>
      </w:pPr>
      <w:r w:rsidRPr="009521A9">
        <w:rPr>
          <w:rFonts w:hint="eastAsia"/>
          <w:lang w:val="ru-RU"/>
        </w:rPr>
        <w:t>Приложение</w:t>
      </w:r>
    </w:p>
    <w:p w14:paraId="3A51AD1C" w14:textId="77777777" w:rsidR="009521A9" w:rsidRPr="009521A9" w:rsidRDefault="009521A9" w:rsidP="009521A9">
      <w:pPr>
        <w:rPr>
          <w:lang w:val="ru-RU"/>
        </w:rPr>
      </w:pPr>
    </w:p>
    <w:p w14:paraId="635C8784" w14:textId="6A6ACE3B" w:rsidR="009521A9" w:rsidRPr="009521A9" w:rsidRDefault="009521A9" w:rsidP="009521A9">
      <w:pPr>
        <w:rPr>
          <w:lang w:val="ru-RU"/>
        </w:rPr>
      </w:pPr>
      <w:r w:rsidRPr="009521A9">
        <w:rPr>
          <w:rFonts w:hint="eastAsia"/>
          <w:lang w:val="ru-RU"/>
        </w:rPr>
        <w:t>Введение</w:t>
      </w:r>
    </w:p>
    <w:sectPr w:rsidR="009521A9" w:rsidRPr="009521A9" w:rsidSect="0016447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4672E" w14:textId="77777777" w:rsidR="0016447C" w:rsidRPr="00C66E52" w:rsidRDefault="0016447C">
      <w:pPr>
        <w:spacing w:after="0" w:line="240" w:lineRule="auto"/>
      </w:pPr>
      <w:r w:rsidRPr="00C66E52">
        <w:separator/>
      </w:r>
    </w:p>
  </w:endnote>
  <w:endnote w:type="continuationSeparator" w:id="0">
    <w:p w14:paraId="33DDA22C" w14:textId="77777777" w:rsidR="0016447C" w:rsidRPr="00C66E52" w:rsidRDefault="0016447C">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5AD0C" w14:textId="77777777" w:rsidR="0016447C" w:rsidRPr="00C66E52" w:rsidRDefault="0016447C"/>
    <w:p w14:paraId="008CA617" w14:textId="77777777" w:rsidR="0016447C" w:rsidRPr="00C66E52" w:rsidRDefault="0016447C"/>
    <w:p w14:paraId="2ECC763B" w14:textId="77777777" w:rsidR="0016447C" w:rsidRPr="00C66E52" w:rsidRDefault="0016447C"/>
    <w:p w14:paraId="74E07FE9" w14:textId="77777777" w:rsidR="0016447C" w:rsidRPr="00C66E52" w:rsidRDefault="0016447C"/>
    <w:p w14:paraId="6398081D" w14:textId="77777777" w:rsidR="0016447C" w:rsidRPr="00C66E52" w:rsidRDefault="0016447C"/>
    <w:p w14:paraId="5A7C2982" w14:textId="77777777" w:rsidR="0016447C" w:rsidRPr="00C66E52" w:rsidRDefault="0016447C"/>
    <w:p w14:paraId="68514C6C" w14:textId="77777777" w:rsidR="0016447C" w:rsidRPr="00C66E52" w:rsidRDefault="0016447C">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21EF8D96" wp14:editId="7E1777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93116" w14:textId="77777777" w:rsidR="0016447C" w:rsidRPr="00C66E52" w:rsidRDefault="0016447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EF8D9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993116" w14:textId="77777777" w:rsidR="0016447C" w:rsidRPr="00C66E52" w:rsidRDefault="0016447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1EDB02A" w14:textId="77777777" w:rsidR="0016447C" w:rsidRPr="00C66E52" w:rsidRDefault="0016447C"/>
    <w:p w14:paraId="668C086F" w14:textId="77777777" w:rsidR="0016447C" w:rsidRPr="00C66E52" w:rsidRDefault="0016447C"/>
    <w:p w14:paraId="252C679D" w14:textId="77777777" w:rsidR="0016447C" w:rsidRPr="00C66E52" w:rsidRDefault="0016447C">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654E6D50" wp14:editId="0CC47D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4F18B" w14:textId="77777777" w:rsidR="0016447C" w:rsidRPr="00C66E52" w:rsidRDefault="0016447C"/>
                          <w:p w14:paraId="52333617" w14:textId="77777777" w:rsidR="0016447C" w:rsidRPr="00C66E52" w:rsidRDefault="0016447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4E6D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84F18B" w14:textId="77777777" w:rsidR="0016447C" w:rsidRPr="00C66E52" w:rsidRDefault="0016447C"/>
                    <w:p w14:paraId="52333617" w14:textId="77777777" w:rsidR="0016447C" w:rsidRPr="00C66E52" w:rsidRDefault="0016447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38FAAFB" w14:textId="77777777" w:rsidR="0016447C" w:rsidRPr="00C66E52" w:rsidRDefault="0016447C"/>
    <w:p w14:paraId="299F3AD3" w14:textId="77777777" w:rsidR="0016447C" w:rsidRPr="00C66E52" w:rsidRDefault="0016447C">
      <w:pPr>
        <w:rPr>
          <w:sz w:val="2"/>
          <w:szCs w:val="2"/>
        </w:rPr>
      </w:pPr>
    </w:p>
    <w:p w14:paraId="5CA069BF" w14:textId="77777777" w:rsidR="0016447C" w:rsidRPr="00C66E52" w:rsidRDefault="0016447C"/>
    <w:p w14:paraId="1105ADF7" w14:textId="77777777" w:rsidR="0016447C" w:rsidRPr="00C66E52" w:rsidRDefault="0016447C">
      <w:pPr>
        <w:spacing w:after="0" w:line="240" w:lineRule="auto"/>
      </w:pPr>
    </w:p>
  </w:footnote>
  <w:footnote w:type="continuationSeparator" w:id="0">
    <w:p w14:paraId="25A31021" w14:textId="77777777" w:rsidR="0016447C" w:rsidRPr="00C66E52" w:rsidRDefault="0016447C">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47C"/>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22924</TotalTime>
  <Pages>4</Pages>
  <Words>351</Words>
  <Characters>2002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3420</cp:revision>
  <cp:lastPrinted>2009-02-06T05:36:00Z</cp:lastPrinted>
  <dcterms:created xsi:type="dcterms:W3CDTF">2024-04-09T10:20:00Z</dcterms:created>
  <dcterms:modified xsi:type="dcterms:W3CDTF">2024-05-06T12:56:00Z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