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126D" w14:textId="1D5DBA59" w:rsidR="00196ABB" w:rsidRDefault="00990E40" w:rsidP="00990E40">
      <w:r w:rsidRPr="00990E40">
        <w:rPr>
          <w:rFonts w:hint="eastAsia"/>
        </w:rPr>
        <w:t>Травкин</w:t>
      </w:r>
      <w:r w:rsidRPr="00990E40">
        <w:t xml:space="preserve"> </w:t>
      </w:r>
      <w:r w:rsidRPr="00990E40">
        <w:rPr>
          <w:rFonts w:hint="eastAsia"/>
        </w:rPr>
        <w:t>Станислав</w:t>
      </w:r>
      <w:r w:rsidRPr="00990E40">
        <w:t xml:space="preserve"> </w:t>
      </w:r>
      <w:r w:rsidRPr="00990E40">
        <w:rPr>
          <w:rFonts w:hint="eastAsia"/>
        </w:rPr>
        <w:t>Владимирович</w:t>
      </w:r>
      <w:r>
        <w:t xml:space="preserve"> </w:t>
      </w:r>
      <w:r w:rsidRPr="00990E40">
        <w:rPr>
          <w:rFonts w:hint="eastAsia"/>
        </w:rPr>
        <w:t>Языковые</w:t>
      </w:r>
      <w:r w:rsidRPr="00990E40">
        <w:t xml:space="preserve"> </w:t>
      </w:r>
      <w:r w:rsidRPr="00990E40">
        <w:rPr>
          <w:rFonts w:hint="eastAsia"/>
        </w:rPr>
        <w:t>маркеры</w:t>
      </w:r>
      <w:r w:rsidRPr="00990E40">
        <w:t xml:space="preserve"> </w:t>
      </w:r>
      <w:r w:rsidRPr="00990E40">
        <w:rPr>
          <w:rFonts w:hint="eastAsia"/>
        </w:rPr>
        <w:t>жанровой</w:t>
      </w:r>
      <w:r w:rsidRPr="00990E40">
        <w:t xml:space="preserve"> </w:t>
      </w:r>
      <w:r w:rsidRPr="00990E40">
        <w:rPr>
          <w:rFonts w:hint="eastAsia"/>
        </w:rPr>
        <w:t>принадлежности</w:t>
      </w:r>
      <w:r w:rsidRPr="00990E40">
        <w:t xml:space="preserve"> </w:t>
      </w:r>
      <w:r w:rsidRPr="00990E40">
        <w:rPr>
          <w:rFonts w:hint="eastAsia"/>
        </w:rPr>
        <w:t>текста</w:t>
      </w:r>
      <w:r w:rsidRPr="00990E40">
        <w:t xml:space="preserve"> (</w:t>
      </w:r>
      <w:r w:rsidRPr="00990E40">
        <w:rPr>
          <w:rFonts w:hint="eastAsia"/>
        </w:rPr>
        <w:t>на</w:t>
      </w:r>
      <w:r w:rsidRPr="00990E40">
        <w:t xml:space="preserve"> </w:t>
      </w:r>
      <w:r w:rsidRPr="00990E40">
        <w:rPr>
          <w:rFonts w:hint="eastAsia"/>
        </w:rPr>
        <w:t>материале</w:t>
      </w:r>
      <w:r w:rsidRPr="00990E40">
        <w:t xml:space="preserve"> </w:t>
      </w:r>
      <w:r w:rsidRPr="00990E40">
        <w:rPr>
          <w:rFonts w:hint="eastAsia"/>
        </w:rPr>
        <w:t>романов</w:t>
      </w:r>
      <w:r w:rsidRPr="00990E40">
        <w:t xml:space="preserve"> </w:t>
      </w:r>
      <w:r w:rsidRPr="00990E40">
        <w:rPr>
          <w:rFonts w:hint="eastAsia"/>
        </w:rPr>
        <w:t>фэнтези</w:t>
      </w:r>
      <w:r w:rsidRPr="00990E40">
        <w:t>)</w:t>
      </w:r>
    </w:p>
    <w:p w14:paraId="38DD1407" w14:textId="77777777" w:rsidR="00990E40" w:rsidRDefault="00990E40" w:rsidP="00990E40">
      <w:r>
        <w:rPr>
          <w:rFonts w:hint="eastAsia"/>
        </w:rPr>
        <w:t>ОГЛАВЛЕНИЕ</w:t>
      </w:r>
      <w:r>
        <w:t xml:space="preserve"> </w:t>
      </w:r>
      <w:r>
        <w:rPr>
          <w:rFonts w:hint="eastAsia"/>
        </w:rPr>
        <w:t>ДИССЕРТАЦИИ</w:t>
      </w:r>
    </w:p>
    <w:p w14:paraId="14562F55" w14:textId="77777777" w:rsidR="00990E40" w:rsidRDefault="00990E40" w:rsidP="00990E40">
      <w:r>
        <w:rPr>
          <w:rFonts w:hint="eastAsia"/>
        </w:rPr>
        <w:t>кандидат</w:t>
      </w:r>
      <w:r>
        <w:t xml:space="preserve"> </w:t>
      </w:r>
      <w:r>
        <w:rPr>
          <w:rFonts w:hint="eastAsia"/>
        </w:rPr>
        <w:t>наук</w:t>
      </w:r>
      <w:r>
        <w:t xml:space="preserve"> </w:t>
      </w:r>
      <w:r>
        <w:rPr>
          <w:rFonts w:hint="eastAsia"/>
        </w:rPr>
        <w:t>Травкин</w:t>
      </w:r>
      <w:r>
        <w:t xml:space="preserve"> </w:t>
      </w:r>
      <w:r>
        <w:rPr>
          <w:rFonts w:hint="eastAsia"/>
        </w:rPr>
        <w:t>Станислав</w:t>
      </w:r>
      <w:r>
        <w:t xml:space="preserve"> </w:t>
      </w:r>
      <w:r>
        <w:rPr>
          <w:rFonts w:hint="eastAsia"/>
        </w:rPr>
        <w:t>Владимирович</w:t>
      </w:r>
    </w:p>
    <w:p w14:paraId="49627ABD" w14:textId="77777777" w:rsidR="00990E40" w:rsidRDefault="00990E40" w:rsidP="00990E40">
      <w:r>
        <w:rPr>
          <w:rFonts w:hint="eastAsia"/>
        </w:rPr>
        <w:t>Введение</w:t>
      </w:r>
    </w:p>
    <w:p w14:paraId="620B7A9A" w14:textId="77777777" w:rsidR="00990E40" w:rsidRDefault="00990E40" w:rsidP="00990E40"/>
    <w:p w14:paraId="6D6B4CE5" w14:textId="77777777" w:rsidR="00990E40" w:rsidRDefault="00990E40" w:rsidP="00990E40">
      <w:r>
        <w:rPr>
          <w:rFonts w:hint="eastAsia"/>
        </w:rPr>
        <w:t>ГЛАВА</w:t>
      </w:r>
      <w:r>
        <w:t xml:space="preserve"> I. </w:t>
      </w:r>
      <w:r>
        <w:rPr>
          <w:rFonts w:hint="eastAsia"/>
        </w:rPr>
        <w:t>Литературный</w:t>
      </w:r>
      <w:r>
        <w:t xml:space="preserve"> </w:t>
      </w:r>
      <w:r>
        <w:rPr>
          <w:rFonts w:hint="eastAsia"/>
        </w:rPr>
        <w:t>жанр</w:t>
      </w:r>
      <w:r>
        <w:t xml:space="preserve"> </w:t>
      </w:r>
      <w:r>
        <w:rPr>
          <w:rFonts w:hint="eastAsia"/>
        </w:rPr>
        <w:t>как</w:t>
      </w:r>
      <w:r>
        <w:t xml:space="preserve"> </w:t>
      </w:r>
      <w:r>
        <w:rPr>
          <w:rFonts w:hint="eastAsia"/>
        </w:rPr>
        <w:t>лингвистическая</w:t>
      </w:r>
    </w:p>
    <w:p w14:paraId="4871DD0F" w14:textId="77777777" w:rsidR="00990E40" w:rsidRDefault="00990E40" w:rsidP="00990E40"/>
    <w:p w14:paraId="533A69A1" w14:textId="77777777" w:rsidR="00990E40" w:rsidRDefault="00990E40" w:rsidP="00990E40">
      <w:r>
        <w:rPr>
          <w:rFonts w:hint="eastAsia"/>
        </w:rPr>
        <w:t>проблема</w:t>
      </w:r>
    </w:p>
    <w:p w14:paraId="02F335E3" w14:textId="77777777" w:rsidR="00990E40" w:rsidRDefault="00990E40" w:rsidP="00990E40"/>
    <w:p w14:paraId="4766E443" w14:textId="77777777" w:rsidR="00990E40" w:rsidRDefault="00990E40" w:rsidP="00990E40">
      <w:r>
        <w:t xml:space="preserve">1.1 </w:t>
      </w:r>
      <w:r>
        <w:rPr>
          <w:rFonts w:hint="eastAsia"/>
        </w:rPr>
        <w:t>Подходы</w:t>
      </w:r>
      <w:r>
        <w:t xml:space="preserve"> </w:t>
      </w:r>
      <w:r>
        <w:rPr>
          <w:rFonts w:hint="eastAsia"/>
        </w:rPr>
        <w:t>к</w:t>
      </w:r>
      <w:r>
        <w:t xml:space="preserve"> </w:t>
      </w:r>
      <w:r>
        <w:rPr>
          <w:rFonts w:hint="eastAsia"/>
        </w:rPr>
        <w:t>исследования</w:t>
      </w:r>
      <w:r>
        <w:t xml:space="preserve"> </w:t>
      </w:r>
      <w:r>
        <w:rPr>
          <w:rFonts w:hint="eastAsia"/>
        </w:rPr>
        <w:t>текста</w:t>
      </w:r>
    </w:p>
    <w:p w14:paraId="514FAAEB" w14:textId="77777777" w:rsidR="00990E40" w:rsidRDefault="00990E40" w:rsidP="00990E40"/>
    <w:p w14:paraId="785CDC46" w14:textId="77777777" w:rsidR="00990E40" w:rsidRDefault="00990E40" w:rsidP="00990E40">
      <w:r>
        <w:t xml:space="preserve">1.2 </w:t>
      </w:r>
      <w:r>
        <w:rPr>
          <w:rFonts w:hint="eastAsia"/>
        </w:rPr>
        <w:t>Сущностные</w:t>
      </w:r>
      <w:r>
        <w:t xml:space="preserve"> </w:t>
      </w:r>
      <w:r>
        <w:rPr>
          <w:rFonts w:hint="eastAsia"/>
        </w:rPr>
        <w:t>признаки</w:t>
      </w:r>
      <w:r>
        <w:t xml:space="preserve"> </w:t>
      </w:r>
      <w:r>
        <w:rPr>
          <w:rFonts w:hint="eastAsia"/>
        </w:rPr>
        <w:t>художественного</w:t>
      </w:r>
    </w:p>
    <w:p w14:paraId="1D7B60A5" w14:textId="77777777" w:rsidR="00990E40" w:rsidRDefault="00990E40" w:rsidP="00990E40"/>
    <w:p w14:paraId="21374D1F" w14:textId="77777777" w:rsidR="00990E40" w:rsidRDefault="00990E40" w:rsidP="00990E40">
      <w:r>
        <w:rPr>
          <w:rFonts w:hint="eastAsia"/>
        </w:rPr>
        <w:t>текста</w:t>
      </w:r>
    </w:p>
    <w:p w14:paraId="6196540F" w14:textId="77777777" w:rsidR="00990E40" w:rsidRDefault="00990E40" w:rsidP="00990E40"/>
    <w:p w14:paraId="5F23AD52" w14:textId="77777777" w:rsidR="00990E40" w:rsidRDefault="00990E40" w:rsidP="00990E40">
      <w:r>
        <w:t xml:space="preserve">1.3 </w:t>
      </w:r>
      <w:r>
        <w:rPr>
          <w:rFonts w:hint="eastAsia"/>
        </w:rPr>
        <w:t>Хронотоп</w:t>
      </w:r>
      <w:r>
        <w:t xml:space="preserve"> </w:t>
      </w:r>
      <w:r>
        <w:rPr>
          <w:rFonts w:hint="eastAsia"/>
        </w:rPr>
        <w:t>художественного</w:t>
      </w:r>
      <w:r>
        <w:t xml:space="preserve"> </w:t>
      </w:r>
      <w:r>
        <w:rPr>
          <w:rFonts w:hint="eastAsia"/>
        </w:rPr>
        <w:t>текста</w:t>
      </w:r>
    </w:p>
    <w:p w14:paraId="76BD15E0" w14:textId="77777777" w:rsidR="00990E40" w:rsidRDefault="00990E40" w:rsidP="00990E40"/>
    <w:p w14:paraId="4EFD3294" w14:textId="77777777" w:rsidR="00990E40" w:rsidRDefault="00990E40" w:rsidP="00990E40">
      <w:r>
        <w:t xml:space="preserve">1.4 </w:t>
      </w:r>
      <w:r>
        <w:rPr>
          <w:rFonts w:hint="eastAsia"/>
        </w:rPr>
        <w:t>Полижанровость</w:t>
      </w:r>
      <w:r>
        <w:t xml:space="preserve"> </w:t>
      </w:r>
      <w:r>
        <w:rPr>
          <w:rFonts w:hint="eastAsia"/>
        </w:rPr>
        <w:t>как</w:t>
      </w:r>
      <w:r>
        <w:t xml:space="preserve"> </w:t>
      </w:r>
      <w:r>
        <w:rPr>
          <w:rFonts w:hint="eastAsia"/>
        </w:rPr>
        <w:t>свойство</w:t>
      </w:r>
      <w:r>
        <w:t xml:space="preserve"> </w:t>
      </w:r>
      <w:r>
        <w:rPr>
          <w:rFonts w:hint="eastAsia"/>
        </w:rPr>
        <w:t>художественного</w:t>
      </w:r>
      <w:r>
        <w:t xml:space="preserve"> </w:t>
      </w:r>
      <w:r>
        <w:rPr>
          <w:rFonts w:hint="eastAsia"/>
        </w:rPr>
        <w:t>текста</w:t>
      </w:r>
    </w:p>
    <w:p w14:paraId="628A2983" w14:textId="77777777" w:rsidR="00990E40" w:rsidRDefault="00990E40" w:rsidP="00990E40"/>
    <w:p w14:paraId="696766F2" w14:textId="77777777" w:rsidR="00990E40" w:rsidRDefault="00990E40" w:rsidP="00990E40">
      <w:r>
        <w:t xml:space="preserve">1.5 </w:t>
      </w:r>
      <w:r>
        <w:rPr>
          <w:rFonts w:hint="eastAsia"/>
        </w:rPr>
        <w:t>Гибридизация</w:t>
      </w:r>
      <w:r>
        <w:t xml:space="preserve"> </w:t>
      </w:r>
      <w:r>
        <w:rPr>
          <w:rFonts w:hint="eastAsia"/>
        </w:rPr>
        <w:t>как</w:t>
      </w:r>
      <w:r>
        <w:t xml:space="preserve"> </w:t>
      </w:r>
      <w:r>
        <w:rPr>
          <w:rFonts w:hint="eastAsia"/>
        </w:rPr>
        <w:t>источник</w:t>
      </w:r>
      <w:r>
        <w:t xml:space="preserve"> </w:t>
      </w:r>
      <w:r>
        <w:rPr>
          <w:rFonts w:hint="eastAsia"/>
        </w:rPr>
        <w:t>жанрообразования</w:t>
      </w:r>
    </w:p>
    <w:p w14:paraId="3EE54262" w14:textId="77777777" w:rsidR="00990E40" w:rsidRDefault="00990E40" w:rsidP="00990E40"/>
    <w:p w14:paraId="7C3075BA" w14:textId="77777777" w:rsidR="00990E40" w:rsidRDefault="00990E40" w:rsidP="00990E40">
      <w:r>
        <w:rPr>
          <w:rFonts w:hint="eastAsia"/>
        </w:rPr>
        <w:t>Выводы</w:t>
      </w:r>
      <w:r>
        <w:t xml:space="preserve"> </w:t>
      </w:r>
      <w:r>
        <w:rPr>
          <w:rFonts w:hint="eastAsia"/>
        </w:rPr>
        <w:t>по</w:t>
      </w:r>
      <w:r>
        <w:t xml:space="preserve"> </w:t>
      </w:r>
      <w:r>
        <w:rPr>
          <w:rFonts w:hint="eastAsia"/>
        </w:rPr>
        <w:t>главе</w:t>
      </w:r>
    </w:p>
    <w:p w14:paraId="6A214F63" w14:textId="77777777" w:rsidR="00990E40" w:rsidRDefault="00990E40" w:rsidP="00990E40"/>
    <w:p w14:paraId="1AEF7BAF" w14:textId="77777777" w:rsidR="00990E40" w:rsidRDefault="00990E40" w:rsidP="00990E40">
      <w:r>
        <w:rPr>
          <w:rFonts w:hint="eastAsia"/>
        </w:rPr>
        <w:t>ГЛАВА</w:t>
      </w:r>
      <w:r>
        <w:t xml:space="preserve"> II. </w:t>
      </w:r>
      <w:r>
        <w:rPr>
          <w:rFonts w:hint="eastAsia"/>
        </w:rPr>
        <w:t>Методика</w:t>
      </w:r>
      <w:r>
        <w:t xml:space="preserve"> </w:t>
      </w:r>
      <w:r>
        <w:rPr>
          <w:rFonts w:hint="eastAsia"/>
        </w:rPr>
        <w:t>определения</w:t>
      </w:r>
      <w:r>
        <w:t xml:space="preserve"> </w:t>
      </w:r>
      <w:r>
        <w:rPr>
          <w:rFonts w:hint="eastAsia"/>
        </w:rPr>
        <w:t>жанровой</w:t>
      </w:r>
      <w:r>
        <w:t xml:space="preserve"> </w:t>
      </w:r>
      <w:r>
        <w:rPr>
          <w:rFonts w:hint="eastAsia"/>
        </w:rPr>
        <w:t>принадлежности</w:t>
      </w:r>
      <w:r>
        <w:t xml:space="preserve"> </w:t>
      </w:r>
      <w:r>
        <w:rPr>
          <w:rFonts w:hint="eastAsia"/>
        </w:rPr>
        <w:t>художественного</w:t>
      </w:r>
      <w:r>
        <w:t xml:space="preserve"> </w:t>
      </w:r>
      <w:r>
        <w:rPr>
          <w:rFonts w:hint="eastAsia"/>
        </w:rPr>
        <w:t>текста</w:t>
      </w:r>
    </w:p>
    <w:p w14:paraId="70689F92" w14:textId="77777777" w:rsidR="00990E40" w:rsidRDefault="00990E40" w:rsidP="00990E40"/>
    <w:p w14:paraId="78BE8A50" w14:textId="77777777" w:rsidR="00990E40" w:rsidRDefault="00990E40" w:rsidP="00990E40">
      <w:r>
        <w:t xml:space="preserve">2.1 </w:t>
      </w:r>
      <w:r>
        <w:rPr>
          <w:rFonts w:hint="eastAsia"/>
        </w:rPr>
        <w:t>Жанрообразующие</w:t>
      </w:r>
      <w:r>
        <w:t xml:space="preserve"> </w:t>
      </w:r>
      <w:r>
        <w:rPr>
          <w:rFonts w:hint="eastAsia"/>
        </w:rPr>
        <w:t>признаки</w:t>
      </w:r>
      <w:r>
        <w:t xml:space="preserve"> </w:t>
      </w:r>
      <w:r>
        <w:rPr>
          <w:rFonts w:hint="eastAsia"/>
        </w:rPr>
        <w:t>фэнтези</w:t>
      </w:r>
    </w:p>
    <w:p w14:paraId="40CD1D04" w14:textId="77777777" w:rsidR="00990E40" w:rsidRDefault="00990E40" w:rsidP="00990E40"/>
    <w:p w14:paraId="17DF0955" w14:textId="77777777" w:rsidR="00990E40" w:rsidRDefault="00990E40" w:rsidP="00990E40">
      <w:r>
        <w:t xml:space="preserve">2.2 </w:t>
      </w:r>
      <w:r>
        <w:rPr>
          <w:rFonts w:hint="eastAsia"/>
        </w:rPr>
        <w:t>Жанрообразующий</w:t>
      </w:r>
      <w:r>
        <w:t xml:space="preserve"> </w:t>
      </w:r>
      <w:r>
        <w:rPr>
          <w:rFonts w:hint="eastAsia"/>
        </w:rPr>
        <w:t>потенциал</w:t>
      </w:r>
      <w:r>
        <w:t xml:space="preserve"> </w:t>
      </w:r>
      <w:r>
        <w:rPr>
          <w:rFonts w:hint="eastAsia"/>
        </w:rPr>
        <w:t>лингвистических</w:t>
      </w:r>
    </w:p>
    <w:p w14:paraId="6275C46A" w14:textId="77777777" w:rsidR="00990E40" w:rsidRDefault="00990E40" w:rsidP="00990E40"/>
    <w:p w14:paraId="5AFCFBBC" w14:textId="77777777" w:rsidR="00990E40" w:rsidRDefault="00990E40" w:rsidP="00990E40">
      <w:r>
        <w:rPr>
          <w:rFonts w:hint="eastAsia"/>
        </w:rPr>
        <w:t>маркеров</w:t>
      </w:r>
    </w:p>
    <w:p w14:paraId="36524459" w14:textId="77777777" w:rsidR="00990E40" w:rsidRDefault="00990E40" w:rsidP="00990E40"/>
    <w:p w14:paraId="0D14D723" w14:textId="77777777" w:rsidR="00990E40" w:rsidRDefault="00990E40" w:rsidP="00990E40">
      <w:r>
        <w:t xml:space="preserve">2.3 </w:t>
      </w:r>
      <w:r>
        <w:rPr>
          <w:rFonts w:hint="eastAsia"/>
        </w:rPr>
        <w:t>Маркеры</w:t>
      </w:r>
      <w:r>
        <w:t xml:space="preserve">, </w:t>
      </w:r>
      <w:r>
        <w:rPr>
          <w:rFonts w:hint="eastAsia"/>
        </w:rPr>
        <w:t>репрезентирующие</w:t>
      </w:r>
      <w:r>
        <w:t xml:space="preserve"> </w:t>
      </w:r>
      <w:r>
        <w:rPr>
          <w:rFonts w:hint="eastAsia"/>
        </w:rPr>
        <w:t>реальность</w:t>
      </w:r>
    </w:p>
    <w:p w14:paraId="738E1428" w14:textId="77777777" w:rsidR="00990E40" w:rsidRDefault="00990E40" w:rsidP="00990E40"/>
    <w:p w14:paraId="2CA83672" w14:textId="77777777" w:rsidR="00990E40" w:rsidRDefault="00990E40" w:rsidP="00990E40">
      <w:r>
        <w:rPr>
          <w:rFonts w:hint="eastAsia"/>
        </w:rPr>
        <w:t>фэнтези</w:t>
      </w:r>
    </w:p>
    <w:p w14:paraId="4C3D8D41" w14:textId="77777777" w:rsidR="00990E40" w:rsidRDefault="00990E40" w:rsidP="00990E40"/>
    <w:p w14:paraId="7060C848" w14:textId="77777777" w:rsidR="00990E40" w:rsidRDefault="00990E40" w:rsidP="00990E40">
      <w:r>
        <w:t xml:space="preserve">2.4 </w:t>
      </w:r>
      <w:r>
        <w:rPr>
          <w:rFonts w:hint="eastAsia"/>
        </w:rPr>
        <w:t>Маркеры</w:t>
      </w:r>
      <w:r>
        <w:t xml:space="preserve">, </w:t>
      </w:r>
      <w:r>
        <w:rPr>
          <w:rFonts w:hint="eastAsia"/>
        </w:rPr>
        <w:t>репрезентирующие</w:t>
      </w:r>
      <w:r>
        <w:t xml:space="preserve"> </w:t>
      </w:r>
      <w:r>
        <w:rPr>
          <w:rFonts w:hint="eastAsia"/>
        </w:rPr>
        <w:t>наличие</w:t>
      </w:r>
      <w:r>
        <w:t xml:space="preserve"> </w:t>
      </w:r>
      <w:r>
        <w:rPr>
          <w:rFonts w:hint="eastAsia"/>
        </w:rPr>
        <w:t>магии</w:t>
      </w:r>
    </w:p>
    <w:p w14:paraId="4BF071E9" w14:textId="77777777" w:rsidR="00990E40" w:rsidRDefault="00990E40" w:rsidP="00990E40"/>
    <w:p w14:paraId="624EC5F1" w14:textId="77777777" w:rsidR="00990E40" w:rsidRDefault="00990E40" w:rsidP="00990E40">
      <w:r>
        <w:t xml:space="preserve">2.5 </w:t>
      </w:r>
      <w:r>
        <w:rPr>
          <w:rFonts w:hint="eastAsia"/>
        </w:rPr>
        <w:t>Маркеры</w:t>
      </w:r>
      <w:r>
        <w:t xml:space="preserve">, </w:t>
      </w:r>
      <w:r>
        <w:rPr>
          <w:rFonts w:hint="eastAsia"/>
        </w:rPr>
        <w:t>репрезентирующие</w:t>
      </w:r>
      <w:r>
        <w:t xml:space="preserve"> </w:t>
      </w:r>
      <w:r>
        <w:rPr>
          <w:rFonts w:hint="eastAsia"/>
        </w:rPr>
        <w:t>наличие</w:t>
      </w:r>
      <w:r>
        <w:t xml:space="preserve"> </w:t>
      </w:r>
      <w:r>
        <w:rPr>
          <w:rFonts w:hint="eastAsia"/>
        </w:rPr>
        <w:t>вымышленных</w:t>
      </w:r>
    </w:p>
    <w:p w14:paraId="030CA7A4" w14:textId="77777777" w:rsidR="00990E40" w:rsidRDefault="00990E40" w:rsidP="00990E40"/>
    <w:p w14:paraId="1787E013" w14:textId="77777777" w:rsidR="00990E40" w:rsidRDefault="00990E40" w:rsidP="00990E40">
      <w:r>
        <w:rPr>
          <w:rFonts w:hint="eastAsia"/>
        </w:rPr>
        <w:t>существ</w:t>
      </w:r>
    </w:p>
    <w:p w14:paraId="52ABF3CC" w14:textId="77777777" w:rsidR="00990E40" w:rsidRDefault="00990E40" w:rsidP="00990E40"/>
    <w:p w14:paraId="29B4C11D" w14:textId="77777777" w:rsidR="00990E40" w:rsidRDefault="00990E40" w:rsidP="00990E40">
      <w:r>
        <w:t xml:space="preserve">2.6 </w:t>
      </w:r>
      <w:r>
        <w:rPr>
          <w:rFonts w:hint="eastAsia"/>
        </w:rPr>
        <w:t>Лексические</w:t>
      </w:r>
      <w:r>
        <w:t xml:space="preserve"> </w:t>
      </w:r>
      <w:r>
        <w:rPr>
          <w:rFonts w:hint="eastAsia"/>
        </w:rPr>
        <w:t>маркеры</w:t>
      </w:r>
      <w:r>
        <w:t xml:space="preserve"> </w:t>
      </w:r>
      <w:r>
        <w:rPr>
          <w:rFonts w:hint="eastAsia"/>
        </w:rPr>
        <w:t>жанрообразующих</w:t>
      </w:r>
      <w:r>
        <w:t xml:space="preserve"> </w:t>
      </w:r>
      <w:r>
        <w:rPr>
          <w:rFonts w:hint="eastAsia"/>
        </w:rPr>
        <w:t>признаков</w:t>
      </w:r>
      <w:r>
        <w:t xml:space="preserve"> </w:t>
      </w:r>
      <w:r>
        <w:rPr>
          <w:rFonts w:hint="eastAsia"/>
        </w:rPr>
        <w:t>фэнтези</w:t>
      </w:r>
      <w:r>
        <w:t xml:space="preserve"> </w:t>
      </w:r>
      <w:r>
        <w:rPr>
          <w:rFonts w:hint="eastAsia"/>
        </w:rPr>
        <w:t>на</w:t>
      </w:r>
    </w:p>
    <w:p w14:paraId="16612D82" w14:textId="77777777" w:rsidR="00990E40" w:rsidRDefault="00990E40" w:rsidP="00990E40"/>
    <w:p w14:paraId="291BA201" w14:textId="77777777" w:rsidR="00990E40" w:rsidRDefault="00990E40" w:rsidP="00990E40">
      <w:r>
        <w:rPr>
          <w:rFonts w:hint="eastAsia"/>
        </w:rPr>
        <w:t>материале</w:t>
      </w:r>
      <w:r>
        <w:t xml:space="preserve"> </w:t>
      </w:r>
      <w:r>
        <w:rPr>
          <w:rFonts w:hint="eastAsia"/>
        </w:rPr>
        <w:t>романов</w:t>
      </w:r>
      <w:r>
        <w:t xml:space="preserve"> </w:t>
      </w:r>
      <w:r>
        <w:rPr>
          <w:rFonts w:hint="eastAsia"/>
        </w:rPr>
        <w:t>российских</w:t>
      </w:r>
      <w:r>
        <w:t xml:space="preserve"> </w:t>
      </w:r>
      <w:r>
        <w:rPr>
          <w:rFonts w:hint="eastAsia"/>
        </w:rPr>
        <w:t>и</w:t>
      </w:r>
      <w:r>
        <w:t xml:space="preserve"> </w:t>
      </w:r>
      <w:r>
        <w:rPr>
          <w:rFonts w:hint="eastAsia"/>
        </w:rPr>
        <w:t>англоязычных</w:t>
      </w:r>
      <w:r>
        <w:t xml:space="preserve"> </w:t>
      </w:r>
      <w:r>
        <w:rPr>
          <w:rFonts w:hint="eastAsia"/>
        </w:rPr>
        <w:t>авторов</w:t>
      </w:r>
    </w:p>
    <w:p w14:paraId="2422C8AC" w14:textId="77777777" w:rsidR="00990E40" w:rsidRDefault="00990E40" w:rsidP="00990E40"/>
    <w:p w14:paraId="65792CD3" w14:textId="77777777" w:rsidR="00990E40" w:rsidRDefault="00990E40" w:rsidP="00990E40">
      <w:r>
        <w:rPr>
          <w:rFonts w:hint="eastAsia"/>
        </w:rPr>
        <w:t>Выводы</w:t>
      </w:r>
      <w:r>
        <w:t xml:space="preserve"> </w:t>
      </w:r>
      <w:r>
        <w:rPr>
          <w:rFonts w:hint="eastAsia"/>
        </w:rPr>
        <w:t>по</w:t>
      </w:r>
      <w:r>
        <w:t xml:space="preserve"> </w:t>
      </w:r>
      <w:r>
        <w:rPr>
          <w:rFonts w:hint="eastAsia"/>
        </w:rPr>
        <w:t>главе</w:t>
      </w:r>
      <w:r>
        <w:t xml:space="preserve"> II</w:t>
      </w:r>
    </w:p>
    <w:p w14:paraId="74B97949" w14:textId="77777777" w:rsidR="00990E40" w:rsidRDefault="00990E40" w:rsidP="00990E40"/>
    <w:p w14:paraId="0A6ECF2C" w14:textId="77777777" w:rsidR="00990E40" w:rsidRDefault="00990E40" w:rsidP="00990E40">
      <w:r>
        <w:rPr>
          <w:rFonts w:hint="eastAsia"/>
        </w:rPr>
        <w:t>ГЛАВА</w:t>
      </w:r>
      <w:r>
        <w:t xml:space="preserve"> III. </w:t>
      </w:r>
      <w:r>
        <w:rPr>
          <w:rFonts w:hint="eastAsia"/>
        </w:rPr>
        <w:t>Типология</w:t>
      </w:r>
      <w:r>
        <w:t xml:space="preserve"> </w:t>
      </w:r>
      <w:r>
        <w:rPr>
          <w:rFonts w:hint="eastAsia"/>
        </w:rPr>
        <w:t>произведений</w:t>
      </w:r>
      <w:r>
        <w:t xml:space="preserve"> </w:t>
      </w:r>
      <w:r>
        <w:rPr>
          <w:rFonts w:hint="eastAsia"/>
        </w:rPr>
        <w:t>жанра</w:t>
      </w:r>
    </w:p>
    <w:p w14:paraId="580E82F4" w14:textId="77777777" w:rsidR="00990E40" w:rsidRDefault="00990E40" w:rsidP="00990E40"/>
    <w:p w14:paraId="3FC2BEC8" w14:textId="77777777" w:rsidR="00990E40" w:rsidRDefault="00990E40" w:rsidP="00990E40">
      <w:r>
        <w:rPr>
          <w:rFonts w:hint="eastAsia"/>
        </w:rPr>
        <w:t>фэнтези</w:t>
      </w:r>
    </w:p>
    <w:p w14:paraId="2D1DC6F7" w14:textId="77777777" w:rsidR="00990E40" w:rsidRDefault="00990E40" w:rsidP="00990E40"/>
    <w:p w14:paraId="6A66B012" w14:textId="77777777" w:rsidR="00990E40" w:rsidRDefault="00990E40" w:rsidP="00990E40">
      <w:r>
        <w:t xml:space="preserve">3.1 </w:t>
      </w:r>
      <w:r>
        <w:rPr>
          <w:rFonts w:hint="eastAsia"/>
        </w:rPr>
        <w:t>Коэффициент</w:t>
      </w:r>
      <w:r>
        <w:t xml:space="preserve"> </w:t>
      </w:r>
      <w:r>
        <w:rPr>
          <w:rFonts w:hint="eastAsia"/>
        </w:rPr>
        <w:t>плотности</w:t>
      </w:r>
      <w:r>
        <w:t xml:space="preserve"> </w:t>
      </w:r>
      <w:r>
        <w:rPr>
          <w:rFonts w:hint="eastAsia"/>
        </w:rPr>
        <w:t>лексических</w:t>
      </w:r>
      <w:r>
        <w:t xml:space="preserve"> </w:t>
      </w:r>
      <w:r>
        <w:rPr>
          <w:rFonts w:hint="eastAsia"/>
        </w:rPr>
        <w:t>маркеров</w:t>
      </w:r>
      <w:r>
        <w:t xml:space="preserve"> </w:t>
      </w:r>
      <w:r>
        <w:rPr>
          <w:rFonts w:hint="eastAsia"/>
        </w:rPr>
        <w:t>в</w:t>
      </w:r>
      <w:r>
        <w:t xml:space="preserve"> </w:t>
      </w:r>
      <w:r>
        <w:rPr>
          <w:rFonts w:hint="eastAsia"/>
        </w:rPr>
        <w:t>текстах</w:t>
      </w:r>
      <w:r>
        <w:t xml:space="preserve"> </w:t>
      </w:r>
      <w:r>
        <w:rPr>
          <w:rFonts w:hint="eastAsia"/>
        </w:rPr>
        <w:t>Произведений</w:t>
      </w:r>
      <w:r>
        <w:t xml:space="preserve"> </w:t>
      </w:r>
      <w:r>
        <w:rPr>
          <w:rFonts w:hint="eastAsia"/>
        </w:rPr>
        <w:t>фэнтези</w:t>
      </w:r>
    </w:p>
    <w:p w14:paraId="007D812D" w14:textId="77777777" w:rsidR="00990E40" w:rsidRDefault="00990E40" w:rsidP="00990E40"/>
    <w:p w14:paraId="69D15EA2" w14:textId="77777777" w:rsidR="00990E40" w:rsidRDefault="00990E40" w:rsidP="00990E40">
      <w:r>
        <w:t xml:space="preserve">3.2 </w:t>
      </w:r>
      <w:r>
        <w:rPr>
          <w:rFonts w:hint="eastAsia"/>
        </w:rPr>
        <w:t>Роль</w:t>
      </w:r>
      <w:r>
        <w:t xml:space="preserve"> </w:t>
      </w:r>
      <w:r>
        <w:rPr>
          <w:rFonts w:hint="eastAsia"/>
        </w:rPr>
        <w:t>коэффициента</w:t>
      </w:r>
      <w:r>
        <w:t xml:space="preserve"> </w:t>
      </w:r>
      <w:r>
        <w:rPr>
          <w:rFonts w:hint="eastAsia"/>
        </w:rPr>
        <w:t>плотности</w:t>
      </w:r>
      <w:r>
        <w:t xml:space="preserve"> </w:t>
      </w:r>
      <w:r>
        <w:rPr>
          <w:rFonts w:hint="eastAsia"/>
        </w:rPr>
        <w:t>маркерной</w:t>
      </w:r>
      <w:r>
        <w:t xml:space="preserve"> </w:t>
      </w:r>
      <w:r>
        <w:rPr>
          <w:rFonts w:hint="eastAsia"/>
        </w:rPr>
        <w:t>лексики</w:t>
      </w:r>
      <w:r>
        <w:t xml:space="preserve"> </w:t>
      </w:r>
      <w:r>
        <w:rPr>
          <w:rFonts w:hint="eastAsia"/>
        </w:rPr>
        <w:t>первого</w:t>
      </w:r>
    </w:p>
    <w:p w14:paraId="20284B0A" w14:textId="77777777" w:rsidR="00990E40" w:rsidRDefault="00990E40" w:rsidP="00990E40"/>
    <w:p w14:paraId="44D389F0" w14:textId="77777777" w:rsidR="00990E40" w:rsidRDefault="00990E40" w:rsidP="00990E40">
      <w:r>
        <w:lastRenderedPageBreak/>
        <w:t>2</w:t>
      </w:r>
    </w:p>
    <w:p w14:paraId="025F84B9" w14:textId="77777777" w:rsidR="00990E40" w:rsidRDefault="00990E40" w:rsidP="00990E40"/>
    <w:p w14:paraId="25735A17" w14:textId="77777777" w:rsidR="00990E40" w:rsidRDefault="00990E40" w:rsidP="00990E40">
      <w:r>
        <w:rPr>
          <w:rFonts w:hint="eastAsia"/>
        </w:rPr>
        <w:t>признака</w:t>
      </w:r>
      <w:r>
        <w:t xml:space="preserve"> </w:t>
      </w:r>
      <w:r>
        <w:rPr>
          <w:rFonts w:hint="eastAsia"/>
        </w:rPr>
        <w:t>жанра</w:t>
      </w:r>
      <w:r>
        <w:t xml:space="preserve"> (</w:t>
      </w:r>
      <w:r>
        <w:rPr>
          <w:rFonts w:hint="eastAsia"/>
        </w:rPr>
        <w:t>наличие</w:t>
      </w:r>
      <w:r>
        <w:t xml:space="preserve"> </w:t>
      </w:r>
      <w:r>
        <w:rPr>
          <w:rFonts w:hint="eastAsia"/>
        </w:rPr>
        <w:t>пространства</w:t>
      </w:r>
      <w:r>
        <w:t xml:space="preserve"> </w:t>
      </w:r>
      <w:r>
        <w:rPr>
          <w:rFonts w:hint="eastAsia"/>
        </w:rPr>
        <w:t>фэнтези</w:t>
      </w:r>
      <w:r>
        <w:t xml:space="preserve">) </w:t>
      </w:r>
      <w:r>
        <w:rPr>
          <w:rFonts w:hint="eastAsia"/>
        </w:rPr>
        <w:t>в</w:t>
      </w:r>
      <w:r>
        <w:t xml:space="preserve"> </w:t>
      </w:r>
      <w:r>
        <w:rPr>
          <w:rFonts w:hint="eastAsia"/>
        </w:rPr>
        <w:t>текстах</w:t>
      </w:r>
    </w:p>
    <w:p w14:paraId="5553F6A1" w14:textId="77777777" w:rsidR="00990E40" w:rsidRDefault="00990E40" w:rsidP="00990E40"/>
    <w:p w14:paraId="112959E7" w14:textId="77777777" w:rsidR="00990E40" w:rsidRDefault="00990E40" w:rsidP="00990E40">
      <w:r>
        <w:rPr>
          <w:rFonts w:hint="eastAsia"/>
        </w:rPr>
        <w:t>исследуемых</w:t>
      </w:r>
      <w:r>
        <w:t xml:space="preserve"> </w:t>
      </w:r>
      <w:r>
        <w:rPr>
          <w:rFonts w:hint="eastAsia"/>
        </w:rPr>
        <w:t>произведений</w:t>
      </w:r>
    </w:p>
    <w:p w14:paraId="7A6ABD78" w14:textId="77777777" w:rsidR="00990E40" w:rsidRDefault="00990E40" w:rsidP="00990E40"/>
    <w:p w14:paraId="6BF39A87" w14:textId="77777777" w:rsidR="00990E40" w:rsidRDefault="00990E40" w:rsidP="00990E40">
      <w:r>
        <w:t xml:space="preserve">3.3 </w:t>
      </w:r>
      <w:r>
        <w:rPr>
          <w:rFonts w:hint="eastAsia"/>
        </w:rPr>
        <w:t>Роль</w:t>
      </w:r>
      <w:r>
        <w:t xml:space="preserve"> </w:t>
      </w:r>
      <w:r>
        <w:rPr>
          <w:rFonts w:hint="eastAsia"/>
        </w:rPr>
        <w:t>коэффициента</w:t>
      </w:r>
      <w:r>
        <w:t xml:space="preserve"> </w:t>
      </w:r>
      <w:r>
        <w:rPr>
          <w:rFonts w:hint="eastAsia"/>
        </w:rPr>
        <w:t>плотности</w:t>
      </w:r>
      <w:r>
        <w:t xml:space="preserve"> </w:t>
      </w:r>
      <w:r>
        <w:rPr>
          <w:rFonts w:hint="eastAsia"/>
        </w:rPr>
        <w:t>маркерной</w:t>
      </w:r>
      <w:r>
        <w:t xml:space="preserve"> </w:t>
      </w:r>
      <w:r>
        <w:rPr>
          <w:rFonts w:hint="eastAsia"/>
        </w:rPr>
        <w:t>лексики</w:t>
      </w:r>
      <w:r>
        <w:t xml:space="preserve"> </w:t>
      </w:r>
      <w:r>
        <w:rPr>
          <w:rFonts w:hint="eastAsia"/>
        </w:rPr>
        <w:t>второго</w:t>
      </w:r>
      <w:r>
        <w:t xml:space="preserve"> </w:t>
      </w:r>
      <w:r>
        <w:rPr>
          <w:rFonts w:hint="eastAsia"/>
        </w:rPr>
        <w:t>признака</w:t>
      </w:r>
      <w:r>
        <w:t xml:space="preserve"> </w:t>
      </w:r>
      <w:r>
        <w:rPr>
          <w:rFonts w:hint="eastAsia"/>
        </w:rPr>
        <w:t>жанра</w:t>
      </w:r>
      <w:r>
        <w:t xml:space="preserve"> (</w:t>
      </w:r>
      <w:r>
        <w:rPr>
          <w:rFonts w:hint="eastAsia"/>
        </w:rPr>
        <w:t>наличие</w:t>
      </w:r>
      <w:r>
        <w:t xml:space="preserve"> </w:t>
      </w:r>
      <w:r>
        <w:rPr>
          <w:rFonts w:hint="eastAsia"/>
        </w:rPr>
        <w:t>магии</w:t>
      </w:r>
      <w:r>
        <w:t xml:space="preserve">) </w:t>
      </w:r>
      <w:r>
        <w:rPr>
          <w:rFonts w:hint="eastAsia"/>
        </w:rPr>
        <w:t>в</w:t>
      </w:r>
      <w:r>
        <w:t xml:space="preserve"> </w:t>
      </w:r>
      <w:r>
        <w:rPr>
          <w:rFonts w:hint="eastAsia"/>
        </w:rPr>
        <w:t>исследуемых</w:t>
      </w:r>
      <w:r>
        <w:t xml:space="preserve"> </w:t>
      </w:r>
      <w:r>
        <w:rPr>
          <w:rFonts w:hint="eastAsia"/>
        </w:rPr>
        <w:t>текстах</w:t>
      </w:r>
    </w:p>
    <w:p w14:paraId="7B7C29A5" w14:textId="77777777" w:rsidR="00990E40" w:rsidRDefault="00990E40" w:rsidP="00990E40"/>
    <w:p w14:paraId="6556A1D7" w14:textId="77777777" w:rsidR="00990E40" w:rsidRDefault="00990E40" w:rsidP="00990E40">
      <w:r>
        <w:rPr>
          <w:rFonts w:hint="eastAsia"/>
        </w:rPr>
        <w:t>произведений</w:t>
      </w:r>
    </w:p>
    <w:p w14:paraId="478B9B88" w14:textId="77777777" w:rsidR="00990E40" w:rsidRDefault="00990E40" w:rsidP="00990E40"/>
    <w:p w14:paraId="51DA95DC" w14:textId="77777777" w:rsidR="00990E40" w:rsidRDefault="00990E40" w:rsidP="00990E40">
      <w:r>
        <w:t xml:space="preserve">3.4 </w:t>
      </w:r>
      <w:r>
        <w:rPr>
          <w:rFonts w:hint="eastAsia"/>
        </w:rPr>
        <w:t>Роль</w:t>
      </w:r>
      <w:r>
        <w:t xml:space="preserve"> </w:t>
      </w:r>
      <w:r>
        <w:rPr>
          <w:rFonts w:hint="eastAsia"/>
        </w:rPr>
        <w:t>коэффициента</w:t>
      </w:r>
      <w:r>
        <w:t xml:space="preserve"> </w:t>
      </w:r>
      <w:r>
        <w:rPr>
          <w:rFonts w:hint="eastAsia"/>
        </w:rPr>
        <w:t>плотности</w:t>
      </w:r>
      <w:r>
        <w:t xml:space="preserve"> </w:t>
      </w:r>
      <w:r>
        <w:rPr>
          <w:rFonts w:hint="eastAsia"/>
        </w:rPr>
        <w:t>маркерной</w:t>
      </w:r>
      <w:r>
        <w:t xml:space="preserve"> </w:t>
      </w:r>
      <w:r>
        <w:rPr>
          <w:rFonts w:hint="eastAsia"/>
        </w:rPr>
        <w:t>лексики</w:t>
      </w:r>
      <w:r>
        <w:t xml:space="preserve"> </w:t>
      </w:r>
      <w:r>
        <w:rPr>
          <w:rFonts w:hint="eastAsia"/>
        </w:rPr>
        <w:t>второстепенного</w:t>
      </w:r>
      <w:r>
        <w:t xml:space="preserve"> </w:t>
      </w:r>
      <w:r>
        <w:rPr>
          <w:rFonts w:hint="eastAsia"/>
        </w:rPr>
        <w:t>признака</w:t>
      </w:r>
      <w:r>
        <w:t xml:space="preserve"> </w:t>
      </w:r>
      <w:r>
        <w:rPr>
          <w:rFonts w:hint="eastAsia"/>
        </w:rPr>
        <w:t>жанра</w:t>
      </w:r>
      <w:r>
        <w:t xml:space="preserve"> (</w:t>
      </w:r>
      <w:r>
        <w:rPr>
          <w:rFonts w:hint="eastAsia"/>
        </w:rPr>
        <w:t>наличие</w:t>
      </w:r>
      <w:r>
        <w:t xml:space="preserve"> </w:t>
      </w:r>
      <w:r>
        <w:rPr>
          <w:rFonts w:hint="eastAsia"/>
        </w:rPr>
        <w:t>вымышленных</w:t>
      </w:r>
    </w:p>
    <w:p w14:paraId="49B3F083" w14:textId="77777777" w:rsidR="00990E40" w:rsidRDefault="00990E40" w:rsidP="00990E40"/>
    <w:p w14:paraId="171EB865" w14:textId="77777777" w:rsidR="00990E40" w:rsidRDefault="00990E40" w:rsidP="00990E40">
      <w:r>
        <w:rPr>
          <w:rFonts w:hint="eastAsia"/>
        </w:rPr>
        <w:t>существ</w:t>
      </w:r>
      <w:r>
        <w:t xml:space="preserve">) </w:t>
      </w:r>
      <w:r>
        <w:rPr>
          <w:rFonts w:hint="eastAsia"/>
        </w:rPr>
        <w:t>в</w:t>
      </w:r>
      <w:r>
        <w:t xml:space="preserve"> </w:t>
      </w:r>
      <w:r>
        <w:rPr>
          <w:rFonts w:hint="eastAsia"/>
        </w:rPr>
        <w:t>исследуемых</w:t>
      </w:r>
      <w:r>
        <w:t xml:space="preserve"> </w:t>
      </w:r>
      <w:r>
        <w:rPr>
          <w:rFonts w:hint="eastAsia"/>
        </w:rPr>
        <w:t>текстах</w:t>
      </w:r>
    </w:p>
    <w:p w14:paraId="1094B643" w14:textId="77777777" w:rsidR="00990E40" w:rsidRDefault="00990E40" w:rsidP="00990E40"/>
    <w:p w14:paraId="3420EB54" w14:textId="77777777" w:rsidR="00990E40" w:rsidRDefault="00990E40" w:rsidP="00990E40">
      <w:r>
        <w:t xml:space="preserve">3.5 </w:t>
      </w:r>
      <w:r>
        <w:rPr>
          <w:rFonts w:hint="eastAsia"/>
        </w:rPr>
        <w:t>Типология</w:t>
      </w:r>
      <w:r>
        <w:t xml:space="preserve"> </w:t>
      </w:r>
      <w:r>
        <w:rPr>
          <w:rFonts w:hint="eastAsia"/>
        </w:rPr>
        <w:t>произведений</w:t>
      </w:r>
      <w:r>
        <w:t xml:space="preserve"> </w:t>
      </w:r>
      <w:r>
        <w:rPr>
          <w:rFonts w:hint="eastAsia"/>
        </w:rPr>
        <w:t>фэнтези</w:t>
      </w:r>
      <w:r>
        <w:t xml:space="preserve"> (</w:t>
      </w:r>
      <w:r>
        <w:rPr>
          <w:rFonts w:hint="eastAsia"/>
        </w:rPr>
        <w:t>с</w:t>
      </w:r>
      <w:r>
        <w:t xml:space="preserve"> </w:t>
      </w:r>
      <w:r>
        <w:rPr>
          <w:rFonts w:hint="eastAsia"/>
        </w:rPr>
        <w:t>опорой</w:t>
      </w:r>
      <w:r>
        <w:t xml:space="preserve"> </w:t>
      </w:r>
      <w:r>
        <w:rPr>
          <w:rFonts w:hint="eastAsia"/>
        </w:rPr>
        <w:t>на</w:t>
      </w:r>
      <w:r>
        <w:t xml:space="preserve"> </w:t>
      </w:r>
      <w:r>
        <w:rPr>
          <w:rFonts w:hint="eastAsia"/>
        </w:rPr>
        <w:t>уровень</w:t>
      </w:r>
      <w:r>
        <w:t xml:space="preserve"> </w:t>
      </w:r>
      <w:r>
        <w:rPr>
          <w:rFonts w:hint="eastAsia"/>
        </w:rPr>
        <w:t>репрезентации</w:t>
      </w:r>
      <w:r>
        <w:t xml:space="preserve"> </w:t>
      </w:r>
      <w:r>
        <w:rPr>
          <w:rFonts w:hint="eastAsia"/>
        </w:rPr>
        <w:t>жанровых</w:t>
      </w:r>
      <w:r>
        <w:t xml:space="preserve"> </w:t>
      </w:r>
      <w:r>
        <w:rPr>
          <w:rFonts w:hint="eastAsia"/>
        </w:rPr>
        <w:t>признаков</w:t>
      </w:r>
      <w:r>
        <w:t>)</w:t>
      </w:r>
    </w:p>
    <w:p w14:paraId="6DF0B7D3" w14:textId="77777777" w:rsidR="00990E40" w:rsidRDefault="00990E40" w:rsidP="00990E40"/>
    <w:p w14:paraId="46C91057" w14:textId="77777777" w:rsidR="00990E40" w:rsidRDefault="00990E40" w:rsidP="00990E40">
      <w:r>
        <w:t xml:space="preserve">3.6 </w:t>
      </w:r>
      <w:r>
        <w:rPr>
          <w:rFonts w:hint="eastAsia"/>
        </w:rPr>
        <w:t>Прототипичное</w:t>
      </w:r>
      <w:r>
        <w:t xml:space="preserve"> </w:t>
      </w:r>
      <w:r>
        <w:rPr>
          <w:rFonts w:hint="eastAsia"/>
        </w:rPr>
        <w:t>произведение</w:t>
      </w:r>
      <w:r>
        <w:t xml:space="preserve"> </w:t>
      </w:r>
      <w:r>
        <w:rPr>
          <w:rFonts w:hint="eastAsia"/>
        </w:rPr>
        <w:t>фэнтези</w:t>
      </w:r>
    </w:p>
    <w:p w14:paraId="2A84A8A8" w14:textId="77777777" w:rsidR="00990E40" w:rsidRDefault="00990E40" w:rsidP="00990E40"/>
    <w:p w14:paraId="3E4700B6" w14:textId="77777777" w:rsidR="00990E40" w:rsidRDefault="00990E40" w:rsidP="00990E40">
      <w:r>
        <w:rPr>
          <w:rFonts w:hint="eastAsia"/>
        </w:rPr>
        <w:t>Выводы</w:t>
      </w:r>
      <w:r>
        <w:t xml:space="preserve"> </w:t>
      </w:r>
      <w:r>
        <w:rPr>
          <w:rFonts w:hint="eastAsia"/>
        </w:rPr>
        <w:t>по</w:t>
      </w:r>
      <w:r>
        <w:t xml:space="preserve"> </w:t>
      </w:r>
      <w:r>
        <w:rPr>
          <w:rFonts w:hint="eastAsia"/>
        </w:rPr>
        <w:t>главе</w:t>
      </w:r>
      <w:r>
        <w:t xml:space="preserve"> III</w:t>
      </w:r>
    </w:p>
    <w:p w14:paraId="44F30B20" w14:textId="77777777" w:rsidR="00990E40" w:rsidRDefault="00990E40" w:rsidP="00990E40"/>
    <w:p w14:paraId="3AFEAFA1" w14:textId="77777777" w:rsidR="00990E40" w:rsidRDefault="00990E40" w:rsidP="00990E40">
      <w:r>
        <w:rPr>
          <w:rFonts w:hint="eastAsia"/>
        </w:rPr>
        <w:t>Заключение</w:t>
      </w:r>
    </w:p>
    <w:p w14:paraId="57A487A2" w14:textId="77777777" w:rsidR="00990E40" w:rsidRDefault="00990E40" w:rsidP="00990E40"/>
    <w:p w14:paraId="5DF42B04" w14:textId="77777777" w:rsidR="00990E40" w:rsidRDefault="00990E40" w:rsidP="00990E40">
      <w:r>
        <w:rPr>
          <w:rFonts w:hint="eastAsia"/>
        </w:rPr>
        <w:t>Список</w:t>
      </w:r>
      <w:r>
        <w:t xml:space="preserve"> </w:t>
      </w:r>
      <w:r>
        <w:rPr>
          <w:rFonts w:hint="eastAsia"/>
        </w:rPr>
        <w:t>литературы</w:t>
      </w:r>
    </w:p>
    <w:p w14:paraId="7B231822" w14:textId="77777777" w:rsidR="00990E40" w:rsidRDefault="00990E40" w:rsidP="00990E40"/>
    <w:p w14:paraId="0C61CED6" w14:textId="77777777" w:rsidR="00990E40" w:rsidRDefault="00990E40" w:rsidP="00990E40">
      <w:r>
        <w:rPr>
          <w:rFonts w:hint="eastAsia"/>
        </w:rPr>
        <w:t>Список</w:t>
      </w:r>
      <w:r>
        <w:t xml:space="preserve"> </w:t>
      </w:r>
      <w:r>
        <w:rPr>
          <w:rFonts w:hint="eastAsia"/>
        </w:rPr>
        <w:t>цитируемой</w:t>
      </w:r>
      <w:r>
        <w:t xml:space="preserve"> </w:t>
      </w:r>
      <w:r>
        <w:rPr>
          <w:rFonts w:hint="eastAsia"/>
        </w:rPr>
        <w:t>литературы</w:t>
      </w:r>
    </w:p>
    <w:p w14:paraId="1F488C3C" w14:textId="77777777" w:rsidR="00990E40" w:rsidRDefault="00990E40" w:rsidP="00990E40"/>
    <w:p w14:paraId="5933569C" w14:textId="3D389EE2" w:rsidR="00990E40" w:rsidRPr="00990E40" w:rsidRDefault="00990E40" w:rsidP="00990E40">
      <w:r>
        <w:rPr>
          <w:rFonts w:hint="eastAsia"/>
        </w:rPr>
        <w:t>Список</w:t>
      </w:r>
      <w:r>
        <w:t xml:space="preserve"> </w:t>
      </w:r>
      <w:r>
        <w:rPr>
          <w:rFonts w:hint="eastAsia"/>
        </w:rPr>
        <w:t>словарей</w:t>
      </w:r>
    </w:p>
    <w:sectPr w:rsidR="00990E40" w:rsidRPr="00990E40" w:rsidSect="003176A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0BEE" w14:textId="77777777" w:rsidR="003176AE" w:rsidRDefault="003176AE">
      <w:pPr>
        <w:spacing w:after="0" w:line="240" w:lineRule="auto"/>
      </w:pPr>
      <w:r>
        <w:separator/>
      </w:r>
    </w:p>
  </w:endnote>
  <w:endnote w:type="continuationSeparator" w:id="0">
    <w:p w14:paraId="0751E218" w14:textId="77777777" w:rsidR="003176AE" w:rsidRDefault="0031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6E434" w14:textId="77777777" w:rsidR="003176AE" w:rsidRDefault="003176AE"/>
    <w:p w14:paraId="3BFD86AB" w14:textId="77777777" w:rsidR="003176AE" w:rsidRDefault="003176AE"/>
    <w:p w14:paraId="0824178E" w14:textId="77777777" w:rsidR="003176AE" w:rsidRDefault="003176AE"/>
    <w:p w14:paraId="6BA8565C" w14:textId="77777777" w:rsidR="003176AE" w:rsidRDefault="003176AE"/>
    <w:p w14:paraId="3405F4F8" w14:textId="77777777" w:rsidR="003176AE" w:rsidRDefault="003176AE"/>
    <w:p w14:paraId="63939726" w14:textId="77777777" w:rsidR="003176AE" w:rsidRDefault="003176AE"/>
    <w:p w14:paraId="301A6A77" w14:textId="77777777" w:rsidR="003176AE" w:rsidRDefault="003176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CCDD1F" wp14:editId="6A4BC4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1447" w14:textId="77777777" w:rsidR="003176AE" w:rsidRDefault="003176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CCDD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041447" w14:textId="77777777" w:rsidR="003176AE" w:rsidRDefault="003176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733306" w14:textId="77777777" w:rsidR="003176AE" w:rsidRDefault="003176AE"/>
    <w:p w14:paraId="5E790DD9" w14:textId="77777777" w:rsidR="003176AE" w:rsidRDefault="003176AE"/>
    <w:p w14:paraId="65151F2A" w14:textId="77777777" w:rsidR="003176AE" w:rsidRDefault="003176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C14531" wp14:editId="4C886A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1D532" w14:textId="77777777" w:rsidR="003176AE" w:rsidRDefault="003176AE"/>
                          <w:p w14:paraId="545C97BC" w14:textId="77777777" w:rsidR="003176AE" w:rsidRDefault="003176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145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01D532" w14:textId="77777777" w:rsidR="003176AE" w:rsidRDefault="003176AE"/>
                    <w:p w14:paraId="545C97BC" w14:textId="77777777" w:rsidR="003176AE" w:rsidRDefault="003176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5971AF" w14:textId="77777777" w:rsidR="003176AE" w:rsidRDefault="003176AE"/>
    <w:p w14:paraId="606B4833" w14:textId="77777777" w:rsidR="003176AE" w:rsidRDefault="003176AE">
      <w:pPr>
        <w:rPr>
          <w:sz w:val="2"/>
          <w:szCs w:val="2"/>
        </w:rPr>
      </w:pPr>
    </w:p>
    <w:p w14:paraId="0EBDAFA9" w14:textId="77777777" w:rsidR="003176AE" w:rsidRDefault="003176AE"/>
    <w:p w14:paraId="1E08A5C9" w14:textId="77777777" w:rsidR="003176AE" w:rsidRDefault="003176AE">
      <w:pPr>
        <w:spacing w:after="0" w:line="240" w:lineRule="auto"/>
      </w:pPr>
    </w:p>
  </w:footnote>
  <w:footnote w:type="continuationSeparator" w:id="0">
    <w:p w14:paraId="2E735753" w14:textId="77777777" w:rsidR="003176AE" w:rsidRDefault="0031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AE"/>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47020</TotalTime>
  <Pages>3</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cp:revision>
  <cp:lastPrinted>2009-02-06T05:36:00Z</cp:lastPrinted>
  <dcterms:created xsi:type="dcterms:W3CDTF">2024-01-07T13:43:00Z</dcterms:created>
  <dcterms:modified xsi:type="dcterms:W3CDTF">2024-03-21T16:47:00Z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