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D009" w14:textId="18BF161F" w:rsidR="00F64ABA" w:rsidRDefault="00E41BA3" w:rsidP="00E41BA3">
      <w:r w:rsidRPr="00E41BA3">
        <w:rPr>
          <w:rFonts w:hint="eastAsia"/>
        </w:rPr>
        <w:t>Жуковская</w:t>
      </w:r>
      <w:r w:rsidRPr="00E41BA3">
        <w:t xml:space="preserve"> </w:t>
      </w:r>
      <w:r w:rsidRPr="00E41BA3">
        <w:rPr>
          <w:rFonts w:hint="eastAsia"/>
        </w:rPr>
        <w:t>Евгения</w:t>
      </w:r>
      <w:r w:rsidRPr="00E41BA3">
        <w:t xml:space="preserve"> </w:t>
      </w:r>
      <w:r w:rsidRPr="00E41BA3">
        <w:rPr>
          <w:rFonts w:hint="eastAsia"/>
        </w:rPr>
        <w:t>Александровна</w:t>
      </w:r>
      <w:r>
        <w:t xml:space="preserve"> </w:t>
      </w:r>
      <w:r w:rsidRPr="00E41BA3">
        <w:rPr>
          <w:rFonts w:hint="eastAsia"/>
        </w:rPr>
        <w:t>Развитие</w:t>
      </w:r>
      <w:r w:rsidRPr="00E41BA3">
        <w:t xml:space="preserve"> </w:t>
      </w:r>
      <w:r w:rsidRPr="00E41BA3">
        <w:rPr>
          <w:rFonts w:hint="eastAsia"/>
        </w:rPr>
        <w:t>малого</w:t>
      </w:r>
      <w:r w:rsidRPr="00E41BA3">
        <w:t xml:space="preserve"> </w:t>
      </w:r>
      <w:r w:rsidRPr="00E41BA3">
        <w:rPr>
          <w:rFonts w:hint="eastAsia"/>
        </w:rPr>
        <w:t>и</w:t>
      </w:r>
      <w:r w:rsidRPr="00E41BA3">
        <w:t xml:space="preserve"> </w:t>
      </w:r>
      <w:r w:rsidRPr="00E41BA3">
        <w:rPr>
          <w:rFonts w:hint="eastAsia"/>
        </w:rPr>
        <w:t>среднего</w:t>
      </w:r>
      <w:r w:rsidRPr="00E41BA3">
        <w:t xml:space="preserve"> </w:t>
      </w:r>
      <w:r w:rsidRPr="00E41BA3">
        <w:rPr>
          <w:rFonts w:hint="eastAsia"/>
        </w:rPr>
        <w:t>бизнеса</w:t>
      </w:r>
      <w:r w:rsidRPr="00E41BA3">
        <w:t xml:space="preserve"> </w:t>
      </w:r>
      <w:r w:rsidRPr="00E41BA3">
        <w:rPr>
          <w:rFonts w:hint="eastAsia"/>
        </w:rPr>
        <w:t>в</w:t>
      </w:r>
      <w:r w:rsidRPr="00E41BA3">
        <w:t xml:space="preserve"> </w:t>
      </w:r>
      <w:r w:rsidRPr="00E41BA3">
        <w:rPr>
          <w:rFonts w:hint="eastAsia"/>
        </w:rPr>
        <w:t>сельском</w:t>
      </w:r>
      <w:r w:rsidRPr="00E41BA3">
        <w:t xml:space="preserve"> </w:t>
      </w:r>
      <w:r w:rsidRPr="00E41BA3">
        <w:rPr>
          <w:rFonts w:hint="eastAsia"/>
        </w:rPr>
        <w:t>хозяйстве</w:t>
      </w:r>
      <w:r w:rsidRPr="00E41BA3">
        <w:t xml:space="preserve"> (</w:t>
      </w:r>
      <w:r w:rsidRPr="00E41BA3">
        <w:rPr>
          <w:rFonts w:hint="eastAsia"/>
        </w:rPr>
        <w:t>на</w:t>
      </w:r>
      <w:r w:rsidRPr="00E41BA3">
        <w:t xml:space="preserve"> </w:t>
      </w:r>
      <w:r w:rsidRPr="00E41BA3">
        <w:rPr>
          <w:rFonts w:hint="eastAsia"/>
        </w:rPr>
        <w:t>примере</w:t>
      </w:r>
      <w:r w:rsidRPr="00E41BA3">
        <w:t xml:space="preserve"> </w:t>
      </w:r>
      <w:r w:rsidRPr="00E41BA3">
        <w:rPr>
          <w:rFonts w:hint="eastAsia"/>
        </w:rPr>
        <w:t>Новосибирской</w:t>
      </w:r>
      <w:r w:rsidRPr="00E41BA3">
        <w:t xml:space="preserve"> </w:t>
      </w:r>
      <w:r w:rsidRPr="00E41BA3">
        <w:rPr>
          <w:rFonts w:hint="eastAsia"/>
        </w:rPr>
        <w:t>области</w:t>
      </w:r>
      <w:r w:rsidRPr="00E41BA3">
        <w:t>)</w:t>
      </w:r>
    </w:p>
    <w:p w14:paraId="6E902BC7" w14:textId="77777777" w:rsidR="00E41BA3" w:rsidRDefault="00E41BA3" w:rsidP="00E41BA3">
      <w:r>
        <w:rPr>
          <w:rFonts w:hint="eastAsia"/>
        </w:rPr>
        <w:t>ОГЛАВЛЕНИЕ</w:t>
      </w:r>
      <w:r>
        <w:t xml:space="preserve"> </w:t>
      </w:r>
      <w:r>
        <w:rPr>
          <w:rFonts w:hint="eastAsia"/>
        </w:rPr>
        <w:t>ДИССЕРТАЦИИ</w:t>
      </w:r>
    </w:p>
    <w:p w14:paraId="2BEC6E93" w14:textId="77777777" w:rsidR="00E41BA3" w:rsidRDefault="00E41BA3" w:rsidP="00E41BA3">
      <w:r>
        <w:rPr>
          <w:rFonts w:hint="eastAsia"/>
        </w:rPr>
        <w:t>кандидат</w:t>
      </w:r>
      <w:r>
        <w:t xml:space="preserve"> </w:t>
      </w:r>
      <w:r>
        <w:rPr>
          <w:rFonts w:hint="eastAsia"/>
        </w:rPr>
        <w:t>наук</w:t>
      </w:r>
      <w:r>
        <w:t xml:space="preserve"> </w:t>
      </w:r>
      <w:r>
        <w:rPr>
          <w:rFonts w:hint="eastAsia"/>
        </w:rPr>
        <w:t>Жуковская</w:t>
      </w:r>
      <w:r>
        <w:t xml:space="preserve"> </w:t>
      </w:r>
      <w:r>
        <w:rPr>
          <w:rFonts w:hint="eastAsia"/>
        </w:rPr>
        <w:t>Евгения</w:t>
      </w:r>
      <w:r>
        <w:t xml:space="preserve"> </w:t>
      </w:r>
      <w:r>
        <w:rPr>
          <w:rFonts w:hint="eastAsia"/>
        </w:rPr>
        <w:t>Александровна</w:t>
      </w:r>
    </w:p>
    <w:p w14:paraId="285ACBDB" w14:textId="77777777" w:rsidR="00E41BA3" w:rsidRDefault="00E41BA3" w:rsidP="00E41BA3">
      <w:r>
        <w:rPr>
          <w:rFonts w:hint="eastAsia"/>
        </w:rPr>
        <w:t>ВВЕДЕНИЕ</w:t>
      </w:r>
    </w:p>
    <w:p w14:paraId="3E4B4ADA" w14:textId="77777777" w:rsidR="00E41BA3" w:rsidRDefault="00E41BA3" w:rsidP="00E41BA3"/>
    <w:p w14:paraId="6983732C" w14:textId="77777777" w:rsidR="00E41BA3" w:rsidRDefault="00E41BA3" w:rsidP="00E41BA3">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p>
    <w:p w14:paraId="72E640FD" w14:textId="77777777" w:rsidR="00E41BA3" w:rsidRDefault="00E41BA3" w:rsidP="00E41BA3"/>
    <w:p w14:paraId="06581A3B" w14:textId="77777777" w:rsidR="00E41BA3" w:rsidRDefault="00E41BA3" w:rsidP="00E41BA3">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исторический</w:t>
      </w:r>
      <w:r>
        <w:t xml:space="preserve"> </w:t>
      </w:r>
      <w:r>
        <w:rPr>
          <w:rFonts w:hint="eastAsia"/>
        </w:rPr>
        <w:t>аспект</w:t>
      </w:r>
      <w:r>
        <w:t xml:space="preserve"> </w:t>
      </w:r>
      <w:r>
        <w:rPr>
          <w:rFonts w:hint="eastAsia"/>
        </w:rPr>
        <w:t>развития</w:t>
      </w:r>
      <w:r>
        <w:t xml:space="preserve"> </w:t>
      </w:r>
      <w:r>
        <w:rPr>
          <w:rFonts w:hint="eastAsia"/>
        </w:rPr>
        <w:t>бизнеса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7CF307B2" w14:textId="77777777" w:rsidR="00E41BA3" w:rsidRDefault="00E41BA3" w:rsidP="00E41BA3"/>
    <w:p w14:paraId="127B35B2" w14:textId="77777777" w:rsidR="00E41BA3" w:rsidRDefault="00E41BA3" w:rsidP="00E41BA3">
      <w:r>
        <w:t xml:space="preserve">1.2 </w:t>
      </w:r>
      <w:r>
        <w:rPr>
          <w:rFonts w:hint="eastAsia"/>
        </w:rPr>
        <w:t>Малый</w:t>
      </w:r>
      <w:r>
        <w:t xml:space="preserve"> </w:t>
      </w:r>
      <w:r>
        <w:rPr>
          <w:rFonts w:hint="eastAsia"/>
        </w:rPr>
        <w:t>и</w:t>
      </w:r>
      <w:r>
        <w:t xml:space="preserve"> </w:t>
      </w:r>
      <w:r>
        <w:rPr>
          <w:rFonts w:hint="eastAsia"/>
        </w:rPr>
        <w:t>средний</w:t>
      </w:r>
      <w:r>
        <w:t xml:space="preserve"> </w:t>
      </w:r>
      <w:r>
        <w:rPr>
          <w:rFonts w:hint="eastAsia"/>
        </w:rPr>
        <w:t>бизнес</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создания</w:t>
      </w:r>
      <w:r>
        <w:t xml:space="preserve"> </w:t>
      </w:r>
      <w:r>
        <w:rPr>
          <w:rFonts w:hint="eastAsia"/>
        </w:rPr>
        <w:t>и</w:t>
      </w:r>
      <w:r>
        <w:t xml:space="preserve"> </w:t>
      </w:r>
      <w:r>
        <w:rPr>
          <w:rFonts w:hint="eastAsia"/>
        </w:rPr>
        <w:t>функционирования</w:t>
      </w:r>
    </w:p>
    <w:p w14:paraId="1BC7B539" w14:textId="77777777" w:rsidR="00E41BA3" w:rsidRDefault="00E41BA3" w:rsidP="00E41BA3"/>
    <w:p w14:paraId="57801117" w14:textId="77777777" w:rsidR="00E41BA3" w:rsidRDefault="00E41BA3" w:rsidP="00E41BA3">
      <w:r>
        <w:rPr>
          <w:rFonts w:hint="eastAsia"/>
        </w:rPr>
        <w:t>в</w:t>
      </w:r>
      <w:r>
        <w:t xml:space="preserve"> </w:t>
      </w:r>
      <w:r>
        <w:rPr>
          <w:rFonts w:hint="eastAsia"/>
        </w:rPr>
        <w:t>сельском</w:t>
      </w:r>
      <w:r>
        <w:t xml:space="preserve"> </w:t>
      </w:r>
      <w:r>
        <w:rPr>
          <w:rFonts w:hint="eastAsia"/>
        </w:rPr>
        <w:t>хозяйстве</w:t>
      </w:r>
    </w:p>
    <w:p w14:paraId="671C80D6" w14:textId="77777777" w:rsidR="00E41BA3" w:rsidRDefault="00E41BA3" w:rsidP="00E41BA3"/>
    <w:p w14:paraId="4B8777A5" w14:textId="77777777" w:rsidR="00E41BA3" w:rsidRDefault="00E41BA3" w:rsidP="00E41BA3">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p>
    <w:p w14:paraId="2705CFFB" w14:textId="77777777" w:rsidR="00E41BA3" w:rsidRDefault="00E41BA3" w:rsidP="00E41BA3"/>
    <w:p w14:paraId="25089E43" w14:textId="77777777" w:rsidR="00E41BA3" w:rsidRDefault="00E41BA3" w:rsidP="00E41BA3">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56AC2E28" w14:textId="77777777" w:rsidR="00E41BA3" w:rsidRDefault="00E41BA3" w:rsidP="00E41BA3"/>
    <w:p w14:paraId="267388C1" w14:textId="77777777" w:rsidR="00E41BA3" w:rsidRDefault="00E41BA3" w:rsidP="00E41BA3">
      <w:r>
        <w:t xml:space="preserve">2.1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экономике</w:t>
      </w:r>
      <w:r>
        <w:t xml:space="preserve"> </w:t>
      </w:r>
      <w:r>
        <w:rPr>
          <w:rFonts w:hint="eastAsia"/>
        </w:rPr>
        <w:t>Новосибирской</w:t>
      </w:r>
      <w:r>
        <w:t xml:space="preserve"> </w:t>
      </w:r>
      <w:r>
        <w:rPr>
          <w:rFonts w:hint="eastAsia"/>
        </w:rPr>
        <w:t>области</w:t>
      </w:r>
    </w:p>
    <w:p w14:paraId="39520DE2" w14:textId="77777777" w:rsidR="00E41BA3" w:rsidRDefault="00E41BA3" w:rsidP="00E41BA3"/>
    <w:p w14:paraId="1BEB72AB" w14:textId="77777777" w:rsidR="00E41BA3" w:rsidRDefault="00E41BA3" w:rsidP="00E41BA3">
      <w:r>
        <w:t xml:space="preserve">2.2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в</w:t>
      </w:r>
    </w:p>
    <w:p w14:paraId="329ABC40" w14:textId="77777777" w:rsidR="00E41BA3" w:rsidRDefault="00E41BA3" w:rsidP="00E41BA3"/>
    <w:p w14:paraId="7534AA94" w14:textId="77777777" w:rsidR="00E41BA3" w:rsidRDefault="00E41BA3" w:rsidP="00E41BA3">
      <w:r>
        <w:rPr>
          <w:rFonts w:hint="eastAsia"/>
        </w:rPr>
        <w:t>Новосибирской</w:t>
      </w:r>
      <w:r>
        <w:t xml:space="preserve"> </w:t>
      </w:r>
      <w:r>
        <w:rPr>
          <w:rFonts w:hint="eastAsia"/>
        </w:rPr>
        <w:t>области</w:t>
      </w:r>
    </w:p>
    <w:p w14:paraId="0080ECFA" w14:textId="77777777" w:rsidR="00E41BA3" w:rsidRDefault="00E41BA3" w:rsidP="00E41BA3"/>
    <w:p w14:paraId="6D0FD403" w14:textId="77777777" w:rsidR="00E41BA3" w:rsidRDefault="00E41BA3" w:rsidP="00E41BA3">
      <w:r>
        <w:t xml:space="preserve">2.3.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w:t>
      </w:r>
      <w:r>
        <w:rPr>
          <w:rFonts w:hint="eastAsia"/>
        </w:rPr>
        <w:lastRenderedPageBreak/>
        <w:t>бласти</w:t>
      </w:r>
    </w:p>
    <w:p w14:paraId="134562D7" w14:textId="77777777" w:rsidR="00E41BA3" w:rsidRDefault="00E41BA3" w:rsidP="00E41BA3"/>
    <w:p w14:paraId="67ED98C3" w14:textId="77777777" w:rsidR="00E41BA3" w:rsidRDefault="00E41BA3" w:rsidP="00E41BA3">
      <w:r>
        <w:t xml:space="preserve">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210A55B2" w14:textId="77777777" w:rsidR="00E41BA3" w:rsidRDefault="00E41BA3" w:rsidP="00E41BA3"/>
    <w:p w14:paraId="248653E0" w14:textId="77777777" w:rsidR="00E41BA3" w:rsidRDefault="00E41BA3" w:rsidP="00E41BA3">
      <w:r>
        <w:t xml:space="preserve">2.1 </w:t>
      </w:r>
      <w:r>
        <w:rPr>
          <w:rFonts w:hint="eastAsia"/>
        </w:rPr>
        <w:t>Разработка</w:t>
      </w:r>
      <w:r>
        <w:t xml:space="preserve"> </w:t>
      </w:r>
      <w:r>
        <w:rPr>
          <w:rFonts w:hint="eastAsia"/>
        </w:rPr>
        <w:t>типовой</w:t>
      </w:r>
      <w:r>
        <w:t xml:space="preserve"> </w:t>
      </w:r>
      <w:r>
        <w:rPr>
          <w:rFonts w:hint="eastAsia"/>
        </w:rPr>
        <w:t>бизнес</w:t>
      </w:r>
      <w:r>
        <w:t>-</w:t>
      </w:r>
      <w:r>
        <w:rPr>
          <w:rFonts w:hint="eastAsia"/>
        </w:rPr>
        <w:t>модели</w:t>
      </w:r>
      <w:r>
        <w:t xml:space="preserve"> </w:t>
      </w:r>
      <w:r>
        <w:rPr>
          <w:rFonts w:hint="eastAsia"/>
        </w:rPr>
        <w:t>субъекта</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p>
    <w:p w14:paraId="504C736B" w14:textId="77777777" w:rsidR="00E41BA3" w:rsidRDefault="00E41BA3" w:rsidP="00E41BA3"/>
    <w:p w14:paraId="1FF4AECF" w14:textId="77777777" w:rsidR="00E41BA3" w:rsidRDefault="00E41BA3" w:rsidP="00E41BA3">
      <w:r>
        <w:t xml:space="preserve">2.2 </w:t>
      </w:r>
      <w:r>
        <w:rPr>
          <w:rFonts w:hint="eastAsia"/>
        </w:rPr>
        <w:t>Совершенствование</w:t>
      </w:r>
      <w:r>
        <w:t xml:space="preserve"> </w:t>
      </w:r>
      <w:r>
        <w:rPr>
          <w:rFonts w:hint="eastAsia"/>
        </w:rPr>
        <w:t>механизма</w:t>
      </w:r>
      <w:r>
        <w:t xml:space="preserve"> </w:t>
      </w:r>
      <w:r>
        <w:rPr>
          <w:rFonts w:hint="eastAsia"/>
        </w:rPr>
        <w:t>финансирования</w:t>
      </w:r>
      <w:r>
        <w:t xml:space="preserve"> </w:t>
      </w:r>
      <w:r>
        <w:rPr>
          <w:rFonts w:hint="eastAsia"/>
        </w:rPr>
        <w:t>малого</w:t>
      </w:r>
      <w:r>
        <w:t xml:space="preserve"> </w:t>
      </w:r>
      <w:r>
        <w:rPr>
          <w:rFonts w:hint="eastAsia"/>
        </w:rPr>
        <w:t>и</w:t>
      </w:r>
      <w:r>
        <w:t xml:space="preserve"> </w:t>
      </w:r>
      <w:r>
        <w:rPr>
          <w:rFonts w:hint="eastAsia"/>
        </w:rPr>
        <w:t>среднего</w:t>
      </w:r>
    </w:p>
    <w:p w14:paraId="08E2F400" w14:textId="77777777" w:rsidR="00E41BA3" w:rsidRDefault="00E41BA3" w:rsidP="00E41BA3"/>
    <w:p w14:paraId="05B74B57" w14:textId="77777777" w:rsidR="00E41BA3" w:rsidRDefault="00E41BA3" w:rsidP="00E41BA3">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p>
    <w:p w14:paraId="63D209F1" w14:textId="77777777" w:rsidR="00E41BA3" w:rsidRDefault="00E41BA3" w:rsidP="00E41BA3"/>
    <w:p w14:paraId="0BD44B61" w14:textId="77777777" w:rsidR="00E41BA3" w:rsidRDefault="00E41BA3" w:rsidP="00E41BA3">
      <w:r>
        <w:t xml:space="preserve">2.3. </w:t>
      </w:r>
      <w:r>
        <w:rPr>
          <w:rFonts w:hint="eastAsia"/>
        </w:rPr>
        <w:t>Перпективные</w:t>
      </w:r>
      <w:r>
        <w:t xml:space="preserve"> </w:t>
      </w:r>
      <w:r>
        <w:rPr>
          <w:rFonts w:hint="eastAsia"/>
        </w:rPr>
        <w:t>мероприятия</w:t>
      </w:r>
      <w:r>
        <w:t xml:space="preserve"> </w:t>
      </w:r>
      <w:r>
        <w:rPr>
          <w:rFonts w:hint="eastAsia"/>
        </w:rPr>
        <w:t>и</w:t>
      </w:r>
      <w:r>
        <w:t xml:space="preserve"> </w:t>
      </w:r>
      <w:r>
        <w:rPr>
          <w:rFonts w:hint="eastAsia"/>
        </w:rPr>
        <w:t>прогноз</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Новосибирской</w:t>
      </w:r>
      <w:r>
        <w:t xml:space="preserve"> </w:t>
      </w:r>
      <w:r>
        <w:rPr>
          <w:rFonts w:hint="eastAsia"/>
        </w:rPr>
        <w:t>области</w:t>
      </w:r>
    </w:p>
    <w:p w14:paraId="6A5C8022" w14:textId="77777777" w:rsidR="00E41BA3" w:rsidRDefault="00E41BA3" w:rsidP="00E41BA3"/>
    <w:p w14:paraId="79AC8585" w14:textId="77777777" w:rsidR="00E41BA3" w:rsidRDefault="00E41BA3" w:rsidP="00E41BA3">
      <w:r>
        <w:rPr>
          <w:rFonts w:hint="eastAsia"/>
        </w:rPr>
        <w:t>ЗАКЛЮЧЕНИЕ</w:t>
      </w:r>
    </w:p>
    <w:p w14:paraId="6A8B321B" w14:textId="77777777" w:rsidR="00E41BA3" w:rsidRDefault="00E41BA3" w:rsidP="00E41BA3"/>
    <w:p w14:paraId="790E1A22" w14:textId="77777777" w:rsidR="00E41BA3" w:rsidRDefault="00E41BA3" w:rsidP="00E41BA3">
      <w:r>
        <w:rPr>
          <w:rFonts w:hint="eastAsia"/>
        </w:rPr>
        <w:t>СПИСОК</w:t>
      </w:r>
      <w:r>
        <w:t xml:space="preserve"> </w:t>
      </w:r>
      <w:r>
        <w:rPr>
          <w:rFonts w:hint="eastAsia"/>
        </w:rPr>
        <w:t>ЛИТЕРАТУРЫ</w:t>
      </w:r>
    </w:p>
    <w:p w14:paraId="2D0D92DF" w14:textId="77777777" w:rsidR="00E41BA3" w:rsidRDefault="00E41BA3" w:rsidP="00E41BA3"/>
    <w:p w14:paraId="7CC84D0D" w14:textId="77777777" w:rsidR="00E41BA3" w:rsidRDefault="00E41BA3" w:rsidP="00E41BA3">
      <w:r>
        <w:rPr>
          <w:rFonts w:hint="eastAsia"/>
        </w:rPr>
        <w:t>ПРИЛОЖЕНИЕ</w:t>
      </w:r>
    </w:p>
    <w:p w14:paraId="2B40D5F9" w14:textId="77777777" w:rsidR="00E41BA3" w:rsidRDefault="00E41BA3" w:rsidP="00E41BA3"/>
    <w:p w14:paraId="6FE615A8" w14:textId="715D7ACF" w:rsidR="00E41BA3" w:rsidRPr="00E41BA3" w:rsidRDefault="00E41BA3" w:rsidP="00E41BA3">
      <w:r>
        <w:t>142</w:t>
      </w:r>
    </w:p>
    <w:sectPr w:rsidR="00E41BA3" w:rsidRPr="00E41BA3" w:rsidSect="005427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9392" w14:textId="77777777" w:rsidR="00542764" w:rsidRDefault="00542764">
      <w:pPr>
        <w:spacing w:after="0" w:line="240" w:lineRule="auto"/>
      </w:pPr>
      <w:r>
        <w:separator/>
      </w:r>
    </w:p>
  </w:endnote>
  <w:endnote w:type="continuationSeparator" w:id="0">
    <w:p w14:paraId="13706657" w14:textId="77777777" w:rsidR="00542764" w:rsidRDefault="0054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D558" w14:textId="77777777" w:rsidR="00542764" w:rsidRDefault="00542764"/>
    <w:p w14:paraId="7CD942A5" w14:textId="77777777" w:rsidR="00542764" w:rsidRDefault="00542764"/>
    <w:p w14:paraId="35DEB52F" w14:textId="77777777" w:rsidR="00542764" w:rsidRDefault="00542764"/>
    <w:p w14:paraId="3BD9A35E" w14:textId="77777777" w:rsidR="00542764" w:rsidRDefault="00542764"/>
    <w:p w14:paraId="275D1814" w14:textId="77777777" w:rsidR="00542764" w:rsidRDefault="00542764"/>
    <w:p w14:paraId="39718352" w14:textId="77777777" w:rsidR="00542764" w:rsidRDefault="00542764"/>
    <w:p w14:paraId="52C7A247" w14:textId="77777777" w:rsidR="00542764" w:rsidRDefault="005427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283F62" wp14:editId="01147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15B9" w14:textId="77777777" w:rsidR="00542764" w:rsidRDefault="00542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83F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4F15B9" w14:textId="77777777" w:rsidR="00542764" w:rsidRDefault="00542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A94E31" w14:textId="77777777" w:rsidR="00542764" w:rsidRDefault="00542764"/>
    <w:p w14:paraId="2D2983D2" w14:textId="77777777" w:rsidR="00542764" w:rsidRDefault="00542764"/>
    <w:p w14:paraId="2CB2D6D9" w14:textId="77777777" w:rsidR="00542764" w:rsidRDefault="005427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DAAF4" wp14:editId="523413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E162" w14:textId="77777777" w:rsidR="00542764" w:rsidRDefault="00542764"/>
                          <w:p w14:paraId="208757C0" w14:textId="77777777" w:rsidR="00542764" w:rsidRDefault="005427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DAA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44E162" w14:textId="77777777" w:rsidR="00542764" w:rsidRDefault="00542764"/>
                    <w:p w14:paraId="208757C0" w14:textId="77777777" w:rsidR="00542764" w:rsidRDefault="005427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90837" w14:textId="77777777" w:rsidR="00542764" w:rsidRDefault="00542764"/>
    <w:p w14:paraId="7DED0775" w14:textId="77777777" w:rsidR="00542764" w:rsidRDefault="00542764">
      <w:pPr>
        <w:rPr>
          <w:sz w:val="2"/>
          <w:szCs w:val="2"/>
        </w:rPr>
      </w:pPr>
    </w:p>
    <w:p w14:paraId="09441FC6" w14:textId="77777777" w:rsidR="00542764" w:rsidRDefault="00542764"/>
    <w:p w14:paraId="1583A39B" w14:textId="77777777" w:rsidR="00542764" w:rsidRDefault="00542764">
      <w:pPr>
        <w:spacing w:after="0" w:line="240" w:lineRule="auto"/>
      </w:pPr>
    </w:p>
  </w:footnote>
  <w:footnote w:type="continuationSeparator" w:id="0">
    <w:p w14:paraId="2FFBF343" w14:textId="77777777" w:rsidR="00542764" w:rsidRDefault="00542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764"/>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9670</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1282</cp:revision>
  <cp:lastPrinted>2009-02-06T05:36:00Z</cp:lastPrinted>
  <dcterms:created xsi:type="dcterms:W3CDTF">2024-04-09T10:20:00Z</dcterms:created>
  <dcterms:modified xsi:type="dcterms:W3CDTF">2024-04-22T08:07:00Z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