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A925" w14:textId="489D19D1" w:rsidR="0053669B" w:rsidRDefault="00F34A94" w:rsidP="00F34A94">
      <w:pPr>
        <w:rPr>
          <w:rFonts w:ascii="Times New Roman" w:eastAsia="Arial Unicode MS" w:hAnsi="Times New Roman" w:cs="Times New Roman"/>
          <w:b/>
          <w:bCs/>
          <w:color w:val="000000"/>
          <w:kern w:val="0"/>
          <w:sz w:val="28"/>
          <w:szCs w:val="28"/>
          <w:lang w:eastAsia="ru-RU" w:bidi="uk-UA"/>
        </w:rPr>
      </w:pPr>
      <w:r w:rsidRPr="00F34A94">
        <w:rPr>
          <w:rFonts w:ascii="Times New Roman" w:eastAsia="Arial Unicode MS" w:hAnsi="Times New Roman" w:cs="Times New Roman" w:hint="eastAsia"/>
          <w:b/>
          <w:bCs/>
          <w:color w:val="000000"/>
          <w:kern w:val="0"/>
          <w:sz w:val="28"/>
          <w:szCs w:val="28"/>
          <w:lang w:eastAsia="ru-RU" w:bidi="uk-UA"/>
        </w:rPr>
        <w:t>Ву</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Ван</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Мынг</w:t>
      </w:r>
      <w:r>
        <w:rPr>
          <w:rFonts w:ascii="Times New Roman" w:eastAsia="Arial Unicode MS" w:hAnsi="Times New Roman" w:cs="Times New Roman" w:hint="eastAsia"/>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Повышение</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эксплуатационной</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надежности</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морских</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гидротехнических</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сооружений</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при</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катодной</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защите</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с</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питанием</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от</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солнечных</w:t>
      </w:r>
      <w:r w:rsidRPr="00F34A94">
        <w:rPr>
          <w:rFonts w:ascii="Times New Roman" w:eastAsia="Arial Unicode MS" w:hAnsi="Times New Roman" w:cs="Times New Roman"/>
          <w:b/>
          <w:bCs/>
          <w:color w:val="000000"/>
          <w:kern w:val="0"/>
          <w:sz w:val="28"/>
          <w:szCs w:val="28"/>
          <w:lang w:eastAsia="ru-RU" w:bidi="uk-UA"/>
        </w:rPr>
        <w:t xml:space="preserve"> </w:t>
      </w:r>
      <w:r w:rsidRPr="00F34A94">
        <w:rPr>
          <w:rFonts w:ascii="Times New Roman" w:eastAsia="Arial Unicode MS" w:hAnsi="Times New Roman" w:cs="Times New Roman" w:hint="eastAsia"/>
          <w:b/>
          <w:bCs/>
          <w:color w:val="000000"/>
          <w:kern w:val="0"/>
          <w:sz w:val="28"/>
          <w:szCs w:val="28"/>
          <w:lang w:eastAsia="ru-RU" w:bidi="uk-UA"/>
        </w:rPr>
        <w:t>панелей</w:t>
      </w:r>
    </w:p>
    <w:p w14:paraId="38F037C4" w14:textId="77777777" w:rsidR="00F34A94" w:rsidRDefault="00F34A94" w:rsidP="00F34A94">
      <w:r>
        <w:rPr>
          <w:rFonts w:hint="eastAsia"/>
        </w:rPr>
        <w:t>ОГЛАВЛЕНИЕ</w:t>
      </w:r>
      <w:r>
        <w:t xml:space="preserve"> </w:t>
      </w:r>
      <w:r>
        <w:rPr>
          <w:rFonts w:hint="eastAsia"/>
        </w:rPr>
        <w:t>ДИССЕРТАЦИИ</w:t>
      </w:r>
    </w:p>
    <w:p w14:paraId="7298238E" w14:textId="77777777" w:rsidR="00F34A94" w:rsidRDefault="00F34A94" w:rsidP="00F34A94">
      <w:r>
        <w:rPr>
          <w:rFonts w:hint="eastAsia"/>
        </w:rPr>
        <w:t>кандидат</w:t>
      </w:r>
      <w:r>
        <w:t xml:space="preserve"> </w:t>
      </w:r>
      <w:r>
        <w:rPr>
          <w:rFonts w:hint="eastAsia"/>
        </w:rPr>
        <w:t>наук</w:t>
      </w:r>
      <w:r>
        <w:t xml:space="preserve"> </w:t>
      </w:r>
      <w:r>
        <w:rPr>
          <w:rFonts w:hint="eastAsia"/>
        </w:rPr>
        <w:t>Ву</w:t>
      </w:r>
      <w:r>
        <w:t xml:space="preserve"> </w:t>
      </w:r>
      <w:r>
        <w:rPr>
          <w:rFonts w:hint="eastAsia"/>
        </w:rPr>
        <w:t>Ван</w:t>
      </w:r>
      <w:r>
        <w:t xml:space="preserve"> </w:t>
      </w:r>
      <w:r>
        <w:rPr>
          <w:rFonts w:hint="eastAsia"/>
        </w:rPr>
        <w:t>Мынг</w:t>
      </w:r>
    </w:p>
    <w:p w14:paraId="5198F81E" w14:textId="77777777" w:rsidR="00F34A94" w:rsidRDefault="00F34A94" w:rsidP="00F34A94">
      <w:r>
        <w:rPr>
          <w:rFonts w:hint="eastAsia"/>
        </w:rPr>
        <w:t>ВВЕДЕНИЕ</w:t>
      </w:r>
    </w:p>
    <w:p w14:paraId="747388B6" w14:textId="77777777" w:rsidR="00F34A94" w:rsidRDefault="00F34A94" w:rsidP="00F34A94"/>
    <w:p w14:paraId="0F50AAF3" w14:textId="77777777" w:rsidR="00F34A94" w:rsidRDefault="00F34A94" w:rsidP="00F34A94">
      <w:r>
        <w:t xml:space="preserve">1 </w:t>
      </w:r>
      <w:r>
        <w:rPr>
          <w:rFonts w:hint="eastAsia"/>
        </w:rPr>
        <w:t>ЛИТЕРАТУРНЫЙ</w:t>
      </w:r>
      <w:r>
        <w:t xml:space="preserve"> </w:t>
      </w:r>
      <w:r>
        <w:rPr>
          <w:rFonts w:hint="eastAsia"/>
        </w:rPr>
        <w:t>ОБЗОР</w:t>
      </w:r>
    </w:p>
    <w:p w14:paraId="24BAF76F" w14:textId="77777777" w:rsidR="00F34A94" w:rsidRDefault="00F34A94" w:rsidP="00F34A94"/>
    <w:p w14:paraId="33B317EB" w14:textId="77777777" w:rsidR="00F34A94" w:rsidRDefault="00F34A94" w:rsidP="00F34A94">
      <w:r>
        <w:t xml:space="preserve">1.1 </w:t>
      </w:r>
      <w:r>
        <w:rPr>
          <w:rFonts w:hint="eastAsia"/>
        </w:rPr>
        <w:t>Эксплуатационная</w:t>
      </w:r>
      <w:r>
        <w:t xml:space="preserve"> </w:t>
      </w:r>
      <w:r>
        <w:rPr>
          <w:rFonts w:hint="eastAsia"/>
        </w:rPr>
        <w:t>надежность</w:t>
      </w:r>
      <w:r>
        <w:t xml:space="preserve"> </w:t>
      </w:r>
      <w:r>
        <w:rPr>
          <w:rFonts w:hint="eastAsia"/>
        </w:rPr>
        <w:t>морских</w:t>
      </w:r>
      <w:r>
        <w:t xml:space="preserve"> </w:t>
      </w:r>
      <w:r>
        <w:rPr>
          <w:rFonts w:hint="eastAsia"/>
        </w:rPr>
        <w:t>гидротехнических</w:t>
      </w:r>
      <w:r>
        <w:t xml:space="preserve"> </w:t>
      </w:r>
      <w:r>
        <w:rPr>
          <w:rFonts w:hint="eastAsia"/>
        </w:rPr>
        <w:t>сооружений</w:t>
      </w:r>
    </w:p>
    <w:p w14:paraId="78A96DDB" w14:textId="77777777" w:rsidR="00F34A94" w:rsidRDefault="00F34A94" w:rsidP="00F34A94"/>
    <w:p w14:paraId="16E86272" w14:textId="77777777" w:rsidR="00F34A94" w:rsidRDefault="00F34A94" w:rsidP="00F34A94">
      <w:r>
        <w:t xml:space="preserve">1.2 </w:t>
      </w:r>
      <w:r>
        <w:rPr>
          <w:rFonts w:hint="eastAsia"/>
        </w:rPr>
        <w:t>История</w:t>
      </w:r>
      <w:r>
        <w:t xml:space="preserve"> </w:t>
      </w:r>
      <w:r>
        <w:rPr>
          <w:rFonts w:hint="eastAsia"/>
        </w:rPr>
        <w:t>возникновения</w:t>
      </w:r>
      <w:r>
        <w:t xml:space="preserve"> </w:t>
      </w:r>
      <w:r>
        <w:rPr>
          <w:rFonts w:hint="eastAsia"/>
        </w:rPr>
        <w:t>катодной</w:t>
      </w:r>
      <w:r>
        <w:t xml:space="preserve"> </w:t>
      </w:r>
      <w:r>
        <w:rPr>
          <w:rFonts w:hint="eastAsia"/>
        </w:rPr>
        <w:t>защиты</w:t>
      </w:r>
    </w:p>
    <w:p w14:paraId="6C157ADD" w14:textId="77777777" w:rsidR="00F34A94" w:rsidRDefault="00F34A94" w:rsidP="00F34A94"/>
    <w:p w14:paraId="0F176D1E" w14:textId="77777777" w:rsidR="00F34A94" w:rsidRDefault="00F34A94" w:rsidP="00F34A94">
      <w:r>
        <w:t xml:space="preserve">1.3 </w:t>
      </w:r>
      <w:r>
        <w:rPr>
          <w:rFonts w:hint="eastAsia"/>
        </w:rPr>
        <w:t>Характеристики</w:t>
      </w:r>
      <w:r>
        <w:t xml:space="preserve"> </w:t>
      </w:r>
      <w:r>
        <w:rPr>
          <w:rFonts w:hint="eastAsia"/>
        </w:rPr>
        <w:t>коррозионной</w:t>
      </w:r>
      <w:r>
        <w:t xml:space="preserve"> </w:t>
      </w:r>
      <w:r>
        <w:rPr>
          <w:rFonts w:hint="eastAsia"/>
        </w:rPr>
        <w:t>агрессивности</w:t>
      </w:r>
      <w:r>
        <w:t xml:space="preserve"> </w:t>
      </w:r>
      <w:r>
        <w:rPr>
          <w:rFonts w:hint="eastAsia"/>
        </w:rPr>
        <w:t>морской</w:t>
      </w:r>
      <w:r>
        <w:t xml:space="preserve"> </w:t>
      </w:r>
      <w:r>
        <w:rPr>
          <w:rFonts w:hint="eastAsia"/>
        </w:rPr>
        <w:t>воды</w:t>
      </w:r>
    </w:p>
    <w:p w14:paraId="10C1E30E" w14:textId="77777777" w:rsidR="00F34A94" w:rsidRDefault="00F34A94" w:rsidP="00F34A94"/>
    <w:p w14:paraId="79304AAD" w14:textId="77777777" w:rsidR="00F34A94" w:rsidRDefault="00F34A94" w:rsidP="00F34A94">
      <w:r>
        <w:t xml:space="preserve">1.4 </w:t>
      </w:r>
      <w:r>
        <w:rPr>
          <w:rFonts w:hint="eastAsia"/>
        </w:rPr>
        <w:t>Закономерности</w:t>
      </w:r>
      <w:r>
        <w:t xml:space="preserve"> </w:t>
      </w:r>
      <w:r>
        <w:rPr>
          <w:rFonts w:hint="eastAsia"/>
        </w:rPr>
        <w:t>и</w:t>
      </w:r>
      <w:r>
        <w:t xml:space="preserve"> </w:t>
      </w:r>
      <w:r>
        <w:rPr>
          <w:rFonts w:hint="eastAsia"/>
        </w:rPr>
        <w:t>характеристики</w:t>
      </w:r>
      <w:r>
        <w:t xml:space="preserve"> </w:t>
      </w:r>
      <w:r>
        <w:rPr>
          <w:rFonts w:hint="eastAsia"/>
        </w:rPr>
        <w:t>образования</w:t>
      </w:r>
      <w:r>
        <w:t xml:space="preserve"> </w:t>
      </w:r>
      <w:r>
        <w:rPr>
          <w:rFonts w:hint="eastAsia"/>
        </w:rPr>
        <w:t>солевых</w:t>
      </w:r>
      <w:r>
        <w:t xml:space="preserve"> </w:t>
      </w:r>
      <w:r>
        <w:rPr>
          <w:rFonts w:hint="eastAsia"/>
        </w:rPr>
        <w:t>катодных</w:t>
      </w:r>
      <w:r>
        <w:t xml:space="preserve"> </w:t>
      </w:r>
      <w:r>
        <w:rPr>
          <w:rFonts w:hint="eastAsia"/>
        </w:rPr>
        <w:t>отложений</w:t>
      </w:r>
      <w:r>
        <w:t xml:space="preserve"> </w:t>
      </w:r>
      <w:r>
        <w:rPr>
          <w:rFonts w:hint="eastAsia"/>
        </w:rPr>
        <w:t>на</w:t>
      </w:r>
      <w:r>
        <w:t xml:space="preserve"> </w:t>
      </w:r>
      <w:r>
        <w:rPr>
          <w:rFonts w:hint="eastAsia"/>
        </w:rPr>
        <w:t>поверхности</w:t>
      </w:r>
      <w:r>
        <w:t xml:space="preserve"> </w:t>
      </w:r>
      <w:r>
        <w:rPr>
          <w:rFonts w:hint="eastAsia"/>
        </w:rPr>
        <w:t>морских</w:t>
      </w:r>
      <w:r>
        <w:t xml:space="preserve"> </w:t>
      </w:r>
      <w:r>
        <w:rPr>
          <w:rFonts w:hint="eastAsia"/>
        </w:rPr>
        <w:t>гидротехнических</w:t>
      </w:r>
      <w:r>
        <w:t xml:space="preserve"> </w:t>
      </w:r>
      <w:r>
        <w:rPr>
          <w:rFonts w:hint="eastAsia"/>
        </w:rPr>
        <w:t>сооружений</w:t>
      </w:r>
      <w:r>
        <w:t xml:space="preserve"> </w:t>
      </w:r>
      <w:r>
        <w:rPr>
          <w:rFonts w:hint="eastAsia"/>
        </w:rPr>
        <w:t>при</w:t>
      </w:r>
      <w:r>
        <w:t xml:space="preserve"> </w:t>
      </w:r>
      <w:r>
        <w:rPr>
          <w:rFonts w:hint="eastAsia"/>
        </w:rPr>
        <w:t>катодной</w:t>
      </w:r>
      <w:r>
        <w:t xml:space="preserve"> </w:t>
      </w:r>
      <w:r>
        <w:rPr>
          <w:rFonts w:hint="eastAsia"/>
        </w:rPr>
        <w:t>защите</w:t>
      </w:r>
    </w:p>
    <w:p w14:paraId="4CADD0B3" w14:textId="77777777" w:rsidR="00F34A94" w:rsidRDefault="00F34A94" w:rsidP="00F34A94"/>
    <w:p w14:paraId="432C34A0" w14:textId="77777777" w:rsidR="00F34A94" w:rsidRDefault="00F34A94" w:rsidP="00F34A94">
      <w:r>
        <w:t xml:space="preserve">1.5 </w:t>
      </w:r>
      <w:r>
        <w:rPr>
          <w:rFonts w:hint="eastAsia"/>
        </w:rPr>
        <w:t>Влияние</w:t>
      </w:r>
      <w:r>
        <w:t xml:space="preserve"> </w:t>
      </w:r>
      <w:r>
        <w:rPr>
          <w:rFonts w:hint="eastAsia"/>
        </w:rPr>
        <w:t>режимов</w:t>
      </w:r>
      <w:r>
        <w:t xml:space="preserve"> </w:t>
      </w:r>
      <w:r>
        <w:rPr>
          <w:rFonts w:hint="eastAsia"/>
        </w:rPr>
        <w:t>катодной</w:t>
      </w:r>
      <w:r>
        <w:t xml:space="preserve"> </w:t>
      </w:r>
      <w:r>
        <w:rPr>
          <w:rFonts w:hint="eastAsia"/>
        </w:rPr>
        <w:t>защиты</w:t>
      </w:r>
      <w:r>
        <w:t xml:space="preserve"> </w:t>
      </w:r>
      <w:r>
        <w:rPr>
          <w:rFonts w:hint="eastAsia"/>
        </w:rPr>
        <w:t>на</w:t>
      </w:r>
      <w:r>
        <w:t xml:space="preserve"> </w:t>
      </w:r>
      <w:r>
        <w:rPr>
          <w:rFonts w:hint="eastAsia"/>
        </w:rPr>
        <w:t>образование</w:t>
      </w:r>
      <w:r>
        <w:t xml:space="preserve"> </w:t>
      </w:r>
      <w:r>
        <w:rPr>
          <w:rFonts w:hint="eastAsia"/>
        </w:rPr>
        <w:t>СКО</w:t>
      </w:r>
      <w:r>
        <w:t xml:space="preserve"> </w:t>
      </w:r>
      <w:r>
        <w:rPr>
          <w:rFonts w:hint="eastAsia"/>
        </w:rPr>
        <w:t>в</w:t>
      </w:r>
      <w:r>
        <w:t xml:space="preserve"> </w:t>
      </w:r>
      <w:r>
        <w:rPr>
          <w:rFonts w:hint="eastAsia"/>
        </w:rPr>
        <w:t>морской</w:t>
      </w:r>
      <w:r>
        <w:t xml:space="preserve"> </w:t>
      </w:r>
      <w:r>
        <w:rPr>
          <w:rFonts w:hint="eastAsia"/>
        </w:rPr>
        <w:t>воде</w:t>
      </w:r>
    </w:p>
    <w:p w14:paraId="11EBB08D" w14:textId="77777777" w:rsidR="00F34A94" w:rsidRDefault="00F34A94" w:rsidP="00F34A94"/>
    <w:p w14:paraId="19E0BD35" w14:textId="77777777" w:rsidR="00F34A94" w:rsidRDefault="00F34A94" w:rsidP="00F34A94">
      <w:r>
        <w:t xml:space="preserve">1.6 </w:t>
      </w:r>
      <w:r>
        <w:rPr>
          <w:rFonts w:hint="eastAsia"/>
        </w:rPr>
        <w:t>Структура</w:t>
      </w:r>
      <w:r>
        <w:t xml:space="preserve"> </w:t>
      </w:r>
      <w:r>
        <w:rPr>
          <w:rFonts w:hint="eastAsia"/>
        </w:rPr>
        <w:t>и</w:t>
      </w:r>
      <w:r>
        <w:t xml:space="preserve"> </w:t>
      </w:r>
      <w:r>
        <w:rPr>
          <w:rFonts w:hint="eastAsia"/>
        </w:rPr>
        <w:t>состав</w:t>
      </w:r>
      <w:r>
        <w:t xml:space="preserve"> </w:t>
      </w:r>
      <w:r>
        <w:rPr>
          <w:rFonts w:hint="eastAsia"/>
        </w:rPr>
        <w:t>солевых</w:t>
      </w:r>
      <w:r>
        <w:t xml:space="preserve"> </w:t>
      </w:r>
      <w:r>
        <w:rPr>
          <w:rFonts w:hint="eastAsia"/>
        </w:rPr>
        <w:t>катодных</w:t>
      </w:r>
      <w:r>
        <w:t xml:space="preserve"> </w:t>
      </w:r>
      <w:r>
        <w:rPr>
          <w:rFonts w:hint="eastAsia"/>
        </w:rPr>
        <w:t>отложений</w:t>
      </w:r>
    </w:p>
    <w:p w14:paraId="5DC765A1" w14:textId="77777777" w:rsidR="00F34A94" w:rsidRDefault="00F34A94" w:rsidP="00F34A94"/>
    <w:p w14:paraId="4592C75A" w14:textId="77777777" w:rsidR="00F34A94" w:rsidRDefault="00F34A94" w:rsidP="00F34A94">
      <w:r>
        <w:t xml:space="preserve">1.7 </w:t>
      </w:r>
      <w:r>
        <w:rPr>
          <w:rFonts w:hint="eastAsia"/>
        </w:rPr>
        <w:t>Растворение</w:t>
      </w:r>
      <w:r>
        <w:t xml:space="preserve"> </w:t>
      </w:r>
      <w:r>
        <w:rPr>
          <w:rFonts w:hint="eastAsia"/>
        </w:rPr>
        <w:t>СКО</w:t>
      </w:r>
      <w:r>
        <w:t xml:space="preserve"> </w:t>
      </w:r>
      <w:r>
        <w:rPr>
          <w:rFonts w:hint="eastAsia"/>
        </w:rPr>
        <w:t>в</w:t>
      </w:r>
      <w:r>
        <w:t xml:space="preserve"> </w:t>
      </w:r>
      <w:r>
        <w:rPr>
          <w:rFonts w:hint="eastAsia"/>
        </w:rPr>
        <w:t>морской</w:t>
      </w:r>
      <w:r>
        <w:t xml:space="preserve"> </w:t>
      </w:r>
      <w:r>
        <w:rPr>
          <w:rFonts w:hint="eastAsia"/>
        </w:rPr>
        <w:t>воде</w:t>
      </w:r>
    </w:p>
    <w:p w14:paraId="2AF696D2" w14:textId="77777777" w:rsidR="00F34A94" w:rsidRDefault="00F34A94" w:rsidP="00F34A94"/>
    <w:p w14:paraId="5104C8EF" w14:textId="77777777" w:rsidR="00F34A94" w:rsidRDefault="00F34A94" w:rsidP="00F34A94">
      <w:r>
        <w:t xml:space="preserve">1.8 </w:t>
      </w:r>
      <w:r>
        <w:rPr>
          <w:rFonts w:hint="eastAsia"/>
        </w:rPr>
        <w:t>Защитные</w:t>
      </w:r>
      <w:r>
        <w:t xml:space="preserve"> </w:t>
      </w:r>
      <w:r>
        <w:rPr>
          <w:rFonts w:hint="eastAsia"/>
        </w:rPr>
        <w:t>свойства</w:t>
      </w:r>
      <w:r>
        <w:t xml:space="preserve"> </w:t>
      </w:r>
      <w:r>
        <w:rPr>
          <w:rFonts w:hint="eastAsia"/>
        </w:rPr>
        <w:t>солевых</w:t>
      </w:r>
      <w:r>
        <w:t xml:space="preserve"> </w:t>
      </w:r>
      <w:r>
        <w:rPr>
          <w:rFonts w:hint="eastAsia"/>
        </w:rPr>
        <w:t>катодных</w:t>
      </w:r>
      <w:r>
        <w:t xml:space="preserve"> </w:t>
      </w:r>
      <w:r>
        <w:rPr>
          <w:rFonts w:hint="eastAsia"/>
        </w:rPr>
        <w:t>отложений</w:t>
      </w:r>
    </w:p>
    <w:p w14:paraId="3F9D6013" w14:textId="77777777" w:rsidR="00F34A94" w:rsidRDefault="00F34A94" w:rsidP="00F34A94"/>
    <w:p w14:paraId="137B9E49" w14:textId="77777777" w:rsidR="00F34A94" w:rsidRDefault="00F34A94" w:rsidP="00F34A94">
      <w:r>
        <w:t xml:space="preserve">1.9 </w:t>
      </w:r>
      <w:r>
        <w:rPr>
          <w:rFonts w:hint="eastAsia"/>
        </w:rPr>
        <w:t>Применение</w:t>
      </w:r>
      <w:r>
        <w:t xml:space="preserve"> </w:t>
      </w:r>
      <w:r>
        <w:rPr>
          <w:rFonts w:hint="eastAsia"/>
        </w:rPr>
        <w:t>импульсной</w:t>
      </w:r>
      <w:r>
        <w:t xml:space="preserve"> </w:t>
      </w:r>
      <w:r>
        <w:rPr>
          <w:rFonts w:hint="eastAsia"/>
        </w:rPr>
        <w:t>катодной</w:t>
      </w:r>
      <w:r>
        <w:t xml:space="preserve"> </w:t>
      </w:r>
      <w:r>
        <w:rPr>
          <w:rFonts w:hint="eastAsia"/>
        </w:rPr>
        <w:t>защиты</w:t>
      </w:r>
    </w:p>
    <w:p w14:paraId="087400C8" w14:textId="77777777" w:rsidR="00F34A94" w:rsidRDefault="00F34A94" w:rsidP="00F34A94"/>
    <w:p w14:paraId="654EBD37" w14:textId="77777777" w:rsidR="00F34A94" w:rsidRDefault="00F34A94" w:rsidP="00F34A94">
      <w:r>
        <w:lastRenderedPageBreak/>
        <w:t xml:space="preserve">1.10 </w:t>
      </w:r>
      <w:r>
        <w:rPr>
          <w:rFonts w:hint="eastAsia"/>
        </w:rPr>
        <w:t>Использование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w:t>
      </w:r>
      <w:r>
        <w:rPr>
          <w:rFonts w:hint="eastAsia"/>
        </w:rPr>
        <w:t>для</w:t>
      </w:r>
      <w:r>
        <w:t xml:space="preserve"> </w:t>
      </w:r>
      <w:r>
        <w:rPr>
          <w:rFonts w:hint="eastAsia"/>
        </w:rPr>
        <w:t>защиты</w:t>
      </w:r>
      <w:r>
        <w:t xml:space="preserve"> </w:t>
      </w:r>
      <w:r>
        <w:rPr>
          <w:rFonts w:hint="eastAsia"/>
        </w:rPr>
        <w:t>морских</w:t>
      </w:r>
      <w:r>
        <w:t xml:space="preserve"> </w:t>
      </w:r>
      <w:r>
        <w:rPr>
          <w:rFonts w:hint="eastAsia"/>
        </w:rPr>
        <w:t>гидротехнических</w:t>
      </w:r>
      <w:r>
        <w:t xml:space="preserve"> </w:t>
      </w:r>
      <w:r>
        <w:rPr>
          <w:rFonts w:hint="eastAsia"/>
        </w:rPr>
        <w:t>сооружений</w:t>
      </w:r>
    </w:p>
    <w:p w14:paraId="18BDC88A" w14:textId="77777777" w:rsidR="00F34A94" w:rsidRDefault="00F34A94" w:rsidP="00F34A94"/>
    <w:p w14:paraId="43C31CA4" w14:textId="77777777" w:rsidR="00F34A94" w:rsidRDefault="00F34A94" w:rsidP="00F34A94">
      <w:r>
        <w:t xml:space="preserve">1.11 </w:t>
      </w:r>
      <w:r>
        <w:rPr>
          <w:rFonts w:hint="eastAsia"/>
        </w:rPr>
        <w:t>Результаты</w:t>
      </w:r>
      <w:r>
        <w:t xml:space="preserve"> </w:t>
      </w:r>
      <w:r>
        <w:rPr>
          <w:rFonts w:hint="eastAsia"/>
        </w:rPr>
        <w:t>анализа</w:t>
      </w:r>
      <w:r>
        <w:t xml:space="preserve"> </w:t>
      </w:r>
      <w:r>
        <w:rPr>
          <w:rFonts w:hint="eastAsia"/>
        </w:rPr>
        <w:t>литературных</w:t>
      </w:r>
      <w:r>
        <w:t xml:space="preserve"> </w:t>
      </w:r>
      <w:r>
        <w:rPr>
          <w:rFonts w:hint="eastAsia"/>
        </w:rPr>
        <w:t>данных</w:t>
      </w:r>
      <w:r>
        <w:t xml:space="preserve"> </w:t>
      </w:r>
      <w:r>
        <w:rPr>
          <w:rFonts w:hint="eastAsia"/>
        </w:rPr>
        <w:t>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диссертации</w:t>
      </w:r>
    </w:p>
    <w:p w14:paraId="2F2E967F" w14:textId="77777777" w:rsidR="00F34A94" w:rsidRDefault="00F34A94" w:rsidP="00F34A94"/>
    <w:p w14:paraId="29505497" w14:textId="77777777" w:rsidR="00F34A94" w:rsidRDefault="00F34A94" w:rsidP="00F34A94">
      <w:r>
        <w:t xml:space="preserve">2 </w:t>
      </w:r>
      <w:r>
        <w:rPr>
          <w:rFonts w:hint="eastAsia"/>
        </w:rPr>
        <w:t>МЕТОДИКА</w:t>
      </w:r>
    </w:p>
    <w:p w14:paraId="09C9DF27" w14:textId="77777777" w:rsidR="00F34A94" w:rsidRDefault="00F34A94" w:rsidP="00F34A94"/>
    <w:p w14:paraId="20829AC9" w14:textId="77777777" w:rsidR="00F34A94" w:rsidRDefault="00F34A94" w:rsidP="00F34A94">
      <w:r>
        <w:t xml:space="preserve">2.1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4D78CCA9" w14:textId="77777777" w:rsidR="00F34A94" w:rsidRDefault="00F34A94" w:rsidP="00F34A94"/>
    <w:p w14:paraId="2E505FB7" w14:textId="77777777" w:rsidR="00F34A94" w:rsidRDefault="00F34A94" w:rsidP="00F34A94">
      <w:r>
        <w:t xml:space="preserve">2.2 </w:t>
      </w:r>
      <w:r>
        <w:rPr>
          <w:rFonts w:hint="eastAsia"/>
        </w:rPr>
        <w:t>Методика</w:t>
      </w:r>
      <w:r>
        <w:t xml:space="preserve"> </w:t>
      </w:r>
      <w:r>
        <w:rPr>
          <w:rFonts w:hint="eastAsia"/>
        </w:rPr>
        <w:t>экспериментов</w:t>
      </w:r>
    </w:p>
    <w:p w14:paraId="5C74ADAB" w14:textId="77777777" w:rsidR="00F34A94" w:rsidRDefault="00F34A94" w:rsidP="00F34A94"/>
    <w:p w14:paraId="03377030" w14:textId="77777777" w:rsidR="00F34A94" w:rsidRDefault="00F34A94" w:rsidP="00F34A94">
      <w:r>
        <w:t xml:space="preserve">3 </w:t>
      </w:r>
      <w:r>
        <w:rPr>
          <w:rFonts w:hint="eastAsia"/>
        </w:rPr>
        <w:t>ФИЗИКО</w:t>
      </w:r>
      <w:r>
        <w:t>-</w:t>
      </w:r>
      <w:r>
        <w:rPr>
          <w:rFonts w:hint="eastAsia"/>
        </w:rPr>
        <w:t>ХИМИЧЕСКОЕ</w:t>
      </w:r>
      <w:r>
        <w:t xml:space="preserve"> </w:t>
      </w:r>
      <w:r>
        <w:rPr>
          <w:rFonts w:hint="eastAsia"/>
        </w:rPr>
        <w:t>МОДЕЛИРОВАНИЕ</w:t>
      </w:r>
      <w:r>
        <w:t xml:space="preserve"> </w:t>
      </w:r>
      <w:r>
        <w:rPr>
          <w:rFonts w:hint="eastAsia"/>
        </w:rPr>
        <w:t>ПРОЦЕССА</w:t>
      </w:r>
      <w:r>
        <w:t xml:space="preserve"> </w:t>
      </w:r>
      <w:r>
        <w:rPr>
          <w:rFonts w:hint="eastAsia"/>
        </w:rPr>
        <w:t>ОБРАЗОВАНИЯ</w:t>
      </w:r>
      <w:r>
        <w:t xml:space="preserve"> </w:t>
      </w:r>
      <w:r>
        <w:rPr>
          <w:rFonts w:hint="eastAsia"/>
        </w:rPr>
        <w:t>СОЛЕВЫХ</w:t>
      </w:r>
      <w:r>
        <w:t xml:space="preserve"> </w:t>
      </w:r>
      <w:r>
        <w:rPr>
          <w:rFonts w:hint="eastAsia"/>
        </w:rPr>
        <w:t>КАТОДНЫХ</w:t>
      </w:r>
      <w:r>
        <w:t xml:space="preserve"> </w:t>
      </w:r>
      <w:r>
        <w:rPr>
          <w:rFonts w:hint="eastAsia"/>
        </w:rPr>
        <w:t>ОСАДКОВ</w:t>
      </w:r>
      <w:r>
        <w:t xml:space="preserve"> </w:t>
      </w:r>
      <w:r>
        <w:rPr>
          <w:rFonts w:hint="eastAsia"/>
        </w:rPr>
        <w:t>ПРИ</w:t>
      </w:r>
      <w:r>
        <w:t xml:space="preserve"> </w:t>
      </w:r>
      <w:r>
        <w:rPr>
          <w:rFonts w:hint="eastAsia"/>
        </w:rPr>
        <w:t>КАТОДНОЙ</w:t>
      </w:r>
      <w:r>
        <w:t xml:space="preserve"> </w:t>
      </w:r>
      <w:r>
        <w:rPr>
          <w:rFonts w:hint="eastAsia"/>
        </w:rPr>
        <w:t>ЗАЩИТЕ</w:t>
      </w:r>
      <w:r>
        <w:t xml:space="preserve"> </w:t>
      </w:r>
      <w:r>
        <w:rPr>
          <w:rFonts w:hint="eastAsia"/>
        </w:rPr>
        <w:t>МОРСКИХ</w:t>
      </w:r>
      <w:r>
        <w:t xml:space="preserve"> </w:t>
      </w:r>
      <w:r>
        <w:rPr>
          <w:rFonts w:hint="eastAsia"/>
        </w:rPr>
        <w:t>СООРУЖЕНИЙ</w:t>
      </w:r>
    </w:p>
    <w:p w14:paraId="00D7869B" w14:textId="77777777" w:rsidR="00F34A94" w:rsidRDefault="00F34A94" w:rsidP="00F34A94"/>
    <w:p w14:paraId="67539F62" w14:textId="77777777" w:rsidR="00F34A94" w:rsidRDefault="00F34A94" w:rsidP="00F34A94">
      <w:r>
        <w:t xml:space="preserve">3.1 </w:t>
      </w:r>
      <w:r>
        <w:rPr>
          <w:rFonts w:hint="eastAsia"/>
        </w:rPr>
        <w:t>Распределение</w:t>
      </w:r>
      <w:r>
        <w:t xml:space="preserve"> </w:t>
      </w:r>
      <w:r>
        <w:rPr>
          <w:rFonts w:hint="eastAsia"/>
        </w:rPr>
        <w:t>концентрации</w:t>
      </w:r>
      <w:r>
        <w:t xml:space="preserve"> </w:t>
      </w:r>
      <w:r>
        <w:rPr>
          <w:rFonts w:hint="eastAsia"/>
        </w:rPr>
        <w:t>ионов</w:t>
      </w:r>
      <w:r>
        <w:t xml:space="preserve"> </w:t>
      </w:r>
      <w:r>
        <w:rPr>
          <w:rFonts w:hint="eastAsia"/>
        </w:rPr>
        <w:t>под</w:t>
      </w:r>
      <w:r>
        <w:t xml:space="preserve"> </w:t>
      </w:r>
      <w:r>
        <w:rPr>
          <w:rFonts w:hint="eastAsia"/>
        </w:rPr>
        <w:t>действием</w:t>
      </w:r>
      <w:r>
        <w:t xml:space="preserve"> </w:t>
      </w:r>
      <w:r>
        <w:rPr>
          <w:rFonts w:hint="eastAsia"/>
        </w:rPr>
        <w:t>постоянного</w:t>
      </w:r>
      <w:r>
        <w:t xml:space="preserve"> </w:t>
      </w:r>
      <w:r>
        <w:rPr>
          <w:rFonts w:hint="eastAsia"/>
        </w:rPr>
        <w:t>катодного</w:t>
      </w:r>
      <w:r>
        <w:t xml:space="preserve"> </w:t>
      </w:r>
      <w:r>
        <w:rPr>
          <w:rFonts w:hint="eastAsia"/>
        </w:rPr>
        <w:t>тока</w:t>
      </w:r>
      <w:r>
        <w:t xml:space="preserve"> </w:t>
      </w:r>
      <w:r>
        <w:rPr>
          <w:rFonts w:hint="eastAsia"/>
        </w:rPr>
        <w:t>без</w:t>
      </w:r>
      <w:r>
        <w:t xml:space="preserve"> </w:t>
      </w:r>
      <w:r>
        <w:rPr>
          <w:rFonts w:hint="eastAsia"/>
        </w:rPr>
        <w:t>кристаллизации</w:t>
      </w:r>
      <w:r>
        <w:t xml:space="preserve"> </w:t>
      </w:r>
      <w:r>
        <w:rPr>
          <w:rFonts w:hint="eastAsia"/>
        </w:rPr>
        <w:t>малорастворимых</w:t>
      </w:r>
      <w:r>
        <w:t xml:space="preserve"> </w:t>
      </w:r>
      <w:r>
        <w:rPr>
          <w:rFonts w:hint="eastAsia"/>
        </w:rPr>
        <w:t>соединений</w:t>
      </w:r>
    </w:p>
    <w:p w14:paraId="0E16507C" w14:textId="77777777" w:rsidR="00F34A94" w:rsidRDefault="00F34A94" w:rsidP="00F34A94"/>
    <w:p w14:paraId="091A5C46" w14:textId="77777777" w:rsidR="00F34A94" w:rsidRDefault="00F34A94" w:rsidP="00F34A94">
      <w:r>
        <w:t xml:space="preserve">3.2 </w:t>
      </w:r>
      <w:r>
        <w:rPr>
          <w:rFonts w:hint="eastAsia"/>
        </w:rPr>
        <w:t>Кристаллизация</w:t>
      </w:r>
      <w:r>
        <w:t xml:space="preserve"> </w:t>
      </w:r>
      <w:r>
        <w:rPr>
          <w:rFonts w:hint="eastAsia"/>
        </w:rPr>
        <w:t>карбоната</w:t>
      </w:r>
      <w:r>
        <w:t xml:space="preserve"> </w:t>
      </w:r>
      <w:r>
        <w:rPr>
          <w:rFonts w:hint="eastAsia"/>
        </w:rPr>
        <w:t>кальция</w:t>
      </w:r>
      <w:r>
        <w:t xml:space="preserve"> </w:t>
      </w:r>
      <w:r>
        <w:rPr>
          <w:rFonts w:hint="eastAsia"/>
        </w:rPr>
        <w:t>без</w:t>
      </w:r>
      <w:r>
        <w:t xml:space="preserve"> </w:t>
      </w:r>
      <w:r>
        <w:rPr>
          <w:rFonts w:hint="eastAsia"/>
        </w:rPr>
        <w:t>учета</w:t>
      </w:r>
      <w:r>
        <w:t xml:space="preserve"> </w:t>
      </w:r>
      <w:r>
        <w:rPr>
          <w:rFonts w:hint="eastAsia"/>
        </w:rPr>
        <w:t>ионов</w:t>
      </w:r>
      <w:r>
        <w:t xml:space="preserve"> </w:t>
      </w:r>
      <w:r>
        <w:rPr>
          <w:rFonts w:hint="eastAsia"/>
        </w:rPr>
        <w:t>магния</w:t>
      </w:r>
    </w:p>
    <w:p w14:paraId="535297E2" w14:textId="77777777" w:rsidR="00F34A94" w:rsidRDefault="00F34A94" w:rsidP="00F34A94"/>
    <w:p w14:paraId="2299AA9F" w14:textId="77777777" w:rsidR="00F34A94" w:rsidRDefault="00F34A94" w:rsidP="00F34A94">
      <w:r>
        <w:t xml:space="preserve">3.3 </w:t>
      </w:r>
      <w:r>
        <w:rPr>
          <w:rFonts w:hint="eastAsia"/>
        </w:rPr>
        <w:t>Кристаллизация</w:t>
      </w:r>
      <w:r>
        <w:t xml:space="preserve"> </w:t>
      </w:r>
      <w:r>
        <w:rPr>
          <w:rFonts w:hint="eastAsia"/>
        </w:rPr>
        <w:t>гидроксида</w:t>
      </w:r>
      <w:r>
        <w:t xml:space="preserve"> </w:t>
      </w:r>
      <w:r>
        <w:rPr>
          <w:rFonts w:hint="eastAsia"/>
        </w:rPr>
        <w:t>магния</w:t>
      </w:r>
      <w:r>
        <w:t xml:space="preserve"> </w:t>
      </w:r>
      <w:r>
        <w:rPr>
          <w:rFonts w:hint="eastAsia"/>
        </w:rPr>
        <w:t>без</w:t>
      </w:r>
      <w:r>
        <w:t xml:space="preserve"> </w:t>
      </w:r>
      <w:r>
        <w:rPr>
          <w:rFonts w:hint="eastAsia"/>
        </w:rPr>
        <w:t>учета</w:t>
      </w:r>
      <w:r>
        <w:t xml:space="preserve"> </w:t>
      </w:r>
      <w:r>
        <w:rPr>
          <w:rFonts w:hint="eastAsia"/>
        </w:rPr>
        <w:t>ионов</w:t>
      </w:r>
      <w:r>
        <w:t xml:space="preserve"> </w:t>
      </w:r>
      <w:r>
        <w:rPr>
          <w:rFonts w:hint="eastAsia"/>
        </w:rPr>
        <w:t>кальция</w:t>
      </w:r>
    </w:p>
    <w:p w14:paraId="7C33505A" w14:textId="77777777" w:rsidR="00F34A94" w:rsidRDefault="00F34A94" w:rsidP="00F34A94"/>
    <w:p w14:paraId="579E8E8C" w14:textId="77777777" w:rsidR="00F34A94" w:rsidRDefault="00F34A94" w:rsidP="00F34A94">
      <w:r>
        <w:t xml:space="preserve">3.4 </w:t>
      </w:r>
      <w:r>
        <w:rPr>
          <w:rFonts w:hint="eastAsia"/>
        </w:rPr>
        <w:t>Кристаллизация</w:t>
      </w:r>
      <w:r>
        <w:t xml:space="preserve"> </w:t>
      </w:r>
      <w:r>
        <w:rPr>
          <w:rFonts w:hint="eastAsia"/>
        </w:rPr>
        <w:t>солевого</w:t>
      </w:r>
      <w:r>
        <w:t xml:space="preserve"> </w:t>
      </w:r>
      <w:r>
        <w:rPr>
          <w:rFonts w:hint="eastAsia"/>
        </w:rPr>
        <w:t>осадка</w:t>
      </w:r>
      <w:r>
        <w:t xml:space="preserve"> </w:t>
      </w:r>
      <w:r>
        <w:rPr>
          <w:rFonts w:hint="eastAsia"/>
        </w:rPr>
        <w:t>в</w:t>
      </w:r>
      <w:r>
        <w:t xml:space="preserve"> </w:t>
      </w:r>
      <w:r>
        <w:rPr>
          <w:rFonts w:hint="eastAsia"/>
        </w:rPr>
        <w:t>морской</w:t>
      </w:r>
      <w:r>
        <w:t xml:space="preserve"> </w:t>
      </w:r>
      <w:r>
        <w:rPr>
          <w:rFonts w:hint="eastAsia"/>
        </w:rPr>
        <w:t>воде</w:t>
      </w:r>
      <w:r>
        <w:t xml:space="preserve"> </w:t>
      </w:r>
      <w:r>
        <w:rPr>
          <w:rFonts w:hint="eastAsia"/>
        </w:rPr>
        <w:t>с</w:t>
      </w:r>
      <w:r>
        <w:t xml:space="preserve"> </w:t>
      </w:r>
      <w:r>
        <w:rPr>
          <w:rFonts w:hint="eastAsia"/>
        </w:rPr>
        <w:t>учетом</w:t>
      </w:r>
      <w:r>
        <w:t xml:space="preserve"> </w:t>
      </w:r>
      <w:r>
        <w:rPr>
          <w:rFonts w:hint="eastAsia"/>
        </w:rPr>
        <w:t>кристаллизации</w:t>
      </w:r>
      <w:r>
        <w:t xml:space="preserve"> CaCO3 </w:t>
      </w:r>
      <w:r>
        <w:rPr>
          <w:rFonts w:hint="eastAsia"/>
        </w:rPr>
        <w:t>и</w:t>
      </w:r>
      <w:r>
        <w:t xml:space="preserve"> Mg(OH)2</w:t>
      </w:r>
    </w:p>
    <w:p w14:paraId="78CF6274" w14:textId="77777777" w:rsidR="00F34A94" w:rsidRDefault="00F34A94" w:rsidP="00F34A94"/>
    <w:p w14:paraId="4700F4ED" w14:textId="77777777" w:rsidR="00F34A94" w:rsidRDefault="00F34A94" w:rsidP="00F34A94">
      <w:r>
        <w:t xml:space="preserve">3.5 </w:t>
      </w:r>
      <w:r>
        <w:rPr>
          <w:rFonts w:hint="eastAsia"/>
        </w:rPr>
        <w:t>Экспериментальная</w:t>
      </w:r>
      <w:r>
        <w:t xml:space="preserve"> </w:t>
      </w:r>
      <w:r>
        <w:rPr>
          <w:rFonts w:hint="eastAsia"/>
        </w:rPr>
        <w:t>проверка</w:t>
      </w:r>
    </w:p>
    <w:p w14:paraId="0AC0FA73" w14:textId="77777777" w:rsidR="00F34A94" w:rsidRDefault="00F34A94" w:rsidP="00F34A94"/>
    <w:p w14:paraId="2854B2CB" w14:textId="77777777" w:rsidR="00F34A94" w:rsidRDefault="00F34A94" w:rsidP="00F34A94">
      <w:r>
        <w:rPr>
          <w:rFonts w:hint="eastAsia"/>
        </w:rPr>
        <w:t>Выводы</w:t>
      </w:r>
      <w:r>
        <w:t xml:space="preserve"> </w:t>
      </w:r>
      <w:r>
        <w:rPr>
          <w:rFonts w:hint="eastAsia"/>
        </w:rPr>
        <w:t>по</w:t>
      </w:r>
      <w:r>
        <w:t xml:space="preserve"> </w:t>
      </w:r>
      <w:r>
        <w:rPr>
          <w:rFonts w:hint="eastAsia"/>
        </w:rPr>
        <w:t>третьой</w:t>
      </w:r>
      <w:r>
        <w:t xml:space="preserve"> </w:t>
      </w:r>
      <w:r>
        <w:rPr>
          <w:rFonts w:hint="eastAsia"/>
        </w:rPr>
        <w:t>главе</w:t>
      </w:r>
    </w:p>
    <w:p w14:paraId="545BE53E" w14:textId="77777777" w:rsidR="00F34A94" w:rsidRDefault="00F34A94" w:rsidP="00F34A94"/>
    <w:p w14:paraId="64767102" w14:textId="77777777" w:rsidR="00F34A94" w:rsidRDefault="00F34A94" w:rsidP="00F34A94">
      <w:r>
        <w:lastRenderedPageBreak/>
        <w:t xml:space="preserve">4 </w:t>
      </w:r>
      <w:r>
        <w:rPr>
          <w:rFonts w:hint="eastAsia"/>
        </w:rPr>
        <w:t>ЭКСПЕРИМЕНТАЛЬНОЕ</w:t>
      </w:r>
      <w:r>
        <w:t xml:space="preserve"> </w:t>
      </w:r>
      <w:r>
        <w:rPr>
          <w:rFonts w:hint="eastAsia"/>
        </w:rPr>
        <w:t>ИССЛЕДОВАНИЕ</w:t>
      </w:r>
      <w:r>
        <w:t xml:space="preserve"> </w:t>
      </w:r>
      <w:r>
        <w:rPr>
          <w:rFonts w:hint="eastAsia"/>
        </w:rPr>
        <w:t>ФОРМИРОВАНИЯ</w:t>
      </w:r>
      <w:r>
        <w:t xml:space="preserve"> </w:t>
      </w:r>
      <w:r>
        <w:rPr>
          <w:rFonts w:hint="eastAsia"/>
        </w:rPr>
        <w:t>СКО</w:t>
      </w:r>
      <w:r>
        <w:t xml:space="preserve"> </w:t>
      </w:r>
      <w:r>
        <w:rPr>
          <w:rFonts w:hint="eastAsia"/>
        </w:rPr>
        <w:t>НА</w:t>
      </w:r>
    </w:p>
    <w:p w14:paraId="2EDA52BD" w14:textId="77777777" w:rsidR="00F34A94" w:rsidRDefault="00F34A94" w:rsidP="00F34A94"/>
    <w:p w14:paraId="08A4DD8D" w14:textId="77777777" w:rsidR="00F34A94" w:rsidRDefault="00F34A94" w:rsidP="00F34A94">
      <w:r>
        <w:rPr>
          <w:rFonts w:hint="eastAsia"/>
        </w:rPr>
        <w:t>КАТОДНОЙ</w:t>
      </w:r>
      <w:r>
        <w:t xml:space="preserve"> </w:t>
      </w:r>
      <w:r>
        <w:rPr>
          <w:rFonts w:hint="eastAsia"/>
        </w:rPr>
        <w:t>ПОВЕРХНОСТИ</w:t>
      </w:r>
      <w:r>
        <w:t xml:space="preserve"> </w:t>
      </w:r>
      <w:r>
        <w:rPr>
          <w:rFonts w:hint="eastAsia"/>
        </w:rPr>
        <w:t>И</w:t>
      </w:r>
      <w:r>
        <w:t xml:space="preserve"> </w:t>
      </w:r>
      <w:r>
        <w:rPr>
          <w:rFonts w:hint="eastAsia"/>
        </w:rPr>
        <w:t>ИХ</w:t>
      </w:r>
      <w:r>
        <w:t xml:space="preserve"> </w:t>
      </w:r>
      <w:r>
        <w:rPr>
          <w:rFonts w:hint="eastAsia"/>
        </w:rPr>
        <w:t>СВОЙСТВА</w:t>
      </w:r>
    </w:p>
    <w:p w14:paraId="37D4293D" w14:textId="77777777" w:rsidR="00F34A94" w:rsidRDefault="00F34A94" w:rsidP="00F34A94"/>
    <w:p w14:paraId="613ED9C8" w14:textId="77777777" w:rsidR="00F34A94" w:rsidRDefault="00F34A94" w:rsidP="00F34A94">
      <w:r>
        <w:t xml:space="preserve">4.1 </w:t>
      </w:r>
      <w:r>
        <w:rPr>
          <w:rFonts w:hint="eastAsia"/>
        </w:rPr>
        <w:t>Осаждение</w:t>
      </w:r>
      <w:r>
        <w:t xml:space="preserve"> </w:t>
      </w:r>
      <w:r>
        <w:rPr>
          <w:rFonts w:hint="eastAsia"/>
        </w:rPr>
        <w:t>СКО</w:t>
      </w:r>
      <w:r>
        <w:t xml:space="preserve"> </w:t>
      </w:r>
      <w:r>
        <w:rPr>
          <w:rFonts w:hint="eastAsia"/>
        </w:rPr>
        <w:t>на</w:t>
      </w:r>
      <w:r>
        <w:t xml:space="preserve"> </w:t>
      </w:r>
      <w:r>
        <w:rPr>
          <w:rFonts w:hint="eastAsia"/>
        </w:rPr>
        <w:t>поверхности</w:t>
      </w:r>
      <w:r>
        <w:t xml:space="preserve"> </w:t>
      </w:r>
      <w:r>
        <w:rPr>
          <w:rFonts w:hint="eastAsia"/>
        </w:rPr>
        <w:t>металлов</w:t>
      </w:r>
      <w:r>
        <w:t xml:space="preserve"> </w:t>
      </w:r>
      <w:r>
        <w:rPr>
          <w:rFonts w:hint="eastAsia"/>
        </w:rPr>
        <w:t>при</w:t>
      </w:r>
      <w:r>
        <w:t xml:space="preserve"> </w:t>
      </w:r>
      <w:r>
        <w:rPr>
          <w:rFonts w:hint="eastAsia"/>
        </w:rPr>
        <w:t>катодной</w:t>
      </w:r>
      <w:r>
        <w:t xml:space="preserve"> </w:t>
      </w:r>
      <w:r>
        <w:rPr>
          <w:rFonts w:hint="eastAsia"/>
        </w:rPr>
        <w:t>защите</w:t>
      </w:r>
      <w:r>
        <w:t xml:space="preserve"> </w:t>
      </w:r>
      <w:r>
        <w:rPr>
          <w:rFonts w:hint="eastAsia"/>
        </w:rPr>
        <w:t>в</w:t>
      </w:r>
      <w:r>
        <w:t xml:space="preserve"> </w:t>
      </w:r>
      <w:r>
        <w:rPr>
          <w:rFonts w:hint="eastAsia"/>
        </w:rPr>
        <w:t>морской</w:t>
      </w:r>
      <w:r>
        <w:t xml:space="preserve"> </w:t>
      </w:r>
      <w:r>
        <w:rPr>
          <w:rFonts w:hint="eastAsia"/>
        </w:rPr>
        <w:t>воде</w:t>
      </w:r>
    </w:p>
    <w:p w14:paraId="4335B894" w14:textId="77777777" w:rsidR="00F34A94" w:rsidRDefault="00F34A94" w:rsidP="00F34A94"/>
    <w:p w14:paraId="7EF6E752" w14:textId="77777777" w:rsidR="00F34A94" w:rsidRDefault="00F34A94" w:rsidP="00F34A94">
      <w:r>
        <w:t xml:space="preserve">4.2 </w:t>
      </w:r>
      <w:r>
        <w:rPr>
          <w:rFonts w:hint="eastAsia"/>
        </w:rPr>
        <w:t>Оценка</w:t>
      </w:r>
      <w:r>
        <w:t xml:space="preserve"> </w:t>
      </w:r>
      <w:r>
        <w:rPr>
          <w:rFonts w:hint="eastAsia"/>
        </w:rPr>
        <w:t>защитных</w:t>
      </w:r>
      <w:r>
        <w:t xml:space="preserve"> </w:t>
      </w:r>
      <w:r>
        <w:rPr>
          <w:rFonts w:hint="eastAsia"/>
        </w:rPr>
        <w:t>свойств</w:t>
      </w:r>
      <w:r>
        <w:t xml:space="preserve"> </w:t>
      </w:r>
      <w:r>
        <w:rPr>
          <w:rFonts w:hint="eastAsia"/>
        </w:rPr>
        <w:t>и</w:t>
      </w:r>
      <w:r>
        <w:t xml:space="preserve"> </w:t>
      </w:r>
      <w:r>
        <w:rPr>
          <w:rFonts w:hint="eastAsia"/>
        </w:rPr>
        <w:t>стойкости</w:t>
      </w:r>
      <w:r>
        <w:t xml:space="preserve"> </w:t>
      </w:r>
      <w:r>
        <w:rPr>
          <w:rFonts w:hint="eastAsia"/>
        </w:rPr>
        <w:t>СКО</w:t>
      </w:r>
      <w:r>
        <w:t xml:space="preserve"> </w:t>
      </w:r>
      <w:r>
        <w:rPr>
          <w:rFonts w:hint="eastAsia"/>
        </w:rPr>
        <w:t>в</w:t>
      </w:r>
      <w:r>
        <w:t xml:space="preserve"> </w:t>
      </w:r>
      <w:r>
        <w:rPr>
          <w:rFonts w:hint="eastAsia"/>
        </w:rPr>
        <w:t>морской</w:t>
      </w:r>
      <w:r>
        <w:t xml:space="preserve"> </w:t>
      </w:r>
      <w:r>
        <w:rPr>
          <w:rFonts w:hint="eastAsia"/>
        </w:rPr>
        <w:t>воде</w:t>
      </w:r>
    </w:p>
    <w:p w14:paraId="611521A8" w14:textId="77777777" w:rsidR="00F34A94" w:rsidRDefault="00F34A94" w:rsidP="00F34A94"/>
    <w:p w14:paraId="02B92764" w14:textId="77777777" w:rsidR="00F34A94" w:rsidRDefault="00F34A94" w:rsidP="00F34A94">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428D663" w14:textId="77777777" w:rsidR="00F34A94" w:rsidRDefault="00F34A94" w:rsidP="00F34A94"/>
    <w:p w14:paraId="7DB54A23" w14:textId="77777777" w:rsidR="00F34A94" w:rsidRDefault="00F34A94" w:rsidP="00F34A94">
      <w:r>
        <w:t xml:space="preserve">5 </w:t>
      </w:r>
      <w:r>
        <w:rPr>
          <w:rFonts w:hint="eastAsia"/>
        </w:rPr>
        <w:t>КОЛИЧЕСТВЕННАЯ</w:t>
      </w:r>
      <w:r>
        <w:t xml:space="preserve"> </w:t>
      </w:r>
      <w:r>
        <w:rPr>
          <w:rFonts w:hint="eastAsia"/>
        </w:rPr>
        <w:t>ОЦЕНКА</w:t>
      </w:r>
      <w:r>
        <w:t xml:space="preserve"> </w:t>
      </w:r>
      <w:r>
        <w:rPr>
          <w:rFonts w:hint="eastAsia"/>
        </w:rPr>
        <w:t>ПОВЫШЕНИЯ</w:t>
      </w:r>
      <w:r>
        <w:t xml:space="preserve"> </w:t>
      </w:r>
      <w:r>
        <w:rPr>
          <w:rFonts w:hint="eastAsia"/>
        </w:rPr>
        <w:t>ЭКСПЛУАТАЦИОННОЙ</w:t>
      </w:r>
    </w:p>
    <w:p w14:paraId="2EEA1E12" w14:textId="77777777" w:rsidR="00F34A94" w:rsidRDefault="00F34A94" w:rsidP="00F34A94"/>
    <w:p w14:paraId="66906E08" w14:textId="77777777" w:rsidR="00F34A94" w:rsidRDefault="00F34A94" w:rsidP="00F34A94">
      <w:r>
        <w:rPr>
          <w:rFonts w:hint="eastAsia"/>
        </w:rPr>
        <w:t>НАДЕЖНОСТИ</w:t>
      </w:r>
      <w:r>
        <w:t xml:space="preserve"> </w:t>
      </w:r>
      <w:r>
        <w:rPr>
          <w:rFonts w:hint="eastAsia"/>
        </w:rPr>
        <w:t>МГС</w:t>
      </w:r>
      <w:r>
        <w:t xml:space="preserve"> </w:t>
      </w:r>
      <w:r>
        <w:rPr>
          <w:rFonts w:hint="eastAsia"/>
        </w:rPr>
        <w:t>ПРИ</w:t>
      </w:r>
      <w:r>
        <w:t xml:space="preserve"> </w:t>
      </w:r>
      <w:r>
        <w:rPr>
          <w:rFonts w:hint="eastAsia"/>
        </w:rPr>
        <w:t>ИСПОЛЬЗОВАНИИ</w:t>
      </w:r>
      <w:r>
        <w:t xml:space="preserve"> </w:t>
      </w:r>
      <w:r>
        <w:rPr>
          <w:rFonts w:hint="eastAsia"/>
        </w:rPr>
        <w:t>КАТОДНОЙ</w:t>
      </w:r>
      <w:r>
        <w:t xml:space="preserve"> </w:t>
      </w:r>
      <w:r>
        <w:rPr>
          <w:rFonts w:hint="eastAsia"/>
        </w:rPr>
        <w:t>ЗАЩИТЫ</w:t>
      </w:r>
      <w:r>
        <w:t xml:space="preserve"> </w:t>
      </w:r>
      <w:r>
        <w:rPr>
          <w:rFonts w:hint="eastAsia"/>
        </w:rPr>
        <w:t>С</w:t>
      </w:r>
    </w:p>
    <w:p w14:paraId="4DDA0C69" w14:textId="77777777" w:rsidR="00F34A94" w:rsidRDefault="00F34A94" w:rsidP="00F34A94"/>
    <w:p w14:paraId="411AFA60" w14:textId="77777777" w:rsidR="00F34A94" w:rsidRDefault="00F34A94" w:rsidP="00F34A94">
      <w:r>
        <w:rPr>
          <w:rFonts w:hint="eastAsia"/>
        </w:rPr>
        <w:t>ПИТАНИЕМ</w:t>
      </w:r>
      <w:r>
        <w:t xml:space="preserve"> </w:t>
      </w:r>
      <w:r>
        <w:rPr>
          <w:rFonts w:hint="eastAsia"/>
        </w:rPr>
        <w:t>ОТ</w:t>
      </w:r>
      <w:r>
        <w:t xml:space="preserve"> </w:t>
      </w:r>
      <w:r>
        <w:rPr>
          <w:rFonts w:hint="eastAsia"/>
        </w:rPr>
        <w:t>СОЛНЕЧНЫХ</w:t>
      </w:r>
      <w:r>
        <w:t xml:space="preserve"> </w:t>
      </w:r>
      <w:r>
        <w:rPr>
          <w:rFonts w:hint="eastAsia"/>
        </w:rPr>
        <w:t>ПАНЕЛЕЙ</w:t>
      </w:r>
      <w:r>
        <w:t xml:space="preserve"> </w:t>
      </w:r>
      <w:r>
        <w:rPr>
          <w:rFonts w:hint="eastAsia"/>
        </w:rPr>
        <w:t>И</w:t>
      </w:r>
      <w:r>
        <w:t xml:space="preserve"> </w:t>
      </w:r>
      <w:r>
        <w:rPr>
          <w:rFonts w:hint="eastAsia"/>
        </w:rPr>
        <w:t>ЕЕ</w:t>
      </w:r>
      <w:r>
        <w:t xml:space="preserve"> </w:t>
      </w:r>
      <w:r>
        <w:rPr>
          <w:rFonts w:hint="eastAsia"/>
        </w:rPr>
        <w:t>ЭКОНОМИЧЕСКАЯ</w:t>
      </w:r>
    </w:p>
    <w:p w14:paraId="430413BC" w14:textId="77777777" w:rsidR="00F34A94" w:rsidRDefault="00F34A94" w:rsidP="00F34A94"/>
    <w:p w14:paraId="0E75EB7E" w14:textId="77777777" w:rsidR="00F34A94" w:rsidRDefault="00F34A94" w:rsidP="00F34A94">
      <w:r>
        <w:rPr>
          <w:rFonts w:hint="eastAsia"/>
        </w:rPr>
        <w:t>ЭФФЕКТИВНОСТЬ</w:t>
      </w:r>
    </w:p>
    <w:p w14:paraId="5CD7EC3B" w14:textId="77777777" w:rsidR="00F34A94" w:rsidRDefault="00F34A94" w:rsidP="00F34A94"/>
    <w:p w14:paraId="628E7AC2" w14:textId="77777777" w:rsidR="00F34A94" w:rsidRDefault="00F34A94" w:rsidP="00F34A94">
      <w:r>
        <w:t xml:space="preserve">5.1 </w:t>
      </w:r>
      <w:r>
        <w:rPr>
          <w:rFonts w:hint="eastAsia"/>
        </w:rPr>
        <w:t>Оценка</w:t>
      </w:r>
      <w:r>
        <w:t xml:space="preserve"> </w:t>
      </w:r>
      <w:r>
        <w:rPr>
          <w:rFonts w:hint="eastAsia"/>
        </w:rPr>
        <w:t>эффективности</w:t>
      </w:r>
      <w:r>
        <w:t xml:space="preserve"> </w:t>
      </w:r>
      <w:r>
        <w:rPr>
          <w:rFonts w:hint="eastAsia"/>
        </w:rPr>
        <w:t>установки</w:t>
      </w:r>
      <w:r>
        <w:t xml:space="preserve"> </w:t>
      </w:r>
      <w:r>
        <w:rPr>
          <w:rFonts w:hint="eastAsia"/>
        </w:rPr>
        <w:t>катодной</w:t>
      </w:r>
      <w:r>
        <w:t xml:space="preserve"> </w:t>
      </w:r>
      <w:r>
        <w:rPr>
          <w:rFonts w:hint="eastAsia"/>
        </w:rPr>
        <w:t>защиты</w:t>
      </w:r>
      <w:r>
        <w:t xml:space="preserve"> </w:t>
      </w:r>
      <w:r>
        <w:rPr>
          <w:rFonts w:hint="eastAsia"/>
        </w:rPr>
        <w:t>морских</w:t>
      </w:r>
      <w:r>
        <w:t xml:space="preserve"> </w:t>
      </w:r>
      <w:r>
        <w:rPr>
          <w:rFonts w:hint="eastAsia"/>
        </w:rPr>
        <w:t>сооружений</w:t>
      </w:r>
      <w:r>
        <w:t xml:space="preserve"> </w:t>
      </w:r>
      <w:r>
        <w:rPr>
          <w:rFonts w:hint="eastAsia"/>
        </w:rPr>
        <w:t>с</w:t>
      </w:r>
      <w:r>
        <w:t xml:space="preserve"> </w:t>
      </w:r>
      <w:r>
        <w:rPr>
          <w:rFonts w:hint="eastAsia"/>
        </w:rPr>
        <w:t>питанием</w:t>
      </w:r>
      <w:r>
        <w:t xml:space="preserve"> </w:t>
      </w:r>
      <w:r>
        <w:rPr>
          <w:rFonts w:hint="eastAsia"/>
        </w:rPr>
        <w:t>только</w:t>
      </w:r>
      <w:r>
        <w:t xml:space="preserve"> </w:t>
      </w:r>
      <w:r>
        <w:rPr>
          <w:rFonts w:hint="eastAsia"/>
        </w:rPr>
        <w:t>от</w:t>
      </w:r>
      <w:r>
        <w:t xml:space="preserve"> </w:t>
      </w:r>
      <w:r>
        <w:rPr>
          <w:rFonts w:hint="eastAsia"/>
        </w:rPr>
        <w:t>солнечных</w:t>
      </w:r>
      <w:r>
        <w:t xml:space="preserve"> </w:t>
      </w:r>
      <w:r>
        <w:rPr>
          <w:rFonts w:hint="eastAsia"/>
        </w:rPr>
        <w:t>панелей</w:t>
      </w:r>
    </w:p>
    <w:p w14:paraId="0F0850D4" w14:textId="77777777" w:rsidR="00F34A94" w:rsidRDefault="00F34A94" w:rsidP="00F34A94"/>
    <w:p w14:paraId="4D117B27" w14:textId="77777777" w:rsidR="00F34A94" w:rsidRDefault="00F34A94" w:rsidP="00F34A94">
      <w:r>
        <w:t xml:space="preserve">5.2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катодной</w:t>
      </w:r>
      <w:r>
        <w:t xml:space="preserve"> </w:t>
      </w:r>
      <w:r>
        <w:rPr>
          <w:rFonts w:hint="eastAsia"/>
        </w:rPr>
        <w:t>защиты</w:t>
      </w:r>
      <w:r>
        <w:t xml:space="preserve"> </w:t>
      </w:r>
      <w:r>
        <w:rPr>
          <w:rFonts w:hint="eastAsia"/>
        </w:rPr>
        <w:t>в</w:t>
      </w:r>
      <w:r>
        <w:t xml:space="preserve"> </w:t>
      </w:r>
      <w:r>
        <w:rPr>
          <w:rFonts w:hint="eastAsia"/>
        </w:rPr>
        <w:t>морской</w:t>
      </w:r>
      <w:r>
        <w:t xml:space="preserve"> </w:t>
      </w:r>
      <w:r>
        <w:rPr>
          <w:rFonts w:hint="eastAsia"/>
        </w:rPr>
        <w:t>воде</w:t>
      </w:r>
      <w:r>
        <w:t xml:space="preserve"> </w:t>
      </w:r>
      <w:r>
        <w:rPr>
          <w:rFonts w:hint="eastAsia"/>
        </w:rPr>
        <w:t>с</w:t>
      </w:r>
      <w:r>
        <w:t xml:space="preserve"> </w:t>
      </w:r>
      <w:r>
        <w:rPr>
          <w:rFonts w:hint="eastAsia"/>
        </w:rPr>
        <w:t>использованием</w:t>
      </w:r>
      <w:r>
        <w:t xml:space="preserve"> </w:t>
      </w:r>
      <w:r>
        <w:rPr>
          <w:rFonts w:hint="eastAsia"/>
        </w:rPr>
        <w:t>солнечных</w:t>
      </w:r>
      <w:r>
        <w:t xml:space="preserve"> </w:t>
      </w:r>
      <w:r>
        <w:rPr>
          <w:rFonts w:hint="eastAsia"/>
        </w:rPr>
        <w:t>панелей</w:t>
      </w:r>
      <w:r>
        <w:t xml:space="preserve"> </w:t>
      </w:r>
      <w:r>
        <w:rPr>
          <w:rFonts w:hint="eastAsia"/>
        </w:rPr>
        <w:t>для</w:t>
      </w:r>
      <w:r>
        <w:t xml:space="preserve"> </w:t>
      </w:r>
      <w:r>
        <w:rPr>
          <w:rFonts w:hint="eastAsia"/>
        </w:rPr>
        <w:t>металлов</w:t>
      </w:r>
      <w:r>
        <w:t xml:space="preserve">, </w:t>
      </w:r>
      <w:r>
        <w:rPr>
          <w:rFonts w:hint="eastAsia"/>
        </w:rPr>
        <w:t>которые</w:t>
      </w:r>
      <w:r>
        <w:t xml:space="preserve"> </w:t>
      </w:r>
      <w:r>
        <w:rPr>
          <w:rFonts w:hint="eastAsia"/>
        </w:rPr>
        <w:t>ранее</w:t>
      </w:r>
      <w:r>
        <w:t xml:space="preserve"> </w:t>
      </w:r>
      <w:r>
        <w:rPr>
          <w:rFonts w:hint="eastAsia"/>
        </w:rPr>
        <w:t>эксплуатировались</w:t>
      </w:r>
      <w:r>
        <w:t xml:space="preserve"> </w:t>
      </w:r>
      <w:r>
        <w:rPr>
          <w:rFonts w:hint="eastAsia"/>
        </w:rPr>
        <w:t>без</w:t>
      </w:r>
      <w:r>
        <w:t xml:space="preserve"> </w:t>
      </w:r>
      <w:r>
        <w:rPr>
          <w:rFonts w:hint="eastAsia"/>
        </w:rPr>
        <w:t>защиты</w:t>
      </w:r>
    </w:p>
    <w:p w14:paraId="32AE7277" w14:textId="77777777" w:rsidR="00F34A94" w:rsidRDefault="00F34A94" w:rsidP="00F34A94"/>
    <w:p w14:paraId="696A1D43" w14:textId="77777777" w:rsidR="00F34A94" w:rsidRDefault="00F34A94" w:rsidP="00F34A94">
      <w:r>
        <w:t xml:space="preserve">5.3 </w:t>
      </w:r>
      <w:r>
        <w:rPr>
          <w:rFonts w:hint="eastAsia"/>
        </w:rPr>
        <w:t>Оценка</w:t>
      </w:r>
      <w:r>
        <w:t xml:space="preserve"> </w:t>
      </w:r>
      <w:r>
        <w:rPr>
          <w:rFonts w:hint="eastAsia"/>
        </w:rPr>
        <w:t>эксплуатационной</w:t>
      </w:r>
      <w:r>
        <w:t xml:space="preserve"> </w:t>
      </w:r>
      <w:r>
        <w:rPr>
          <w:rFonts w:hint="eastAsia"/>
        </w:rPr>
        <w:t>надежности</w:t>
      </w:r>
      <w:r>
        <w:t xml:space="preserve"> </w:t>
      </w:r>
      <w:r>
        <w:rPr>
          <w:rFonts w:hint="eastAsia"/>
        </w:rPr>
        <w:t>шпунтовой</w:t>
      </w:r>
      <w:r>
        <w:t xml:space="preserve"> </w:t>
      </w:r>
      <w:r>
        <w:rPr>
          <w:rFonts w:hint="eastAsia"/>
        </w:rPr>
        <w:t>стенки</w:t>
      </w:r>
      <w:r>
        <w:t xml:space="preserve"> </w:t>
      </w:r>
      <w:r>
        <w:rPr>
          <w:rFonts w:hint="eastAsia"/>
        </w:rPr>
        <w:t>при</w:t>
      </w:r>
      <w:r>
        <w:t xml:space="preserve"> </w:t>
      </w:r>
      <w:r>
        <w:rPr>
          <w:rFonts w:hint="eastAsia"/>
        </w:rPr>
        <w:t>использовании</w:t>
      </w:r>
      <w:r>
        <w:t xml:space="preserve"> </w:t>
      </w:r>
      <w:r>
        <w:rPr>
          <w:rFonts w:hint="eastAsia"/>
        </w:rPr>
        <w:t>катодной</w:t>
      </w:r>
      <w:r>
        <w:t xml:space="preserve"> </w:t>
      </w:r>
      <w:r>
        <w:rPr>
          <w:rFonts w:hint="eastAsia"/>
        </w:rPr>
        <w:t>защиты</w:t>
      </w:r>
      <w:r>
        <w:t xml:space="preserve"> </w:t>
      </w:r>
      <w:r>
        <w:rPr>
          <w:rFonts w:hint="eastAsia"/>
        </w:rPr>
        <w:t>с</w:t>
      </w:r>
      <w:r>
        <w:t xml:space="preserve"> </w:t>
      </w:r>
      <w:r>
        <w:rPr>
          <w:rFonts w:hint="eastAsia"/>
        </w:rPr>
        <w:t>питанием</w:t>
      </w:r>
      <w:r>
        <w:t xml:space="preserve"> </w:t>
      </w:r>
      <w:r>
        <w:rPr>
          <w:rFonts w:hint="eastAsia"/>
        </w:rPr>
        <w:t>от</w:t>
      </w:r>
      <w:r>
        <w:t xml:space="preserve"> </w:t>
      </w:r>
      <w:r>
        <w:rPr>
          <w:rFonts w:hint="eastAsia"/>
        </w:rPr>
        <w:t>солнечных</w:t>
      </w:r>
      <w:r>
        <w:t xml:space="preserve"> </w:t>
      </w:r>
      <w:r>
        <w:rPr>
          <w:rFonts w:hint="eastAsia"/>
        </w:rPr>
        <w:t>панелей</w:t>
      </w:r>
    </w:p>
    <w:p w14:paraId="26F191F8" w14:textId="77777777" w:rsidR="00F34A94" w:rsidRDefault="00F34A94" w:rsidP="00F34A94"/>
    <w:p w14:paraId="1C79AFE3" w14:textId="77777777" w:rsidR="00F34A94" w:rsidRDefault="00F34A94" w:rsidP="00F34A94">
      <w:r>
        <w:t xml:space="preserve">5.4 </w:t>
      </w:r>
      <w:r>
        <w:rPr>
          <w:rFonts w:hint="eastAsia"/>
        </w:rPr>
        <w:t>Сравнительная</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различных</w:t>
      </w:r>
      <w:r>
        <w:t xml:space="preserve"> </w:t>
      </w:r>
      <w:r>
        <w:rPr>
          <w:rFonts w:hint="eastAsia"/>
        </w:rPr>
        <w:t>вариантов</w:t>
      </w:r>
      <w:r>
        <w:t xml:space="preserve"> </w:t>
      </w:r>
      <w:r>
        <w:rPr>
          <w:rFonts w:hint="eastAsia"/>
        </w:rPr>
        <w:t>традиционной</w:t>
      </w:r>
      <w:r>
        <w:t xml:space="preserve"> </w:t>
      </w:r>
      <w:r>
        <w:rPr>
          <w:rFonts w:hint="eastAsia"/>
        </w:rPr>
        <w:t>катодной</w:t>
      </w:r>
      <w:r>
        <w:t xml:space="preserve"> </w:t>
      </w:r>
      <w:r>
        <w:rPr>
          <w:rFonts w:hint="eastAsia"/>
        </w:rPr>
        <w:t>защиты</w:t>
      </w:r>
      <w:r>
        <w:t xml:space="preserve"> </w:t>
      </w:r>
      <w:r>
        <w:rPr>
          <w:rFonts w:hint="eastAsia"/>
        </w:rPr>
        <w:t>и</w:t>
      </w:r>
      <w:r>
        <w:t xml:space="preserve"> </w:t>
      </w:r>
      <w:r>
        <w:rPr>
          <w:rFonts w:hint="eastAsia"/>
        </w:rPr>
        <w:t>с</w:t>
      </w:r>
      <w:r>
        <w:t xml:space="preserve"> </w:t>
      </w:r>
      <w:r>
        <w:rPr>
          <w:rFonts w:hint="eastAsia"/>
        </w:rPr>
        <w:t>питанием</w:t>
      </w:r>
      <w:r>
        <w:t xml:space="preserve"> </w:t>
      </w:r>
      <w:r>
        <w:rPr>
          <w:rFonts w:hint="eastAsia"/>
        </w:rPr>
        <w:t>от</w:t>
      </w:r>
      <w:r>
        <w:t xml:space="preserve"> </w:t>
      </w:r>
      <w:r>
        <w:rPr>
          <w:rFonts w:hint="eastAsia"/>
        </w:rPr>
        <w:t>солнечных</w:t>
      </w:r>
      <w:r>
        <w:t xml:space="preserve"> </w:t>
      </w:r>
      <w:r>
        <w:rPr>
          <w:rFonts w:hint="eastAsia"/>
        </w:rPr>
        <w:t>панелей</w:t>
      </w:r>
    </w:p>
    <w:p w14:paraId="035D5450" w14:textId="77777777" w:rsidR="00F34A94" w:rsidRDefault="00F34A94" w:rsidP="00F34A94"/>
    <w:p w14:paraId="2E78210F" w14:textId="77777777" w:rsidR="00F34A94" w:rsidRDefault="00F34A94" w:rsidP="00F34A94">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5199056E" w14:textId="77777777" w:rsidR="00F34A94" w:rsidRDefault="00F34A94" w:rsidP="00F34A94"/>
    <w:p w14:paraId="767223A6" w14:textId="77777777" w:rsidR="00F34A94" w:rsidRDefault="00F34A94" w:rsidP="00F34A94">
      <w:r>
        <w:rPr>
          <w:rFonts w:hint="eastAsia"/>
        </w:rPr>
        <w:t>ЗАКЛЮЧЕНИЕ</w:t>
      </w:r>
    </w:p>
    <w:p w14:paraId="13CE9D94" w14:textId="77777777" w:rsidR="00F34A94" w:rsidRDefault="00F34A94" w:rsidP="00F34A94"/>
    <w:p w14:paraId="787FFD6B" w14:textId="77777777" w:rsidR="00F34A94" w:rsidRDefault="00F34A94" w:rsidP="00F34A94">
      <w:r>
        <w:rPr>
          <w:rFonts w:hint="eastAsia"/>
        </w:rPr>
        <w:t>ОСНОВНЫЕ</w:t>
      </w:r>
      <w:r>
        <w:t xml:space="preserve"> </w:t>
      </w:r>
      <w:r>
        <w:rPr>
          <w:rFonts w:hint="eastAsia"/>
        </w:rPr>
        <w:t>УСЛОВНЫЕ</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6129FD16" w14:textId="77777777" w:rsidR="00F34A94" w:rsidRDefault="00F34A94" w:rsidP="00F34A94"/>
    <w:p w14:paraId="22DF21B7" w14:textId="77777777" w:rsidR="00F34A94" w:rsidRDefault="00F34A94" w:rsidP="00F34A94">
      <w:r>
        <w:rPr>
          <w:rFonts w:hint="eastAsia"/>
        </w:rPr>
        <w:t>СПИСОК</w:t>
      </w:r>
      <w:r>
        <w:t xml:space="preserve"> </w:t>
      </w:r>
      <w:r>
        <w:rPr>
          <w:rFonts w:hint="eastAsia"/>
        </w:rPr>
        <w:t>ЛИТЕРАТУРЫ</w:t>
      </w:r>
    </w:p>
    <w:p w14:paraId="651D3275" w14:textId="77777777" w:rsidR="00F34A94" w:rsidRDefault="00F34A94" w:rsidP="00F34A94"/>
    <w:p w14:paraId="2C25AF90" w14:textId="77777777" w:rsidR="00F34A94" w:rsidRDefault="00F34A94" w:rsidP="00F34A94">
      <w:r>
        <w:rPr>
          <w:rFonts w:hint="eastAsia"/>
        </w:rPr>
        <w:t>ПРИЛОЖЕНИЕ</w:t>
      </w:r>
    </w:p>
    <w:p w14:paraId="3CCCE0DC" w14:textId="77777777" w:rsidR="00F34A94" w:rsidRDefault="00F34A94" w:rsidP="00F34A94"/>
    <w:p w14:paraId="2F87C3D0" w14:textId="1ADB1E95" w:rsidR="00F34A94" w:rsidRPr="00F34A94" w:rsidRDefault="00F34A94" w:rsidP="00F34A94">
      <w:r>
        <w:rPr>
          <w:rFonts w:hint="eastAsia"/>
        </w:rPr>
        <w:t>ВВЕДЕНИЕ</w:t>
      </w:r>
    </w:p>
    <w:sectPr w:rsidR="00F34A94" w:rsidRPr="00F34A94" w:rsidSect="00E554F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7780" w14:textId="77777777" w:rsidR="00E554FF" w:rsidRDefault="00E554FF">
      <w:pPr>
        <w:spacing w:after="0" w:line="240" w:lineRule="auto"/>
      </w:pPr>
      <w:r>
        <w:separator/>
      </w:r>
    </w:p>
  </w:endnote>
  <w:endnote w:type="continuationSeparator" w:id="0">
    <w:p w14:paraId="1ED98E87" w14:textId="77777777" w:rsidR="00E554FF" w:rsidRDefault="00E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10DC" w14:textId="77777777" w:rsidR="00E554FF" w:rsidRDefault="00E554FF"/>
    <w:p w14:paraId="12BC8930" w14:textId="77777777" w:rsidR="00E554FF" w:rsidRDefault="00E554FF"/>
    <w:p w14:paraId="65E7B1EE" w14:textId="77777777" w:rsidR="00E554FF" w:rsidRDefault="00E554FF"/>
    <w:p w14:paraId="04A1D9D9" w14:textId="77777777" w:rsidR="00E554FF" w:rsidRDefault="00E554FF"/>
    <w:p w14:paraId="502EF9E7" w14:textId="77777777" w:rsidR="00E554FF" w:rsidRDefault="00E554FF"/>
    <w:p w14:paraId="3535E2DE" w14:textId="77777777" w:rsidR="00E554FF" w:rsidRDefault="00E554FF"/>
    <w:p w14:paraId="6F4D3138" w14:textId="77777777" w:rsidR="00E554FF" w:rsidRDefault="00E554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D5F357" wp14:editId="3FE500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EA3A" w14:textId="77777777" w:rsidR="00E554FF" w:rsidRDefault="00E55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D5F3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28EA3A" w14:textId="77777777" w:rsidR="00E554FF" w:rsidRDefault="00E554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6611A0" w14:textId="77777777" w:rsidR="00E554FF" w:rsidRDefault="00E554FF"/>
    <w:p w14:paraId="09BF10B4" w14:textId="77777777" w:rsidR="00E554FF" w:rsidRDefault="00E554FF"/>
    <w:p w14:paraId="01F07A53" w14:textId="77777777" w:rsidR="00E554FF" w:rsidRDefault="00E554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5BF0FE" wp14:editId="15390F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C520A" w14:textId="77777777" w:rsidR="00E554FF" w:rsidRDefault="00E554FF"/>
                          <w:p w14:paraId="12641936" w14:textId="77777777" w:rsidR="00E554FF" w:rsidRDefault="00E55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BF0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C520A" w14:textId="77777777" w:rsidR="00E554FF" w:rsidRDefault="00E554FF"/>
                    <w:p w14:paraId="12641936" w14:textId="77777777" w:rsidR="00E554FF" w:rsidRDefault="00E554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9166B9" w14:textId="77777777" w:rsidR="00E554FF" w:rsidRDefault="00E554FF"/>
    <w:p w14:paraId="421E6CE6" w14:textId="77777777" w:rsidR="00E554FF" w:rsidRDefault="00E554FF">
      <w:pPr>
        <w:rPr>
          <w:sz w:val="2"/>
          <w:szCs w:val="2"/>
        </w:rPr>
      </w:pPr>
    </w:p>
    <w:p w14:paraId="24448C0B" w14:textId="77777777" w:rsidR="00E554FF" w:rsidRDefault="00E554FF"/>
    <w:p w14:paraId="74BD3638" w14:textId="77777777" w:rsidR="00E554FF" w:rsidRDefault="00E554FF">
      <w:pPr>
        <w:spacing w:after="0" w:line="240" w:lineRule="auto"/>
      </w:pPr>
    </w:p>
  </w:footnote>
  <w:footnote w:type="continuationSeparator" w:id="0">
    <w:p w14:paraId="506C129B" w14:textId="77777777" w:rsidR="00E554FF" w:rsidRDefault="00E5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4FF"/>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25929</TotalTime>
  <Pages>4</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3287</cp:revision>
  <cp:lastPrinted>2009-02-06T05:36:00Z</cp:lastPrinted>
  <dcterms:created xsi:type="dcterms:W3CDTF">2024-01-07T13:43:00Z</dcterms:created>
  <dcterms:modified xsi:type="dcterms:W3CDTF">2024-02-18T13:57:00Z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