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Глібова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Світлана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Олександрівна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головний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спеціаліст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управління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зв</w:t>
      </w:r>
      <w:r w:rsidRPr="003B1248">
        <w:rPr>
          <w:rFonts w:ascii="Arial Unicode MS" w:eastAsia="Arial Unicode MS" w:hAnsi="Arial Unicode MS" w:cs="Arial Unicode MS"/>
          <w:noProof/>
          <w:color w:val="000000"/>
          <w:kern w:val="0"/>
          <w:sz w:val="24"/>
          <w:szCs w:val="24"/>
          <w:lang w:eastAsia="ru-RU"/>
        </w:rPr>
        <w:t>&amp;rsquo;</w:t>
      </w:r>
      <w:r w:rsidRPr="003B1248">
        <w:rPr>
          <w:rFonts w:ascii="Arial Unicode MS" w:eastAsia="Arial Unicode MS" w:hAnsi="Arial Unicode MS" w:cs="Arial Unicode MS" w:hint="eastAsia"/>
          <w:noProof/>
          <w:color w:val="000000"/>
          <w:kern w:val="0"/>
          <w:sz w:val="24"/>
          <w:szCs w:val="24"/>
          <w:lang w:eastAsia="ru-RU"/>
        </w:rPr>
        <w:t>язків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міграційної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служби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&amp;laquo;</w:t>
      </w:r>
      <w:r w:rsidRPr="003B1248">
        <w:rPr>
          <w:rFonts w:ascii="Arial Unicode MS" w:eastAsia="Arial Unicode MS" w:hAnsi="Arial Unicode MS" w:cs="Arial Unicode MS" w:hint="eastAsia"/>
          <w:noProof/>
          <w:color w:val="000000"/>
          <w:kern w:val="0"/>
          <w:sz w:val="24"/>
          <w:szCs w:val="24"/>
          <w:lang w:eastAsia="ru-RU"/>
        </w:rPr>
        <w:t>Зовнішня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w:t>
      </w:r>
      <w:r w:rsidRPr="003B1248">
        <w:rPr>
          <w:rFonts w:ascii="Arial Unicode MS" w:eastAsia="Arial Unicode MS" w:hAnsi="Arial Unicode MS" w:cs="Arial Unicode MS"/>
          <w:noProof/>
          <w:color w:val="000000"/>
          <w:kern w:val="0"/>
          <w:sz w:val="24"/>
          <w:szCs w:val="24"/>
          <w:lang w:eastAsia="ru-RU"/>
        </w:rPr>
        <w:t>&amp;shy;</w:t>
      </w:r>
      <w:r w:rsidRPr="003B1248">
        <w:rPr>
          <w:rFonts w:ascii="Arial Unicode MS" w:eastAsia="Arial Unicode MS" w:hAnsi="Arial Unicode MS" w:cs="Arial Unicode MS" w:hint="eastAsia"/>
          <w:noProof/>
          <w:color w:val="000000"/>
          <w:kern w:val="0"/>
          <w:sz w:val="24"/>
          <w:szCs w:val="24"/>
          <w:lang w:eastAsia="ru-RU"/>
        </w:rPr>
        <w:t>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Республіки</w:t>
      </w:r>
      <w:r w:rsidRPr="003B1248">
        <w:rPr>
          <w:rFonts w:ascii="Arial Unicode MS" w:eastAsia="Arial Unicode MS" w:hAnsi="Arial Unicode MS" w:cs="Arial Unicode MS"/>
          <w:noProof/>
          <w:color w:val="000000"/>
          <w:kern w:val="0"/>
          <w:sz w:val="24"/>
          <w:szCs w:val="24"/>
          <w:lang w:eastAsia="ru-RU"/>
        </w:rPr>
        <w:t xml:space="preserve">&amp;raquo; (23.00.04 - </w:t>
      </w:r>
      <w:r w:rsidRPr="003B1248">
        <w:rPr>
          <w:rFonts w:ascii="Arial Unicode MS" w:eastAsia="Arial Unicode MS" w:hAnsi="Arial Unicode MS" w:cs="Arial Unicode MS" w:hint="eastAsia"/>
          <w:noProof/>
          <w:color w:val="000000"/>
          <w:kern w:val="0"/>
          <w:sz w:val="24"/>
          <w:szCs w:val="24"/>
          <w:lang w:eastAsia="ru-RU"/>
        </w:rPr>
        <w:t>політичні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проблеми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w:t>
      </w:r>
      <w:r w:rsidRPr="003B1248">
        <w:rPr>
          <w:rFonts w:ascii="Arial Unicode MS" w:eastAsia="Arial Unicode MS" w:hAnsi="Arial Unicode MS" w:cs="Arial Unicode MS"/>
          <w:noProof/>
          <w:color w:val="000000"/>
          <w:kern w:val="0"/>
          <w:sz w:val="24"/>
          <w:szCs w:val="24"/>
          <w:lang w:eastAsia="ru-RU"/>
        </w:rPr>
        <w:t>&amp;shy;</w:t>
      </w:r>
      <w:r w:rsidRPr="003B1248">
        <w:rPr>
          <w:rFonts w:ascii="Arial Unicode MS" w:eastAsia="Arial Unicode MS" w:hAnsi="Arial Unicode MS" w:cs="Arial Unicode MS" w:hint="eastAsia"/>
          <w:noProof/>
          <w:color w:val="000000"/>
          <w:kern w:val="0"/>
          <w:sz w:val="24"/>
          <w:szCs w:val="24"/>
          <w:lang w:eastAsia="ru-RU"/>
        </w:rPr>
        <w:t>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глобального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розвитку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Спецрада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w:t>
      </w:r>
      <w:r w:rsidRPr="003B1248">
        <w:rPr>
          <w:rFonts w:ascii="Arial Unicode MS" w:eastAsia="Arial Unicode MS" w:hAnsi="Arial Unicode MS" w:cs="Arial Unicode MS"/>
          <w:noProof/>
          <w:color w:val="000000"/>
          <w:kern w:val="0"/>
          <w:sz w:val="24"/>
          <w:szCs w:val="24"/>
          <w:lang w:eastAsia="ru-RU"/>
        </w:rPr>
        <w:t xml:space="preserve"> 26.001.29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Київському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національному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іме</w:t>
      </w:r>
      <w:r w:rsidRPr="003B1248">
        <w:rPr>
          <w:rFonts w:ascii="Arial Unicode MS" w:eastAsia="Arial Unicode MS" w:hAnsi="Arial Unicode MS" w:cs="Arial Unicode MS"/>
          <w:noProof/>
          <w:color w:val="000000"/>
          <w:kern w:val="0"/>
          <w:sz w:val="24"/>
          <w:szCs w:val="24"/>
          <w:lang w:eastAsia="ru-RU"/>
        </w:rPr>
        <w:t>&amp;shy;</w:t>
      </w:r>
      <w:r w:rsidRPr="003B1248">
        <w:rPr>
          <w:rFonts w:ascii="Arial Unicode MS" w:eastAsia="Arial Unicode MS" w:hAnsi="Arial Unicode MS" w:cs="Arial Unicode MS" w:hint="eastAsia"/>
          <w:noProof/>
          <w:color w:val="000000"/>
          <w:kern w:val="0"/>
          <w:sz w:val="24"/>
          <w:szCs w:val="24"/>
          <w:lang w:eastAsia="ru-RU"/>
        </w:rPr>
        <w:t>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Міністерство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освіти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Київський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національний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Кваліфікаційна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праця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правах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рукопису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ГЛІБОВА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СВІТЛАНА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ОЛЕКСАНДРІВНА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УДК</w:t>
      </w:r>
      <w:r w:rsidRPr="003B1248">
        <w:rPr>
          <w:rFonts w:ascii="Arial Unicode MS" w:eastAsia="Arial Unicode MS" w:hAnsi="Arial Unicode MS" w:cs="Arial Unicode MS"/>
          <w:noProof/>
          <w:color w:val="000000"/>
          <w:kern w:val="0"/>
          <w:sz w:val="24"/>
          <w:szCs w:val="24"/>
          <w:lang w:eastAsia="ru-RU"/>
        </w:rPr>
        <w:t xml:space="preserve"> 327:351.85](459)(043.3)</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ДИСЕРТАЦІЯ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ЗОВНІШНЯ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РЕСПУБЛІКИ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Спеціальність</w:t>
      </w:r>
      <w:r w:rsidRPr="003B1248">
        <w:rPr>
          <w:rFonts w:ascii="Arial Unicode MS" w:eastAsia="Arial Unicode MS" w:hAnsi="Arial Unicode MS" w:cs="Arial Unicode MS"/>
          <w:noProof/>
          <w:color w:val="000000"/>
          <w:kern w:val="0"/>
          <w:sz w:val="24"/>
          <w:szCs w:val="24"/>
          <w:lang w:eastAsia="ru-RU"/>
        </w:rPr>
        <w:t xml:space="preserve"> 23.00.04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політичні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проблеми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глобального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розвитку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Подається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здобуття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ступеня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кандидата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політичних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Дисертація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містить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результати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власних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ідей</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результатів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текстів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інших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авторів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мають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посилання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відповідне</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джерело</w:t>
      </w:r>
      <w:r w:rsidRPr="003B1248">
        <w:rPr>
          <w:rFonts w:ascii="Arial Unicode MS" w:eastAsia="Arial Unicode MS" w:hAnsi="Arial Unicode MS" w:cs="Arial Unicode MS"/>
          <w:noProof/>
          <w:color w:val="000000"/>
          <w:kern w:val="0"/>
          <w:sz w:val="24"/>
          <w:szCs w:val="24"/>
          <w:lang w:eastAsia="ru-RU"/>
        </w:rPr>
        <w:t>____________________________________________</w:t>
      </w:r>
      <w:r w:rsidRPr="003B1248">
        <w:rPr>
          <w:rFonts w:ascii="Arial Unicode MS" w:eastAsia="Arial Unicode MS" w:hAnsi="Arial Unicode MS" w:cs="Arial Unicode MS" w:hint="eastAsia"/>
          <w:noProof/>
          <w:color w:val="000000"/>
          <w:kern w:val="0"/>
          <w:sz w:val="24"/>
          <w:szCs w:val="24"/>
          <w:lang w:eastAsia="ru-RU"/>
        </w:rPr>
        <w:t>С</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Глібова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Науковий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керівник</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Скороход</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Юрій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Степанович</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доктор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політичних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професор</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Київ</w:t>
      </w:r>
      <w:r w:rsidRPr="003B1248">
        <w:rPr>
          <w:rFonts w:ascii="Arial Unicode MS" w:eastAsia="Arial Unicode MS" w:hAnsi="Arial Unicode MS" w:cs="Arial Unicode MS"/>
          <w:noProof/>
          <w:color w:val="000000"/>
          <w:kern w:val="0"/>
          <w:sz w:val="24"/>
          <w:szCs w:val="24"/>
          <w:lang w:eastAsia="ru-RU"/>
        </w:rPr>
        <w:t xml:space="preserve"> 2017</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ЗМІСТ</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ПЕРЕЛІК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УМОВНИХ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СКОРОЧЕНЬ</w:t>
      </w:r>
      <w:r w:rsidRPr="003B1248">
        <w:rPr>
          <w:rFonts w:ascii="Arial Unicode MS" w:eastAsia="Arial Unicode MS" w:hAnsi="Arial Unicode MS" w:cs="Arial Unicode MS"/>
          <w:noProof/>
          <w:color w:val="000000"/>
          <w:kern w:val="0"/>
          <w:sz w:val="24"/>
          <w:szCs w:val="24"/>
          <w:lang w:eastAsia="ru-RU"/>
        </w:rPr>
        <w:t>.......................................................................12</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ВСТУП</w:t>
      </w:r>
      <w:r w:rsidRPr="003B1248">
        <w:rPr>
          <w:rFonts w:ascii="Arial Unicode MS" w:eastAsia="Arial Unicode MS" w:hAnsi="Arial Unicode MS" w:cs="Arial Unicode MS"/>
          <w:noProof/>
          <w:color w:val="000000"/>
          <w:kern w:val="0"/>
          <w:sz w:val="24"/>
          <w:szCs w:val="24"/>
          <w:lang w:eastAsia="ru-RU"/>
        </w:rPr>
        <w:t>..............................................................................................................................13</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РОЗДІЛ</w:t>
      </w:r>
      <w:r w:rsidRPr="003B1248">
        <w:rPr>
          <w:rFonts w:ascii="Arial Unicode MS" w:eastAsia="Arial Unicode MS" w:hAnsi="Arial Unicode MS" w:cs="Arial Unicode MS"/>
          <w:noProof/>
          <w:color w:val="000000"/>
          <w:kern w:val="0"/>
          <w:sz w:val="24"/>
          <w:szCs w:val="24"/>
          <w:lang w:eastAsia="ru-RU"/>
        </w:rPr>
        <w:t xml:space="preserve"> 1. </w:t>
      </w:r>
      <w:r w:rsidRPr="003B1248">
        <w:rPr>
          <w:rFonts w:ascii="Arial Unicode MS" w:eastAsia="Arial Unicode MS" w:hAnsi="Arial Unicode MS" w:cs="Arial Unicode MS" w:hint="eastAsia"/>
          <w:noProof/>
          <w:color w:val="000000"/>
          <w:kern w:val="0"/>
          <w:sz w:val="24"/>
          <w:szCs w:val="24"/>
          <w:lang w:eastAsia="ru-RU"/>
        </w:rPr>
        <w:t>КОНЦЕПТУАЛЬНО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ТЕОРЕТИЧНІ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ЗАСАДИ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ДЖЕРЕЛЬНА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БАЗА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1.1. </w:t>
      </w:r>
      <w:r w:rsidRPr="003B1248">
        <w:rPr>
          <w:rFonts w:ascii="Arial Unicode MS" w:eastAsia="Arial Unicode MS" w:hAnsi="Arial Unicode MS" w:cs="Arial Unicode MS" w:hint="eastAsia"/>
          <w:noProof/>
          <w:color w:val="000000"/>
          <w:kern w:val="0"/>
          <w:sz w:val="24"/>
          <w:szCs w:val="24"/>
          <w:lang w:eastAsia="ru-RU"/>
        </w:rPr>
        <w:t>Зовнішня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відносинах</w:t>
      </w:r>
      <w:r w:rsidRPr="003B1248">
        <w:rPr>
          <w:rFonts w:ascii="Arial Unicode MS" w:eastAsia="Arial Unicode MS" w:hAnsi="Arial Unicode MS" w:cs="Arial Unicode MS"/>
          <w:noProof/>
          <w:color w:val="000000"/>
          <w:kern w:val="0"/>
          <w:sz w:val="24"/>
          <w:szCs w:val="24"/>
          <w:lang w:eastAsia="ru-RU"/>
        </w:rPr>
        <w:t>..........................................................................................................................20</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1.2. </w:t>
      </w:r>
      <w:r w:rsidRPr="003B1248">
        <w:rPr>
          <w:rFonts w:ascii="Arial Unicode MS" w:eastAsia="Arial Unicode MS" w:hAnsi="Arial Unicode MS" w:cs="Arial Unicode MS" w:hint="eastAsia"/>
          <w:noProof/>
          <w:color w:val="000000"/>
          <w:kern w:val="0"/>
          <w:sz w:val="24"/>
          <w:szCs w:val="24"/>
          <w:lang w:eastAsia="ru-RU"/>
        </w:rPr>
        <w:t>Концептуальні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підходи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вивчення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ролі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чинника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w:t>
      </w:r>
      <w:r w:rsidRPr="003B1248">
        <w:rPr>
          <w:rFonts w:ascii="Arial Unicode MS" w:eastAsia="Arial Unicode MS" w:hAnsi="Arial Unicode MS" w:cs="Arial Unicode MS"/>
          <w:noProof/>
          <w:color w:val="000000"/>
          <w:kern w:val="0"/>
          <w:sz w:val="24"/>
          <w:szCs w:val="24"/>
          <w:lang w:eastAsia="ru-RU"/>
        </w:rPr>
        <w:t>.....................................................................................................33</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1.3. </w:t>
      </w:r>
      <w:r w:rsidRPr="003B1248">
        <w:rPr>
          <w:rFonts w:ascii="Arial Unicode MS" w:eastAsia="Arial Unicode MS" w:hAnsi="Arial Unicode MS" w:cs="Arial Unicode MS" w:hint="eastAsia"/>
          <w:noProof/>
          <w:color w:val="000000"/>
          <w:kern w:val="0"/>
          <w:sz w:val="24"/>
          <w:szCs w:val="24"/>
          <w:lang w:eastAsia="ru-RU"/>
        </w:rPr>
        <w:t>Джерельна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база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........................................................................55</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Висновки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розділу</w:t>
      </w:r>
      <w:r w:rsidRPr="003B1248">
        <w:rPr>
          <w:rFonts w:ascii="Arial Unicode MS" w:eastAsia="Arial Unicode MS" w:hAnsi="Arial Unicode MS" w:cs="Arial Unicode MS"/>
          <w:noProof/>
          <w:color w:val="000000"/>
          <w:kern w:val="0"/>
          <w:sz w:val="24"/>
          <w:szCs w:val="24"/>
          <w:lang w:eastAsia="ru-RU"/>
        </w:rPr>
        <w:t xml:space="preserve"> 1...........................................................................................71</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РОЗДІЛ</w:t>
      </w:r>
      <w:r w:rsidRPr="003B1248">
        <w:rPr>
          <w:rFonts w:ascii="Arial Unicode MS" w:eastAsia="Arial Unicode MS" w:hAnsi="Arial Unicode MS" w:cs="Arial Unicode MS"/>
          <w:noProof/>
          <w:color w:val="000000"/>
          <w:kern w:val="0"/>
          <w:sz w:val="24"/>
          <w:szCs w:val="24"/>
          <w:lang w:eastAsia="ru-RU"/>
        </w:rPr>
        <w:t xml:space="preserve"> 2. </w:t>
      </w:r>
      <w:r w:rsidRPr="003B1248">
        <w:rPr>
          <w:rFonts w:ascii="Arial Unicode MS" w:eastAsia="Arial Unicode MS" w:hAnsi="Arial Unicode MS" w:cs="Arial Unicode MS" w:hint="eastAsia"/>
          <w:noProof/>
          <w:color w:val="000000"/>
          <w:kern w:val="0"/>
          <w:sz w:val="24"/>
          <w:szCs w:val="24"/>
          <w:lang w:eastAsia="ru-RU"/>
        </w:rPr>
        <w:t>ЦІЛІ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МЕХАНІЗМИ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2.1. </w:t>
      </w:r>
      <w:r w:rsidRPr="003B1248">
        <w:rPr>
          <w:rFonts w:ascii="Arial Unicode MS" w:eastAsia="Arial Unicode MS" w:hAnsi="Arial Unicode MS" w:cs="Arial Unicode MS" w:hint="eastAsia"/>
          <w:noProof/>
          <w:color w:val="000000"/>
          <w:kern w:val="0"/>
          <w:sz w:val="24"/>
          <w:szCs w:val="24"/>
          <w:lang w:eastAsia="ru-RU"/>
        </w:rPr>
        <w:t>Стратегічні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пріоритети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напрями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Республіки</w:t>
      </w:r>
      <w:r w:rsidRPr="003B1248">
        <w:rPr>
          <w:rFonts w:ascii="Arial Unicode MS" w:eastAsia="Arial Unicode MS" w:hAnsi="Arial Unicode MS" w:cs="Arial Unicode MS"/>
          <w:noProof/>
          <w:color w:val="000000"/>
          <w:kern w:val="0"/>
          <w:sz w:val="24"/>
          <w:szCs w:val="24"/>
          <w:lang w:eastAsia="ru-RU"/>
        </w:rPr>
        <w:t>.....................................................................................................76</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2.2. </w:t>
      </w:r>
      <w:r w:rsidRPr="003B1248">
        <w:rPr>
          <w:rFonts w:ascii="Arial Unicode MS" w:eastAsia="Arial Unicode MS" w:hAnsi="Arial Unicode MS" w:cs="Arial Unicode MS" w:hint="eastAsia"/>
          <w:noProof/>
          <w:color w:val="000000"/>
          <w:kern w:val="0"/>
          <w:sz w:val="24"/>
          <w:szCs w:val="24"/>
          <w:lang w:eastAsia="ru-RU"/>
        </w:rPr>
        <w:t>Трансформація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зовнішньополітичних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інститутів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умовах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реалізації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концепції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країни»</w:t>
      </w:r>
      <w:r w:rsidRPr="003B1248">
        <w:rPr>
          <w:rFonts w:ascii="Arial Unicode MS" w:eastAsia="Arial Unicode MS" w:hAnsi="Arial Unicode MS" w:cs="Arial Unicode MS"/>
          <w:noProof/>
          <w:color w:val="000000"/>
          <w:kern w:val="0"/>
          <w:sz w:val="24"/>
          <w:szCs w:val="24"/>
          <w:lang w:eastAsia="ru-RU"/>
        </w:rPr>
        <w:t>....................................................................... 102</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Висновки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розділу</w:t>
      </w:r>
      <w:r w:rsidRPr="003B1248">
        <w:rPr>
          <w:rFonts w:ascii="Arial Unicode MS" w:eastAsia="Arial Unicode MS" w:hAnsi="Arial Unicode MS" w:cs="Arial Unicode MS"/>
          <w:noProof/>
          <w:color w:val="000000"/>
          <w:kern w:val="0"/>
          <w:sz w:val="24"/>
          <w:szCs w:val="24"/>
          <w:lang w:eastAsia="ru-RU"/>
        </w:rPr>
        <w:t xml:space="preserve"> 2........................................................................................ 119</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РОЗДІЛ</w:t>
      </w:r>
      <w:r w:rsidRPr="003B1248">
        <w:rPr>
          <w:rFonts w:ascii="Arial Unicode MS" w:eastAsia="Arial Unicode MS" w:hAnsi="Arial Unicode MS" w:cs="Arial Unicode MS"/>
          <w:noProof/>
          <w:color w:val="000000"/>
          <w:kern w:val="0"/>
          <w:sz w:val="24"/>
          <w:szCs w:val="24"/>
          <w:lang w:eastAsia="ru-RU"/>
        </w:rPr>
        <w:t xml:space="preserve"> 3. </w:t>
      </w:r>
      <w:r w:rsidRPr="003B1248">
        <w:rPr>
          <w:rFonts w:ascii="Arial Unicode MS" w:eastAsia="Arial Unicode MS" w:hAnsi="Arial Unicode MS" w:cs="Arial Unicode MS" w:hint="eastAsia"/>
          <w:noProof/>
          <w:color w:val="000000"/>
          <w:kern w:val="0"/>
          <w:sz w:val="24"/>
          <w:szCs w:val="24"/>
          <w:lang w:eastAsia="ru-RU"/>
        </w:rPr>
        <w:t>ІНСТРУМЕНТИ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3.1. </w:t>
      </w:r>
      <w:r w:rsidRPr="003B1248">
        <w:rPr>
          <w:rFonts w:ascii="Arial Unicode MS" w:eastAsia="Arial Unicode MS" w:hAnsi="Arial Unicode MS" w:cs="Arial Unicode MS" w:hint="eastAsia"/>
          <w:noProof/>
          <w:color w:val="000000"/>
          <w:kern w:val="0"/>
          <w:sz w:val="24"/>
          <w:szCs w:val="24"/>
          <w:lang w:eastAsia="ru-RU"/>
        </w:rPr>
        <w:t>Традиційні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Республіки</w:t>
      </w:r>
      <w:r w:rsidRPr="003B1248">
        <w:rPr>
          <w:rFonts w:ascii="Arial Unicode MS" w:eastAsia="Arial Unicode MS" w:hAnsi="Arial Unicode MS" w:cs="Arial Unicode MS"/>
          <w:noProof/>
          <w:color w:val="000000"/>
          <w:kern w:val="0"/>
          <w:sz w:val="24"/>
          <w:szCs w:val="24"/>
          <w:lang w:eastAsia="ru-RU"/>
        </w:rPr>
        <w:t xml:space="preserve"> .......................................................................................................................123</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3.2. </w:t>
      </w:r>
      <w:r w:rsidRPr="003B1248">
        <w:rPr>
          <w:rFonts w:ascii="Arial Unicode MS" w:eastAsia="Arial Unicode MS" w:hAnsi="Arial Unicode MS" w:cs="Arial Unicode MS" w:hint="eastAsia"/>
          <w:noProof/>
          <w:color w:val="000000"/>
          <w:kern w:val="0"/>
          <w:sz w:val="24"/>
          <w:szCs w:val="24"/>
          <w:lang w:eastAsia="ru-RU"/>
        </w:rPr>
        <w:t>Інноваційні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..................................................................................................................................151</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Висновки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розділу</w:t>
      </w:r>
      <w:r w:rsidRPr="003B1248">
        <w:rPr>
          <w:rFonts w:ascii="Arial Unicode MS" w:eastAsia="Arial Unicode MS" w:hAnsi="Arial Unicode MS" w:cs="Arial Unicode MS"/>
          <w:noProof/>
          <w:color w:val="000000"/>
          <w:kern w:val="0"/>
          <w:sz w:val="24"/>
          <w:szCs w:val="24"/>
          <w:lang w:eastAsia="ru-RU"/>
        </w:rPr>
        <w:t xml:space="preserve"> 3.........................................................................................169</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РОЗДІЛ</w:t>
      </w:r>
      <w:r w:rsidRPr="003B1248">
        <w:rPr>
          <w:rFonts w:ascii="Arial Unicode MS" w:eastAsia="Arial Unicode MS" w:hAnsi="Arial Unicode MS" w:cs="Arial Unicode MS"/>
          <w:noProof/>
          <w:color w:val="000000"/>
          <w:kern w:val="0"/>
          <w:sz w:val="24"/>
          <w:szCs w:val="24"/>
          <w:lang w:eastAsia="ru-RU"/>
        </w:rPr>
        <w:t xml:space="preserve"> 4.</w:t>
      </w:r>
      <w:r w:rsidRPr="003B1248">
        <w:rPr>
          <w:rFonts w:ascii="Arial Unicode MS" w:eastAsia="Arial Unicode MS" w:hAnsi="Arial Unicode MS" w:cs="Arial Unicode MS" w:hint="eastAsia"/>
          <w:noProof/>
          <w:color w:val="000000"/>
          <w:kern w:val="0"/>
          <w:sz w:val="24"/>
          <w:szCs w:val="24"/>
          <w:lang w:eastAsia="ru-RU"/>
        </w:rPr>
        <w:t>БАГАТОСТОРОННЄ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СПІВРОБІТНИЦТВО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4.1. </w:t>
      </w:r>
      <w:r w:rsidRPr="003B1248">
        <w:rPr>
          <w:rFonts w:ascii="Arial Unicode MS" w:eastAsia="Arial Unicode MS" w:hAnsi="Arial Unicode MS" w:cs="Arial Unicode MS" w:hint="eastAsia"/>
          <w:noProof/>
          <w:color w:val="000000"/>
          <w:kern w:val="0"/>
          <w:sz w:val="24"/>
          <w:szCs w:val="24"/>
          <w:lang w:eastAsia="ru-RU"/>
        </w:rPr>
        <w:t>Співробітництво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сфері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рамках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ООН</w:t>
      </w:r>
      <w:r w:rsidRPr="003B1248">
        <w:rPr>
          <w:rFonts w:ascii="Arial Unicode MS" w:eastAsia="Arial Unicode MS" w:hAnsi="Arial Unicode MS" w:cs="Arial Unicode MS"/>
          <w:noProof/>
          <w:color w:val="000000"/>
          <w:kern w:val="0"/>
          <w:sz w:val="24"/>
          <w:szCs w:val="24"/>
          <w:lang w:eastAsia="ru-RU"/>
        </w:rPr>
        <w:t>..................................................................................................................................173</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11</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4.2. </w:t>
      </w:r>
      <w:r w:rsidRPr="003B1248">
        <w:rPr>
          <w:rFonts w:ascii="Arial Unicode MS" w:eastAsia="Arial Unicode MS" w:hAnsi="Arial Unicode MS" w:cs="Arial Unicode MS" w:hint="eastAsia"/>
          <w:noProof/>
          <w:color w:val="000000"/>
          <w:kern w:val="0"/>
          <w:sz w:val="24"/>
          <w:szCs w:val="24"/>
          <w:lang w:eastAsia="ru-RU"/>
        </w:rPr>
        <w:t>Участь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програм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міжкультурного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співробітництва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багатосторонній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європейських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регіональних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організаціях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Рада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Європи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ЄС</w:t>
      </w:r>
      <w:r w:rsidRPr="003B1248">
        <w:rPr>
          <w:rFonts w:ascii="Arial Unicode MS" w:eastAsia="Arial Unicode MS" w:hAnsi="Arial Unicode MS" w:cs="Arial Unicode MS"/>
          <w:noProof/>
          <w:color w:val="000000"/>
          <w:kern w:val="0"/>
          <w:sz w:val="24"/>
          <w:szCs w:val="24"/>
          <w:lang w:eastAsia="ru-RU"/>
        </w:rPr>
        <w:t>).....................................................................................................................................188</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Висновки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розділу</w:t>
      </w:r>
      <w:r w:rsidRPr="003B1248">
        <w:rPr>
          <w:rFonts w:ascii="Arial Unicode MS" w:eastAsia="Arial Unicode MS" w:hAnsi="Arial Unicode MS" w:cs="Arial Unicode MS"/>
          <w:noProof/>
          <w:color w:val="000000"/>
          <w:kern w:val="0"/>
          <w:sz w:val="24"/>
          <w:szCs w:val="24"/>
          <w:lang w:eastAsia="ru-RU"/>
        </w:rPr>
        <w:t xml:space="preserve"> 4.........................................................................................211</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ВИСНОВКИ</w:t>
      </w:r>
      <w:r w:rsidRPr="003B1248">
        <w:rPr>
          <w:rFonts w:ascii="Arial Unicode MS" w:eastAsia="Arial Unicode MS" w:hAnsi="Arial Unicode MS" w:cs="Arial Unicode MS"/>
          <w:noProof/>
          <w:color w:val="000000"/>
          <w:kern w:val="0"/>
          <w:sz w:val="24"/>
          <w:szCs w:val="24"/>
          <w:lang w:eastAsia="ru-RU"/>
        </w:rPr>
        <w:t>..................................................................................................................214</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СПИСОК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ВИКОРИСТАНИХ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ДЖЕРЕЛ</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ЛІТЕРАТУРИ</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.......................223</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ДОДАТОК</w:t>
      </w:r>
      <w:r w:rsidRPr="003B1248">
        <w:rPr>
          <w:rFonts w:ascii="Arial Unicode MS" w:eastAsia="Arial Unicode MS" w:hAnsi="Arial Unicode MS" w:cs="Arial Unicode MS"/>
          <w:noProof/>
          <w:color w:val="000000"/>
          <w:kern w:val="0"/>
          <w:sz w:val="24"/>
          <w:szCs w:val="24"/>
          <w:lang w:eastAsia="ru-RU"/>
        </w:rPr>
        <w:t>......................................................................................................................263</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12</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ПЕРЕЛІК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УМОВНИХ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СКОРОЧЕНЬ</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ЗКП</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p>
    <w:p w:rsidR="003B1248" w:rsidRPr="003B1248" w:rsidRDefault="003B1248" w:rsidP="003B1248">
      <w:pPr>
        <w:rPr>
          <w:rFonts w:ascii="Arial Unicode MS" w:eastAsia="Arial Unicode MS" w:hAnsi="Arial Unicode MS" w:cs="Arial Unicode MS"/>
          <w:noProof/>
          <w:color w:val="000000"/>
          <w:kern w:val="0"/>
          <w:sz w:val="24"/>
          <w:szCs w:val="24"/>
          <w:lang w:val="en-US" w:eastAsia="ru-RU"/>
        </w:rPr>
      </w:pPr>
      <w:r w:rsidRPr="003B1248">
        <w:rPr>
          <w:rFonts w:ascii="Arial Unicode MS" w:eastAsia="Arial Unicode MS" w:hAnsi="Arial Unicode MS" w:cs="Arial Unicode MS" w:hint="eastAsia"/>
          <w:noProof/>
          <w:color w:val="000000"/>
          <w:kern w:val="0"/>
          <w:sz w:val="24"/>
          <w:szCs w:val="24"/>
          <w:lang w:eastAsia="ru-RU"/>
        </w:rPr>
        <w:t>ІКОН</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val="en-US" w:eastAsia="ru-RU"/>
        </w:rPr>
        <w:t>–</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Італійська</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культура</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он</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лайн</w:t>
      </w:r>
      <w:r w:rsidRPr="003B1248">
        <w:rPr>
          <w:rFonts w:ascii="Arial Unicode MS" w:eastAsia="Arial Unicode MS" w:hAnsi="Arial Unicode MS" w:cs="Arial Unicode MS"/>
          <w:noProof/>
          <w:color w:val="000000"/>
          <w:kern w:val="0"/>
          <w:sz w:val="24"/>
          <w:szCs w:val="24"/>
          <w:lang w:val="en-US" w:eastAsia="ru-RU"/>
        </w:rPr>
        <w:t xml:space="preserve"> (Italian culture on-line)</w:t>
      </w:r>
    </w:p>
    <w:p w:rsidR="003B1248" w:rsidRPr="003B1248" w:rsidRDefault="003B1248" w:rsidP="003B1248">
      <w:pPr>
        <w:rPr>
          <w:rFonts w:ascii="Arial Unicode MS" w:eastAsia="Arial Unicode MS" w:hAnsi="Arial Unicode MS" w:cs="Arial Unicode MS"/>
          <w:noProof/>
          <w:color w:val="000000"/>
          <w:kern w:val="0"/>
          <w:sz w:val="24"/>
          <w:szCs w:val="24"/>
          <w:lang w:val="en-US" w:eastAsia="ru-RU"/>
        </w:rPr>
      </w:pPr>
      <w:r w:rsidRPr="003B1248">
        <w:rPr>
          <w:rFonts w:ascii="Arial Unicode MS" w:eastAsia="Arial Unicode MS" w:hAnsi="Arial Unicode MS" w:cs="Arial Unicode MS" w:hint="eastAsia"/>
          <w:noProof/>
          <w:color w:val="000000"/>
          <w:kern w:val="0"/>
          <w:sz w:val="24"/>
          <w:szCs w:val="24"/>
          <w:lang w:eastAsia="ru-RU"/>
        </w:rPr>
        <w:t>ІРС</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val="en-US" w:eastAsia="ru-RU"/>
        </w:rPr>
        <w:t>–</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Італофонійна</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радіотелевізійна</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спільнота</w:t>
      </w:r>
      <w:r w:rsidRPr="003B1248">
        <w:rPr>
          <w:rFonts w:ascii="Arial Unicode MS" w:eastAsia="Arial Unicode MS" w:hAnsi="Arial Unicode MS" w:cs="Arial Unicode MS"/>
          <w:noProof/>
          <w:color w:val="000000"/>
          <w:kern w:val="0"/>
          <w:sz w:val="24"/>
          <w:szCs w:val="24"/>
          <w:lang w:val="en-US" w:eastAsia="ru-RU"/>
        </w:rPr>
        <w:t xml:space="preserve"> (Communita radiotelevisione</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italiana)</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МБП</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біологічна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програма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МГП</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гідрологічна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програма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МЗС</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Міністерство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закордонних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справ</w:t>
      </w:r>
      <w:r w:rsidRPr="003B1248">
        <w:rPr>
          <w:rFonts w:ascii="Arial Unicode MS" w:eastAsia="Arial Unicode MS" w:hAnsi="Arial Unicode MS" w:cs="Arial Unicode MS"/>
          <w:noProof/>
          <w:color w:val="000000"/>
          <w:kern w:val="0"/>
          <w:sz w:val="24"/>
          <w:szCs w:val="24"/>
          <w:lang w:eastAsia="ru-RU"/>
        </w:rPr>
        <w:t xml:space="preserve"> (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11 </w:t>
      </w:r>
      <w:r w:rsidRPr="003B1248">
        <w:rPr>
          <w:rFonts w:ascii="Arial Unicode MS" w:eastAsia="Arial Unicode MS" w:hAnsi="Arial Unicode MS" w:cs="Arial Unicode MS" w:hint="eastAsia"/>
          <w:noProof/>
          <w:color w:val="000000"/>
          <w:kern w:val="0"/>
          <w:sz w:val="24"/>
          <w:szCs w:val="24"/>
          <w:lang w:eastAsia="ru-RU"/>
        </w:rPr>
        <w:t>серпня</w:t>
      </w:r>
      <w:r w:rsidRPr="003B1248">
        <w:rPr>
          <w:rFonts w:ascii="Arial Unicode MS" w:eastAsia="Arial Unicode MS" w:hAnsi="Arial Unicode MS" w:cs="Arial Unicode MS"/>
          <w:noProof/>
          <w:color w:val="000000"/>
          <w:kern w:val="0"/>
          <w:sz w:val="24"/>
          <w:szCs w:val="24"/>
          <w:lang w:eastAsia="ru-RU"/>
        </w:rPr>
        <w:t xml:space="preserve"> 2014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змінено</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назву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Міністерство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закордонних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справ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Міністерство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закордонних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справ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міжнародного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співробітництва</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МКБ</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комітет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біоетики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МОК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Міжурядова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океанографічна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комісія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МСКДТ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Міністерство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спадщини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діяльності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туризму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ОДВ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Програма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ЮНЕСКО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«Освіта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для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всіх»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РАІ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Акціонерне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товариство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радіо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телебачення</w:t>
      </w:r>
    </w:p>
    <w:p w:rsidR="003B1248" w:rsidRPr="003B1248" w:rsidRDefault="003B1248" w:rsidP="003B1248">
      <w:pPr>
        <w:rPr>
          <w:rFonts w:ascii="Arial Unicode MS" w:eastAsia="Arial Unicode MS" w:hAnsi="Arial Unicode MS" w:cs="Arial Unicode MS"/>
          <w:noProof/>
          <w:color w:val="000000"/>
          <w:kern w:val="0"/>
          <w:sz w:val="24"/>
          <w:szCs w:val="24"/>
          <w:lang w:val="en-US" w:eastAsia="ru-RU"/>
        </w:rPr>
      </w:pPr>
      <w:r w:rsidRPr="003B1248">
        <w:rPr>
          <w:rFonts w:ascii="Arial Unicode MS" w:eastAsia="Arial Unicode MS" w:hAnsi="Arial Unicode MS" w:cs="Arial Unicode MS"/>
          <w:noProof/>
          <w:color w:val="000000"/>
          <w:kern w:val="0"/>
          <w:sz w:val="24"/>
          <w:szCs w:val="24"/>
          <w:lang w:val="en-US" w:eastAsia="ru-RU"/>
        </w:rPr>
        <w:t>(Radiotelevisione Italiana RAI)</w:t>
      </w:r>
    </w:p>
    <w:p w:rsidR="003B1248" w:rsidRPr="003B1248" w:rsidRDefault="003B1248" w:rsidP="003B1248">
      <w:pPr>
        <w:rPr>
          <w:rFonts w:ascii="Arial Unicode MS" w:eastAsia="Arial Unicode MS" w:hAnsi="Arial Unicode MS" w:cs="Arial Unicode MS"/>
          <w:noProof/>
          <w:color w:val="000000"/>
          <w:kern w:val="0"/>
          <w:sz w:val="24"/>
          <w:szCs w:val="24"/>
          <w:lang w:val="en-US" w:eastAsia="ru-RU"/>
        </w:rPr>
      </w:pPr>
      <w:r w:rsidRPr="003B1248">
        <w:rPr>
          <w:rFonts w:ascii="Arial Unicode MS" w:eastAsia="Arial Unicode MS" w:hAnsi="Arial Unicode MS" w:cs="Arial Unicode MS" w:hint="eastAsia"/>
          <w:noProof/>
          <w:color w:val="000000"/>
          <w:kern w:val="0"/>
          <w:sz w:val="24"/>
          <w:szCs w:val="24"/>
          <w:lang w:eastAsia="ru-RU"/>
        </w:rPr>
        <w:t>ТСР</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val="en-US" w:eastAsia="ru-RU"/>
        </w:rPr>
        <w:t>–</w:t>
      </w:r>
      <w:r w:rsidRPr="003B1248">
        <w:rPr>
          <w:rFonts w:ascii="Arial Unicode MS" w:eastAsia="Arial Unicode MS" w:hAnsi="Arial Unicode MS" w:cs="Arial Unicode MS"/>
          <w:noProof/>
          <w:color w:val="000000"/>
          <w:kern w:val="0"/>
          <w:sz w:val="24"/>
          <w:szCs w:val="24"/>
          <w:lang w:val="en-US" w:eastAsia="ru-RU"/>
        </w:rPr>
        <w:t>Tutela Patrimonio Culturale (</w:t>
      </w:r>
      <w:r w:rsidRPr="003B1248">
        <w:rPr>
          <w:rFonts w:ascii="Arial Unicode MS" w:eastAsia="Arial Unicode MS" w:hAnsi="Arial Unicode MS" w:cs="Arial Unicode MS" w:hint="eastAsia"/>
          <w:noProof/>
          <w:color w:val="000000"/>
          <w:kern w:val="0"/>
          <w:sz w:val="24"/>
          <w:szCs w:val="24"/>
          <w:lang w:eastAsia="ru-RU"/>
        </w:rPr>
        <w:t>Підрозділ</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карабінерів</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охорони</w:t>
      </w:r>
    </w:p>
    <w:p w:rsidR="003B1248" w:rsidRPr="003B1248" w:rsidRDefault="003B1248" w:rsidP="003B1248">
      <w:pPr>
        <w:rPr>
          <w:rFonts w:ascii="Arial Unicode MS" w:eastAsia="Arial Unicode MS" w:hAnsi="Arial Unicode MS" w:cs="Arial Unicode MS"/>
          <w:noProof/>
          <w:color w:val="000000"/>
          <w:kern w:val="0"/>
          <w:sz w:val="24"/>
          <w:szCs w:val="24"/>
          <w:lang w:val="en-US" w:eastAsia="ru-RU"/>
        </w:rPr>
      </w:pPr>
      <w:r w:rsidRPr="003B1248">
        <w:rPr>
          <w:rFonts w:ascii="Arial Unicode MS" w:eastAsia="Arial Unicode MS" w:hAnsi="Arial Unicode MS" w:cs="Arial Unicode MS" w:hint="eastAsia"/>
          <w:noProof/>
          <w:color w:val="000000"/>
          <w:kern w:val="0"/>
          <w:sz w:val="24"/>
          <w:szCs w:val="24"/>
          <w:lang w:eastAsia="ru-RU"/>
        </w:rPr>
        <w:t>пам</w:t>
      </w:r>
      <w:r w:rsidRPr="003B1248">
        <w:rPr>
          <w:rFonts w:ascii="Arial Unicode MS" w:eastAsia="Arial Unicode MS" w:hAnsi="Arial Unicode MS" w:cs="Arial Unicode MS"/>
          <w:noProof/>
          <w:color w:val="000000"/>
          <w:kern w:val="0"/>
          <w:sz w:val="24"/>
          <w:szCs w:val="24"/>
          <w:lang w:val="en-US" w:eastAsia="ru-RU"/>
        </w:rPr>
        <w:t>'</w:t>
      </w:r>
      <w:r w:rsidRPr="003B1248">
        <w:rPr>
          <w:rFonts w:ascii="Arial Unicode MS" w:eastAsia="Arial Unicode MS" w:hAnsi="Arial Unicode MS" w:cs="Arial Unicode MS" w:hint="eastAsia"/>
          <w:noProof/>
          <w:color w:val="000000"/>
          <w:kern w:val="0"/>
          <w:sz w:val="24"/>
          <w:szCs w:val="24"/>
          <w:lang w:eastAsia="ru-RU"/>
        </w:rPr>
        <w:t>яток</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культури</w:t>
      </w:r>
      <w:r w:rsidRPr="003B1248">
        <w:rPr>
          <w:rFonts w:ascii="Arial Unicode MS" w:eastAsia="Arial Unicode MS" w:hAnsi="Arial Unicode MS" w:cs="Arial Unicode MS"/>
          <w:noProof/>
          <w:color w:val="000000"/>
          <w:kern w:val="0"/>
          <w:sz w:val="24"/>
          <w:szCs w:val="24"/>
          <w:lang w:val="en-US"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val="en-US" w:eastAsia="ru-RU"/>
        </w:rPr>
      </w:pPr>
      <w:r w:rsidRPr="003B1248">
        <w:rPr>
          <w:rFonts w:ascii="Arial Unicode MS" w:eastAsia="Arial Unicode MS" w:hAnsi="Arial Unicode MS" w:cs="Arial Unicode MS"/>
          <w:noProof/>
          <w:color w:val="000000"/>
          <w:kern w:val="0"/>
          <w:sz w:val="24"/>
          <w:szCs w:val="24"/>
          <w:lang w:val="en-US" w:eastAsia="ru-RU"/>
        </w:rPr>
        <w:t xml:space="preserve">CBI </w:t>
      </w:r>
      <w:r w:rsidRPr="003B1248">
        <w:rPr>
          <w:rFonts w:ascii="Arial Unicode MS" w:eastAsia="Arial Unicode MS" w:hAnsi="Arial Unicode MS" w:cs="Arial Unicode MS" w:hint="eastAsia"/>
          <w:noProof/>
          <w:color w:val="000000"/>
          <w:kern w:val="0"/>
          <w:sz w:val="24"/>
          <w:szCs w:val="24"/>
          <w:lang w:val="en-US" w:eastAsia="ru-RU"/>
        </w:rPr>
        <w:t>–</w:t>
      </w:r>
      <w:r w:rsidRPr="003B1248">
        <w:rPr>
          <w:rFonts w:ascii="Arial Unicode MS" w:eastAsia="Arial Unicode MS" w:hAnsi="Arial Unicode MS" w:cs="Arial Unicode MS"/>
          <w:noProof/>
          <w:color w:val="000000"/>
          <w:kern w:val="0"/>
          <w:sz w:val="24"/>
          <w:szCs w:val="24"/>
          <w:lang w:val="en-US" w:eastAsia="ru-RU"/>
        </w:rPr>
        <w:t xml:space="preserve"> Country Brand Index (</w:t>
      </w:r>
      <w:r w:rsidRPr="003B1248">
        <w:rPr>
          <w:rFonts w:ascii="Arial Unicode MS" w:eastAsia="Arial Unicode MS" w:hAnsi="Arial Unicode MS" w:cs="Arial Unicode MS" w:hint="eastAsia"/>
          <w:noProof/>
          <w:color w:val="000000"/>
          <w:kern w:val="0"/>
          <w:sz w:val="24"/>
          <w:szCs w:val="24"/>
          <w:lang w:eastAsia="ru-RU"/>
        </w:rPr>
        <w:t>індекс</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державних</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брендів</w:t>
      </w:r>
      <w:r w:rsidRPr="003B1248">
        <w:rPr>
          <w:rFonts w:ascii="Arial Unicode MS" w:eastAsia="Arial Unicode MS" w:hAnsi="Arial Unicode MS" w:cs="Arial Unicode MS"/>
          <w:noProof/>
          <w:color w:val="000000"/>
          <w:kern w:val="0"/>
          <w:sz w:val="24"/>
          <w:szCs w:val="24"/>
          <w:lang w:val="en-US"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val="en-US" w:eastAsia="ru-RU"/>
        </w:rPr>
      </w:pPr>
      <w:r w:rsidRPr="003B1248">
        <w:rPr>
          <w:rFonts w:ascii="Arial Unicode MS" w:eastAsia="Arial Unicode MS" w:hAnsi="Arial Unicode MS" w:cs="Arial Unicode MS"/>
          <w:noProof/>
          <w:color w:val="000000"/>
          <w:kern w:val="0"/>
          <w:sz w:val="24"/>
          <w:szCs w:val="24"/>
          <w:lang w:val="en-US" w:eastAsia="ru-RU"/>
        </w:rPr>
        <w:t xml:space="preserve">ICTP </w:t>
      </w:r>
      <w:r w:rsidRPr="003B1248">
        <w:rPr>
          <w:rFonts w:ascii="Arial Unicode MS" w:eastAsia="Arial Unicode MS" w:hAnsi="Arial Unicode MS" w:cs="Arial Unicode MS" w:hint="eastAsia"/>
          <w:noProof/>
          <w:color w:val="000000"/>
          <w:kern w:val="0"/>
          <w:sz w:val="24"/>
          <w:szCs w:val="24"/>
          <w:lang w:val="en-US" w:eastAsia="ru-RU"/>
        </w:rPr>
        <w:t>–</w:t>
      </w:r>
      <w:r w:rsidRPr="003B1248">
        <w:rPr>
          <w:rFonts w:ascii="Arial Unicode MS" w:eastAsia="Arial Unicode MS" w:hAnsi="Arial Unicode MS" w:cs="Arial Unicode MS"/>
          <w:noProof/>
          <w:color w:val="000000"/>
          <w:kern w:val="0"/>
          <w:sz w:val="24"/>
          <w:szCs w:val="24"/>
          <w:lang w:val="en-US" w:eastAsia="ru-RU"/>
        </w:rPr>
        <w:t xml:space="preserve"> International Centre for Theoretical Physics (</w:t>
      </w:r>
      <w:r w:rsidRPr="003B1248">
        <w:rPr>
          <w:rFonts w:ascii="Arial Unicode MS" w:eastAsia="Arial Unicode MS" w:hAnsi="Arial Unicode MS" w:cs="Arial Unicode MS" w:hint="eastAsia"/>
          <w:noProof/>
          <w:color w:val="000000"/>
          <w:kern w:val="0"/>
          <w:sz w:val="24"/>
          <w:szCs w:val="24"/>
          <w:lang w:eastAsia="ru-RU"/>
        </w:rPr>
        <w:t>Міжнародний</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eastAsia="ru-RU"/>
        </w:rPr>
        <w:t>центр</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теоретичної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фізики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Трієсті</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13</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ВСТУП</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Актуальність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межі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ХХ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ХХІ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відбулося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переосмислення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ролі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чинника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Криза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мультикультуралізму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викликана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небажанням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значної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кількості</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мусульманського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населення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інтегруватися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ціннісний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простір</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Європи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труднощі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практичним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втіленням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міжкультурного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діалогу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Європі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взяли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концептуальну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подолання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проблем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нових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реаліях</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сприяли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збільшенню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уваги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внутрішньої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Особливого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значення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набуває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для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таких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держав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активно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використовує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для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обґрунтування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свого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прагнення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зайняти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місце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одного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головних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акторів</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політикумі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розуміння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популярність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детермінує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зростання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інтересу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інших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сфер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діяльності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сприймається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один</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чинників</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підвищення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ефективності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спрямована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формування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привабливого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образу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дає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можливість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забезпечувати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реалізацію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власних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інтересів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конкуруючи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навіть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державами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потенціал</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перевищує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італійський</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Це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сприяє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зростанню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інтересу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теоретичного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осмислення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вивчення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практичного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застосування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державами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чинника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своїй</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зовнішній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політиці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той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же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час</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порушена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рамках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дисертаційної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роботи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проблема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сучасній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українській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політичній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науці</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комплексно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всебічно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розглядалась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належить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маловивчених</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Досвід</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корисним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для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стала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шлях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формування</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інституалізації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актуалізує</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пошуки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ефективної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моделі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дипломатії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Зовнішньополітичне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відомство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зокрема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використовуючи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чинник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іміджевої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дипломатії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має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пропагування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її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позитивного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іміджу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також</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актуальним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для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досвід</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14</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дипломатії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багатосторонньому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форматі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грамотне</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застосування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може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стати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корисним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для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прикладному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плані</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Таким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чином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актуальність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зумовлена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зростанням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ролі</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сучасних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відносинах</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об’єктивною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зацікавленістю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використанні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досвіду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недостатнім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рівнем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цієї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проблеми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вітчизняній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політичній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науці</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Зв’язок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роботи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науковими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програмами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планами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темами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Дисертація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виконана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рамках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Комплексної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програми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Київського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національного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«Модернізація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суспільного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розвитку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світових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процесів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глобалізації»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затвердженої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Вченою</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Радою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протокол</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12 </w:t>
      </w:r>
      <w:r w:rsidRPr="003B1248">
        <w:rPr>
          <w:rFonts w:ascii="Arial Unicode MS" w:eastAsia="Arial Unicode MS" w:hAnsi="Arial Unicode MS" w:cs="Arial Unicode MS" w:hint="eastAsia"/>
          <w:noProof/>
          <w:color w:val="000000"/>
          <w:kern w:val="0"/>
          <w:sz w:val="24"/>
          <w:szCs w:val="24"/>
          <w:lang w:eastAsia="ru-RU"/>
        </w:rPr>
        <w:t>від</w:t>
      </w:r>
      <w:r w:rsidRPr="003B1248">
        <w:rPr>
          <w:rFonts w:ascii="Arial Unicode MS" w:eastAsia="Arial Unicode MS" w:hAnsi="Arial Unicode MS" w:cs="Arial Unicode MS"/>
          <w:noProof/>
          <w:color w:val="000000"/>
          <w:kern w:val="0"/>
          <w:sz w:val="24"/>
          <w:szCs w:val="24"/>
          <w:lang w:eastAsia="ru-RU"/>
        </w:rPr>
        <w:t xml:space="preserve"> 20 </w:t>
      </w:r>
      <w:r w:rsidRPr="003B1248">
        <w:rPr>
          <w:rFonts w:ascii="Arial Unicode MS" w:eastAsia="Arial Unicode MS" w:hAnsi="Arial Unicode MS" w:cs="Arial Unicode MS" w:hint="eastAsia"/>
          <w:noProof/>
          <w:color w:val="000000"/>
          <w:kern w:val="0"/>
          <w:sz w:val="24"/>
          <w:szCs w:val="24"/>
          <w:lang w:eastAsia="ru-RU"/>
        </w:rPr>
        <w:t>червня</w:t>
      </w:r>
      <w:r w:rsidRPr="003B1248">
        <w:rPr>
          <w:rFonts w:ascii="Arial Unicode MS" w:eastAsia="Arial Unicode MS" w:hAnsi="Arial Unicode MS" w:cs="Arial Unicode MS"/>
          <w:noProof/>
          <w:color w:val="000000"/>
          <w:kern w:val="0"/>
          <w:sz w:val="24"/>
          <w:szCs w:val="24"/>
          <w:lang w:eastAsia="ru-RU"/>
        </w:rPr>
        <w:t xml:space="preserve"> 2011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дослідної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теми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Інституту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Київського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національного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імені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«Асоціація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новий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формат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Європейським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Союзом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політичний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правовий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економічний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інформаційний</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аспекти»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номер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реєстрації</w:t>
      </w:r>
      <w:r w:rsidRPr="003B1248">
        <w:rPr>
          <w:rFonts w:ascii="Arial Unicode MS" w:eastAsia="Arial Unicode MS" w:hAnsi="Arial Unicode MS" w:cs="Arial Unicode MS"/>
          <w:noProof/>
          <w:color w:val="000000"/>
          <w:kern w:val="0"/>
          <w:sz w:val="24"/>
          <w:szCs w:val="24"/>
          <w:lang w:eastAsia="ru-RU"/>
        </w:rPr>
        <w:t xml:space="preserve"> 0111U007054).</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Мета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завдання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роботи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дисертаційної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роботи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аналіз</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виявлення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особливостей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тенденцій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розвитку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Досягнення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поставленої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зумовило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необхідність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розв’язання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наступних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дослідницьких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завдань</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1) </w:t>
      </w:r>
      <w:r w:rsidRPr="003B1248">
        <w:rPr>
          <w:rFonts w:ascii="Arial Unicode MS" w:eastAsia="Arial Unicode MS" w:hAnsi="Arial Unicode MS" w:cs="Arial Unicode MS" w:hint="eastAsia"/>
          <w:noProof/>
          <w:color w:val="000000"/>
          <w:kern w:val="0"/>
          <w:sz w:val="24"/>
          <w:szCs w:val="24"/>
          <w:lang w:eastAsia="ru-RU"/>
        </w:rPr>
        <w:t>визначити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характерні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риси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феномена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2) </w:t>
      </w:r>
      <w:r w:rsidRPr="003B1248">
        <w:rPr>
          <w:rFonts w:ascii="Arial Unicode MS" w:eastAsia="Arial Unicode MS" w:hAnsi="Arial Unicode MS" w:cs="Arial Unicode MS" w:hint="eastAsia"/>
          <w:noProof/>
          <w:color w:val="000000"/>
          <w:kern w:val="0"/>
          <w:sz w:val="24"/>
          <w:szCs w:val="24"/>
          <w:lang w:eastAsia="ru-RU"/>
        </w:rPr>
        <w:t>проаналізувати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засади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механізми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3)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ясувати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пріоритети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особливості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контексті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забезпечення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стратегії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розвитку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держави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4) </w:t>
      </w:r>
      <w:r w:rsidRPr="003B1248">
        <w:rPr>
          <w:rFonts w:ascii="Arial Unicode MS" w:eastAsia="Arial Unicode MS" w:hAnsi="Arial Unicode MS" w:cs="Arial Unicode MS" w:hint="eastAsia"/>
          <w:noProof/>
          <w:color w:val="000000"/>
          <w:kern w:val="0"/>
          <w:sz w:val="24"/>
          <w:szCs w:val="24"/>
          <w:lang w:eastAsia="ru-RU"/>
        </w:rPr>
        <w:t>виокремити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охарактеризуватиспецифічні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напрями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форми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15</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5) </w:t>
      </w:r>
      <w:r w:rsidRPr="003B1248">
        <w:rPr>
          <w:rFonts w:ascii="Arial Unicode MS" w:eastAsia="Arial Unicode MS" w:hAnsi="Arial Unicode MS" w:cs="Arial Unicode MS" w:hint="eastAsia"/>
          <w:noProof/>
          <w:color w:val="000000"/>
          <w:kern w:val="0"/>
          <w:sz w:val="24"/>
          <w:szCs w:val="24"/>
          <w:lang w:eastAsia="ru-RU"/>
        </w:rPr>
        <w:t>проаналізувати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особливості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інституційного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забезпечення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6) </w:t>
      </w:r>
      <w:r w:rsidRPr="003B1248">
        <w:rPr>
          <w:rFonts w:ascii="Arial Unicode MS" w:eastAsia="Arial Unicode MS" w:hAnsi="Arial Unicode MS" w:cs="Arial Unicode MS" w:hint="eastAsia"/>
          <w:noProof/>
          <w:color w:val="000000"/>
          <w:kern w:val="0"/>
          <w:sz w:val="24"/>
          <w:szCs w:val="24"/>
          <w:lang w:eastAsia="ru-RU"/>
        </w:rPr>
        <w:t>визначити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систематизувати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7) </w:t>
      </w:r>
      <w:r w:rsidRPr="003B1248">
        <w:rPr>
          <w:rFonts w:ascii="Arial Unicode MS" w:eastAsia="Arial Unicode MS" w:hAnsi="Arial Unicode MS" w:cs="Arial Unicode MS" w:hint="eastAsia"/>
          <w:noProof/>
          <w:color w:val="000000"/>
          <w:kern w:val="0"/>
          <w:sz w:val="24"/>
          <w:szCs w:val="24"/>
          <w:lang w:eastAsia="ru-RU"/>
        </w:rPr>
        <w:t>проаналізувати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особливості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багатостороннього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співробітництва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зокрема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рамках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ЮНЕСКО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ЄС</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8)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вивчення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досвіду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Республіки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сфері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здійснення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запропонувати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практичні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рекомендації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для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Об</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єктом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Предметом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виступає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Республіки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Методи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Відповідно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поставлених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завдань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роботи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покладено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загальнонаукових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емпіричних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політологічних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методів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дисертації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найбільш</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широко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використовуються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методи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системно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структурного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системно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функціонального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аналізу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дали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змогу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виявити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елементи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задіяні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дипломатії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також</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способи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їх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взаємодії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Системно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функціональний</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метод</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дозволив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визначити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структурні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елементи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загальнодержавної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виділити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фактор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важливий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реалізації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загально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державної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стратегії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формування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дозволив</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виокремити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напрями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Поєднання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емпірико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аналітичного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методу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дозволило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аналізу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практичних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кроків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проаналізувати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особливості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здійснення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багатосторонньому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двосторонньому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рівні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визначити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її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місце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також</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це</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дало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змогу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критично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підійти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визначення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ролі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її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положення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світі</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Поєднання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порівняльного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історичного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методів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дозволило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визначити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особливості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розвиток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відповідні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історичні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епохи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16</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роботі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широким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колом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нормативно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правових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документів</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заяв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виступів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посадових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осіб</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було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використано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метод</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контентаналізу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поєднанні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критичним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осмисленням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тексту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дало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змогу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забезпечити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об</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єктивність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аналізу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логічність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результатів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Для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визначення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ефективності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поширення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мови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світі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її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якіснокількісному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вираженні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було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застосовано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статистично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порівняльний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метод</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Комплексне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застосування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зазначених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методів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дозволило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відповіді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поставлені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завдання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розкрити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положення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роботи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Наукова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новизна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одержаних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результатів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дисертаційного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полягає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наступному</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Вперше</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рамках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функціонування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цілісного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комплексу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виокремлено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класифіковано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напрями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зокрема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сфері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брендінгу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ними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поширення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сфері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висвітлення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феномену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стилю</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життя»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спадщини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мистецтва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мови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позиціонування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передових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досягнень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освіти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формування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ознак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туристичної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привабливості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сприяння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розвитку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дизайну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кінематографу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кухні</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гастрономії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систематизовано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традиційні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інноваційні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процесі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визначення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інструментарію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розкрито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природу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змістовне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наповнення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феномену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бренду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«зроблено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показано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його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вплив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функціонування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«системо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аргументовано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збереження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спадщини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одним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головних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останнє</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зумовлюється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представленням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моделі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високоефективної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може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бути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взірцевою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для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інших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країн</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Удосконалено</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положення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стосовно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економічних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17</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політичних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переваг</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арені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використовує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«м’якої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сили»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зокрема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іміджеву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дипломатію</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висновок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концепція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автономізації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стала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підґрунтям</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реформуваннязовнішньополітичного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відомства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дозволила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більш</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ефективно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реалізовувати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політику</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змістове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наповнення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поняття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італофонії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важливого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інструменту</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посилення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ефективності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зумовлене</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підвищеним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інтересом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мови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різних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сферах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діяльності</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твердження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багатостороннє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співробітництво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сфері</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має</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прагматичний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характер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орієнтоване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забезпечення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національних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інтересів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взірцево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проявляється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спрямовує</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міжнародні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проекти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сфері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вигідне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для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себе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русло</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використовуючи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практику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залучення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спеціалістів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керівні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посади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галузевих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організаціях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розміщення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території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їх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керуючих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органів</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Набуло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подальшого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розвитку</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вивчення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ролі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діаспори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важливого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зовнішньополітичного</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інструменту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забезпеченні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інтересів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кордоном</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розуміння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необхідності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застосування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інструментів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взаємовідносинах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державами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метою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забезпечення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культурного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розмаїття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ефективної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взаємодії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забезпечення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миру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стабільності</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Наукове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практичне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значення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одержаних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результатів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значимість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проведеного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визначається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отримані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роботі</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висновки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результати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можуть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розширити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проблемне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поле</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досліджень</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зокрема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також</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можуть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бути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використані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написанні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праць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історії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європейських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країн</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Матеріали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роботи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можуть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бути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використані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підготовці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нормативних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спеціальних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курсів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вищих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навчальних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закладах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проблем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відносин</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зовнішньої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також</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написанні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підручників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18</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навчальних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посібників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підготовці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фахівців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спеціальністю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«Міжнародні</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відносини»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Крім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прикладний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аспект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проявляється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фактологічний</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матеріал</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висновки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даного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можуть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бути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використані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практичному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застосуванні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представництвами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кордоном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зацікавленими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органами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державної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влади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практично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політичній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діяльності</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також</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розробці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реалізації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стратегії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культурної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Апробація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результатів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Результати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основні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положення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дисертаційного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було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апробовано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всеукраїнських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конференціях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що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проводились</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вищих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навчальних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закладах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Чехії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Польщі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теоретичній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конференції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студентів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аспірантів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молодих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учених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«Шевченківська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весна»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Київський</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національний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Шевченка</w:t>
      </w:r>
      <w:r w:rsidRPr="003B1248">
        <w:rPr>
          <w:rFonts w:ascii="Arial Unicode MS" w:eastAsia="Arial Unicode MS" w:hAnsi="Arial Unicode MS" w:cs="Arial Unicode MS"/>
          <w:noProof/>
          <w:color w:val="000000"/>
          <w:kern w:val="0"/>
          <w:sz w:val="24"/>
          <w:szCs w:val="24"/>
          <w:lang w:eastAsia="ru-RU"/>
        </w:rPr>
        <w:t xml:space="preserve">, 22 </w:t>
      </w:r>
      <w:r w:rsidRPr="003B1248">
        <w:rPr>
          <w:rFonts w:ascii="Arial Unicode MS" w:eastAsia="Arial Unicode MS" w:hAnsi="Arial Unicode MS" w:cs="Arial Unicode MS" w:hint="eastAsia"/>
          <w:noProof/>
          <w:color w:val="000000"/>
          <w:kern w:val="0"/>
          <w:sz w:val="24"/>
          <w:szCs w:val="24"/>
          <w:lang w:eastAsia="ru-RU"/>
        </w:rPr>
        <w:t>березня</w:t>
      </w:r>
      <w:r w:rsidRPr="003B1248">
        <w:rPr>
          <w:rFonts w:ascii="Arial Unicode MS" w:eastAsia="Arial Unicode MS" w:hAnsi="Arial Unicode MS" w:cs="Arial Unicode MS"/>
          <w:noProof/>
          <w:color w:val="000000"/>
          <w:kern w:val="0"/>
          <w:sz w:val="24"/>
          <w:szCs w:val="24"/>
          <w:lang w:eastAsia="ru-RU"/>
        </w:rPr>
        <w:t xml:space="preserve"> 2012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теоретичній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конференції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студентів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аспірантів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молодих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учених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«Актуальні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проблеми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Київський</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національний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Шевченка</w:t>
      </w:r>
      <w:r w:rsidRPr="003B1248">
        <w:rPr>
          <w:rFonts w:ascii="Arial Unicode MS" w:eastAsia="Arial Unicode MS" w:hAnsi="Arial Unicode MS" w:cs="Arial Unicode MS"/>
          <w:noProof/>
          <w:color w:val="000000"/>
          <w:kern w:val="0"/>
          <w:sz w:val="24"/>
          <w:szCs w:val="24"/>
          <w:lang w:eastAsia="ru-RU"/>
        </w:rPr>
        <w:t xml:space="preserve">, 25 </w:t>
      </w:r>
      <w:r w:rsidRPr="003B1248">
        <w:rPr>
          <w:rFonts w:ascii="Arial Unicode MS" w:eastAsia="Arial Unicode MS" w:hAnsi="Arial Unicode MS" w:cs="Arial Unicode MS" w:hint="eastAsia"/>
          <w:noProof/>
          <w:color w:val="000000"/>
          <w:kern w:val="0"/>
          <w:sz w:val="24"/>
          <w:szCs w:val="24"/>
          <w:lang w:eastAsia="ru-RU"/>
        </w:rPr>
        <w:t>жовтня</w:t>
      </w:r>
      <w:r w:rsidRPr="003B1248">
        <w:rPr>
          <w:rFonts w:ascii="Arial Unicode MS" w:eastAsia="Arial Unicode MS" w:hAnsi="Arial Unicode MS" w:cs="Arial Unicode MS"/>
          <w:noProof/>
          <w:color w:val="000000"/>
          <w:kern w:val="0"/>
          <w:sz w:val="24"/>
          <w:szCs w:val="24"/>
          <w:lang w:eastAsia="ru-RU"/>
        </w:rPr>
        <w:t xml:space="preserve"> 2012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теоретичній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конференції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«Сучасна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дипломатія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актуальні</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проблеми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теорії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практики»</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Київський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національний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Шевченка</w:t>
      </w:r>
      <w:r w:rsidRPr="003B1248">
        <w:rPr>
          <w:rFonts w:ascii="Arial Unicode MS" w:eastAsia="Arial Unicode MS" w:hAnsi="Arial Unicode MS" w:cs="Arial Unicode MS"/>
          <w:noProof/>
          <w:color w:val="000000"/>
          <w:kern w:val="0"/>
          <w:sz w:val="24"/>
          <w:szCs w:val="24"/>
          <w:lang w:eastAsia="ru-RU"/>
        </w:rPr>
        <w:t xml:space="preserve">, 20 </w:t>
      </w:r>
      <w:r w:rsidRPr="003B1248">
        <w:rPr>
          <w:rFonts w:ascii="Arial Unicode MS" w:eastAsia="Arial Unicode MS" w:hAnsi="Arial Unicode MS" w:cs="Arial Unicode MS" w:hint="eastAsia"/>
          <w:noProof/>
          <w:color w:val="000000"/>
          <w:kern w:val="0"/>
          <w:sz w:val="24"/>
          <w:szCs w:val="24"/>
          <w:lang w:eastAsia="ru-RU"/>
        </w:rPr>
        <w:t>грудня</w:t>
      </w:r>
      <w:r w:rsidRPr="003B1248">
        <w:rPr>
          <w:rFonts w:ascii="Arial Unicode MS" w:eastAsia="Arial Unicode MS" w:hAnsi="Arial Unicode MS" w:cs="Arial Unicode MS"/>
          <w:noProof/>
          <w:color w:val="000000"/>
          <w:kern w:val="0"/>
          <w:sz w:val="24"/>
          <w:szCs w:val="24"/>
          <w:lang w:eastAsia="ru-RU"/>
        </w:rPr>
        <w:t xml:space="preserve"> 2012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практичній</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конференції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студентів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аспірантів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молодих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учених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«Шевченківська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весна»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Київський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національний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Шевченка</w:t>
      </w:r>
      <w:r w:rsidRPr="003B1248">
        <w:rPr>
          <w:rFonts w:ascii="Arial Unicode MS" w:eastAsia="Arial Unicode MS" w:hAnsi="Arial Unicode MS" w:cs="Arial Unicode MS"/>
          <w:noProof/>
          <w:color w:val="000000"/>
          <w:kern w:val="0"/>
          <w:sz w:val="24"/>
          <w:szCs w:val="24"/>
          <w:lang w:eastAsia="ru-RU"/>
        </w:rPr>
        <w:t xml:space="preserve">, 21 </w:t>
      </w:r>
      <w:r w:rsidRPr="003B1248">
        <w:rPr>
          <w:rFonts w:ascii="Arial Unicode MS" w:eastAsia="Arial Unicode MS" w:hAnsi="Arial Unicode MS" w:cs="Arial Unicode MS" w:hint="eastAsia"/>
          <w:noProof/>
          <w:color w:val="000000"/>
          <w:kern w:val="0"/>
          <w:sz w:val="24"/>
          <w:szCs w:val="24"/>
          <w:lang w:eastAsia="ru-RU"/>
        </w:rPr>
        <w:t>березня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2013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теоретичній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конференції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«Інноваційні</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підходи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сучасна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Центр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публікацій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«ВЕЛЕС»</w:t>
      </w:r>
      <w:r w:rsidRPr="003B1248">
        <w:rPr>
          <w:rFonts w:ascii="Arial Unicode MS" w:eastAsia="Arial Unicode MS" w:hAnsi="Arial Unicode MS" w:cs="Arial Unicode MS"/>
          <w:noProof/>
          <w:color w:val="000000"/>
          <w:kern w:val="0"/>
          <w:sz w:val="24"/>
          <w:szCs w:val="24"/>
          <w:lang w:eastAsia="ru-RU"/>
        </w:rPr>
        <w:t xml:space="preserve">, 30 </w:t>
      </w:r>
      <w:r w:rsidRPr="003B1248">
        <w:rPr>
          <w:rFonts w:ascii="Arial Unicode MS" w:eastAsia="Arial Unicode MS" w:hAnsi="Arial Unicode MS" w:cs="Arial Unicode MS" w:hint="eastAsia"/>
          <w:noProof/>
          <w:color w:val="000000"/>
          <w:kern w:val="0"/>
          <w:sz w:val="24"/>
          <w:szCs w:val="24"/>
          <w:lang w:eastAsia="ru-RU"/>
        </w:rPr>
        <w:t>квітня</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2015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Київ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наПершій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мультидисциплінарній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конференції</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Міжнародний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гуманітарний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w:t>
      </w:r>
      <w:r w:rsidRPr="003B1248">
        <w:rPr>
          <w:rFonts w:ascii="Arial Unicode MS" w:eastAsia="Arial Unicode MS" w:hAnsi="Arial Unicode MS" w:cs="Arial Unicode MS"/>
          <w:noProof/>
          <w:color w:val="000000"/>
          <w:kern w:val="0"/>
          <w:sz w:val="24"/>
          <w:szCs w:val="24"/>
          <w:lang w:eastAsia="ru-RU"/>
        </w:rPr>
        <w:t xml:space="preserve">, 15 </w:t>
      </w:r>
      <w:r w:rsidRPr="003B1248">
        <w:rPr>
          <w:rFonts w:ascii="Arial Unicode MS" w:eastAsia="Arial Unicode MS" w:hAnsi="Arial Unicode MS" w:cs="Arial Unicode MS" w:hint="eastAsia"/>
          <w:noProof/>
          <w:color w:val="000000"/>
          <w:kern w:val="0"/>
          <w:sz w:val="24"/>
          <w:szCs w:val="24"/>
          <w:lang w:eastAsia="ru-RU"/>
        </w:rPr>
        <w:t>травня</w:t>
      </w:r>
      <w:r w:rsidRPr="003B1248">
        <w:rPr>
          <w:rFonts w:ascii="Arial Unicode MS" w:eastAsia="Arial Unicode MS" w:hAnsi="Arial Unicode MS" w:cs="Arial Unicode MS"/>
          <w:noProof/>
          <w:color w:val="000000"/>
          <w:kern w:val="0"/>
          <w:sz w:val="24"/>
          <w:szCs w:val="24"/>
          <w:lang w:eastAsia="ru-RU"/>
        </w:rPr>
        <w:t xml:space="preserve"> 2015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Одеса</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наМіжнародній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практичній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конференції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«Актуальні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проблеми</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міжнародних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відносин»</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Київський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національний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імені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Шевченка</w:t>
      </w:r>
      <w:r w:rsidRPr="003B1248">
        <w:rPr>
          <w:rFonts w:ascii="Arial Unicode MS" w:eastAsia="Arial Unicode MS" w:hAnsi="Arial Unicode MS" w:cs="Arial Unicode MS"/>
          <w:noProof/>
          <w:color w:val="000000"/>
          <w:kern w:val="0"/>
          <w:sz w:val="24"/>
          <w:szCs w:val="24"/>
          <w:lang w:eastAsia="ru-RU"/>
        </w:rPr>
        <w:t xml:space="preserve">, 22 </w:t>
      </w:r>
      <w:r w:rsidRPr="003B1248">
        <w:rPr>
          <w:rFonts w:ascii="Arial Unicode MS" w:eastAsia="Arial Unicode MS" w:hAnsi="Arial Unicode MS" w:cs="Arial Unicode MS" w:hint="eastAsia"/>
          <w:noProof/>
          <w:color w:val="000000"/>
          <w:kern w:val="0"/>
          <w:sz w:val="24"/>
          <w:szCs w:val="24"/>
          <w:lang w:eastAsia="ru-RU"/>
        </w:rPr>
        <w:t>жовтня</w:t>
      </w:r>
      <w:r w:rsidRPr="003B1248">
        <w:rPr>
          <w:rFonts w:ascii="Arial Unicode MS" w:eastAsia="Arial Unicode MS" w:hAnsi="Arial Unicode MS" w:cs="Arial Unicode MS"/>
          <w:noProof/>
          <w:color w:val="000000"/>
          <w:kern w:val="0"/>
          <w:sz w:val="24"/>
          <w:szCs w:val="24"/>
          <w:lang w:eastAsia="ru-RU"/>
        </w:rPr>
        <w:t xml:space="preserve"> 2015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під</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час</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участі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навчальній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програмі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Ради</w:t>
      </w:r>
    </w:p>
    <w:p w:rsidR="003B1248" w:rsidRPr="003B1248" w:rsidRDefault="003B1248" w:rsidP="003B1248">
      <w:pPr>
        <w:rPr>
          <w:rFonts w:ascii="Arial Unicode MS" w:eastAsia="Arial Unicode MS" w:hAnsi="Arial Unicode MS" w:cs="Arial Unicode MS"/>
          <w:noProof/>
          <w:color w:val="000000"/>
          <w:kern w:val="0"/>
          <w:sz w:val="24"/>
          <w:szCs w:val="24"/>
          <w:lang w:val="en-US" w:eastAsia="ru-RU"/>
        </w:rPr>
      </w:pPr>
      <w:r w:rsidRPr="003B1248">
        <w:rPr>
          <w:rFonts w:ascii="Arial Unicode MS" w:eastAsia="Arial Unicode MS" w:hAnsi="Arial Unicode MS" w:cs="Arial Unicode MS" w:hint="eastAsia"/>
          <w:noProof/>
          <w:color w:val="000000"/>
          <w:kern w:val="0"/>
          <w:sz w:val="24"/>
          <w:szCs w:val="24"/>
          <w:lang w:eastAsia="ru-RU"/>
        </w:rPr>
        <w:t>Європи</w:t>
      </w:r>
      <w:r w:rsidRPr="003B1248">
        <w:rPr>
          <w:rFonts w:ascii="Arial Unicode MS" w:eastAsia="Arial Unicode MS" w:hAnsi="Arial Unicode MS" w:cs="Arial Unicode MS"/>
          <w:noProof/>
          <w:color w:val="000000"/>
          <w:kern w:val="0"/>
          <w:sz w:val="24"/>
          <w:szCs w:val="24"/>
          <w:lang w:val="en-US" w:eastAsia="ru-RU"/>
        </w:rPr>
        <w:t xml:space="preserve"> </w:t>
      </w:r>
      <w:r w:rsidRPr="003B1248">
        <w:rPr>
          <w:rFonts w:ascii="Arial Unicode MS" w:eastAsia="Arial Unicode MS" w:hAnsi="Arial Unicode MS" w:cs="Arial Unicode MS" w:hint="eastAsia"/>
          <w:noProof/>
          <w:color w:val="000000"/>
          <w:kern w:val="0"/>
          <w:sz w:val="24"/>
          <w:szCs w:val="24"/>
          <w:lang w:val="en-US" w:eastAsia="ru-RU"/>
        </w:rPr>
        <w:t>«</w:t>
      </w:r>
      <w:r w:rsidRPr="003B1248">
        <w:rPr>
          <w:rFonts w:ascii="Arial Unicode MS" w:eastAsia="Arial Unicode MS" w:hAnsi="Arial Unicode MS" w:cs="Arial Unicode MS"/>
          <w:noProof/>
          <w:color w:val="000000"/>
          <w:kern w:val="0"/>
          <w:sz w:val="24"/>
          <w:szCs w:val="24"/>
          <w:lang w:val="en-US" w:eastAsia="ru-RU"/>
        </w:rPr>
        <w:t>Training Program Agenda Internet Governance and Human Rights</w:t>
      </w:r>
      <w:r w:rsidRPr="003B1248">
        <w:rPr>
          <w:rFonts w:ascii="Arial Unicode MS" w:eastAsia="Arial Unicode MS" w:hAnsi="Arial Unicode MS" w:cs="Arial Unicode MS" w:hint="eastAsia"/>
          <w:noProof/>
          <w:color w:val="000000"/>
          <w:kern w:val="0"/>
          <w:sz w:val="24"/>
          <w:szCs w:val="24"/>
          <w:lang w:val="en-US" w:eastAsia="ru-RU"/>
        </w:rPr>
        <w:t>»</w:t>
      </w:r>
      <w:r w:rsidRPr="003B1248">
        <w:rPr>
          <w:rFonts w:ascii="Arial Unicode MS" w:eastAsia="Arial Unicode MS" w:hAnsi="Arial Unicode MS" w:cs="Arial Unicode MS"/>
          <w:noProof/>
          <w:color w:val="000000"/>
          <w:kern w:val="0"/>
          <w:sz w:val="24"/>
          <w:szCs w:val="24"/>
          <w:lang w:val="en-US" w:eastAsia="ru-RU"/>
        </w:rPr>
        <w:t xml:space="preserve">, 18 </w:t>
      </w:r>
      <w:r w:rsidRPr="003B1248">
        <w:rPr>
          <w:rFonts w:ascii="Arial Unicode MS" w:eastAsia="Arial Unicode MS" w:hAnsi="Arial Unicode MS" w:cs="Arial Unicode MS" w:hint="eastAsia"/>
          <w:noProof/>
          <w:color w:val="000000"/>
          <w:kern w:val="0"/>
          <w:sz w:val="24"/>
          <w:szCs w:val="24"/>
          <w:lang w:val="en-US"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20 </w:t>
      </w:r>
      <w:r w:rsidRPr="003B1248">
        <w:rPr>
          <w:rFonts w:ascii="Arial Unicode MS" w:eastAsia="Arial Unicode MS" w:hAnsi="Arial Unicode MS" w:cs="Arial Unicode MS" w:hint="eastAsia"/>
          <w:noProof/>
          <w:color w:val="000000"/>
          <w:kern w:val="0"/>
          <w:sz w:val="24"/>
          <w:szCs w:val="24"/>
          <w:lang w:eastAsia="ru-RU"/>
        </w:rPr>
        <w:t>листопада</w:t>
      </w:r>
      <w:r w:rsidRPr="003B1248">
        <w:rPr>
          <w:rFonts w:ascii="Arial Unicode MS" w:eastAsia="Arial Unicode MS" w:hAnsi="Arial Unicode MS" w:cs="Arial Unicode MS"/>
          <w:noProof/>
          <w:color w:val="000000"/>
          <w:kern w:val="0"/>
          <w:sz w:val="24"/>
          <w:szCs w:val="24"/>
          <w:lang w:eastAsia="ru-RU"/>
        </w:rPr>
        <w:t xml:space="preserve"> 2015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Києві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практичній</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19</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конференції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присвяченій</w:t>
      </w:r>
      <w:r w:rsidRPr="003B1248">
        <w:rPr>
          <w:rFonts w:ascii="Arial Unicode MS" w:eastAsia="Arial Unicode MS" w:hAnsi="Arial Unicode MS" w:cs="Arial Unicode MS"/>
          <w:noProof/>
          <w:color w:val="000000"/>
          <w:kern w:val="0"/>
          <w:sz w:val="24"/>
          <w:szCs w:val="24"/>
          <w:lang w:eastAsia="ru-RU"/>
        </w:rPr>
        <w:t xml:space="preserve"> 20-</w:t>
      </w:r>
      <w:r w:rsidRPr="003B1248">
        <w:rPr>
          <w:rFonts w:ascii="Arial Unicode MS" w:eastAsia="Arial Unicode MS" w:hAnsi="Arial Unicode MS" w:cs="Arial Unicode MS" w:hint="eastAsia"/>
          <w:noProof/>
          <w:color w:val="000000"/>
          <w:kern w:val="0"/>
          <w:sz w:val="24"/>
          <w:szCs w:val="24"/>
          <w:lang w:eastAsia="ru-RU"/>
        </w:rPr>
        <w:t>річчю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Дипломатичної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Академії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при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МЗС</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«Зовнішня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політика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дипломатія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український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світовий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досвід»</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Дипломатична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Академія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23 </w:t>
      </w:r>
      <w:r w:rsidRPr="003B1248">
        <w:rPr>
          <w:rFonts w:ascii="Arial Unicode MS" w:eastAsia="Arial Unicode MS" w:hAnsi="Arial Unicode MS" w:cs="Arial Unicode MS" w:hint="eastAsia"/>
          <w:noProof/>
          <w:color w:val="000000"/>
          <w:kern w:val="0"/>
          <w:sz w:val="24"/>
          <w:szCs w:val="24"/>
          <w:lang w:eastAsia="ru-RU"/>
        </w:rPr>
        <w:t>грудня</w:t>
      </w:r>
      <w:r w:rsidRPr="003B1248">
        <w:rPr>
          <w:rFonts w:ascii="Arial Unicode MS" w:eastAsia="Arial Unicode MS" w:hAnsi="Arial Unicode MS" w:cs="Arial Unicode MS"/>
          <w:noProof/>
          <w:color w:val="000000"/>
          <w:kern w:val="0"/>
          <w:sz w:val="24"/>
          <w:szCs w:val="24"/>
          <w:lang w:eastAsia="ru-RU"/>
        </w:rPr>
        <w:t xml:space="preserve"> 2015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Київ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ХІІ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науково</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практичній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конференції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студентів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аспірантів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молодих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учених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«Шевченківська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весна»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Київський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національний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університет</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імені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Тараса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Шевченка</w:t>
      </w:r>
      <w:r w:rsidRPr="003B1248">
        <w:rPr>
          <w:rFonts w:ascii="Arial Unicode MS" w:eastAsia="Arial Unicode MS" w:hAnsi="Arial Unicode MS" w:cs="Arial Unicode MS"/>
          <w:noProof/>
          <w:color w:val="000000"/>
          <w:kern w:val="0"/>
          <w:sz w:val="24"/>
          <w:szCs w:val="24"/>
          <w:lang w:eastAsia="ru-RU"/>
        </w:rPr>
        <w:t xml:space="preserve">, 7 </w:t>
      </w:r>
      <w:r w:rsidRPr="003B1248">
        <w:rPr>
          <w:rFonts w:ascii="Arial Unicode MS" w:eastAsia="Arial Unicode MS" w:hAnsi="Arial Unicode MS" w:cs="Arial Unicode MS" w:hint="eastAsia"/>
          <w:noProof/>
          <w:color w:val="000000"/>
          <w:kern w:val="0"/>
          <w:sz w:val="24"/>
          <w:szCs w:val="24"/>
          <w:lang w:eastAsia="ru-RU"/>
        </w:rPr>
        <w:t>квітня</w:t>
      </w:r>
      <w:r w:rsidRPr="003B1248">
        <w:rPr>
          <w:rFonts w:ascii="Arial Unicode MS" w:eastAsia="Arial Unicode MS" w:hAnsi="Arial Unicode MS" w:cs="Arial Unicode MS"/>
          <w:noProof/>
          <w:color w:val="000000"/>
          <w:kern w:val="0"/>
          <w:sz w:val="24"/>
          <w:szCs w:val="24"/>
          <w:lang w:eastAsia="ru-RU"/>
        </w:rPr>
        <w:t xml:space="preserve"> 2016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r w:rsidRPr="003B1248">
        <w:rPr>
          <w:rFonts w:ascii="Arial Unicode MS" w:eastAsia="Arial Unicode MS" w:hAnsi="Arial Unicode MS" w:cs="Arial Unicode MS"/>
          <w:noProof/>
          <w:color w:val="000000"/>
          <w:kern w:val="0"/>
          <w:sz w:val="24"/>
          <w:szCs w:val="24"/>
          <w:lang w:eastAsia="ru-RU"/>
        </w:rPr>
        <w:t xml:space="preserve"> XI </w:t>
      </w:r>
      <w:r w:rsidRPr="003B1248">
        <w:rPr>
          <w:rFonts w:ascii="Arial Unicode MS" w:eastAsia="Arial Unicode MS" w:hAnsi="Arial Unicode MS" w:cs="Arial Unicode MS" w:hint="eastAsia"/>
          <w:noProof/>
          <w:color w:val="000000"/>
          <w:kern w:val="0"/>
          <w:sz w:val="24"/>
          <w:szCs w:val="24"/>
          <w:lang w:eastAsia="ru-RU"/>
        </w:rPr>
        <w:t>Міжнародній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науковій</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конференції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сучасному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світі»</w:t>
      </w:r>
      <w:r w:rsidRPr="003B1248">
        <w:rPr>
          <w:rFonts w:ascii="Arial Unicode MS" w:eastAsia="Arial Unicode MS" w:hAnsi="Arial Unicode MS" w:cs="Arial Unicode MS"/>
          <w:noProof/>
          <w:color w:val="000000"/>
          <w:kern w:val="0"/>
          <w:sz w:val="24"/>
          <w:szCs w:val="24"/>
          <w:lang w:eastAsia="ru-RU"/>
        </w:rPr>
        <w:t xml:space="preserve">, 20 </w:t>
      </w:r>
      <w:r w:rsidRPr="003B1248">
        <w:rPr>
          <w:rFonts w:ascii="Arial Unicode MS" w:eastAsia="Arial Unicode MS" w:hAnsi="Arial Unicode MS" w:cs="Arial Unicode MS" w:hint="eastAsia"/>
          <w:noProof/>
          <w:color w:val="000000"/>
          <w:kern w:val="0"/>
          <w:sz w:val="24"/>
          <w:szCs w:val="24"/>
          <w:lang w:eastAsia="ru-RU"/>
        </w:rPr>
        <w:t>серпня</w:t>
      </w:r>
      <w:r w:rsidRPr="003B1248">
        <w:rPr>
          <w:rFonts w:ascii="Arial Unicode MS" w:eastAsia="Arial Unicode MS" w:hAnsi="Arial Unicode MS" w:cs="Arial Unicode MS"/>
          <w:noProof/>
          <w:color w:val="000000"/>
          <w:kern w:val="0"/>
          <w:sz w:val="24"/>
          <w:szCs w:val="24"/>
          <w:lang w:eastAsia="ru-RU"/>
        </w:rPr>
        <w:t xml:space="preserve"> 2016 </w:t>
      </w:r>
      <w:r w:rsidRPr="003B1248">
        <w:rPr>
          <w:rFonts w:ascii="Arial Unicode MS" w:eastAsia="Arial Unicode MS" w:hAnsi="Arial Unicode MS" w:cs="Arial Unicode MS" w:hint="eastAsia"/>
          <w:noProof/>
          <w:color w:val="000000"/>
          <w:kern w:val="0"/>
          <w:sz w:val="24"/>
          <w:szCs w:val="24"/>
          <w:lang w:eastAsia="ru-RU"/>
        </w:rPr>
        <w:t>р</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Києві</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Публікації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Результати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відображені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7 </w:t>
      </w:r>
      <w:r w:rsidRPr="003B1248">
        <w:rPr>
          <w:rFonts w:ascii="Arial Unicode MS" w:eastAsia="Arial Unicode MS" w:hAnsi="Arial Unicode MS" w:cs="Arial Unicode MS" w:hint="eastAsia"/>
          <w:noProof/>
          <w:color w:val="000000"/>
          <w:kern w:val="0"/>
          <w:sz w:val="24"/>
          <w:szCs w:val="24"/>
          <w:lang w:eastAsia="ru-RU"/>
        </w:rPr>
        <w:t>наукових</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публікаціях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загальним</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обсягом</w:t>
      </w:r>
      <w:r w:rsidRPr="003B1248">
        <w:rPr>
          <w:rFonts w:ascii="Arial Unicode MS" w:eastAsia="Arial Unicode MS" w:hAnsi="Arial Unicode MS" w:cs="Arial Unicode MS"/>
          <w:noProof/>
          <w:color w:val="000000"/>
          <w:kern w:val="0"/>
          <w:sz w:val="24"/>
          <w:szCs w:val="24"/>
          <w:lang w:eastAsia="ru-RU"/>
        </w:rPr>
        <w:t xml:space="preserve"> 5 </w:t>
      </w:r>
      <w:r w:rsidRPr="003B1248">
        <w:rPr>
          <w:rFonts w:ascii="Arial Unicode MS" w:eastAsia="Arial Unicode MS" w:hAnsi="Arial Unicode MS" w:cs="Arial Unicode MS" w:hint="eastAsia"/>
          <w:noProof/>
          <w:color w:val="000000"/>
          <w:kern w:val="0"/>
          <w:sz w:val="24"/>
          <w:szCs w:val="24"/>
          <w:lang w:eastAsia="ru-RU"/>
        </w:rPr>
        <w:t>д</w:t>
      </w:r>
      <w:r w:rsidRPr="003B1248">
        <w:rPr>
          <w:rFonts w:ascii="Arial Unicode MS" w:eastAsia="Arial Unicode MS" w:hAnsi="Arial Unicode MS" w:cs="Arial Unicode MS"/>
          <w:noProof/>
          <w:color w:val="000000"/>
          <w:kern w:val="0"/>
          <w:sz w:val="24"/>
          <w:szCs w:val="24"/>
          <w:lang w:eastAsia="ru-RU"/>
        </w:rPr>
        <w:t>.</w:t>
      </w:r>
      <w:r w:rsidRPr="003B1248">
        <w:rPr>
          <w:rFonts w:ascii="Arial Unicode MS" w:eastAsia="Arial Unicode MS" w:hAnsi="Arial Unicode MS" w:cs="Arial Unicode MS" w:hint="eastAsia"/>
          <w:noProof/>
          <w:color w:val="000000"/>
          <w:kern w:val="0"/>
          <w:sz w:val="24"/>
          <w:szCs w:val="24"/>
          <w:lang w:eastAsia="ru-RU"/>
        </w:rPr>
        <w:t>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яких</w:t>
      </w:r>
      <w:r w:rsidRPr="003B1248">
        <w:rPr>
          <w:rFonts w:ascii="Arial Unicode MS" w:eastAsia="Arial Unicode MS" w:hAnsi="Arial Unicode MS" w:cs="Arial Unicode MS"/>
          <w:noProof/>
          <w:color w:val="000000"/>
          <w:kern w:val="0"/>
          <w:sz w:val="24"/>
          <w:szCs w:val="24"/>
          <w:lang w:eastAsia="ru-RU"/>
        </w:rPr>
        <w:t xml:space="preserve"> 4 </w:t>
      </w:r>
      <w:r w:rsidRPr="003B1248">
        <w:rPr>
          <w:rFonts w:ascii="Arial Unicode MS" w:eastAsia="Arial Unicode MS" w:hAnsi="Arial Unicode MS" w:cs="Arial Unicode MS" w:hint="eastAsia"/>
          <w:noProof/>
          <w:color w:val="000000"/>
          <w:kern w:val="0"/>
          <w:sz w:val="24"/>
          <w:szCs w:val="24"/>
          <w:lang w:eastAsia="ru-RU"/>
        </w:rPr>
        <w:t>розміщені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фахових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виданнях</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затверджених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Міністерствомосвіти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науки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України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3</w:t>
      </w:r>
      <w:r w:rsidRPr="003B1248">
        <w:rPr>
          <w:rFonts w:ascii="Arial Unicode MS" w:eastAsia="Arial Unicode MS" w:hAnsi="Arial Unicode MS" w:cs="Arial Unicode MS" w:hint="eastAsia"/>
          <w:noProof/>
          <w:color w:val="000000"/>
          <w:kern w:val="0"/>
          <w:sz w:val="24"/>
          <w:szCs w:val="24"/>
          <w:lang w:eastAsia="ru-RU"/>
        </w:rPr>
        <w:t>іноземних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виданнях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також</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w:t>
      </w:r>
      <w:r w:rsidRPr="003B1248">
        <w:rPr>
          <w:rFonts w:ascii="Arial Unicode MS" w:eastAsia="Arial Unicode MS" w:hAnsi="Arial Unicode MS" w:cs="Arial Unicode MS"/>
          <w:noProof/>
          <w:color w:val="000000"/>
          <w:kern w:val="0"/>
          <w:sz w:val="24"/>
          <w:szCs w:val="24"/>
          <w:lang w:eastAsia="ru-RU"/>
        </w:rPr>
        <w:t xml:space="preserve"> 2 </w:t>
      </w:r>
      <w:r w:rsidRPr="003B1248">
        <w:rPr>
          <w:rFonts w:ascii="Arial Unicode MS" w:eastAsia="Arial Unicode MS" w:hAnsi="Arial Unicode MS" w:cs="Arial Unicode MS" w:hint="eastAsia"/>
          <w:noProof/>
          <w:color w:val="000000"/>
          <w:kern w:val="0"/>
          <w:sz w:val="24"/>
          <w:szCs w:val="24"/>
          <w:lang w:eastAsia="ru-RU"/>
        </w:rPr>
        <w:t>працях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апробаційного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характеру</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Структура</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дисертації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Структурно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дослідження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складається</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вступу</w:t>
      </w:r>
      <w:r w:rsidRPr="003B1248">
        <w:rPr>
          <w:rFonts w:ascii="Arial Unicode MS" w:eastAsia="Arial Unicode MS" w:hAnsi="Arial Unicode MS" w:cs="Arial Unicode MS"/>
          <w:noProof/>
          <w:color w:val="000000"/>
          <w:kern w:val="0"/>
          <w:sz w:val="24"/>
          <w:szCs w:val="24"/>
          <w:lang w:eastAsia="ru-RU"/>
        </w:rPr>
        <w:t>,</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чотирьох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розділів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висновків</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списку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використаних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джерел</w:t>
      </w:r>
      <w:r w:rsidRPr="003B1248">
        <w:rPr>
          <w:rFonts w:ascii="Arial Unicode MS" w:eastAsia="Arial Unicode MS" w:hAnsi="Arial Unicode MS" w:cs="Arial Unicode MS"/>
          <w:noProof/>
          <w:color w:val="000000"/>
          <w:kern w:val="0"/>
          <w:sz w:val="24"/>
          <w:szCs w:val="24"/>
          <w:lang w:eastAsia="ru-RU"/>
        </w:rPr>
        <w:t xml:space="preserve"> (390 </w:t>
      </w:r>
      <w:r w:rsidRPr="003B1248">
        <w:rPr>
          <w:rFonts w:ascii="Arial Unicode MS" w:eastAsia="Arial Unicode MS" w:hAnsi="Arial Unicode MS" w:cs="Arial Unicode MS" w:hint="eastAsia"/>
          <w:noProof/>
          <w:color w:val="000000"/>
          <w:kern w:val="0"/>
          <w:sz w:val="24"/>
          <w:szCs w:val="24"/>
          <w:lang w:eastAsia="ru-RU"/>
        </w:rPr>
        <w:t>найменувань</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українською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російською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англійською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італійською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французькою</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мовами</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на</w:t>
      </w:r>
    </w:p>
    <w:p w:rsidR="003B1248" w:rsidRPr="003B1248"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noProof/>
          <w:color w:val="000000"/>
          <w:kern w:val="0"/>
          <w:sz w:val="24"/>
          <w:szCs w:val="24"/>
          <w:lang w:eastAsia="ru-RU"/>
        </w:rPr>
        <w:t xml:space="preserve">33 </w:t>
      </w:r>
      <w:r w:rsidRPr="003B1248">
        <w:rPr>
          <w:rFonts w:ascii="Arial Unicode MS" w:eastAsia="Arial Unicode MS" w:hAnsi="Arial Unicode MS" w:cs="Arial Unicode MS" w:hint="eastAsia"/>
          <w:noProof/>
          <w:color w:val="000000"/>
          <w:kern w:val="0"/>
          <w:sz w:val="24"/>
          <w:szCs w:val="24"/>
          <w:lang w:eastAsia="ru-RU"/>
        </w:rPr>
        <w:t>сторінках</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Загальний</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обсяг</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дисертації</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становить</w:t>
      </w:r>
      <w:r w:rsidRPr="003B1248">
        <w:rPr>
          <w:rFonts w:ascii="Arial Unicode MS" w:eastAsia="Arial Unicode MS" w:hAnsi="Arial Unicode MS" w:cs="Arial Unicode MS"/>
          <w:noProof/>
          <w:color w:val="000000"/>
          <w:kern w:val="0"/>
          <w:sz w:val="24"/>
          <w:szCs w:val="24"/>
          <w:lang w:eastAsia="ru-RU"/>
        </w:rPr>
        <w:t xml:space="preserve"> 265 </w:t>
      </w:r>
      <w:r w:rsidRPr="003B1248">
        <w:rPr>
          <w:rFonts w:ascii="Arial Unicode MS" w:eastAsia="Arial Unicode MS" w:hAnsi="Arial Unicode MS" w:cs="Arial Unicode MS" w:hint="eastAsia"/>
          <w:noProof/>
          <w:color w:val="000000"/>
          <w:kern w:val="0"/>
          <w:sz w:val="24"/>
          <w:szCs w:val="24"/>
          <w:lang w:eastAsia="ru-RU"/>
        </w:rPr>
        <w:t>сторінок</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з</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них</w:t>
      </w:r>
    </w:p>
    <w:p w:rsidR="00E6136E" w:rsidRDefault="003B1248" w:rsidP="003B1248">
      <w:pPr>
        <w:rPr>
          <w:rFonts w:ascii="Arial Unicode MS" w:eastAsia="Arial Unicode MS" w:hAnsi="Arial Unicode MS" w:cs="Arial Unicode MS"/>
          <w:noProof/>
          <w:color w:val="000000"/>
          <w:kern w:val="0"/>
          <w:sz w:val="24"/>
          <w:szCs w:val="24"/>
          <w:lang w:eastAsia="ru-RU"/>
        </w:rPr>
      </w:pPr>
      <w:r w:rsidRPr="003B1248">
        <w:rPr>
          <w:rFonts w:ascii="Arial Unicode MS" w:eastAsia="Arial Unicode MS" w:hAnsi="Arial Unicode MS" w:cs="Arial Unicode MS" w:hint="eastAsia"/>
          <w:noProof/>
          <w:color w:val="000000"/>
          <w:kern w:val="0"/>
          <w:sz w:val="24"/>
          <w:szCs w:val="24"/>
          <w:lang w:eastAsia="ru-RU"/>
        </w:rPr>
        <w:t>основного</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тексту</w:t>
      </w:r>
      <w:r w:rsidRPr="003B1248">
        <w:rPr>
          <w:rFonts w:ascii="Arial Unicode MS" w:eastAsia="Arial Unicode MS" w:hAnsi="Arial Unicode MS" w:cs="Arial Unicode MS"/>
          <w:noProof/>
          <w:color w:val="000000"/>
          <w:kern w:val="0"/>
          <w:sz w:val="24"/>
          <w:szCs w:val="24"/>
          <w:lang w:eastAsia="ru-RU"/>
        </w:rPr>
        <w:t xml:space="preserve"> </w:t>
      </w:r>
      <w:r w:rsidRPr="003B1248">
        <w:rPr>
          <w:rFonts w:ascii="Arial Unicode MS" w:eastAsia="Arial Unicode MS" w:hAnsi="Arial Unicode MS" w:cs="Arial Unicode MS" w:hint="eastAsia"/>
          <w:noProof/>
          <w:color w:val="000000"/>
          <w:kern w:val="0"/>
          <w:sz w:val="24"/>
          <w:szCs w:val="24"/>
          <w:lang w:eastAsia="ru-RU"/>
        </w:rPr>
        <w:t>–</w:t>
      </w:r>
      <w:r w:rsidRPr="003B1248">
        <w:rPr>
          <w:rFonts w:ascii="Arial Unicode MS" w:eastAsia="Arial Unicode MS" w:hAnsi="Arial Unicode MS" w:cs="Arial Unicode MS"/>
          <w:noProof/>
          <w:color w:val="000000"/>
          <w:kern w:val="0"/>
          <w:sz w:val="24"/>
          <w:szCs w:val="24"/>
          <w:lang w:eastAsia="ru-RU"/>
        </w:rPr>
        <w:t xml:space="preserve"> 215 </w:t>
      </w:r>
      <w:r w:rsidRPr="003B1248">
        <w:rPr>
          <w:rFonts w:ascii="Arial Unicode MS" w:eastAsia="Arial Unicode MS" w:hAnsi="Arial Unicode MS" w:cs="Arial Unicode MS" w:hint="eastAsia"/>
          <w:noProof/>
          <w:color w:val="000000"/>
          <w:kern w:val="0"/>
          <w:sz w:val="24"/>
          <w:szCs w:val="24"/>
          <w:lang w:eastAsia="ru-RU"/>
        </w:rPr>
        <w:t>сторінок</w:t>
      </w:r>
      <w:r w:rsidRPr="003B1248">
        <w:rPr>
          <w:rFonts w:ascii="Arial Unicode MS" w:eastAsia="Arial Unicode MS" w:hAnsi="Arial Unicode MS" w:cs="Arial Unicode MS"/>
          <w:noProof/>
          <w:color w:val="000000"/>
          <w:kern w:val="0"/>
          <w:sz w:val="24"/>
          <w:szCs w:val="24"/>
          <w:lang w:eastAsia="ru-RU"/>
        </w:rPr>
        <w:t>.</w:t>
      </w:r>
    </w:p>
    <w:p w:rsidR="003B1248" w:rsidRDefault="003B1248" w:rsidP="003B1248">
      <w:pPr>
        <w:rPr>
          <w:rFonts w:ascii="Arial Unicode MS" w:eastAsia="Arial Unicode MS" w:hAnsi="Arial Unicode MS" w:cs="Arial Unicode MS"/>
          <w:noProof/>
          <w:color w:val="000000"/>
          <w:kern w:val="0"/>
          <w:sz w:val="24"/>
          <w:szCs w:val="24"/>
          <w:lang w:eastAsia="ru-RU"/>
        </w:rPr>
      </w:pPr>
    </w:p>
    <w:p w:rsidR="003B1248" w:rsidRDefault="003B1248" w:rsidP="003B1248">
      <w:pPr>
        <w:rPr>
          <w:rFonts w:ascii="Arial Unicode MS" w:eastAsia="Arial Unicode MS" w:hAnsi="Arial Unicode MS" w:cs="Arial Unicode MS"/>
          <w:noProof/>
          <w:color w:val="000000"/>
          <w:kern w:val="0"/>
          <w:sz w:val="24"/>
          <w:szCs w:val="24"/>
          <w:lang w:eastAsia="ru-RU"/>
        </w:rPr>
      </w:pPr>
    </w:p>
    <w:p w:rsidR="003B1248" w:rsidRDefault="003B1248" w:rsidP="003B1248">
      <w:r>
        <w:rPr>
          <w:rFonts w:hint="eastAsia"/>
        </w:rPr>
        <w:t>ВИСНОВКИ</w:t>
      </w:r>
    </w:p>
    <w:p w:rsidR="003B1248" w:rsidRDefault="003B1248" w:rsidP="003B1248">
      <w:r>
        <w:rPr>
          <w:rFonts w:hint="eastAsia"/>
        </w:rPr>
        <w:t>Відповідно</w:t>
      </w:r>
      <w:r>
        <w:t></w:t>
      </w:r>
      <w:r>
        <w:rPr>
          <w:rFonts w:hint="eastAsia"/>
        </w:rPr>
        <w:t>до</w:t>
      </w:r>
      <w:r>
        <w:t></w:t>
      </w:r>
      <w:r>
        <w:rPr>
          <w:rFonts w:hint="eastAsia"/>
        </w:rPr>
        <w:t>поставленої</w:t>
      </w:r>
      <w:r>
        <w:t></w:t>
      </w:r>
      <w:r>
        <w:rPr>
          <w:rFonts w:hint="eastAsia"/>
        </w:rPr>
        <w:t>мети</w:t>
      </w:r>
      <w:r>
        <w:t></w:t>
      </w:r>
      <w:r>
        <w:rPr>
          <w:rFonts w:hint="eastAsia"/>
        </w:rPr>
        <w:t>та</w:t>
      </w:r>
      <w:r>
        <w:t></w:t>
      </w:r>
      <w:r>
        <w:rPr>
          <w:rFonts w:hint="eastAsia"/>
        </w:rPr>
        <w:t>завдань</w:t>
      </w:r>
      <w:r>
        <w:t></w:t>
      </w:r>
      <w:r>
        <w:rPr>
          <w:rFonts w:hint="eastAsia"/>
        </w:rPr>
        <w:t>автор</w:t>
      </w:r>
      <w:r>
        <w:t></w:t>
      </w:r>
      <w:r>
        <w:rPr>
          <w:rFonts w:hint="eastAsia"/>
        </w:rPr>
        <w:t>дослідження</w:t>
      </w:r>
      <w:r>
        <w:t></w:t>
      </w:r>
      <w:r>
        <w:rPr>
          <w:rFonts w:hint="eastAsia"/>
        </w:rPr>
        <w:t>прийшла</w:t>
      </w:r>
    </w:p>
    <w:p w:rsidR="003B1248" w:rsidRDefault="003B1248" w:rsidP="003B1248">
      <w:r>
        <w:rPr>
          <w:rFonts w:hint="eastAsia"/>
        </w:rPr>
        <w:t>до</w:t>
      </w:r>
      <w:r>
        <w:t></w:t>
      </w:r>
      <w:r>
        <w:rPr>
          <w:rFonts w:hint="eastAsia"/>
        </w:rPr>
        <w:t>наступних</w:t>
      </w:r>
      <w:r>
        <w:t></w:t>
      </w:r>
      <w:r>
        <w:rPr>
          <w:rFonts w:hint="eastAsia"/>
        </w:rPr>
        <w:t>висновків</w:t>
      </w:r>
      <w:r>
        <w:t></w:t>
      </w:r>
    </w:p>
    <w:p w:rsidR="003B1248" w:rsidRDefault="003B1248" w:rsidP="003B1248">
      <w:r>
        <w:t></w:t>
      </w:r>
      <w:r>
        <w:t></w:t>
      </w:r>
      <w:r>
        <w:t></w:t>
      </w:r>
      <w:r>
        <w:rPr>
          <w:rFonts w:hint="eastAsia"/>
        </w:rPr>
        <w:t>В</w:t>
      </w:r>
      <w:r>
        <w:t></w:t>
      </w:r>
      <w:r>
        <w:rPr>
          <w:rFonts w:hint="eastAsia"/>
        </w:rPr>
        <w:t>науковій</w:t>
      </w:r>
      <w:r>
        <w:t></w:t>
      </w:r>
      <w:r>
        <w:rPr>
          <w:rFonts w:hint="eastAsia"/>
        </w:rPr>
        <w:t>думці</w:t>
      </w:r>
      <w:r>
        <w:t></w:t>
      </w:r>
      <w:r>
        <w:rPr>
          <w:rFonts w:hint="eastAsia"/>
        </w:rPr>
        <w:t>відсутній</w:t>
      </w:r>
      <w:r>
        <w:t></w:t>
      </w:r>
      <w:r>
        <w:rPr>
          <w:rFonts w:hint="eastAsia"/>
        </w:rPr>
        <w:t>консенсус</w:t>
      </w:r>
      <w:r>
        <w:t></w:t>
      </w:r>
      <w:r>
        <w:rPr>
          <w:rFonts w:hint="eastAsia"/>
        </w:rPr>
        <w:t>з</w:t>
      </w:r>
      <w:r>
        <w:t></w:t>
      </w:r>
      <w:r>
        <w:rPr>
          <w:rFonts w:hint="eastAsia"/>
        </w:rPr>
        <w:t>приводу</w:t>
      </w:r>
      <w:r>
        <w:t></w:t>
      </w:r>
      <w:r>
        <w:rPr>
          <w:rFonts w:hint="eastAsia"/>
        </w:rPr>
        <w:t>тлумачення</w:t>
      </w:r>
      <w:r>
        <w:t></w:t>
      </w:r>
      <w:r>
        <w:rPr>
          <w:rFonts w:hint="eastAsia"/>
        </w:rPr>
        <w:t>термінів</w:t>
      </w:r>
    </w:p>
    <w:p w:rsidR="003B1248" w:rsidRDefault="003B1248" w:rsidP="003B1248">
      <w:r>
        <w:rPr>
          <w:rFonts w:hint="eastAsia"/>
        </w:rPr>
        <w:t>зовнішня</w:t>
      </w:r>
      <w:r>
        <w:t></w:t>
      </w:r>
      <w:r>
        <w:rPr>
          <w:rFonts w:hint="eastAsia"/>
        </w:rPr>
        <w:t>культурна</w:t>
      </w:r>
      <w:r>
        <w:t></w:t>
      </w:r>
      <w:r>
        <w:rPr>
          <w:rFonts w:hint="eastAsia"/>
        </w:rPr>
        <w:t>політика</w:t>
      </w:r>
      <w:r>
        <w:t></w:t>
      </w:r>
      <w:r>
        <w:rPr>
          <w:rFonts w:hint="eastAsia"/>
        </w:rPr>
        <w:t>та</w:t>
      </w:r>
      <w:r>
        <w:t></w:t>
      </w:r>
      <w:r>
        <w:rPr>
          <w:rFonts w:hint="eastAsia"/>
        </w:rPr>
        <w:t>культурна</w:t>
      </w:r>
      <w:r>
        <w:t></w:t>
      </w:r>
      <w:r>
        <w:rPr>
          <w:rFonts w:hint="eastAsia"/>
        </w:rPr>
        <w:t>дипломатія</w:t>
      </w:r>
      <w:r>
        <w:t></w:t>
      </w:r>
      <w:r>
        <w:t></w:t>
      </w:r>
      <w:r>
        <w:rPr>
          <w:rFonts w:hint="eastAsia"/>
        </w:rPr>
        <w:t>які</w:t>
      </w:r>
      <w:r>
        <w:t></w:t>
      </w:r>
      <w:r>
        <w:rPr>
          <w:rFonts w:hint="eastAsia"/>
        </w:rPr>
        <w:t>часто</w:t>
      </w:r>
      <w:r>
        <w:t></w:t>
      </w:r>
      <w:r>
        <w:rPr>
          <w:rFonts w:hint="eastAsia"/>
        </w:rPr>
        <w:t>вживаються</w:t>
      </w:r>
    </w:p>
    <w:p w:rsidR="003B1248" w:rsidRDefault="003B1248" w:rsidP="003B1248">
      <w:r>
        <w:rPr>
          <w:rFonts w:hint="eastAsia"/>
        </w:rPr>
        <w:t>для</w:t>
      </w:r>
      <w:r>
        <w:t></w:t>
      </w:r>
      <w:r>
        <w:rPr>
          <w:rFonts w:hint="eastAsia"/>
        </w:rPr>
        <w:t>позначення</w:t>
      </w:r>
      <w:r>
        <w:t></w:t>
      </w:r>
      <w:r>
        <w:rPr>
          <w:rFonts w:hint="eastAsia"/>
        </w:rPr>
        <w:t>одного</w:t>
      </w:r>
      <w:r>
        <w:t></w:t>
      </w:r>
      <w:r>
        <w:rPr>
          <w:rFonts w:hint="eastAsia"/>
        </w:rPr>
        <w:t>й</w:t>
      </w:r>
      <w:r>
        <w:t></w:t>
      </w:r>
      <w:r>
        <w:rPr>
          <w:rFonts w:hint="eastAsia"/>
        </w:rPr>
        <w:t>того</w:t>
      </w:r>
      <w:r>
        <w:t></w:t>
      </w:r>
      <w:r>
        <w:rPr>
          <w:rFonts w:hint="eastAsia"/>
        </w:rPr>
        <w:t>ж</w:t>
      </w:r>
      <w:r>
        <w:t></w:t>
      </w:r>
      <w:r>
        <w:rPr>
          <w:rFonts w:hint="eastAsia"/>
        </w:rPr>
        <w:t>явища</w:t>
      </w:r>
      <w:r>
        <w:t></w:t>
      </w:r>
      <w:r>
        <w:t></w:t>
      </w:r>
      <w:r>
        <w:rPr>
          <w:rFonts w:hint="eastAsia"/>
        </w:rPr>
        <w:t>Зовнішня</w:t>
      </w:r>
      <w:r>
        <w:t></w:t>
      </w:r>
      <w:r>
        <w:rPr>
          <w:rFonts w:hint="eastAsia"/>
        </w:rPr>
        <w:t>культурна</w:t>
      </w:r>
      <w:r>
        <w:t></w:t>
      </w:r>
      <w:r>
        <w:rPr>
          <w:rFonts w:hint="eastAsia"/>
        </w:rPr>
        <w:t>політика</w:t>
      </w:r>
      <w:r>
        <w:t></w:t>
      </w:r>
      <w:r>
        <w:rPr>
          <w:rFonts w:hint="eastAsia"/>
        </w:rPr>
        <w:t>держави</w:t>
      </w:r>
    </w:p>
    <w:p w:rsidR="003B1248" w:rsidRDefault="003B1248" w:rsidP="003B1248">
      <w:r>
        <w:rPr>
          <w:rFonts w:hint="eastAsia"/>
        </w:rPr>
        <w:t>являє</w:t>
      </w:r>
      <w:r>
        <w:t></w:t>
      </w:r>
      <w:r>
        <w:rPr>
          <w:rFonts w:hint="eastAsia"/>
        </w:rPr>
        <w:t>собою</w:t>
      </w:r>
      <w:r>
        <w:t></w:t>
      </w:r>
      <w:r>
        <w:rPr>
          <w:rFonts w:hint="eastAsia"/>
        </w:rPr>
        <w:t>сукупність</w:t>
      </w:r>
      <w:r>
        <w:t></w:t>
      </w:r>
      <w:r>
        <w:rPr>
          <w:rFonts w:hint="eastAsia"/>
        </w:rPr>
        <w:t>всіх</w:t>
      </w:r>
      <w:r>
        <w:t></w:t>
      </w:r>
      <w:r>
        <w:rPr>
          <w:rFonts w:hint="eastAsia"/>
        </w:rPr>
        <w:t>організаційно</w:t>
      </w:r>
      <w:r>
        <w:t></w:t>
      </w:r>
      <w:r>
        <w:rPr>
          <w:rFonts w:hint="eastAsia"/>
        </w:rPr>
        <w:t>інституційних</w:t>
      </w:r>
      <w:r>
        <w:t></w:t>
      </w:r>
      <w:r>
        <w:rPr>
          <w:rFonts w:hint="eastAsia"/>
        </w:rPr>
        <w:t>заходів</w:t>
      </w:r>
      <w:r>
        <w:t></w:t>
      </w:r>
      <w:r>
        <w:rPr>
          <w:rFonts w:hint="eastAsia"/>
        </w:rPr>
        <w:t>держави</w:t>
      </w:r>
      <w:r>
        <w:t></w:t>
      </w:r>
      <w:r>
        <w:rPr>
          <w:rFonts w:hint="eastAsia"/>
        </w:rPr>
        <w:t>та</w:t>
      </w:r>
    </w:p>
    <w:p w:rsidR="003B1248" w:rsidRDefault="003B1248" w:rsidP="003B1248">
      <w:r>
        <w:rPr>
          <w:rFonts w:hint="eastAsia"/>
        </w:rPr>
        <w:t>недержавних</w:t>
      </w:r>
      <w:r>
        <w:t></w:t>
      </w:r>
      <w:r>
        <w:rPr>
          <w:rFonts w:hint="eastAsia"/>
        </w:rPr>
        <w:t>акторів</w:t>
      </w:r>
      <w:r>
        <w:t></w:t>
      </w:r>
      <w:r>
        <w:t></w:t>
      </w:r>
      <w:r>
        <w:rPr>
          <w:rFonts w:hint="eastAsia"/>
        </w:rPr>
        <w:t>спрямованих</w:t>
      </w:r>
      <w:r>
        <w:t></w:t>
      </w:r>
      <w:r>
        <w:rPr>
          <w:rFonts w:hint="eastAsia"/>
        </w:rPr>
        <w:t>на</w:t>
      </w:r>
      <w:r>
        <w:t></w:t>
      </w:r>
      <w:r>
        <w:rPr>
          <w:rFonts w:hint="eastAsia"/>
        </w:rPr>
        <w:t>формування</w:t>
      </w:r>
      <w:r>
        <w:t></w:t>
      </w:r>
      <w:r>
        <w:rPr>
          <w:rFonts w:hint="eastAsia"/>
        </w:rPr>
        <w:t>позитивного</w:t>
      </w:r>
      <w:r>
        <w:t></w:t>
      </w:r>
      <w:r>
        <w:rPr>
          <w:rFonts w:hint="eastAsia"/>
        </w:rPr>
        <w:t>образу</w:t>
      </w:r>
      <w:r>
        <w:t></w:t>
      </w:r>
      <w:r>
        <w:rPr>
          <w:rFonts w:hint="eastAsia"/>
        </w:rPr>
        <w:t>країни</w:t>
      </w:r>
    </w:p>
    <w:p w:rsidR="003B1248" w:rsidRDefault="003B1248" w:rsidP="003B1248">
      <w:r>
        <w:rPr>
          <w:rFonts w:hint="eastAsia"/>
        </w:rPr>
        <w:t>та</w:t>
      </w:r>
      <w:r>
        <w:t></w:t>
      </w:r>
      <w:r>
        <w:rPr>
          <w:rFonts w:hint="eastAsia"/>
        </w:rPr>
        <w:t>розвитку</w:t>
      </w:r>
      <w:r>
        <w:t></w:t>
      </w:r>
      <w:r>
        <w:rPr>
          <w:rFonts w:hint="eastAsia"/>
        </w:rPr>
        <w:t>взаємовигідних</w:t>
      </w:r>
      <w:r>
        <w:t></w:t>
      </w:r>
      <w:r>
        <w:rPr>
          <w:rFonts w:hint="eastAsia"/>
        </w:rPr>
        <w:t>відносин</w:t>
      </w:r>
      <w:r>
        <w:t></w:t>
      </w:r>
      <w:r>
        <w:rPr>
          <w:rFonts w:hint="eastAsia"/>
        </w:rPr>
        <w:t>з</w:t>
      </w:r>
      <w:r>
        <w:t></w:t>
      </w:r>
      <w:r>
        <w:rPr>
          <w:rFonts w:hint="eastAsia"/>
        </w:rPr>
        <w:t>іншими</w:t>
      </w:r>
      <w:r>
        <w:t></w:t>
      </w:r>
      <w:r>
        <w:rPr>
          <w:rFonts w:hint="eastAsia"/>
        </w:rPr>
        <w:t>міжнародними</w:t>
      </w:r>
      <w:r>
        <w:t></w:t>
      </w:r>
      <w:r>
        <w:rPr>
          <w:rFonts w:hint="eastAsia"/>
        </w:rPr>
        <w:t>акторами</w:t>
      </w:r>
      <w:r>
        <w:t></w:t>
      </w:r>
      <w:r>
        <w:rPr>
          <w:rFonts w:hint="eastAsia"/>
        </w:rPr>
        <w:t>на</w:t>
      </w:r>
    </w:p>
    <w:p w:rsidR="003B1248" w:rsidRDefault="003B1248" w:rsidP="003B1248">
      <w:r>
        <w:rPr>
          <w:rFonts w:hint="eastAsia"/>
        </w:rPr>
        <w:t>основі</w:t>
      </w:r>
      <w:r>
        <w:t></w:t>
      </w:r>
      <w:r>
        <w:rPr>
          <w:rFonts w:hint="eastAsia"/>
        </w:rPr>
        <w:t>ціннісно</w:t>
      </w:r>
      <w:r>
        <w:t></w:t>
      </w:r>
      <w:r>
        <w:rPr>
          <w:rFonts w:hint="eastAsia"/>
        </w:rPr>
        <w:t>духовних</w:t>
      </w:r>
      <w:r>
        <w:t></w:t>
      </w:r>
      <w:r>
        <w:rPr>
          <w:rFonts w:hint="eastAsia"/>
        </w:rPr>
        <w:t>та</w:t>
      </w:r>
      <w:r>
        <w:t></w:t>
      </w:r>
      <w:r>
        <w:rPr>
          <w:rFonts w:hint="eastAsia"/>
        </w:rPr>
        <w:t>морально</w:t>
      </w:r>
      <w:r>
        <w:t></w:t>
      </w:r>
      <w:r>
        <w:rPr>
          <w:rFonts w:hint="eastAsia"/>
        </w:rPr>
        <w:t>нормативних</w:t>
      </w:r>
      <w:r>
        <w:t></w:t>
      </w:r>
      <w:r>
        <w:rPr>
          <w:rFonts w:hint="eastAsia"/>
        </w:rPr>
        <w:t>аспектів</w:t>
      </w:r>
      <w:r>
        <w:t></w:t>
      </w:r>
    </w:p>
    <w:p w:rsidR="003B1248" w:rsidRDefault="003B1248" w:rsidP="003B1248">
      <w:r>
        <w:t></w:t>
      </w:r>
      <w:r>
        <w:t></w:t>
      </w:r>
      <w:r>
        <w:t></w:t>
      </w:r>
      <w:r>
        <w:rPr>
          <w:rFonts w:hint="eastAsia"/>
        </w:rPr>
        <w:t>На</w:t>
      </w:r>
      <w:r>
        <w:t></w:t>
      </w:r>
      <w:r>
        <w:rPr>
          <w:rFonts w:hint="eastAsia"/>
        </w:rPr>
        <w:t>межі</w:t>
      </w:r>
      <w:r>
        <w:t></w:t>
      </w:r>
      <w:r>
        <w:rPr>
          <w:rFonts w:hint="eastAsia"/>
        </w:rPr>
        <w:t>ХХ</w:t>
      </w:r>
      <w:r>
        <w:t></w:t>
      </w:r>
      <w:r>
        <w:t></w:t>
      </w:r>
      <w:r>
        <w:t></w:t>
      </w:r>
      <w:r>
        <w:rPr>
          <w:rFonts w:hint="eastAsia"/>
        </w:rPr>
        <w:t>ХХІ</w:t>
      </w:r>
      <w:r>
        <w:t></w:t>
      </w:r>
      <w:r>
        <w:rPr>
          <w:rFonts w:hint="eastAsia"/>
        </w:rPr>
        <w:t>ст</w:t>
      </w:r>
      <w:r>
        <w:t></w:t>
      </w:r>
      <w:r>
        <w:t></w:t>
      </w:r>
      <w:r>
        <w:rPr>
          <w:rFonts w:hint="eastAsia"/>
        </w:rPr>
        <w:t>за</w:t>
      </w:r>
      <w:r>
        <w:t></w:t>
      </w:r>
      <w:r>
        <w:rPr>
          <w:rFonts w:hint="eastAsia"/>
        </w:rPr>
        <w:t>основу</w:t>
      </w:r>
      <w:r>
        <w:t></w:t>
      </w:r>
      <w:r>
        <w:rPr>
          <w:rFonts w:hint="eastAsia"/>
        </w:rPr>
        <w:t>розвитку</w:t>
      </w:r>
      <w:r>
        <w:t></w:t>
      </w:r>
      <w:r>
        <w:rPr>
          <w:rFonts w:hint="eastAsia"/>
        </w:rPr>
        <w:t>Італії</w:t>
      </w:r>
      <w:r>
        <w:t></w:t>
      </w:r>
      <w:r>
        <w:rPr>
          <w:rFonts w:hint="eastAsia"/>
        </w:rPr>
        <w:t>було</w:t>
      </w:r>
      <w:r>
        <w:t></w:t>
      </w:r>
      <w:r>
        <w:rPr>
          <w:rFonts w:hint="eastAsia"/>
        </w:rPr>
        <w:t>обрано</w:t>
      </w:r>
      <w:r>
        <w:t></w:t>
      </w:r>
      <w:r>
        <w:rPr>
          <w:rFonts w:hint="eastAsia"/>
        </w:rPr>
        <w:t>концепцію</w:t>
      </w:r>
    </w:p>
    <w:p w:rsidR="003B1248" w:rsidRDefault="003B1248" w:rsidP="003B1248">
      <w:r>
        <w:t></w:t>
      </w:r>
      <w:r>
        <w:rPr>
          <w:rFonts w:hint="eastAsia"/>
        </w:rPr>
        <w:t>Італія</w:t>
      </w:r>
      <w:r>
        <w:t></w:t>
      </w:r>
      <w:r>
        <w:rPr>
          <w:rFonts w:hint="eastAsia"/>
        </w:rPr>
        <w:t>як</w:t>
      </w:r>
      <w:r>
        <w:t></w:t>
      </w:r>
      <w:r>
        <w:rPr>
          <w:rFonts w:hint="eastAsia"/>
        </w:rPr>
        <w:t>світовийактор</w:t>
      </w:r>
      <w:r>
        <w:t></w:t>
      </w:r>
      <w:r>
        <w:t></w:t>
      </w:r>
      <w:r>
        <w:t></w:t>
      </w:r>
      <w:r>
        <w:rPr>
          <w:rFonts w:hint="eastAsia"/>
        </w:rPr>
        <w:t>яка</w:t>
      </w:r>
      <w:r>
        <w:t></w:t>
      </w:r>
      <w:r>
        <w:rPr>
          <w:rFonts w:hint="eastAsia"/>
        </w:rPr>
        <w:t>відображає</w:t>
      </w:r>
      <w:r>
        <w:t></w:t>
      </w:r>
      <w:r>
        <w:rPr>
          <w:rFonts w:hint="eastAsia"/>
        </w:rPr>
        <w:t>прагнення</w:t>
      </w:r>
      <w:r>
        <w:t></w:t>
      </w:r>
      <w:r>
        <w:rPr>
          <w:rFonts w:hint="eastAsia"/>
        </w:rPr>
        <w:t>відігравати</w:t>
      </w:r>
      <w:r>
        <w:t></w:t>
      </w:r>
      <w:r>
        <w:rPr>
          <w:rFonts w:hint="eastAsia"/>
        </w:rPr>
        <w:t>провідну</w:t>
      </w:r>
      <w:r>
        <w:t></w:t>
      </w:r>
      <w:r>
        <w:rPr>
          <w:rFonts w:hint="eastAsia"/>
        </w:rPr>
        <w:t>роль</w:t>
      </w:r>
    </w:p>
    <w:p w:rsidR="003B1248" w:rsidRDefault="003B1248" w:rsidP="003B1248">
      <w:r>
        <w:rPr>
          <w:rFonts w:hint="eastAsia"/>
        </w:rPr>
        <w:t>в</w:t>
      </w:r>
      <w:r>
        <w:t></w:t>
      </w:r>
      <w:r>
        <w:rPr>
          <w:rFonts w:hint="eastAsia"/>
        </w:rPr>
        <w:t>європейській</w:t>
      </w:r>
      <w:r>
        <w:t></w:t>
      </w:r>
      <w:r>
        <w:rPr>
          <w:rFonts w:hint="eastAsia"/>
        </w:rPr>
        <w:t>і</w:t>
      </w:r>
      <w:r>
        <w:t></w:t>
      </w:r>
      <w:r>
        <w:rPr>
          <w:rFonts w:hint="eastAsia"/>
        </w:rPr>
        <w:t>світовій</w:t>
      </w:r>
      <w:r>
        <w:t></w:t>
      </w:r>
      <w:r>
        <w:rPr>
          <w:rFonts w:hint="eastAsia"/>
        </w:rPr>
        <w:t>політиці</w:t>
      </w:r>
      <w:r>
        <w:t></w:t>
      </w:r>
      <w:r>
        <w:rPr>
          <w:rFonts w:hint="eastAsia"/>
        </w:rPr>
        <w:t>–</w:t>
      </w:r>
      <w:r>
        <w:t></w:t>
      </w:r>
      <w:r>
        <w:rPr>
          <w:rFonts w:hint="eastAsia"/>
        </w:rPr>
        <w:t>протагоніста</w:t>
      </w:r>
      <w:r>
        <w:t></w:t>
      </w:r>
      <w:r>
        <w:t></w:t>
      </w:r>
      <w:r>
        <w:t></w:t>
      </w:r>
      <w:r>
        <w:t></w:t>
      </w:r>
      <w:r>
        <w:t></w:t>
      </w:r>
      <w:r>
        <w:t></w:t>
      </w:r>
      <w:r>
        <w:t></w:t>
      </w:r>
      <w:r>
        <w:t></w:t>
      </w:r>
      <w:r>
        <w:t></w:t>
      </w:r>
      <w:r>
        <w:t></w:t>
      </w:r>
      <w:r>
        <w:t></w:t>
      </w:r>
      <w:r>
        <w:t></w:t>
      </w:r>
      <w:r>
        <w:t></w:t>
      </w:r>
      <w:r>
        <w:t></w:t>
      </w:r>
      <w:r>
        <w:t></w:t>
      </w:r>
      <w:r>
        <w:t></w:t>
      </w:r>
      <w:r>
        <w:t></w:t>
      </w:r>
      <w:r>
        <w:rPr>
          <w:rFonts w:hint="eastAsia"/>
        </w:rPr>
        <w:t>долучаючись</w:t>
      </w:r>
      <w:r>
        <w:t></w:t>
      </w:r>
      <w:r>
        <w:rPr>
          <w:rFonts w:hint="eastAsia"/>
        </w:rPr>
        <w:t>до</w:t>
      </w:r>
    </w:p>
    <w:p w:rsidR="003B1248" w:rsidRDefault="003B1248" w:rsidP="003B1248">
      <w:r>
        <w:rPr>
          <w:rFonts w:hint="eastAsia"/>
        </w:rPr>
        <w:t>роботи</w:t>
      </w:r>
      <w:r>
        <w:t></w:t>
      </w:r>
      <w:r>
        <w:rPr>
          <w:rFonts w:hint="eastAsia"/>
        </w:rPr>
        <w:t>в</w:t>
      </w:r>
      <w:r>
        <w:t></w:t>
      </w:r>
      <w:r>
        <w:rPr>
          <w:rFonts w:hint="eastAsia"/>
        </w:rPr>
        <w:t>багатосторонніх</w:t>
      </w:r>
      <w:r>
        <w:t></w:t>
      </w:r>
      <w:r>
        <w:rPr>
          <w:rFonts w:hint="eastAsia"/>
        </w:rPr>
        <w:t>організаціях</w:t>
      </w:r>
      <w:r>
        <w:t></w:t>
      </w:r>
      <w:r>
        <w:rPr>
          <w:rFonts w:hint="eastAsia"/>
        </w:rPr>
        <w:t>та</w:t>
      </w:r>
      <w:r>
        <w:t></w:t>
      </w:r>
      <w:r>
        <w:rPr>
          <w:rFonts w:hint="eastAsia"/>
        </w:rPr>
        <w:t>проектах</w:t>
      </w:r>
      <w:r>
        <w:t></w:t>
      </w:r>
      <w:r>
        <w:t></w:t>
      </w:r>
      <w:r>
        <w:rPr>
          <w:rFonts w:hint="eastAsia"/>
        </w:rPr>
        <w:t>при</w:t>
      </w:r>
      <w:r>
        <w:t></w:t>
      </w:r>
      <w:r>
        <w:rPr>
          <w:rFonts w:hint="eastAsia"/>
        </w:rPr>
        <w:t>цьому</w:t>
      </w:r>
      <w:r>
        <w:t></w:t>
      </w:r>
      <w:r>
        <w:rPr>
          <w:rFonts w:hint="eastAsia"/>
        </w:rPr>
        <w:t>не</w:t>
      </w:r>
      <w:r>
        <w:t></w:t>
      </w:r>
      <w:r>
        <w:rPr>
          <w:rFonts w:hint="eastAsia"/>
        </w:rPr>
        <w:t>допускаючи</w:t>
      </w:r>
    </w:p>
    <w:p w:rsidR="003B1248" w:rsidRDefault="003B1248" w:rsidP="003B1248">
      <w:r>
        <w:rPr>
          <w:rFonts w:hint="eastAsia"/>
        </w:rPr>
        <w:t>розмивання</w:t>
      </w:r>
      <w:r>
        <w:t></w:t>
      </w:r>
      <w:r>
        <w:rPr>
          <w:rFonts w:hint="eastAsia"/>
        </w:rPr>
        <w:t>суверенітету</w:t>
      </w:r>
      <w:r>
        <w:t></w:t>
      </w:r>
      <w:r>
        <w:rPr>
          <w:rFonts w:hint="eastAsia"/>
        </w:rPr>
        <w:t>Італії</w:t>
      </w:r>
      <w:r>
        <w:t></w:t>
      </w:r>
      <w:r>
        <w:rPr>
          <w:rFonts w:hint="eastAsia"/>
        </w:rPr>
        <w:t>з</w:t>
      </w:r>
      <w:r>
        <w:t></w:t>
      </w:r>
      <w:r>
        <w:rPr>
          <w:rFonts w:hint="eastAsia"/>
        </w:rPr>
        <w:t>боку</w:t>
      </w:r>
      <w:r>
        <w:t></w:t>
      </w:r>
      <w:r>
        <w:rPr>
          <w:rFonts w:hint="eastAsia"/>
        </w:rPr>
        <w:t>міжнародних</w:t>
      </w:r>
      <w:r>
        <w:t></w:t>
      </w:r>
      <w:r>
        <w:rPr>
          <w:rFonts w:hint="eastAsia"/>
        </w:rPr>
        <w:t>інститутів</w:t>
      </w:r>
      <w:r>
        <w:t></w:t>
      </w:r>
      <w:r>
        <w:t></w:t>
      </w:r>
      <w:r>
        <w:rPr>
          <w:rFonts w:hint="eastAsia"/>
        </w:rPr>
        <w:t>Практичним</w:t>
      </w:r>
    </w:p>
    <w:p w:rsidR="003B1248" w:rsidRDefault="003B1248" w:rsidP="003B1248">
      <w:r>
        <w:rPr>
          <w:rFonts w:hint="eastAsia"/>
        </w:rPr>
        <w:t>втіленням</w:t>
      </w:r>
      <w:r>
        <w:t></w:t>
      </w:r>
      <w:r>
        <w:rPr>
          <w:rFonts w:hint="eastAsia"/>
        </w:rPr>
        <w:t>такого</w:t>
      </w:r>
      <w:r>
        <w:t></w:t>
      </w:r>
      <w:r>
        <w:rPr>
          <w:rFonts w:hint="eastAsia"/>
        </w:rPr>
        <w:t>підходу</w:t>
      </w:r>
      <w:r>
        <w:t></w:t>
      </w:r>
      <w:r>
        <w:rPr>
          <w:rFonts w:hint="eastAsia"/>
        </w:rPr>
        <w:t>стало</w:t>
      </w:r>
      <w:r>
        <w:t></w:t>
      </w:r>
      <w:r>
        <w:rPr>
          <w:rFonts w:hint="eastAsia"/>
        </w:rPr>
        <w:t>впровадження</w:t>
      </w:r>
      <w:r>
        <w:t></w:t>
      </w:r>
      <w:r>
        <w:rPr>
          <w:rFonts w:hint="eastAsia"/>
        </w:rPr>
        <w:t>моделі</w:t>
      </w:r>
      <w:r>
        <w:t></w:t>
      </w:r>
      <w:r>
        <w:t></w:t>
      </w:r>
      <w:r>
        <w:rPr>
          <w:rFonts w:hint="eastAsia"/>
        </w:rPr>
        <w:t>системо</w:t>
      </w:r>
      <w:r>
        <w:t></w:t>
      </w:r>
      <w:r>
        <w:rPr>
          <w:rFonts w:hint="eastAsia"/>
        </w:rPr>
        <w:t>країни</w:t>
      </w:r>
      <w:r>
        <w:t></w:t>
      </w:r>
      <w:r>
        <w:t></w:t>
      </w:r>
      <w:r>
        <w:rPr>
          <w:rFonts w:hint="eastAsia"/>
        </w:rPr>
        <w:t>у</w:t>
      </w:r>
    </w:p>
    <w:p w:rsidR="003B1248" w:rsidRDefault="003B1248" w:rsidP="003B1248">
      <w:r>
        <w:rPr>
          <w:rFonts w:hint="eastAsia"/>
        </w:rPr>
        <w:t>діяльність</w:t>
      </w:r>
      <w:r>
        <w:t></w:t>
      </w:r>
      <w:r>
        <w:rPr>
          <w:rFonts w:hint="eastAsia"/>
        </w:rPr>
        <w:t>державних</w:t>
      </w:r>
      <w:r>
        <w:t></w:t>
      </w:r>
      <w:r>
        <w:rPr>
          <w:rFonts w:hint="eastAsia"/>
        </w:rPr>
        <w:t>інститутів</w:t>
      </w:r>
      <w:r>
        <w:t></w:t>
      </w:r>
      <w:r>
        <w:t></w:t>
      </w:r>
      <w:r>
        <w:rPr>
          <w:rFonts w:hint="eastAsia"/>
        </w:rPr>
        <w:t>яка</w:t>
      </w:r>
      <w:r>
        <w:t></w:t>
      </w:r>
      <w:r>
        <w:rPr>
          <w:rFonts w:hint="eastAsia"/>
        </w:rPr>
        <w:t>полягає</w:t>
      </w:r>
      <w:r>
        <w:t></w:t>
      </w:r>
      <w:r>
        <w:rPr>
          <w:rFonts w:hint="eastAsia"/>
        </w:rPr>
        <w:t>у</w:t>
      </w:r>
      <w:r>
        <w:t></w:t>
      </w:r>
      <w:r>
        <w:rPr>
          <w:rFonts w:hint="eastAsia"/>
        </w:rPr>
        <w:t>запровадженні</w:t>
      </w:r>
      <w:r>
        <w:t></w:t>
      </w:r>
      <w:r>
        <w:rPr>
          <w:rFonts w:hint="eastAsia"/>
        </w:rPr>
        <w:t>стратегії</w:t>
      </w:r>
    </w:p>
    <w:p w:rsidR="003B1248" w:rsidRDefault="003B1248" w:rsidP="003B1248">
      <w:r>
        <w:rPr>
          <w:rFonts w:hint="eastAsia"/>
        </w:rPr>
        <w:t>розбудови</w:t>
      </w:r>
      <w:r>
        <w:t></w:t>
      </w:r>
      <w:r>
        <w:rPr>
          <w:rFonts w:hint="eastAsia"/>
        </w:rPr>
        <w:t>взаємодії</w:t>
      </w:r>
      <w:r>
        <w:t></w:t>
      </w:r>
      <w:r>
        <w:rPr>
          <w:rFonts w:hint="eastAsia"/>
        </w:rPr>
        <w:t>комплексу</w:t>
      </w:r>
      <w:r>
        <w:t></w:t>
      </w:r>
      <w:r>
        <w:rPr>
          <w:rFonts w:hint="eastAsia"/>
        </w:rPr>
        <w:t>державних</w:t>
      </w:r>
      <w:r>
        <w:t></w:t>
      </w:r>
      <w:r>
        <w:rPr>
          <w:rFonts w:hint="eastAsia"/>
        </w:rPr>
        <w:t>та</w:t>
      </w:r>
      <w:r>
        <w:t></w:t>
      </w:r>
      <w:r>
        <w:rPr>
          <w:rFonts w:hint="eastAsia"/>
        </w:rPr>
        <w:t>недержавних</w:t>
      </w:r>
      <w:r>
        <w:t></w:t>
      </w:r>
      <w:r>
        <w:rPr>
          <w:rFonts w:hint="eastAsia"/>
        </w:rPr>
        <w:t>акторів</w:t>
      </w:r>
      <w:r>
        <w:t></w:t>
      </w:r>
      <w:r>
        <w:t></w:t>
      </w:r>
      <w:r>
        <w:rPr>
          <w:rFonts w:hint="eastAsia"/>
        </w:rPr>
        <w:t>фізичних</w:t>
      </w:r>
      <w:r>
        <w:t></w:t>
      </w:r>
      <w:r>
        <w:rPr>
          <w:rFonts w:hint="eastAsia"/>
        </w:rPr>
        <w:t>та</w:t>
      </w:r>
    </w:p>
    <w:p w:rsidR="003B1248" w:rsidRDefault="003B1248" w:rsidP="003B1248">
      <w:r>
        <w:rPr>
          <w:rFonts w:hint="eastAsia"/>
        </w:rPr>
        <w:t>юридичних</w:t>
      </w:r>
      <w:r>
        <w:t></w:t>
      </w:r>
      <w:r>
        <w:rPr>
          <w:rFonts w:hint="eastAsia"/>
        </w:rPr>
        <w:t>осіб</w:t>
      </w:r>
      <w:r>
        <w:t></w:t>
      </w:r>
      <w:r>
        <w:rPr>
          <w:rFonts w:hint="eastAsia"/>
        </w:rPr>
        <w:t>з</w:t>
      </w:r>
      <w:r>
        <w:t></w:t>
      </w:r>
      <w:r>
        <w:rPr>
          <w:rFonts w:hint="eastAsia"/>
        </w:rPr>
        <w:t>метою</w:t>
      </w:r>
      <w:r>
        <w:t></w:t>
      </w:r>
      <w:r>
        <w:rPr>
          <w:rFonts w:hint="eastAsia"/>
        </w:rPr>
        <w:t>формування</w:t>
      </w:r>
      <w:r>
        <w:t></w:t>
      </w:r>
      <w:r>
        <w:rPr>
          <w:rFonts w:hint="eastAsia"/>
        </w:rPr>
        <w:t>ефективної</w:t>
      </w:r>
      <w:r>
        <w:t></w:t>
      </w:r>
      <w:r>
        <w:rPr>
          <w:rFonts w:hint="eastAsia"/>
        </w:rPr>
        <w:t>та</w:t>
      </w:r>
      <w:r>
        <w:t></w:t>
      </w:r>
      <w:r>
        <w:rPr>
          <w:rFonts w:hint="eastAsia"/>
        </w:rPr>
        <w:t>привабливої</w:t>
      </w:r>
      <w:r>
        <w:t></w:t>
      </w:r>
      <w:r>
        <w:t></w:t>
      </w:r>
      <w:r>
        <w:rPr>
          <w:rFonts w:hint="eastAsia"/>
        </w:rPr>
        <w:t>економічно</w:t>
      </w:r>
    </w:p>
    <w:p w:rsidR="003B1248" w:rsidRDefault="003B1248" w:rsidP="003B1248">
      <w:r>
        <w:rPr>
          <w:rFonts w:hint="eastAsia"/>
        </w:rPr>
        <w:t>могутньої</w:t>
      </w:r>
      <w:r>
        <w:t></w:t>
      </w:r>
      <w:r>
        <w:rPr>
          <w:rFonts w:hint="eastAsia"/>
        </w:rPr>
        <w:t>держави</w:t>
      </w:r>
      <w:r>
        <w:t></w:t>
      </w:r>
      <w:r>
        <w:t></w:t>
      </w:r>
      <w:r>
        <w:rPr>
          <w:rFonts w:hint="eastAsia"/>
        </w:rPr>
        <w:t>і</w:t>
      </w:r>
      <w:r>
        <w:t></w:t>
      </w:r>
      <w:r>
        <w:rPr>
          <w:rFonts w:hint="eastAsia"/>
        </w:rPr>
        <w:t>знайшла</w:t>
      </w:r>
      <w:r>
        <w:t></w:t>
      </w:r>
      <w:r>
        <w:rPr>
          <w:rFonts w:hint="eastAsia"/>
        </w:rPr>
        <w:t>відображення</w:t>
      </w:r>
      <w:r>
        <w:t></w:t>
      </w:r>
      <w:r>
        <w:rPr>
          <w:rFonts w:hint="eastAsia"/>
        </w:rPr>
        <w:t>в</w:t>
      </w:r>
      <w:r>
        <w:t></w:t>
      </w:r>
      <w:r>
        <w:rPr>
          <w:rFonts w:hint="eastAsia"/>
        </w:rPr>
        <w:t>програмному</w:t>
      </w:r>
      <w:r>
        <w:t></w:t>
      </w:r>
      <w:r>
        <w:rPr>
          <w:rFonts w:hint="eastAsia"/>
        </w:rPr>
        <w:t>документі</w:t>
      </w:r>
      <w:r>
        <w:t></w:t>
      </w:r>
      <w:r>
        <w:rPr>
          <w:rFonts w:hint="eastAsia"/>
        </w:rPr>
        <w:t>МЗС</w:t>
      </w:r>
    </w:p>
    <w:p w:rsidR="003B1248" w:rsidRDefault="003B1248" w:rsidP="003B1248">
      <w:r>
        <w:rPr>
          <w:rFonts w:hint="eastAsia"/>
        </w:rPr>
        <w:t>Італії</w:t>
      </w:r>
      <w:r>
        <w:t></w:t>
      </w:r>
      <w:r>
        <w:t></w:t>
      </w:r>
      <w:r>
        <w:rPr>
          <w:rFonts w:hint="eastAsia"/>
        </w:rPr>
        <w:t>Нова</w:t>
      </w:r>
      <w:r>
        <w:t></w:t>
      </w:r>
      <w:r>
        <w:rPr>
          <w:rFonts w:hint="eastAsia"/>
        </w:rPr>
        <w:t>Фарнезіна</w:t>
      </w:r>
      <w:r>
        <w:t></w:t>
      </w:r>
      <w:r>
        <w:rPr>
          <w:rFonts w:hint="eastAsia"/>
        </w:rPr>
        <w:t>на</w:t>
      </w:r>
      <w:r>
        <w:t></w:t>
      </w:r>
      <w:r>
        <w:rPr>
          <w:rFonts w:hint="eastAsia"/>
        </w:rPr>
        <w:t>службі</w:t>
      </w:r>
      <w:r>
        <w:t></w:t>
      </w:r>
      <w:r>
        <w:t></w:t>
      </w:r>
      <w:r>
        <w:rPr>
          <w:rFonts w:hint="eastAsia"/>
        </w:rPr>
        <w:t>системо</w:t>
      </w:r>
      <w:r>
        <w:t></w:t>
      </w:r>
      <w:r>
        <w:rPr>
          <w:rFonts w:hint="eastAsia"/>
        </w:rPr>
        <w:t>країни</w:t>
      </w:r>
      <w:r>
        <w:t></w:t>
      </w:r>
      <w:r>
        <w:t></w:t>
      </w:r>
      <w:r>
        <w:t></w:t>
      </w:r>
    </w:p>
    <w:p w:rsidR="003B1248" w:rsidRDefault="003B1248" w:rsidP="003B1248">
      <w:r>
        <w:rPr>
          <w:rFonts w:hint="eastAsia"/>
        </w:rPr>
        <w:t>В</w:t>
      </w:r>
      <w:r>
        <w:t></w:t>
      </w:r>
      <w:r>
        <w:rPr>
          <w:rFonts w:hint="eastAsia"/>
        </w:rPr>
        <w:t>контексті</w:t>
      </w:r>
      <w:r>
        <w:t></w:t>
      </w:r>
      <w:r>
        <w:rPr>
          <w:rFonts w:hint="eastAsia"/>
        </w:rPr>
        <w:t>реалізації</w:t>
      </w:r>
      <w:r>
        <w:t></w:t>
      </w:r>
      <w:r>
        <w:rPr>
          <w:rFonts w:hint="eastAsia"/>
        </w:rPr>
        <w:t>зазначеної</w:t>
      </w:r>
      <w:r>
        <w:t></w:t>
      </w:r>
      <w:r>
        <w:rPr>
          <w:rFonts w:hint="eastAsia"/>
        </w:rPr>
        <w:t>ініціативи</w:t>
      </w:r>
      <w:r>
        <w:t></w:t>
      </w:r>
      <w:r>
        <w:rPr>
          <w:rFonts w:hint="eastAsia"/>
        </w:rPr>
        <w:t>було</w:t>
      </w:r>
      <w:r>
        <w:t></w:t>
      </w:r>
      <w:r>
        <w:rPr>
          <w:rFonts w:hint="eastAsia"/>
        </w:rPr>
        <w:t>прийнято</w:t>
      </w:r>
      <w:r>
        <w:t></w:t>
      </w:r>
      <w:r>
        <w:rPr>
          <w:rFonts w:hint="eastAsia"/>
        </w:rPr>
        <w:t>державну</w:t>
      </w:r>
    </w:p>
    <w:p w:rsidR="003B1248" w:rsidRDefault="003B1248" w:rsidP="003B1248">
      <w:r>
        <w:rPr>
          <w:rFonts w:hint="eastAsia"/>
        </w:rPr>
        <w:t>програму</w:t>
      </w:r>
      <w:r>
        <w:t></w:t>
      </w:r>
      <w:r>
        <w:t></w:t>
      </w:r>
      <w:r>
        <w:rPr>
          <w:rFonts w:hint="eastAsia"/>
        </w:rPr>
        <w:t>Орієнтир</w:t>
      </w:r>
      <w:r>
        <w:t>−</w:t>
      </w:r>
      <w:r>
        <w:t></w:t>
      </w:r>
      <w:r>
        <w:rPr>
          <w:rFonts w:hint="eastAsia"/>
        </w:rPr>
        <w:t>Італія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якій</w:t>
      </w:r>
      <w:r>
        <w:t></w:t>
      </w:r>
      <w:r>
        <w:rPr>
          <w:rFonts w:hint="eastAsia"/>
        </w:rPr>
        <w:t>головна</w:t>
      </w:r>
      <w:r>
        <w:t></w:t>
      </w:r>
      <w:r>
        <w:rPr>
          <w:rFonts w:hint="eastAsia"/>
        </w:rPr>
        <w:t>роль</w:t>
      </w:r>
    </w:p>
    <w:p w:rsidR="003B1248" w:rsidRDefault="003B1248" w:rsidP="003B1248">
      <w:r>
        <w:rPr>
          <w:rFonts w:hint="eastAsia"/>
        </w:rPr>
        <w:t>відводиться</w:t>
      </w:r>
      <w:r>
        <w:t></w:t>
      </w:r>
      <w:r>
        <w:rPr>
          <w:rFonts w:hint="eastAsia"/>
        </w:rPr>
        <w:t>пропагуванню</w:t>
      </w:r>
      <w:r>
        <w:t></w:t>
      </w:r>
      <w:r>
        <w:rPr>
          <w:rFonts w:hint="eastAsia"/>
        </w:rPr>
        <w:t>товарів</w:t>
      </w:r>
      <w:r>
        <w:t></w:t>
      </w:r>
      <w:r>
        <w:t></w:t>
      </w:r>
      <w:r>
        <w:rPr>
          <w:rFonts w:hint="eastAsia"/>
        </w:rPr>
        <w:t>послуг</w:t>
      </w:r>
      <w:r>
        <w:t></w:t>
      </w:r>
      <w:r>
        <w:t></w:t>
      </w:r>
      <w:r>
        <w:rPr>
          <w:rFonts w:hint="eastAsia"/>
        </w:rPr>
        <w:t>вироблених</w:t>
      </w:r>
      <w:r>
        <w:t></w:t>
      </w:r>
      <w:r>
        <w:rPr>
          <w:rFonts w:hint="eastAsia"/>
        </w:rPr>
        <w:t>італійськими</w:t>
      </w:r>
    </w:p>
    <w:p w:rsidR="003B1248" w:rsidRDefault="003B1248" w:rsidP="003B1248">
      <w:r>
        <w:rPr>
          <w:rFonts w:hint="eastAsia"/>
        </w:rPr>
        <w:t>виробниками</w:t>
      </w:r>
      <w:r>
        <w:t></w:t>
      </w:r>
      <w:r>
        <w:t></w:t>
      </w:r>
      <w:r>
        <w:rPr>
          <w:rFonts w:hint="eastAsia"/>
        </w:rPr>
        <w:t>об</w:t>
      </w:r>
      <w:r>
        <w:t></w:t>
      </w:r>
      <w:r>
        <w:rPr>
          <w:rFonts w:hint="eastAsia"/>
        </w:rPr>
        <w:t>єднаних</w:t>
      </w:r>
      <w:r>
        <w:t></w:t>
      </w:r>
      <w:r>
        <w:rPr>
          <w:rFonts w:hint="eastAsia"/>
        </w:rPr>
        <w:t>під</w:t>
      </w:r>
      <w:r>
        <w:t></w:t>
      </w:r>
      <w:r>
        <w:rPr>
          <w:rFonts w:hint="eastAsia"/>
        </w:rPr>
        <w:t>загальним</w:t>
      </w:r>
      <w:r>
        <w:t></w:t>
      </w:r>
      <w:r>
        <w:rPr>
          <w:rFonts w:hint="eastAsia"/>
        </w:rPr>
        <w:t>брендом</w:t>
      </w:r>
      <w:r>
        <w:t></w:t>
      </w:r>
      <w:r>
        <w:t></w:t>
      </w:r>
      <w:r>
        <w:rPr>
          <w:rFonts w:hint="eastAsia"/>
        </w:rPr>
        <w:t>зроблено</w:t>
      </w:r>
      <w:r>
        <w:t></w:t>
      </w:r>
      <w:r>
        <w:rPr>
          <w:rFonts w:hint="eastAsia"/>
        </w:rPr>
        <w:t>в</w:t>
      </w:r>
      <w:r>
        <w:t></w:t>
      </w:r>
      <w:r>
        <w:rPr>
          <w:rFonts w:hint="eastAsia"/>
        </w:rPr>
        <w:t>Італії</w:t>
      </w:r>
      <w:r>
        <w:t></w:t>
      </w:r>
      <w:r>
        <w:t></w:t>
      </w:r>
      <w:r>
        <w:t></w:t>
      </w:r>
      <w:r>
        <w:rPr>
          <w:rFonts w:hint="eastAsia"/>
        </w:rPr>
        <w:t>на</w:t>
      </w:r>
      <w:r>
        <w:t></w:t>
      </w:r>
      <w:r>
        <w:rPr>
          <w:rFonts w:hint="eastAsia"/>
        </w:rPr>
        <w:t>основі</w:t>
      </w:r>
    </w:p>
    <w:p w:rsidR="003B1248" w:rsidRDefault="003B1248" w:rsidP="003B1248">
      <w:r>
        <w:rPr>
          <w:rFonts w:hint="eastAsia"/>
        </w:rPr>
        <w:t>формування</w:t>
      </w:r>
      <w:r>
        <w:t></w:t>
      </w:r>
      <w:r>
        <w:rPr>
          <w:rFonts w:hint="eastAsia"/>
        </w:rPr>
        <w:t>сприятливого</w:t>
      </w:r>
      <w:r>
        <w:t></w:t>
      </w:r>
      <w:r>
        <w:rPr>
          <w:rFonts w:hint="eastAsia"/>
        </w:rPr>
        <w:t>іміджу</w:t>
      </w:r>
      <w:r>
        <w:t></w:t>
      </w:r>
      <w:r>
        <w:t></w:t>
      </w:r>
      <w:r>
        <w:rPr>
          <w:rFonts w:hint="eastAsia"/>
        </w:rPr>
        <w:t>з</w:t>
      </w:r>
      <w:r>
        <w:t></w:t>
      </w:r>
      <w:r>
        <w:rPr>
          <w:rFonts w:hint="eastAsia"/>
        </w:rPr>
        <w:t>метою</w:t>
      </w:r>
      <w:r>
        <w:t></w:t>
      </w:r>
      <w:r>
        <w:rPr>
          <w:rFonts w:hint="eastAsia"/>
        </w:rPr>
        <w:t>покращення</w:t>
      </w:r>
      <w:r>
        <w:t></w:t>
      </w:r>
      <w:r>
        <w:rPr>
          <w:rFonts w:hint="eastAsia"/>
        </w:rPr>
        <w:t>економічних</w:t>
      </w:r>
      <w:r>
        <w:t></w:t>
      </w:r>
      <w:r>
        <w:rPr>
          <w:rFonts w:hint="eastAsia"/>
        </w:rPr>
        <w:t>та</w:t>
      </w:r>
    </w:p>
    <w:p w:rsidR="003B1248" w:rsidRDefault="003B1248" w:rsidP="003B1248">
      <w:r>
        <w:rPr>
          <w:rFonts w:hint="eastAsia"/>
        </w:rPr>
        <w:t>політичних</w:t>
      </w:r>
      <w:r>
        <w:t></w:t>
      </w:r>
      <w:r>
        <w:rPr>
          <w:rFonts w:hint="eastAsia"/>
        </w:rPr>
        <w:t>позицій</w:t>
      </w:r>
      <w:r>
        <w:t></w:t>
      </w:r>
      <w:r>
        <w:rPr>
          <w:rFonts w:hint="eastAsia"/>
        </w:rPr>
        <w:t>Італії</w:t>
      </w:r>
      <w:r>
        <w:t></w:t>
      </w:r>
      <w:r>
        <w:t></w:t>
      </w:r>
      <w:r>
        <w:rPr>
          <w:rFonts w:hint="eastAsia"/>
        </w:rPr>
        <w:t>А</w:t>
      </w:r>
      <w:r>
        <w:t></w:t>
      </w:r>
      <w:r>
        <w:rPr>
          <w:rFonts w:hint="eastAsia"/>
        </w:rPr>
        <w:t>також</w:t>
      </w:r>
      <w:r>
        <w:t></w:t>
      </w:r>
      <w:r>
        <w:rPr>
          <w:rFonts w:hint="eastAsia"/>
        </w:rPr>
        <w:t>запроваджено</w:t>
      </w:r>
      <w:r>
        <w:t></w:t>
      </w:r>
      <w:r>
        <w:rPr>
          <w:rFonts w:hint="eastAsia"/>
        </w:rPr>
        <w:t>стратегію</w:t>
      </w:r>
      <w:r>
        <w:t></w:t>
      </w:r>
      <w:r>
        <w:rPr>
          <w:rFonts w:hint="eastAsia"/>
        </w:rPr>
        <w:t>МЗС</w:t>
      </w:r>
      <w:r>
        <w:t></w:t>
      </w:r>
      <w:r>
        <w:rPr>
          <w:rFonts w:hint="eastAsia"/>
        </w:rPr>
        <w:t>Італії</w:t>
      </w:r>
      <w:r>
        <w:t></w:t>
      </w:r>
      <w:r>
        <w:t></w:t>
      </w:r>
      <w:r>
        <w:rPr>
          <w:rFonts w:hint="eastAsia"/>
        </w:rPr>
        <w:t>жити</w:t>
      </w:r>
    </w:p>
    <w:p w:rsidR="003B1248" w:rsidRDefault="003B1248" w:rsidP="003B1248">
      <w:r>
        <w:rPr>
          <w:rFonts w:hint="eastAsia"/>
        </w:rPr>
        <w:t>по</w:t>
      </w:r>
      <w:r>
        <w:t></w:t>
      </w:r>
      <w:r>
        <w:rPr>
          <w:rFonts w:hint="eastAsia"/>
        </w:rPr>
        <w:t>італійськи</w:t>
      </w:r>
      <w:r>
        <w:t></w:t>
      </w:r>
      <w:r>
        <w:t></w:t>
      </w:r>
      <w:r>
        <w:t></w:t>
      </w:r>
      <w:r>
        <w:rPr>
          <w:rFonts w:hint="eastAsia"/>
        </w:rPr>
        <w:t>яка</w:t>
      </w:r>
      <w:r>
        <w:t></w:t>
      </w:r>
      <w:r>
        <w:rPr>
          <w:rFonts w:hint="eastAsia"/>
        </w:rPr>
        <w:t>передбачає</w:t>
      </w:r>
      <w:r>
        <w:t></w:t>
      </w:r>
      <w:r>
        <w:rPr>
          <w:rFonts w:hint="eastAsia"/>
        </w:rPr>
        <w:t>пропагування</w:t>
      </w:r>
      <w:r>
        <w:t></w:t>
      </w:r>
      <w:r>
        <w:rPr>
          <w:rFonts w:hint="eastAsia"/>
        </w:rPr>
        <w:t>дипломатичними</w:t>
      </w:r>
      <w:r>
        <w:t></w:t>
      </w:r>
      <w:r>
        <w:rPr>
          <w:rFonts w:hint="eastAsia"/>
        </w:rPr>
        <w:t>установами</w:t>
      </w:r>
      <w:r>
        <w:t></w:t>
      </w:r>
      <w:r>
        <w:rPr>
          <w:rFonts w:hint="eastAsia"/>
        </w:rPr>
        <w:t>та</w:t>
      </w:r>
    </w:p>
    <w:p w:rsidR="003B1248" w:rsidRDefault="003B1248" w:rsidP="003B1248">
      <w:r>
        <w:rPr>
          <w:rFonts w:hint="eastAsia"/>
        </w:rPr>
        <w:t>інститутами</w:t>
      </w:r>
      <w:r>
        <w:t></w:t>
      </w:r>
      <w:r>
        <w:rPr>
          <w:rFonts w:hint="eastAsia"/>
        </w:rPr>
        <w:t>культури</w:t>
      </w:r>
      <w:r>
        <w:t></w:t>
      </w:r>
      <w:r>
        <w:rPr>
          <w:rFonts w:hint="eastAsia"/>
        </w:rPr>
        <w:t>Італії</w:t>
      </w:r>
      <w:r>
        <w:t></w:t>
      </w:r>
      <w:r>
        <w:rPr>
          <w:rFonts w:hint="eastAsia"/>
        </w:rPr>
        <w:t>за</w:t>
      </w:r>
      <w:r>
        <w:t></w:t>
      </w:r>
      <w:r>
        <w:rPr>
          <w:rFonts w:hint="eastAsia"/>
        </w:rPr>
        <w:t>кордоном</w:t>
      </w:r>
      <w:r>
        <w:t></w:t>
      </w:r>
      <w:r>
        <w:rPr>
          <w:rFonts w:hint="eastAsia"/>
        </w:rPr>
        <w:t>італійського</w:t>
      </w:r>
      <w:r>
        <w:t></w:t>
      </w:r>
      <w:r>
        <w:rPr>
          <w:rFonts w:hint="eastAsia"/>
        </w:rPr>
        <w:t>способу</w:t>
      </w:r>
      <w:r>
        <w:t></w:t>
      </w:r>
      <w:r>
        <w:rPr>
          <w:rFonts w:hint="eastAsia"/>
        </w:rPr>
        <w:t>життя</w:t>
      </w:r>
      <w:r>
        <w:t></w:t>
      </w:r>
      <w:r>
        <w:rPr>
          <w:rFonts w:hint="eastAsia"/>
        </w:rPr>
        <w:t>та</w:t>
      </w:r>
    </w:p>
    <w:p w:rsidR="003B1248" w:rsidRDefault="003B1248" w:rsidP="003B1248">
      <w:r>
        <w:t></w:t>
      </w:r>
      <w:r>
        <w:t></w:t>
      </w:r>
      <w:r>
        <w:t></w:t>
      </w:r>
    </w:p>
    <w:p w:rsidR="003B1248" w:rsidRDefault="003B1248" w:rsidP="003B1248">
      <w:r>
        <w:rPr>
          <w:rFonts w:hint="eastAsia"/>
        </w:rPr>
        <w:t>італійських</w:t>
      </w:r>
      <w:r>
        <w:t></w:t>
      </w:r>
      <w:r>
        <w:rPr>
          <w:rFonts w:hint="eastAsia"/>
        </w:rPr>
        <w:t>товарів</w:t>
      </w:r>
      <w:r>
        <w:t></w:t>
      </w:r>
      <w:r>
        <w:rPr>
          <w:rFonts w:hint="eastAsia"/>
        </w:rPr>
        <w:t>як</w:t>
      </w:r>
      <w:r>
        <w:t></w:t>
      </w:r>
      <w:r>
        <w:rPr>
          <w:rFonts w:hint="eastAsia"/>
        </w:rPr>
        <w:t>моделі</w:t>
      </w:r>
      <w:r>
        <w:t></w:t>
      </w:r>
      <w:r>
        <w:rPr>
          <w:rFonts w:hint="eastAsia"/>
        </w:rPr>
        <w:t>високого</w:t>
      </w:r>
      <w:r>
        <w:t></w:t>
      </w:r>
      <w:r>
        <w:rPr>
          <w:rFonts w:hint="eastAsia"/>
        </w:rPr>
        <w:t>смаку</w:t>
      </w:r>
      <w:r>
        <w:t></w:t>
      </w:r>
      <w:r>
        <w:t></w:t>
      </w:r>
      <w:r>
        <w:rPr>
          <w:rFonts w:hint="eastAsia"/>
        </w:rPr>
        <w:t>якості</w:t>
      </w:r>
      <w:r>
        <w:t></w:t>
      </w:r>
      <w:r>
        <w:rPr>
          <w:rFonts w:hint="eastAsia"/>
        </w:rPr>
        <w:t>та</w:t>
      </w:r>
      <w:r>
        <w:t></w:t>
      </w:r>
      <w:r>
        <w:rPr>
          <w:rFonts w:hint="eastAsia"/>
        </w:rPr>
        <w:t>елегантності</w:t>
      </w:r>
      <w:r>
        <w:t></w:t>
      </w:r>
      <w:r>
        <w:rPr>
          <w:rFonts w:hint="eastAsia"/>
        </w:rPr>
        <w:t>як</w:t>
      </w:r>
    </w:p>
    <w:p w:rsidR="003B1248" w:rsidRDefault="003B1248" w:rsidP="003B1248">
      <w:r>
        <w:rPr>
          <w:rFonts w:hint="eastAsia"/>
        </w:rPr>
        <w:t>прикладу</w:t>
      </w:r>
      <w:r>
        <w:t></w:t>
      </w:r>
      <w:r>
        <w:rPr>
          <w:rFonts w:hint="eastAsia"/>
        </w:rPr>
        <w:t>для</w:t>
      </w:r>
      <w:r>
        <w:t></w:t>
      </w:r>
      <w:r>
        <w:rPr>
          <w:rFonts w:hint="eastAsia"/>
        </w:rPr>
        <w:t>наслідування</w:t>
      </w:r>
      <w:r>
        <w:t></w:t>
      </w:r>
    </w:p>
    <w:p w:rsidR="003B1248" w:rsidRDefault="003B1248" w:rsidP="003B1248">
      <w:r>
        <w:t></w:t>
      </w:r>
      <w:r>
        <w:t></w:t>
      </w:r>
      <w:r>
        <w:t></w:t>
      </w:r>
      <w:r>
        <w:rPr>
          <w:rFonts w:hint="eastAsia"/>
        </w:rPr>
        <w:t>Стратегічними</w:t>
      </w:r>
      <w:r>
        <w:t></w:t>
      </w:r>
      <w:r>
        <w:rPr>
          <w:rFonts w:hint="eastAsia"/>
        </w:rPr>
        <w:t>пріоритетами</w:t>
      </w:r>
      <w:r>
        <w:t></w:t>
      </w:r>
      <w:r>
        <w:rPr>
          <w:rFonts w:hint="eastAsia"/>
        </w:rPr>
        <w:t>ЗКП</w:t>
      </w:r>
      <w:r>
        <w:t></w:t>
      </w:r>
      <w:r>
        <w:rPr>
          <w:rFonts w:hint="eastAsia"/>
        </w:rPr>
        <w:t>Італії</w:t>
      </w:r>
      <w:r>
        <w:t></w:t>
      </w:r>
      <w:r>
        <w:rPr>
          <w:rFonts w:hint="eastAsia"/>
        </w:rPr>
        <w:t>є</w:t>
      </w:r>
      <w:r>
        <w:t></w:t>
      </w:r>
      <w:r>
        <w:rPr>
          <w:rFonts w:hint="eastAsia"/>
        </w:rPr>
        <w:t>поширення</w:t>
      </w:r>
      <w:r>
        <w:t></w:t>
      </w:r>
      <w:r>
        <w:rPr>
          <w:rFonts w:hint="eastAsia"/>
        </w:rPr>
        <w:t>італійської</w:t>
      </w:r>
    </w:p>
    <w:p w:rsidR="003B1248" w:rsidRDefault="003B1248" w:rsidP="003B1248">
      <w:r>
        <w:rPr>
          <w:rFonts w:hint="eastAsia"/>
        </w:rPr>
        <w:t>культури</w:t>
      </w:r>
      <w:r>
        <w:t></w:t>
      </w:r>
      <w:r>
        <w:rPr>
          <w:rFonts w:hint="eastAsia"/>
        </w:rPr>
        <w:t>й</w:t>
      </w:r>
      <w:r>
        <w:t></w:t>
      </w:r>
      <w:r>
        <w:rPr>
          <w:rFonts w:hint="eastAsia"/>
        </w:rPr>
        <w:t>італійської</w:t>
      </w:r>
      <w:r>
        <w:t></w:t>
      </w:r>
      <w:r>
        <w:rPr>
          <w:rFonts w:hint="eastAsia"/>
        </w:rPr>
        <w:t>мови</w:t>
      </w:r>
      <w:r>
        <w:t></w:t>
      </w:r>
      <w:r>
        <w:rPr>
          <w:rFonts w:hint="eastAsia"/>
        </w:rPr>
        <w:t>у</w:t>
      </w:r>
      <w:r>
        <w:t></w:t>
      </w:r>
      <w:r>
        <w:rPr>
          <w:rFonts w:hint="eastAsia"/>
        </w:rPr>
        <w:t>світі</w:t>
      </w:r>
      <w:r>
        <w:t></w:t>
      </w:r>
      <w:r>
        <w:t></w:t>
      </w:r>
      <w:r>
        <w:rPr>
          <w:rFonts w:hint="eastAsia"/>
        </w:rPr>
        <w:t>з</w:t>
      </w:r>
      <w:r>
        <w:t></w:t>
      </w:r>
      <w:r>
        <w:rPr>
          <w:rFonts w:hint="eastAsia"/>
        </w:rPr>
        <w:t>метою</w:t>
      </w:r>
      <w:r>
        <w:t></w:t>
      </w:r>
      <w:r>
        <w:rPr>
          <w:rFonts w:hint="eastAsia"/>
        </w:rPr>
        <w:t>сприяння</w:t>
      </w:r>
      <w:r>
        <w:t></w:t>
      </w:r>
      <w:r>
        <w:rPr>
          <w:rFonts w:hint="eastAsia"/>
        </w:rPr>
        <w:t>зростанню</w:t>
      </w:r>
      <w:r>
        <w:t></w:t>
      </w:r>
      <w:r>
        <w:rPr>
          <w:rFonts w:hint="eastAsia"/>
        </w:rPr>
        <w:t>політичної</w:t>
      </w:r>
      <w:r>
        <w:t></w:t>
      </w:r>
      <w:r>
        <w:rPr>
          <w:rFonts w:hint="eastAsia"/>
        </w:rPr>
        <w:t>та</w:t>
      </w:r>
    </w:p>
    <w:p w:rsidR="003B1248" w:rsidRDefault="003B1248" w:rsidP="003B1248">
      <w:r>
        <w:rPr>
          <w:rFonts w:hint="eastAsia"/>
        </w:rPr>
        <w:t>економічної</w:t>
      </w:r>
      <w:r>
        <w:t></w:t>
      </w:r>
      <w:r>
        <w:rPr>
          <w:rFonts w:hint="eastAsia"/>
        </w:rPr>
        <w:t>привабливості</w:t>
      </w:r>
      <w:r>
        <w:t></w:t>
      </w:r>
      <w:r>
        <w:rPr>
          <w:rFonts w:hint="eastAsia"/>
        </w:rPr>
        <w:t>Італії</w:t>
      </w:r>
      <w:r>
        <w:t></w:t>
      </w:r>
      <w:r>
        <w:rPr>
          <w:rFonts w:hint="eastAsia"/>
        </w:rPr>
        <w:t>та</w:t>
      </w:r>
      <w:r>
        <w:t></w:t>
      </w:r>
      <w:r>
        <w:rPr>
          <w:rFonts w:hint="eastAsia"/>
        </w:rPr>
        <w:t>посиленню</w:t>
      </w:r>
      <w:r>
        <w:t></w:t>
      </w:r>
      <w:r>
        <w:rPr>
          <w:rFonts w:hint="eastAsia"/>
        </w:rPr>
        <w:t>позицій</w:t>
      </w:r>
      <w:r>
        <w:t></w:t>
      </w:r>
      <w:r>
        <w:rPr>
          <w:rFonts w:hint="eastAsia"/>
        </w:rPr>
        <w:t>італійських</w:t>
      </w:r>
    </w:p>
    <w:p w:rsidR="003B1248" w:rsidRDefault="003B1248" w:rsidP="003B1248">
      <w:r>
        <w:rPr>
          <w:rFonts w:hint="eastAsia"/>
        </w:rPr>
        <w:t>підприємств</w:t>
      </w:r>
      <w:r>
        <w:t></w:t>
      </w:r>
      <w:r>
        <w:rPr>
          <w:rFonts w:hint="eastAsia"/>
        </w:rPr>
        <w:t>за</w:t>
      </w:r>
      <w:r>
        <w:t></w:t>
      </w:r>
      <w:r>
        <w:rPr>
          <w:rFonts w:hint="eastAsia"/>
        </w:rPr>
        <w:t>кордоном</w:t>
      </w:r>
      <w:r>
        <w:t></w:t>
      </w:r>
      <w:r>
        <w:t></w:t>
      </w:r>
      <w:r>
        <w:rPr>
          <w:rFonts w:hint="eastAsia"/>
        </w:rPr>
        <w:t>зміцнення</w:t>
      </w:r>
      <w:r>
        <w:t></w:t>
      </w:r>
      <w:r>
        <w:rPr>
          <w:rFonts w:hint="eastAsia"/>
        </w:rPr>
        <w:t>зв’язків</w:t>
      </w:r>
      <w:r>
        <w:t></w:t>
      </w:r>
      <w:r>
        <w:rPr>
          <w:rFonts w:hint="eastAsia"/>
        </w:rPr>
        <w:t>між</w:t>
      </w:r>
      <w:r>
        <w:t></w:t>
      </w:r>
      <w:r>
        <w:rPr>
          <w:rFonts w:hint="eastAsia"/>
        </w:rPr>
        <w:t>культурою</w:t>
      </w:r>
      <w:r>
        <w:t></w:t>
      </w:r>
      <w:r>
        <w:rPr>
          <w:rFonts w:hint="eastAsia"/>
        </w:rPr>
        <w:t>та</w:t>
      </w:r>
      <w:r>
        <w:t></w:t>
      </w:r>
      <w:r>
        <w:rPr>
          <w:rFonts w:hint="eastAsia"/>
        </w:rPr>
        <w:t>економічною</w:t>
      </w:r>
    </w:p>
    <w:p w:rsidR="003B1248" w:rsidRDefault="003B1248" w:rsidP="003B1248">
      <w:r>
        <w:rPr>
          <w:rFonts w:hint="eastAsia"/>
        </w:rPr>
        <w:t>діяльністю</w:t>
      </w:r>
      <w:r>
        <w:t></w:t>
      </w:r>
      <w:r>
        <w:rPr>
          <w:rFonts w:hint="eastAsia"/>
        </w:rPr>
        <w:t>за</w:t>
      </w:r>
      <w:r>
        <w:t></w:t>
      </w:r>
      <w:r>
        <w:rPr>
          <w:rFonts w:hint="eastAsia"/>
        </w:rPr>
        <w:t>кордоном</w:t>
      </w:r>
      <w:r>
        <w:t></w:t>
      </w:r>
      <w:r>
        <w:t></w:t>
      </w:r>
      <w:r>
        <w:rPr>
          <w:rFonts w:hint="eastAsia"/>
        </w:rPr>
        <w:t>особливо</w:t>
      </w:r>
      <w:r>
        <w:t></w:t>
      </w:r>
      <w:r>
        <w:rPr>
          <w:rFonts w:hint="eastAsia"/>
        </w:rPr>
        <w:t>у</w:t>
      </w:r>
      <w:r>
        <w:t></w:t>
      </w:r>
      <w:r>
        <w:rPr>
          <w:rFonts w:hint="eastAsia"/>
        </w:rPr>
        <w:t>галузях</w:t>
      </w:r>
      <w:r>
        <w:t></w:t>
      </w:r>
      <w:r>
        <w:t></w:t>
      </w:r>
      <w:r>
        <w:rPr>
          <w:rFonts w:hint="eastAsia"/>
        </w:rPr>
        <w:t>де</w:t>
      </w:r>
      <w:r>
        <w:t></w:t>
      </w:r>
      <w:r>
        <w:rPr>
          <w:rFonts w:hint="eastAsia"/>
        </w:rPr>
        <w:t>визнаний</w:t>
      </w:r>
      <w:r>
        <w:t></w:t>
      </w:r>
      <w:r>
        <w:rPr>
          <w:rFonts w:hint="eastAsia"/>
        </w:rPr>
        <w:t>італійський</w:t>
      </w:r>
    </w:p>
    <w:p w:rsidR="003B1248" w:rsidRDefault="003B1248" w:rsidP="003B1248">
      <w:r>
        <w:rPr>
          <w:rFonts w:hint="eastAsia"/>
        </w:rPr>
        <w:t>авторитет</w:t>
      </w:r>
      <w:r>
        <w:t></w:t>
      </w:r>
      <w:r>
        <w:t></w:t>
      </w:r>
      <w:r>
        <w:t></w:t>
      </w:r>
      <w:r>
        <w:rPr>
          <w:rFonts w:hint="eastAsia"/>
        </w:rPr>
        <w:t>сприяння</w:t>
      </w:r>
      <w:r>
        <w:t></w:t>
      </w:r>
      <w:r>
        <w:rPr>
          <w:rFonts w:hint="eastAsia"/>
        </w:rPr>
        <w:t>посиленню</w:t>
      </w:r>
      <w:r>
        <w:t></w:t>
      </w:r>
      <w:r>
        <w:rPr>
          <w:rFonts w:hint="eastAsia"/>
        </w:rPr>
        <w:t>співпраці</w:t>
      </w:r>
      <w:r>
        <w:t></w:t>
      </w:r>
      <w:r>
        <w:rPr>
          <w:rFonts w:hint="eastAsia"/>
        </w:rPr>
        <w:t>між</w:t>
      </w:r>
      <w:r>
        <w:t></w:t>
      </w:r>
      <w:r>
        <w:rPr>
          <w:rFonts w:hint="eastAsia"/>
        </w:rPr>
        <w:t>державним</w:t>
      </w:r>
      <w:r>
        <w:t></w:t>
      </w:r>
      <w:r>
        <w:rPr>
          <w:rFonts w:hint="eastAsia"/>
        </w:rPr>
        <w:t>та</w:t>
      </w:r>
      <w:r>
        <w:t></w:t>
      </w:r>
      <w:r>
        <w:rPr>
          <w:rFonts w:hint="eastAsia"/>
        </w:rPr>
        <w:t>приватним</w:t>
      </w:r>
    </w:p>
    <w:p w:rsidR="003B1248" w:rsidRDefault="003B1248" w:rsidP="003B1248">
      <w:r>
        <w:rPr>
          <w:rFonts w:hint="eastAsia"/>
        </w:rPr>
        <w:t>сектором</w:t>
      </w:r>
      <w:r>
        <w:t></w:t>
      </w:r>
    </w:p>
    <w:p w:rsidR="003B1248" w:rsidRDefault="003B1248" w:rsidP="003B1248">
      <w:r>
        <w:rPr>
          <w:rFonts w:hint="eastAsia"/>
        </w:rPr>
        <w:t>Особливістю</w:t>
      </w:r>
      <w:r>
        <w:t></w:t>
      </w:r>
      <w:r>
        <w:rPr>
          <w:rFonts w:hint="eastAsia"/>
        </w:rPr>
        <w:t>нормативно</w:t>
      </w:r>
      <w:r>
        <w:t></w:t>
      </w:r>
      <w:r>
        <w:rPr>
          <w:rFonts w:hint="eastAsia"/>
        </w:rPr>
        <w:t>правового</w:t>
      </w:r>
      <w:r>
        <w:t></w:t>
      </w:r>
      <w:r>
        <w:rPr>
          <w:rFonts w:hint="eastAsia"/>
        </w:rPr>
        <w:t>забезпечення</w:t>
      </w:r>
      <w:r>
        <w:t></w:t>
      </w:r>
      <w:r>
        <w:rPr>
          <w:rFonts w:hint="eastAsia"/>
        </w:rPr>
        <w:t>зовнішньої</w:t>
      </w:r>
      <w:r>
        <w:t></w:t>
      </w:r>
      <w:r>
        <w:rPr>
          <w:rFonts w:hint="eastAsia"/>
        </w:rPr>
        <w:t>культурної</w:t>
      </w:r>
    </w:p>
    <w:p w:rsidR="003B1248" w:rsidRDefault="003B1248" w:rsidP="003B1248">
      <w:r>
        <w:rPr>
          <w:rFonts w:hint="eastAsia"/>
        </w:rPr>
        <w:t>політики</w:t>
      </w:r>
      <w:r>
        <w:t></w:t>
      </w:r>
      <w:r>
        <w:rPr>
          <w:rFonts w:hint="eastAsia"/>
        </w:rPr>
        <w:t>Італії</w:t>
      </w:r>
      <w:r>
        <w:t></w:t>
      </w:r>
      <w:r>
        <w:rPr>
          <w:rFonts w:hint="eastAsia"/>
        </w:rPr>
        <w:t>є</w:t>
      </w:r>
      <w:r>
        <w:t></w:t>
      </w:r>
      <w:r>
        <w:rPr>
          <w:rFonts w:hint="eastAsia"/>
        </w:rPr>
        <w:t>відсутність</w:t>
      </w:r>
      <w:r>
        <w:t></w:t>
      </w:r>
      <w:r>
        <w:rPr>
          <w:rFonts w:hint="eastAsia"/>
        </w:rPr>
        <w:t>акту</w:t>
      </w:r>
      <w:r>
        <w:t></w:t>
      </w:r>
      <w:r>
        <w:t></w:t>
      </w:r>
      <w:r>
        <w:rPr>
          <w:rFonts w:hint="eastAsia"/>
        </w:rPr>
        <w:t>у</w:t>
      </w:r>
      <w:r>
        <w:t></w:t>
      </w:r>
      <w:r>
        <w:rPr>
          <w:rFonts w:hint="eastAsia"/>
        </w:rPr>
        <w:t>якому</w:t>
      </w:r>
      <w:r>
        <w:t></w:t>
      </w:r>
      <w:r>
        <w:rPr>
          <w:rFonts w:hint="eastAsia"/>
        </w:rPr>
        <w:t>була</w:t>
      </w:r>
      <w:r>
        <w:t></w:t>
      </w:r>
      <w:r>
        <w:rPr>
          <w:rFonts w:hint="eastAsia"/>
        </w:rPr>
        <w:t>б</w:t>
      </w:r>
      <w:r>
        <w:t></w:t>
      </w:r>
      <w:r>
        <w:rPr>
          <w:rFonts w:hint="eastAsia"/>
        </w:rPr>
        <w:t>викладена</w:t>
      </w:r>
      <w:r>
        <w:t></w:t>
      </w:r>
      <w:r>
        <w:rPr>
          <w:rFonts w:hint="eastAsia"/>
        </w:rPr>
        <w:t>єдина</w:t>
      </w:r>
      <w:r>
        <w:t></w:t>
      </w:r>
      <w:r>
        <w:rPr>
          <w:rFonts w:hint="eastAsia"/>
        </w:rPr>
        <w:t>стратегія</w:t>
      </w:r>
      <w:r>
        <w:t></w:t>
      </w:r>
    </w:p>
    <w:p w:rsidR="003B1248" w:rsidRDefault="003B1248" w:rsidP="003B1248">
      <w:r>
        <w:rPr>
          <w:rFonts w:hint="eastAsia"/>
        </w:rPr>
        <w:t>Положення</w:t>
      </w:r>
      <w:r>
        <w:t></w:t>
      </w:r>
      <w:r>
        <w:rPr>
          <w:rFonts w:hint="eastAsia"/>
        </w:rPr>
        <w:t>про</w:t>
      </w:r>
      <w:r>
        <w:t></w:t>
      </w:r>
      <w:r>
        <w:rPr>
          <w:rFonts w:hint="eastAsia"/>
        </w:rPr>
        <w:t>окремі</w:t>
      </w:r>
      <w:r>
        <w:t></w:t>
      </w:r>
      <w:r>
        <w:rPr>
          <w:rFonts w:hint="eastAsia"/>
        </w:rPr>
        <w:t>напрями</w:t>
      </w:r>
      <w:r>
        <w:t></w:t>
      </w:r>
      <w:r>
        <w:rPr>
          <w:rFonts w:hint="eastAsia"/>
        </w:rPr>
        <w:t>реалізації</w:t>
      </w:r>
      <w:r>
        <w:t></w:t>
      </w:r>
      <w:r>
        <w:rPr>
          <w:rFonts w:hint="eastAsia"/>
        </w:rPr>
        <w:t>зовнішньої</w:t>
      </w:r>
      <w:r>
        <w:t></w:t>
      </w:r>
      <w:r>
        <w:rPr>
          <w:rFonts w:hint="eastAsia"/>
        </w:rPr>
        <w:t>культурної</w:t>
      </w:r>
      <w:r>
        <w:t></w:t>
      </w:r>
      <w:r>
        <w:rPr>
          <w:rFonts w:hint="eastAsia"/>
        </w:rPr>
        <w:t>політики</w:t>
      </w:r>
    </w:p>
    <w:p w:rsidR="003B1248" w:rsidRDefault="003B1248" w:rsidP="003B1248">
      <w:r>
        <w:rPr>
          <w:rFonts w:hint="eastAsia"/>
        </w:rPr>
        <w:t>містяться</w:t>
      </w:r>
      <w:r>
        <w:t></w:t>
      </w:r>
      <w:r>
        <w:rPr>
          <w:rFonts w:hint="eastAsia"/>
        </w:rPr>
        <w:t>в</w:t>
      </w:r>
      <w:r>
        <w:t></w:t>
      </w:r>
      <w:r>
        <w:rPr>
          <w:rFonts w:hint="eastAsia"/>
        </w:rPr>
        <w:t>різних</w:t>
      </w:r>
      <w:r>
        <w:t></w:t>
      </w:r>
      <w:r>
        <w:rPr>
          <w:rFonts w:hint="eastAsia"/>
        </w:rPr>
        <w:t>документах</w:t>
      </w:r>
      <w:r>
        <w:t></w:t>
      </w:r>
      <w:r>
        <w:rPr>
          <w:rFonts w:hint="eastAsia"/>
        </w:rPr>
        <w:t>та</w:t>
      </w:r>
      <w:r>
        <w:t></w:t>
      </w:r>
      <w:r>
        <w:rPr>
          <w:rFonts w:hint="eastAsia"/>
        </w:rPr>
        <w:t>програмах</w:t>
      </w:r>
      <w:r>
        <w:t></w:t>
      </w:r>
      <w:r>
        <w:rPr>
          <w:rFonts w:hint="eastAsia"/>
        </w:rPr>
        <w:t>міністерств</w:t>
      </w:r>
      <w:r>
        <w:t></w:t>
      </w:r>
      <w:r>
        <w:rPr>
          <w:rFonts w:hint="eastAsia"/>
        </w:rPr>
        <w:t>та</w:t>
      </w:r>
      <w:r>
        <w:t></w:t>
      </w:r>
      <w:r>
        <w:rPr>
          <w:rFonts w:hint="eastAsia"/>
        </w:rPr>
        <w:t>відомств</w:t>
      </w:r>
      <w:r>
        <w:t></w:t>
      </w:r>
      <w:r>
        <w:t></w:t>
      </w:r>
      <w:r>
        <w:rPr>
          <w:rFonts w:hint="eastAsia"/>
        </w:rPr>
        <w:t>зокрема</w:t>
      </w:r>
    </w:p>
    <w:p w:rsidR="003B1248" w:rsidRDefault="003B1248" w:rsidP="003B1248">
      <w:r>
        <w:rPr>
          <w:rFonts w:hint="eastAsia"/>
        </w:rPr>
        <w:t>Конституції</w:t>
      </w:r>
      <w:r>
        <w:t></w:t>
      </w:r>
      <w:r>
        <w:rPr>
          <w:rFonts w:hint="eastAsia"/>
        </w:rPr>
        <w:t>Італії</w:t>
      </w:r>
      <w:r>
        <w:t></w:t>
      </w:r>
      <w:r>
        <w:t></w:t>
      </w:r>
      <w:r>
        <w:rPr>
          <w:rFonts w:hint="eastAsia"/>
        </w:rPr>
        <w:t>Єдиному</w:t>
      </w:r>
      <w:r>
        <w:t></w:t>
      </w:r>
      <w:r>
        <w:rPr>
          <w:rFonts w:hint="eastAsia"/>
        </w:rPr>
        <w:t>акті</w:t>
      </w:r>
      <w:r>
        <w:t></w:t>
      </w:r>
      <w:r>
        <w:t></w:t>
      </w:r>
      <w:r>
        <w:rPr>
          <w:rFonts w:hint="eastAsia"/>
        </w:rPr>
        <w:t>Законі</w:t>
      </w:r>
      <w:r>
        <w:t></w:t>
      </w:r>
      <w:r>
        <w:rPr>
          <w:rFonts w:hint="eastAsia"/>
        </w:rPr>
        <w:t>про</w:t>
      </w:r>
      <w:r>
        <w:t></w:t>
      </w:r>
      <w:r>
        <w:rPr>
          <w:rFonts w:hint="eastAsia"/>
        </w:rPr>
        <w:t>Міністерство</w:t>
      </w:r>
      <w:r>
        <w:t></w:t>
      </w:r>
      <w:r>
        <w:rPr>
          <w:rFonts w:hint="eastAsia"/>
        </w:rPr>
        <w:t>спадщини</w:t>
      </w:r>
      <w:r>
        <w:t></w:t>
      </w:r>
    </w:p>
    <w:p w:rsidR="003B1248" w:rsidRDefault="003B1248" w:rsidP="003B1248">
      <w:r>
        <w:rPr>
          <w:rFonts w:hint="eastAsia"/>
        </w:rPr>
        <w:t>культурної</w:t>
      </w:r>
      <w:r>
        <w:t></w:t>
      </w:r>
      <w:r>
        <w:rPr>
          <w:rFonts w:hint="eastAsia"/>
        </w:rPr>
        <w:t>діяльності</w:t>
      </w:r>
      <w:r>
        <w:t></w:t>
      </w:r>
      <w:r>
        <w:rPr>
          <w:rFonts w:hint="eastAsia"/>
        </w:rPr>
        <w:t>та</w:t>
      </w:r>
      <w:r>
        <w:t></w:t>
      </w:r>
      <w:r>
        <w:rPr>
          <w:rFonts w:hint="eastAsia"/>
        </w:rPr>
        <w:t>туризму</w:t>
      </w:r>
      <w:r>
        <w:t></w:t>
      </w:r>
      <w:r>
        <w:t></w:t>
      </w:r>
      <w:r>
        <w:rPr>
          <w:rFonts w:hint="eastAsia"/>
        </w:rPr>
        <w:t>Законі</w:t>
      </w:r>
      <w:r>
        <w:t></w:t>
      </w:r>
      <w:r>
        <w:rPr>
          <w:rFonts w:hint="eastAsia"/>
        </w:rPr>
        <w:t>про</w:t>
      </w:r>
      <w:r>
        <w:t></w:t>
      </w:r>
      <w:r>
        <w:rPr>
          <w:rFonts w:hint="eastAsia"/>
        </w:rPr>
        <w:t>Міністерство</w:t>
      </w:r>
      <w:r>
        <w:t></w:t>
      </w:r>
      <w:r>
        <w:rPr>
          <w:rFonts w:hint="eastAsia"/>
        </w:rPr>
        <w:t>закордонних</w:t>
      </w:r>
      <w:r>
        <w:t></w:t>
      </w:r>
      <w:r>
        <w:rPr>
          <w:rFonts w:hint="eastAsia"/>
        </w:rPr>
        <w:t>справ</w:t>
      </w:r>
    </w:p>
    <w:p w:rsidR="003B1248" w:rsidRDefault="003B1248" w:rsidP="003B1248">
      <w:r>
        <w:rPr>
          <w:rFonts w:hint="eastAsia"/>
        </w:rPr>
        <w:t>та</w:t>
      </w:r>
      <w:r>
        <w:t></w:t>
      </w:r>
      <w:r>
        <w:rPr>
          <w:rFonts w:hint="eastAsia"/>
        </w:rPr>
        <w:t>розвитку</w:t>
      </w:r>
      <w:r>
        <w:t></w:t>
      </w:r>
      <w:r>
        <w:t></w:t>
      </w:r>
      <w:r>
        <w:rPr>
          <w:rFonts w:hint="eastAsia"/>
        </w:rPr>
        <w:t>Програмному</w:t>
      </w:r>
      <w:r>
        <w:t></w:t>
      </w:r>
      <w:r>
        <w:rPr>
          <w:rFonts w:hint="eastAsia"/>
        </w:rPr>
        <w:t>документі</w:t>
      </w:r>
      <w:r>
        <w:t></w:t>
      </w:r>
      <w:r>
        <w:rPr>
          <w:rFonts w:hint="eastAsia"/>
        </w:rPr>
        <w:t>МЗС</w:t>
      </w:r>
      <w:r>
        <w:t></w:t>
      </w:r>
      <w:r>
        <w:rPr>
          <w:rFonts w:hint="eastAsia"/>
        </w:rPr>
        <w:t>з</w:t>
      </w:r>
      <w:r>
        <w:t></w:t>
      </w:r>
      <w:r>
        <w:rPr>
          <w:rFonts w:hint="eastAsia"/>
        </w:rPr>
        <w:t>формування</w:t>
      </w:r>
      <w:r>
        <w:t></w:t>
      </w:r>
      <w:r>
        <w:t></w:t>
      </w:r>
      <w:r>
        <w:rPr>
          <w:rFonts w:hint="eastAsia"/>
        </w:rPr>
        <w:t>системо</w:t>
      </w:r>
      <w:r>
        <w:t></w:t>
      </w:r>
      <w:r>
        <w:rPr>
          <w:rFonts w:hint="eastAsia"/>
        </w:rPr>
        <w:t>країни</w:t>
      </w:r>
      <w:r>
        <w:t></w:t>
      </w:r>
      <w:r>
        <w:t></w:t>
      </w:r>
    </w:p>
    <w:p w:rsidR="003B1248" w:rsidRDefault="003B1248" w:rsidP="003B1248">
      <w:r>
        <w:rPr>
          <w:rFonts w:hint="eastAsia"/>
        </w:rPr>
        <w:t>Програмі</w:t>
      </w:r>
      <w:r>
        <w:t></w:t>
      </w:r>
      <w:r>
        <w:rPr>
          <w:rFonts w:hint="eastAsia"/>
        </w:rPr>
        <w:t>Уряду</w:t>
      </w:r>
      <w:r>
        <w:t></w:t>
      </w:r>
      <w:r>
        <w:rPr>
          <w:rFonts w:hint="eastAsia"/>
        </w:rPr>
        <w:t>зі</w:t>
      </w:r>
      <w:r>
        <w:t></w:t>
      </w:r>
      <w:r>
        <w:rPr>
          <w:rFonts w:hint="eastAsia"/>
        </w:rPr>
        <w:t>втілення</w:t>
      </w:r>
      <w:r>
        <w:t></w:t>
      </w:r>
      <w:r>
        <w:rPr>
          <w:rFonts w:hint="eastAsia"/>
        </w:rPr>
        <w:t>стратегії</w:t>
      </w:r>
      <w:r>
        <w:t></w:t>
      </w:r>
      <w:r>
        <w:t></w:t>
      </w:r>
      <w:r>
        <w:rPr>
          <w:rFonts w:hint="eastAsia"/>
        </w:rPr>
        <w:t>Орієнтир</w:t>
      </w:r>
      <w:r>
        <w:t>−</w:t>
      </w:r>
      <w:r>
        <w:t></w:t>
      </w:r>
      <w:r>
        <w:rPr>
          <w:rFonts w:hint="eastAsia"/>
        </w:rPr>
        <w:t>Італія</w:t>
      </w:r>
      <w:r>
        <w:t></w:t>
      </w:r>
      <w:r>
        <w:t></w:t>
      </w:r>
      <w:r>
        <w:t></w:t>
      </w:r>
      <w:r>
        <w:rPr>
          <w:rFonts w:hint="eastAsia"/>
        </w:rPr>
        <w:t>а</w:t>
      </w:r>
      <w:r>
        <w:t></w:t>
      </w:r>
      <w:r>
        <w:rPr>
          <w:rFonts w:hint="eastAsia"/>
        </w:rPr>
        <w:t>також</w:t>
      </w:r>
      <w:r>
        <w:t></w:t>
      </w:r>
      <w:r>
        <w:rPr>
          <w:rFonts w:hint="eastAsia"/>
        </w:rPr>
        <w:t>міжнародних</w:t>
      </w:r>
    </w:p>
    <w:p w:rsidR="003B1248" w:rsidRDefault="003B1248" w:rsidP="003B1248">
      <w:r>
        <w:rPr>
          <w:rFonts w:hint="eastAsia"/>
        </w:rPr>
        <w:t>документах</w:t>
      </w:r>
      <w:r>
        <w:t></w:t>
      </w:r>
      <w:r>
        <w:t></w:t>
      </w:r>
      <w:r>
        <w:rPr>
          <w:rFonts w:hint="eastAsia"/>
        </w:rPr>
        <w:t>визнаних</w:t>
      </w:r>
      <w:r>
        <w:t></w:t>
      </w:r>
      <w:r>
        <w:rPr>
          <w:rFonts w:hint="eastAsia"/>
        </w:rPr>
        <w:t>Італією</w:t>
      </w:r>
      <w:r>
        <w:t></w:t>
      </w:r>
    </w:p>
    <w:p w:rsidR="003B1248" w:rsidRDefault="003B1248" w:rsidP="003B1248">
      <w:r>
        <w:t></w:t>
      </w:r>
      <w:r>
        <w:t></w:t>
      </w:r>
      <w:r>
        <w:t></w:t>
      </w:r>
      <w:r>
        <w:rPr>
          <w:rFonts w:hint="eastAsia"/>
        </w:rPr>
        <w:t>Пріоритетними</w:t>
      </w:r>
      <w:r>
        <w:t></w:t>
      </w:r>
      <w:r>
        <w:rPr>
          <w:rFonts w:hint="eastAsia"/>
        </w:rPr>
        <w:t>в</w:t>
      </w:r>
      <w:r>
        <w:t></w:t>
      </w:r>
      <w:r>
        <w:rPr>
          <w:rFonts w:hint="eastAsia"/>
        </w:rPr>
        <w:t>зовнішній</w:t>
      </w:r>
      <w:r>
        <w:t></w:t>
      </w:r>
      <w:r>
        <w:rPr>
          <w:rFonts w:hint="eastAsia"/>
        </w:rPr>
        <w:t>культурній</w:t>
      </w:r>
      <w:r>
        <w:t></w:t>
      </w:r>
      <w:r>
        <w:rPr>
          <w:rFonts w:hint="eastAsia"/>
        </w:rPr>
        <w:t>політиці</w:t>
      </w:r>
      <w:r>
        <w:t></w:t>
      </w:r>
      <w:r>
        <w:rPr>
          <w:rFonts w:hint="eastAsia"/>
        </w:rPr>
        <w:t>є</w:t>
      </w:r>
      <w:r>
        <w:t></w:t>
      </w:r>
      <w:r>
        <w:rPr>
          <w:rFonts w:hint="eastAsia"/>
        </w:rPr>
        <w:t>наступні</w:t>
      </w:r>
      <w:r>
        <w:t></w:t>
      </w:r>
      <w:r>
        <w:rPr>
          <w:rFonts w:hint="eastAsia"/>
        </w:rPr>
        <w:t>географічні</w:t>
      </w:r>
    </w:p>
    <w:p w:rsidR="003B1248" w:rsidRDefault="003B1248" w:rsidP="003B1248">
      <w:r>
        <w:rPr>
          <w:rFonts w:hint="eastAsia"/>
        </w:rPr>
        <w:t>напрями</w:t>
      </w:r>
      <w:r>
        <w:t></w:t>
      </w:r>
      <w:r>
        <w:t></w:t>
      </w:r>
      <w:r>
        <w:rPr>
          <w:rFonts w:hint="eastAsia"/>
        </w:rPr>
        <w:t>європейський</w:t>
      </w:r>
      <w:r>
        <w:t></w:t>
      </w:r>
      <w:r>
        <w:t></w:t>
      </w:r>
      <w:r>
        <w:rPr>
          <w:rFonts w:hint="eastAsia"/>
        </w:rPr>
        <w:t>середземноморський</w:t>
      </w:r>
      <w:r>
        <w:t></w:t>
      </w:r>
      <w:r>
        <w:t></w:t>
      </w:r>
      <w:r>
        <w:rPr>
          <w:rFonts w:hint="eastAsia"/>
        </w:rPr>
        <w:t>атлантичний</w:t>
      </w:r>
      <w:r>
        <w:t></w:t>
      </w:r>
      <w:r>
        <w:rPr>
          <w:rFonts w:hint="eastAsia"/>
        </w:rPr>
        <w:t>напрям</w:t>
      </w:r>
      <w:r>
        <w:t></w:t>
      </w:r>
      <w:r>
        <w:t></w:t>
      </w:r>
      <w:r>
        <w:rPr>
          <w:rFonts w:hint="eastAsia"/>
        </w:rPr>
        <w:t>а</w:t>
      </w:r>
      <w:r>
        <w:t></w:t>
      </w:r>
      <w:r>
        <w:rPr>
          <w:rFonts w:hint="eastAsia"/>
        </w:rPr>
        <w:t>також</w:t>
      </w:r>
    </w:p>
    <w:p w:rsidR="003B1248" w:rsidRDefault="003B1248" w:rsidP="003B1248">
      <w:r>
        <w:rPr>
          <w:rFonts w:hint="eastAsia"/>
        </w:rPr>
        <w:t>розвиток</w:t>
      </w:r>
      <w:r>
        <w:t></w:t>
      </w:r>
      <w:r>
        <w:rPr>
          <w:rFonts w:hint="eastAsia"/>
        </w:rPr>
        <w:t>відносин</w:t>
      </w:r>
      <w:r>
        <w:t></w:t>
      </w:r>
      <w:r>
        <w:rPr>
          <w:rFonts w:hint="eastAsia"/>
        </w:rPr>
        <w:t>з</w:t>
      </w:r>
      <w:r>
        <w:t></w:t>
      </w:r>
      <w:r>
        <w:rPr>
          <w:rFonts w:hint="eastAsia"/>
        </w:rPr>
        <w:t>Росією</w:t>
      </w:r>
      <w:r>
        <w:t></w:t>
      </w:r>
      <w:r>
        <w:rPr>
          <w:rFonts w:hint="eastAsia"/>
        </w:rPr>
        <w:t>та</w:t>
      </w:r>
      <w:r>
        <w:t></w:t>
      </w:r>
      <w:r>
        <w:rPr>
          <w:rFonts w:hint="eastAsia"/>
        </w:rPr>
        <w:t>країнами</w:t>
      </w:r>
      <w:r>
        <w:t></w:t>
      </w:r>
      <w:r>
        <w:rPr>
          <w:rFonts w:hint="eastAsia"/>
        </w:rPr>
        <w:t>Сходу</w:t>
      </w:r>
      <w:r>
        <w:t></w:t>
      </w:r>
      <w:r>
        <w:rPr>
          <w:rFonts w:hint="eastAsia"/>
        </w:rPr>
        <w:t>–</w:t>
      </w:r>
      <w:r>
        <w:t></w:t>
      </w:r>
      <w:r>
        <w:rPr>
          <w:rFonts w:hint="eastAsia"/>
        </w:rPr>
        <w:t>Індією</w:t>
      </w:r>
      <w:r>
        <w:t></w:t>
      </w:r>
      <w:r>
        <w:t></w:t>
      </w:r>
      <w:r>
        <w:rPr>
          <w:rFonts w:hint="eastAsia"/>
        </w:rPr>
        <w:t>Японією</w:t>
      </w:r>
      <w:r>
        <w:t></w:t>
      </w:r>
      <w:r>
        <w:t></w:t>
      </w:r>
      <w:r>
        <w:rPr>
          <w:rFonts w:hint="eastAsia"/>
        </w:rPr>
        <w:t>Китаєм</w:t>
      </w:r>
      <w:r>
        <w:t></w:t>
      </w:r>
      <w:r>
        <w:t></w:t>
      </w:r>
      <w:r>
        <w:rPr>
          <w:rFonts w:hint="eastAsia"/>
        </w:rPr>
        <w:t>В</w:t>
      </w:r>
    </w:p>
    <w:p w:rsidR="003B1248" w:rsidRDefault="003B1248" w:rsidP="003B1248">
      <w:r>
        <w:rPr>
          <w:rFonts w:hint="eastAsia"/>
        </w:rPr>
        <w:t>межах</w:t>
      </w:r>
      <w:r>
        <w:t></w:t>
      </w:r>
      <w:r>
        <w:rPr>
          <w:rFonts w:hint="eastAsia"/>
        </w:rPr>
        <w:t>співробітництва</w:t>
      </w:r>
      <w:r>
        <w:t></w:t>
      </w:r>
      <w:r>
        <w:rPr>
          <w:rFonts w:hint="eastAsia"/>
        </w:rPr>
        <w:t>з</w:t>
      </w:r>
      <w:r>
        <w:t></w:t>
      </w:r>
      <w:r>
        <w:rPr>
          <w:rFonts w:hint="eastAsia"/>
        </w:rPr>
        <w:t>ЄС</w:t>
      </w:r>
      <w:r>
        <w:t></w:t>
      </w:r>
      <w:r>
        <w:rPr>
          <w:rFonts w:hint="eastAsia"/>
        </w:rPr>
        <w:t>Італія</w:t>
      </w:r>
      <w:r>
        <w:t></w:t>
      </w:r>
      <w:r>
        <w:rPr>
          <w:rFonts w:hint="eastAsia"/>
        </w:rPr>
        <w:t>виступає</w:t>
      </w:r>
      <w:r>
        <w:t></w:t>
      </w:r>
      <w:r>
        <w:rPr>
          <w:rFonts w:hint="eastAsia"/>
        </w:rPr>
        <w:t>одним</w:t>
      </w:r>
      <w:r>
        <w:t></w:t>
      </w:r>
      <w:r>
        <w:rPr>
          <w:rFonts w:hint="eastAsia"/>
        </w:rPr>
        <w:t>з</w:t>
      </w:r>
      <w:r>
        <w:t></w:t>
      </w:r>
      <w:r>
        <w:rPr>
          <w:rFonts w:hint="eastAsia"/>
        </w:rPr>
        <w:t>найактивніших</w:t>
      </w:r>
      <w:r>
        <w:t></w:t>
      </w:r>
      <w:r>
        <w:rPr>
          <w:rFonts w:hint="eastAsia"/>
        </w:rPr>
        <w:t>членів</w:t>
      </w:r>
      <w:r>
        <w:t></w:t>
      </w:r>
    </w:p>
    <w:p w:rsidR="003B1248" w:rsidRDefault="003B1248" w:rsidP="003B1248">
      <w:r>
        <w:rPr>
          <w:rFonts w:hint="eastAsia"/>
        </w:rPr>
        <w:t>який</w:t>
      </w:r>
      <w:r>
        <w:t></w:t>
      </w:r>
      <w:r>
        <w:rPr>
          <w:rFonts w:hint="eastAsia"/>
        </w:rPr>
        <w:t>бере</w:t>
      </w:r>
      <w:r>
        <w:t></w:t>
      </w:r>
      <w:r>
        <w:rPr>
          <w:rFonts w:hint="eastAsia"/>
        </w:rPr>
        <w:t>участь</w:t>
      </w:r>
      <w:r>
        <w:t></w:t>
      </w:r>
      <w:r>
        <w:rPr>
          <w:rFonts w:hint="eastAsia"/>
        </w:rPr>
        <w:t>в</w:t>
      </w:r>
      <w:r>
        <w:t></w:t>
      </w:r>
      <w:r>
        <w:rPr>
          <w:rFonts w:hint="eastAsia"/>
        </w:rPr>
        <w:t>розробці</w:t>
      </w:r>
      <w:r>
        <w:t></w:t>
      </w:r>
      <w:r>
        <w:rPr>
          <w:rFonts w:hint="eastAsia"/>
        </w:rPr>
        <w:t>стратегії</w:t>
      </w:r>
      <w:r>
        <w:t></w:t>
      </w:r>
      <w:r>
        <w:rPr>
          <w:rFonts w:hint="eastAsia"/>
        </w:rPr>
        <w:t>та</w:t>
      </w:r>
      <w:r>
        <w:t></w:t>
      </w:r>
      <w:r>
        <w:rPr>
          <w:rFonts w:hint="eastAsia"/>
        </w:rPr>
        <w:t>напрямів</w:t>
      </w:r>
      <w:r>
        <w:t></w:t>
      </w:r>
      <w:r>
        <w:rPr>
          <w:rFonts w:hint="eastAsia"/>
        </w:rPr>
        <w:t>культурної</w:t>
      </w:r>
      <w:r>
        <w:t></w:t>
      </w:r>
      <w:r>
        <w:rPr>
          <w:rFonts w:hint="eastAsia"/>
        </w:rPr>
        <w:t>політики</w:t>
      </w:r>
      <w:r>
        <w:t></w:t>
      </w:r>
      <w:r>
        <w:rPr>
          <w:rFonts w:hint="eastAsia"/>
        </w:rPr>
        <w:t>в</w:t>
      </w:r>
      <w:r>
        <w:t></w:t>
      </w:r>
      <w:r>
        <w:rPr>
          <w:rFonts w:hint="eastAsia"/>
        </w:rPr>
        <w:t>ЄС</w:t>
      </w:r>
      <w:r>
        <w:t></w:t>
      </w:r>
      <w:r>
        <w:rPr>
          <w:rFonts w:hint="eastAsia"/>
        </w:rPr>
        <w:t>та</w:t>
      </w:r>
    </w:p>
    <w:p w:rsidR="003B1248" w:rsidRDefault="003B1248" w:rsidP="003B1248">
      <w:r>
        <w:rPr>
          <w:rFonts w:hint="eastAsia"/>
        </w:rPr>
        <w:t>проектах</w:t>
      </w:r>
      <w:r>
        <w:t></w:t>
      </w:r>
      <w:r>
        <w:rPr>
          <w:rFonts w:hint="eastAsia"/>
        </w:rPr>
        <w:t>РЄ</w:t>
      </w:r>
      <w:r>
        <w:t></w:t>
      </w:r>
      <w:r>
        <w:t></w:t>
      </w:r>
      <w:r>
        <w:rPr>
          <w:rFonts w:hint="eastAsia"/>
        </w:rPr>
        <w:t>в</w:t>
      </w:r>
      <w:r>
        <w:t></w:t>
      </w:r>
      <w:r>
        <w:rPr>
          <w:rFonts w:hint="eastAsia"/>
        </w:rPr>
        <w:t>регіоні</w:t>
      </w:r>
      <w:r>
        <w:t></w:t>
      </w:r>
      <w:r>
        <w:rPr>
          <w:rFonts w:hint="eastAsia"/>
        </w:rPr>
        <w:t>Середземномор’я</w:t>
      </w:r>
      <w:r>
        <w:t></w:t>
      </w:r>
      <w:r>
        <w:rPr>
          <w:rFonts w:hint="eastAsia"/>
        </w:rPr>
        <w:t>зовнішня</w:t>
      </w:r>
      <w:r>
        <w:t></w:t>
      </w:r>
      <w:r>
        <w:rPr>
          <w:rFonts w:hint="eastAsia"/>
        </w:rPr>
        <w:t>культурна</w:t>
      </w:r>
      <w:r>
        <w:t></w:t>
      </w:r>
      <w:r>
        <w:rPr>
          <w:rFonts w:hint="eastAsia"/>
        </w:rPr>
        <w:t>політика</w:t>
      </w:r>
      <w:r>
        <w:t></w:t>
      </w:r>
      <w:r>
        <w:rPr>
          <w:rFonts w:hint="eastAsia"/>
        </w:rPr>
        <w:t>Італії</w:t>
      </w:r>
    </w:p>
    <w:p w:rsidR="003B1248" w:rsidRDefault="003B1248" w:rsidP="003B1248">
      <w:r>
        <w:rPr>
          <w:rFonts w:hint="eastAsia"/>
        </w:rPr>
        <w:t>спрямована</w:t>
      </w:r>
      <w:r>
        <w:t></w:t>
      </w:r>
      <w:r>
        <w:rPr>
          <w:rFonts w:hint="eastAsia"/>
        </w:rPr>
        <w:t>на</w:t>
      </w:r>
      <w:r>
        <w:t></w:t>
      </w:r>
      <w:r>
        <w:rPr>
          <w:rFonts w:hint="eastAsia"/>
        </w:rPr>
        <w:t>налагодження</w:t>
      </w:r>
      <w:r>
        <w:t></w:t>
      </w:r>
      <w:r>
        <w:rPr>
          <w:rFonts w:hint="eastAsia"/>
        </w:rPr>
        <w:t>міжкультурного</w:t>
      </w:r>
      <w:r>
        <w:t></w:t>
      </w:r>
      <w:r>
        <w:rPr>
          <w:rFonts w:hint="eastAsia"/>
        </w:rPr>
        <w:t>діалогу</w:t>
      </w:r>
      <w:r>
        <w:t></w:t>
      </w:r>
      <w:r>
        <w:rPr>
          <w:rFonts w:hint="eastAsia"/>
        </w:rPr>
        <w:t>з</w:t>
      </w:r>
      <w:r>
        <w:t></w:t>
      </w:r>
      <w:r>
        <w:rPr>
          <w:rFonts w:hint="eastAsia"/>
        </w:rPr>
        <w:t>країнами</w:t>
      </w:r>
      <w:r>
        <w:t></w:t>
      </w:r>
      <w:r>
        <w:rPr>
          <w:rFonts w:hint="eastAsia"/>
        </w:rPr>
        <w:t>регіону</w:t>
      </w:r>
      <w:r>
        <w:t></w:t>
      </w:r>
      <w:r>
        <w:t></w:t>
      </w:r>
      <w:r>
        <w:rPr>
          <w:rFonts w:hint="eastAsia"/>
        </w:rPr>
        <w:t>а</w:t>
      </w:r>
    </w:p>
    <w:p w:rsidR="003B1248" w:rsidRDefault="003B1248" w:rsidP="003B1248">
      <w:r>
        <w:rPr>
          <w:rFonts w:hint="eastAsia"/>
        </w:rPr>
        <w:t>також</w:t>
      </w:r>
      <w:r>
        <w:t></w:t>
      </w:r>
      <w:r>
        <w:rPr>
          <w:rFonts w:hint="eastAsia"/>
        </w:rPr>
        <w:t>на</w:t>
      </w:r>
      <w:r>
        <w:t></w:t>
      </w:r>
      <w:r>
        <w:rPr>
          <w:rFonts w:hint="eastAsia"/>
        </w:rPr>
        <w:t>активне</w:t>
      </w:r>
      <w:r>
        <w:t></w:t>
      </w:r>
      <w:r>
        <w:rPr>
          <w:rFonts w:hint="eastAsia"/>
        </w:rPr>
        <w:t>використання</w:t>
      </w:r>
      <w:r>
        <w:t></w:t>
      </w:r>
      <w:r>
        <w:rPr>
          <w:rFonts w:hint="eastAsia"/>
        </w:rPr>
        <w:t>культурної</w:t>
      </w:r>
      <w:r>
        <w:t></w:t>
      </w:r>
      <w:r>
        <w:rPr>
          <w:rFonts w:hint="eastAsia"/>
        </w:rPr>
        <w:t>спадщини</w:t>
      </w:r>
      <w:r>
        <w:t></w:t>
      </w:r>
      <w:r>
        <w:rPr>
          <w:rFonts w:hint="eastAsia"/>
        </w:rPr>
        <w:t>та</w:t>
      </w:r>
      <w:r>
        <w:t></w:t>
      </w:r>
      <w:r>
        <w:rPr>
          <w:rFonts w:hint="eastAsia"/>
        </w:rPr>
        <w:t>мови</w:t>
      </w:r>
      <w:r>
        <w:t></w:t>
      </w:r>
      <w:r>
        <w:rPr>
          <w:rFonts w:hint="eastAsia"/>
        </w:rPr>
        <w:t>як</w:t>
      </w:r>
      <w:r>
        <w:t></w:t>
      </w:r>
      <w:r>
        <w:rPr>
          <w:rFonts w:hint="eastAsia"/>
        </w:rPr>
        <w:t>інструментів</w:t>
      </w:r>
    </w:p>
    <w:p w:rsidR="003B1248" w:rsidRDefault="003B1248" w:rsidP="003B1248">
      <w:r>
        <w:rPr>
          <w:rFonts w:hint="eastAsia"/>
        </w:rPr>
        <w:t>м</w:t>
      </w:r>
      <w:r>
        <w:t></w:t>
      </w:r>
      <w:r>
        <w:rPr>
          <w:rFonts w:hint="eastAsia"/>
        </w:rPr>
        <w:t>якого</w:t>
      </w:r>
      <w:r>
        <w:t></w:t>
      </w:r>
      <w:r>
        <w:rPr>
          <w:rFonts w:hint="eastAsia"/>
        </w:rPr>
        <w:t>впливу</w:t>
      </w:r>
      <w:r>
        <w:t></w:t>
      </w:r>
      <w:r>
        <w:t></w:t>
      </w:r>
      <w:r>
        <w:rPr>
          <w:rFonts w:hint="eastAsia"/>
        </w:rPr>
        <w:t>на</w:t>
      </w:r>
      <w:r>
        <w:t></w:t>
      </w:r>
      <w:r>
        <w:rPr>
          <w:rFonts w:hint="eastAsia"/>
        </w:rPr>
        <w:t>атлантичному</w:t>
      </w:r>
      <w:r>
        <w:t></w:t>
      </w:r>
      <w:r>
        <w:rPr>
          <w:rFonts w:hint="eastAsia"/>
        </w:rPr>
        <w:t>напрямі</w:t>
      </w:r>
      <w:r>
        <w:t></w:t>
      </w:r>
      <w:r>
        <w:t></w:t>
      </w:r>
      <w:r>
        <w:rPr>
          <w:rFonts w:hint="eastAsia"/>
        </w:rPr>
        <w:t>і</w:t>
      </w:r>
      <w:r>
        <w:t></w:t>
      </w:r>
      <w:r>
        <w:rPr>
          <w:rFonts w:hint="eastAsia"/>
        </w:rPr>
        <w:t>зокрема</w:t>
      </w:r>
      <w:r>
        <w:t></w:t>
      </w:r>
      <w:r>
        <w:rPr>
          <w:rFonts w:hint="eastAsia"/>
        </w:rPr>
        <w:t>з</w:t>
      </w:r>
      <w:r>
        <w:t></w:t>
      </w:r>
      <w:r>
        <w:rPr>
          <w:rFonts w:hint="eastAsia"/>
        </w:rPr>
        <w:t>країнами</w:t>
      </w:r>
      <w:r>
        <w:t></w:t>
      </w:r>
      <w:r>
        <w:rPr>
          <w:rFonts w:hint="eastAsia"/>
        </w:rPr>
        <w:t>Латинської</w:t>
      </w:r>
    </w:p>
    <w:p w:rsidR="003B1248" w:rsidRDefault="003B1248" w:rsidP="003B1248">
      <w:r>
        <w:rPr>
          <w:rFonts w:hint="eastAsia"/>
        </w:rPr>
        <w:t>Америки</w:t>
      </w:r>
      <w:r>
        <w:t></w:t>
      </w:r>
      <w:r>
        <w:t></w:t>
      </w:r>
      <w:r>
        <w:rPr>
          <w:rFonts w:hint="eastAsia"/>
        </w:rPr>
        <w:t>зовнішньополітична</w:t>
      </w:r>
      <w:r>
        <w:t></w:t>
      </w:r>
      <w:r>
        <w:rPr>
          <w:rFonts w:hint="eastAsia"/>
        </w:rPr>
        <w:t>культурна</w:t>
      </w:r>
      <w:r>
        <w:t></w:t>
      </w:r>
      <w:r>
        <w:rPr>
          <w:rFonts w:hint="eastAsia"/>
        </w:rPr>
        <w:t>діяльність</w:t>
      </w:r>
      <w:r>
        <w:t></w:t>
      </w:r>
      <w:r>
        <w:rPr>
          <w:rFonts w:hint="eastAsia"/>
        </w:rPr>
        <w:t>спрямована</w:t>
      </w:r>
      <w:r>
        <w:t></w:t>
      </w:r>
      <w:r>
        <w:rPr>
          <w:rFonts w:hint="eastAsia"/>
        </w:rPr>
        <w:t>на</w:t>
      </w:r>
      <w:r>
        <w:t></w:t>
      </w:r>
      <w:r>
        <w:rPr>
          <w:rFonts w:hint="eastAsia"/>
        </w:rPr>
        <w:t>розвиток</w:t>
      </w:r>
    </w:p>
    <w:p w:rsidR="003B1248" w:rsidRDefault="003B1248" w:rsidP="003B1248">
      <w:r>
        <w:rPr>
          <w:rFonts w:hint="eastAsia"/>
        </w:rPr>
        <w:t>роботи</w:t>
      </w:r>
      <w:r>
        <w:t></w:t>
      </w:r>
      <w:r>
        <w:rPr>
          <w:rFonts w:hint="eastAsia"/>
        </w:rPr>
        <w:t>з</w:t>
      </w:r>
      <w:r>
        <w:t></w:t>
      </w:r>
      <w:r>
        <w:rPr>
          <w:rFonts w:hint="eastAsia"/>
        </w:rPr>
        <w:t>діаспорою</w:t>
      </w:r>
      <w:r>
        <w:t></w:t>
      </w:r>
      <w:r>
        <w:t></w:t>
      </w:r>
      <w:r>
        <w:rPr>
          <w:rFonts w:hint="eastAsia"/>
        </w:rPr>
        <w:t>США</w:t>
      </w:r>
      <w:r>
        <w:t></w:t>
      </w:r>
      <w:r>
        <w:rPr>
          <w:rFonts w:hint="eastAsia"/>
        </w:rPr>
        <w:t>розглядається</w:t>
      </w:r>
      <w:r>
        <w:t></w:t>
      </w:r>
      <w:r>
        <w:rPr>
          <w:rFonts w:hint="eastAsia"/>
        </w:rPr>
        <w:t>як</w:t>
      </w:r>
      <w:r>
        <w:t></w:t>
      </w:r>
      <w:r>
        <w:rPr>
          <w:rFonts w:hint="eastAsia"/>
        </w:rPr>
        <w:t>регіон</w:t>
      </w:r>
      <w:r>
        <w:t></w:t>
      </w:r>
      <w:r>
        <w:rPr>
          <w:rFonts w:hint="eastAsia"/>
        </w:rPr>
        <w:t>перспективного</w:t>
      </w:r>
      <w:r>
        <w:t></w:t>
      </w:r>
      <w:r>
        <w:rPr>
          <w:rFonts w:hint="eastAsia"/>
        </w:rPr>
        <w:t>розвитку</w:t>
      </w:r>
    </w:p>
    <w:p w:rsidR="003B1248" w:rsidRDefault="003B1248" w:rsidP="003B1248">
      <w:r>
        <w:rPr>
          <w:rFonts w:hint="eastAsia"/>
        </w:rPr>
        <w:t>можливостей</w:t>
      </w:r>
      <w:r>
        <w:t></w:t>
      </w:r>
      <w:r>
        <w:rPr>
          <w:rFonts w:hint="eastAsia"/>
        </w:rPr>
        <w:t>зовнішньої</w:t>
      </w:r>
      <w:r>
        <w:t></w:t>
      </w:r>
      <w:r>
        <w:rPr>
          <w:rFonts w:hint="eastAsia"/>
        </w:rPr>
        <w:t>культурної</w:t>
      </w:r>
      <w:r>
        <w:t></w:t>
      </w:r>
      <w:r>
        <w:rPr>
          <w:rFonts w:hint="eastAsia"/>
        </w:rPr>
        <w:t>політики</w:t>
      </w:r>
      <w:r>
        <w:t></w:t>
      </w:r>
      <w:r>
        <w:rPr>
          <w:rFonts w:hint="eastAsia"/>
        </w:rPr>
        <w:t>та</w:t>
      </w:r>
      <w:r>
        <w:t></w:t>
      </w:r>
      <w:r>
        <w:t></w:t>
      </w:r>
      <w:r>
        <w:rPr>
          <w:rFonts w:hint="eastAsia"/>
        </w:rPr>
        <w:t>солодкої</w:t>
      </w:r>
      <w:r>
        <w:t></w:t>
      </w:r>
      <w:r>
        <w:rPr>
          <w:rFonts w:hint="eastAsia"/>
        </w:rPr>
        <w:t>сили</w:t>
      </w:r>
      <w:r>
        <w:t></w:t>
      </w:r>
      <w:r>
        <w:t></w:t>
      </w:r>
      <w:r>
        <w:rPr>
          <w:rFonts w:hint="eastAsia"/>
        </w:rPr>
        <w:t>Італії</w:t>
      </w:r>
      <w:r>
        <w:t></w:t>
      </w:r>
      <w:r>
        <w:t></w:t>
      </w:r>
      <w:r>
        <w:rPr>
          <w:rFonts w:hint="eastAsia"/>
        </w:rPr>
        <w:t>у</w:t>
      </w:r>
    </w:p>
    <w:p w:rsidR="003B1248" w:rsidRDefault="003B1248" w:rsidP="003B1248">
      <w:r>
        <w:t></w:t>
      </w:r>
      <w:r>
        <w:t></w:t>
      </w:r>
      <w:r>
        <w:t></w:t>
      </w:r>
    </w:p>
    <w:p w:rsidR="003B1248" w:rsidRDefault="003B1248" w:rsidP="003B1248">
      <w:r>
        <w:rPr>
          <w:rFonts w:hint="eastAsia"/>
        </w:rPr>
        <w:t>країнах</w:t>
      </w:r>
      <w:r>
        <w:t></w:t>
      </w:r>
      <w:r>
        <w:rPr>
          <w:rFonts w:hint="eastAsia"/>
        </w:rPr>
        <w:t>Північної</w:t>
      </w:r>
      <w:r>
        <w:t></w:t>
      </w:r>
      <w:r>
        <w:rPr>
          <w:rFonts w:hint="eastAsia"/>
        </w:rPr>
        <w:t>Африки</w:t>
      </w:r>
      <w:r>
        <w:t></w:t>
      </w:r>
      <w:r>
        <w:rPr>
          <w:rFonts w:hint="eastAsia"/>
        </w:rPr>
        <w:t>пропагування</w:t>
      </w:r>
      <w:r>
        <w:t></w:t>
      </w:r>
      <w:r>
        <w:rPr>
          <w:rFonts w:hint="eastAsia"/>
        </w:rPr>
        <w:t>італійської</w:t>
      </w:r>
      <w:r>
        <w:t></w:t>
      </w:r>
      <w:r>
        <w:rPr>
          <w:rFonts w:hint="eastAsia"/>
        </w:rPr>
        <w:t>мови</w:t>
      </w:r>
      <w:r>
        <w:t></w:t>
      </w:r>
      <w:r>
        <w:rPr>
          <w:rFonts w:hint="eastAsia"/>
        </w:rPr>
        <w:t>та</w:t>
      </w:r>
      <w:r>
        <w:t></w:t>
      </w:r>
      <w:r>
        <w:rPr>
          <w:rFonts w:hint="eastAsia"/>
        </w:rPr>
        <w:t>культури</w:t>
      </w:r>
    </w:p>
    <w:p w:rsidR="003B1248" w:rsidRDefault="003B1248" w:rsidP="003B1248">
      <w:r>
        <w:rPr>
          <w:rFonts w:hint="eastAsia"/>
        </w:rPr>
        <w:t>розглядається</w:t>
      </w:r>
      <w:r>
        <w:t></w:t>
      </w:r>
      <w:r>
        <w:rPr>
          <w:rFonts w:hint="eastAsia"/>
        </w:rPr>
        <w:t>як</w:t>
      </w:r>
      <w:r>
        <w:t></w:t>
      </w:r>
      <w:r>
        <w:rPr>
          <w:rFonts w:hint="eastAsia"/>
        </w:rPr>
        <w:t>можливість</w:t>
      </w:r>
      <w:r>
        <w:t></w:t>
      </w:r>
      <w:r>
        <w:rPr>
          <w:rFonts w:hint="eastAsia"/>
        </w:rPr>
        <w:t>збереження</w:t>
      </w:r>
      <w:r>
        <w:t></w:t>
      </w:r>
      <w:r>
        <w:rPr>
          <w:rFonts w:hint="eastAsia"/>
        </w:rPr>
        <w:t>італійської</w:t>
      </w:r>
      <w:r>
        <w:t></w:t>
      </w:r>
      <w:r>
        <w:rPr>
          <w:rFonts w:hint="eastAsia"/>
        </w:rPr>
        <w:t>присутності</w:t>
      </w:r>
      <w:r>
        <w:t></w:t>
      </w:r>
      <w:r>
        <w:rPr>
          <w:rFonts w:hint="eastAsia"/>
        </w:rPr>
        <w:t>та</w:t>
      </w:r>
      <w:r>
        <w:t></w:t>
      </w:r>
      <w:r>
        <w:rPr>
          <w:rFonts w:hint="eastAsia"/>
        </w:rPr>
        <w:t>впливу</w:t>
      </w:r>
      <w:r>
        <w:t></w:t>
      </w:r>
      <w:r>
        <w:rPr>
          <w:rFonts w:hint="eastAsia"/>
        </w:rPr>
        <w:t>в</w:t>
      </w:r>
    </w:p>
    <w:p w:rsidR="003B1248" w:rsidRDefault="003B1248" w:rsidP="003B1248">
      <w:r>
        <w:rPr>
          <w:rFonts w:hint="eastAsia"/>
        </w:rPr>
        <w:t>колишніх</w:t>
      </w:r>
      <w:r>
        <w:t></w:t>
      </w:r>
      <w:r>
        <w:rPr>
          <w:rFonts w:hint="eastAsia"/>
        </w:rPr>
        <w:t>колоніях</w:t>
      </w:r>
      <w:r>
        <w:t></w:t>
      </w:r>
    </w:p>
    <w:p w:rsidR="003B1248" w:rsidRDefault="003B1248" w:rsidP="003B1248">
      <w:r>
        <w:rPr>
          <w:rFonts w:hint="eastAsia"/>
        </w:rPr>
        <w:t>Активізація</w:t>
      </w:r>
      <w:r>
        <w:t></w:t>
      </w:r>
      <w:r>
        <w:rPr>
          <w:rFonts w:hint="eastAsia"/>
        </w:rPr>
        <w:t>зовнішньої</w:t>
      </w:r>
      <w:r>
        <w:t></w:t>
      </w:r>
      <w:r>
        <w:rPr>
          <w:rFonts w:hint="eastAsia"/>
        </w:rPr>
        <w:t>культурної</w:t>
      </w:r>
      <w:r>
        <w:t></w:t>
      </w:r>
      <w:r>
        <w:rPr>
          <w:rFonts w:hint="eastAsia"/>
        </w:rPr>
        <w:t>політики</w:t>
      </w:r>
      <w:r>
        <w:t></w:t>
      </w:r>
      <w:r>
        <w:rPr>
          <w:rFonts w:hint="eastAsia"/>
        </w:rPr>
        <w:t>обумовило</w:t>
      </w:r>
      <w:r>
        <w:t></w:t>
      </w:r>
      <w:r>
        <w:rPr>
          <w:rFonts w:hint="eastAsia"/>
        </w:rPr>
        <w:t>розширення</w:t>
      </w:r>
      <w:r>
        <w:t></w:t>
      </w:r>
      <w:r>
        <w:rPr>
          <w:rFonts w:hint="eastAsia"/>
        </w:rPr>
        <w:t>її</w:t>
      </w:r>
    </w:p>
    <w:p w:rsidR="003B1248" w:rsidRDefault="003B1248" w:rsidP="003B1248">
      <w:r>
        <w:rPr>
          <w:rFonts w:hint="eastAsia"/>
        </w:rPr>
        <w:t>напрямів</w:t>
      </w:r>
      <w:r>
        <w:t></w:t>
      </w:r>
      <w:r>
        <w:rPr>
          <w:rFonts w:hint="eastAsia"/>
        </w:rPr>
        <w:t>та</w:t>
      </w:r>
      <w:r>
        <w:t></w:t>
      </w:r>
      <w:r>
        <w:rPr>
          <w:rFonts w:hint="eastAsia"/>
        </w:rPr>
        <w:t>форм</w:t>
      </w:r>
      <w:r>
        <w:t></w:t>
      </w:r>
      <w:r>
        <w:t></w:t>
      </w:r>
      <w:r>
        <w:rPr>
          <w:rFonts w:hint="eastAsia"/>
        </w:rPr>
        <w:t>Багатий</w:t>
      </w:r>
      <w:r>
        <w:t></w:t>
      </w:r>
      <w:r>
        <w:rPr>
          <w:rFonts w:hint="eastAsia"/>
        </w:rPr>
        <w:t>культурний</w:t>
      </w:r>
      <w:r>
        <w:t></w:t>
      </w:r>
      <w:r>
        <w:rPr>
          <w:rFonts w:hint="eastAsia"/>
        </w:rPr>
        <w:t>капітал</w:t>
      </w:r>
      <w:r>
        <w:t></w:t>
      </w:r>
      <w:r>
        <w:rPr>
          <w:rFonts w:hint="eastAsia"/>
        </w:rPr>
        <w:t>дає</w:t>
      </w:r>
      <w:r>
        <w:t></w:t>
      </w:r>
      <w:r>
        <w:rPr>
          <w:rFonts w:hint="eastAsia"/>
        </w:rPr>
        <w:t>можливість</w:t>
      </w:r>
      <w:r>
        <w:t></w:t>
      </w:r>
      <w:r>
        <w:rPr>
          <w:rFonts w:hint="eastAsia"/>
        </w:rPr>
        <w:t>Італії</w:t>
      </w:r>
      <w:r>
        <w:t></w:t>
      </w:r>
      <w:r>
        <w:rPr>
          <w:rFonts w:hint="eastAsia"/>
        </w:rPr>
        <w:t>проводити</w:t>
      </w:r>
    </w:p>
    <w:p w:rsidR="003B1248" w:rsidRDefault="003B1248" w:rsidP="003B1248">
      <w:r>
        <w:rPr>
          <w:rFonts w:hint="eastAsia"/>
        </w:rPr>
        <w:t>свою</w:t>
      </w:r>
      <w:r>
        <w:t></w:t>
      </w:r>
      <w:r>
        <w:rPr>
          <w:rFonts w:hint="eastAsia"/>
        </w:rPr>
        <w:t>діяльність</w:t>
      </w:r>
      <w:r>
        <w:t></w:t>
      </w:r>
      <w:r>
        <w:rPr>
          <w:rFonts w:hint="eastAsia"/>
        </w:rPr>
        <w:t>за</w:t>
      </w:r>
      <w:r>
        <w:t></w:t>
      </w:r>
      <w:r>
        <w:rPr>
          <w:rFonts w:hint="eastAsia"/>
        </w:rPr>
        <w:t>такими</w:t>
      </w:r>
      <w:r>
        <w:t></w:t>
      </w:r>
      <w:r>
        <w:rPr>
          <w:rFonts w:hint="eastAsia"/>
        </w:rPr>
        <w:t>напрямами</w:t>
      </w:r>
      <w:r>
        <w:t></w:t>
      </w:r>
      <w:r>
        <w:t></w:t>
      </w:r>
      <w:r>
        <w:rPr>
          <w:rFonts w:hint="eastAsia"/>
        </w:rPr>
        <w:t>висвітлення</w:t>
      </w:r>
      <w:r>
        <w:t></w:t>
      </w:r>
      <w:r>
        <w:rPr>
          <w:rFonts w:hint="eastAsia"/>
        </w:rPr>
        <w:t>феномену</w:t>
      </w:r>
      <w:r>
        <w:t></w:t>
      </w:r>
      <w:r>
        <w:t></w:t>
      </w:r>
      <w:r>
        <w:rPr>
          <w:rFonts w:hint="eastAsia"/>
        </w:rPr>
        <w:t>італійського</w:t>
      </w:r>
    </w:p>
    <w:p w:rsidR="003B1248" w:rsidRDefault="003B1248" w:rsidP="003B1248">
      <w:r>
        <w:rPr>
          <w:rFonts w:hint="eastAsia"/>
        </w:rPr>
        <w:t>стилю</w:t>
      </w:r>
      <w:r>
        <w:t></w:t>
      </w:r>
      <w:r>
        <w:rPr>
          <w:rFonts w:hint="eastAsia"/>
        </w:rPr>
        <w:t>життя</w:t>
      </w:r>
      <w:r>
        <w:t></w:t>
      </w:r>
      <w:r>
        <w:t></w:t>
      </w:r>
      <w:r>
        <w:rPr>
          <w:rFonts w:hint="eastAsia"/>
        </w:rPr>
        <w:t>та</w:t>
      </w:r>
      <w:r>
        <w:t></w:t>
      </w:r>
      <w:r>
        <w:rPr>
          <w:rFonts w:hint="eastAsia"/>
        </w:rPr>
        <w:t>концепту</w:t>
      </w:r>
      <w:r>
        <w:t></w:t>
      </w:r>
      <w:r>
        <w:t></w:t>
      </w:r>
      <w:r>
        <w:rPr>
          <w:rFonts w:hint="eastAsia"/>
        </w:rPr>
        <w:t>солодкого</w:t>
      </w:r>
      <w:r>
        <w:t></w:t>
      </w:r>
      <w:r>
        <w:rPr>
          <w:rFonts w:hint="eastAsia"/>
        </w:rPr>
        <w:t>життя</w:t>
      </w:r>
      <w:r>
        <w:t></w:t>
      </w:r>
      <w:r>
        <w:t></w:t>
      </w:r>
      <w:r>
        <w:t></w:t>
      </w:r>
      <w:r>
        <w:rPr>
          <w:rFonts w:hint="eastAsia"/>
        </w:rPr>
        <w:t>пропагування</w:t>
      </w:r>
      <w:r>
        <w:t></w:t>
      </w:r>
      <w:r>
        <w:rPr>
          <w:rFonts w:hint="eastAsia"/>
        </w:rPr>
        <w:t>бренду</w:t>
      </w:r>
      <w:r>
        <w:t></w:t>
      </w:r>
      <w:r>
        <w:t></w:t>
      </w:r>
      <w:r>
        <w:rPr>
          <w:rFonts w:hint="eastAsia"/>
        </w:rPr>
        <w:t>зроблено</w:t>
      </w:r>
    </w:p>
    <w:p w:rsidR="003B1248" w:rsidRDefault="003B1248" w:rsidP="003B1248">
      <w:r>
        <w:rPr>
          <w:rFonts w:hint="eastAsia"/>
        </w:rPr>
        <w:t>в</w:t>
      </w:r>
      <w:r>
        <w:t></w:t>
      </w:r>
      <w:r>
        <w:rPr>
          <w:rFonts w:hint="eastAsia"/>
        </w:rPr>
        <w:t>Італії</w:t>
      </w:r>
      <w:r>
        <w:t></w:t>
      </w:r>
      <w:r>
        <w:t></w:t>
      </w:r>
      <w:r>
        <w:t></w:t>
      </w:r>
      <w:r>
        <w:rPr>
          <w:rFonts w:hint="eastAsia"/>
        </w:rPr>
        <w:t>поширення</w:t>
      </w:r>
      <w:r>
        <w:t></w:t>
      </w:r>
      <w:r>
        <w:rPr>
          <w:rFonts w:hint="eastAsia"/>
        </w:rPr>
        <w:t>культури</w:t>
      </w:r>
      <w:r>
        <w:t></w:t>
      </w:r>
      <w:r>
        <w:t></w:t>
      </w:r>
      <w:r>
        <w:rPr>
          <w:rFonts w:hint="eastAsia"/>
        </w:rPr>
        <w:t>культурної</w:t>
      </w:r>
      <w:r>
        <w:t></w:t>
      </w:r>
      <w:r>
        <w:rPr>
          <w:rFonts w:hint="eastAsia"/>
        </w:rPr>
        <w:t>спадщини</w:t>
      </w:r>
      <w:r>
        <w:t></w:t>
      </w:r>
      <w:r>
        <w:t></w:t>
      </w:r>
      <w:r>
        <w:rPr>
          <w:rFonts w:hint="eastAsia"/>
        </w:rPr>
        <w:t>мистецтва</w:t>
      </w:r>
      <w:r>
        <w:t></w:t>
      </w:r>
      <w:r>
        <w:rPr>
          <w:rFonts w:hint="eastAsia"/>
        </w:rPr>
        <w:t>та</w:t>
      </w:r>
      <w:r>
        <w:t></w:t>
      </w:r>
      <w:r>
        <w:rPr>
          <w:rFonts w:hint="eastAsia"/>
        </w:rPr>
        <w:t>мови</w:t>
      </w:r>
      <w:r>
        <w:t></w:t>
      </w:r>
      <w:r>
        <w:rPr>
          <w:rFonts w:hint="eastAsia"/>
        </w:rPr>
        <w:t>як</w:t>
      </w:r>
    </w:p>
    <w:p w:rsidR="003B1248" w:rsidRDefault="003B1248" w:rsidP="003B1248">
      <w:r>
        <w:rPr>
          <w:rFonts w:hint="eastAsia"/>
        </w:rPr>
        <w:t>основи</w:t>
      </w:r>
      <w:r>
        <w:t></w:t>
      </w:r>
      <w:r>
        <w:rPr>
          <w:rFonts w:hint="eastAsia"/>
        </w:rPr>
        <w:t>зовнішньої</w:t>
      </w:r>
      <w:r>
        <w:t></w:t>
      </w:r>
      <w:r>
        <w:rPr>
          <w:rFonts w:hint="eastAsia"/>
        </w:rPr>
        <w:t>культурної</w:t>
      </w:r>
      <w:r>
        <w:t></w:t>
      </w:r>
      <w:r>
        <w:rPr>
          <w:rFonts w:hint="eastAsia"/>
        </w:rPr>
        <w:t>політики</w:t>
      </w:r>
      <w:r>
        <w:t></w:t>
      </w:r>
      <w:r>
        <w:rPr>
          <w:rFonts w:hint="eastAsia"/>
        </w:rPr>
        <w:t>Італії</w:t>
      </w:r>
      <w:r>
        <w:t></w:t>
      </w:r>
      <w:r>
        <w:t></w:t>
      </w:r>
      <w:r>
        <w:rPr>
          <w:rFonts w:hint="eastAsia"/>
        </w:rPr>
        <w:t>позиціонування</w:t>
      </w:r>
      <w:r>
        <w:t></w:t>
      </w:r>
      <w:r>
        <w:rPr>
          <w:rFonts w:hint="eastAsia"/>
        </w:rPr>
        <w:t>передових</w:t>
      </w:r>
    </w:p>
    <w:p w:rsidR="003B1248" w:rsidRDefault="003B1248" w:rsidP="003B1248">
      <w:r>
        <w:rPr>
          <w:rFonts w:hint="eastAsia"/>
        </w:rPr>
        <w:t>досягнень</w:t>
      </w:r>
      <w:r>
        <w:t></w:t>
      </w:r>
      <w:r>
        <w:rPr>
          <w:rFonts w:hint="eastAsia"/>
        </w:rPr>
        <w:t>італійської</w:t>
      </w:r>
      <w:r>
        <w:t></w:t>
      </w:r>
      <w:r>
        <w:rPr>
          <w:rFonts w:hint="eastAsia"/>
        </w:rPr>
        <w:t>освіти</w:t>
      </w:r>
      <w:r>
        <w:t></w:t>
      </w:r>
      <w:r>
        <w:rPr>
          <w:rFonts w:hint="eastAsia"/>
        </w:rPr>
        <w:t>та</w:t>
      </w:r>
      <w:r>
        <w:t></w:t>
      </w:r>
      <w:r>
        <w:rPr>
          <w:rFonts w:hint="eastAsia"/>
        </w:rPr>
        <w:t>науки</w:t>
      </w:r>
      <w:r>
        <w:t></w:t>
      </w:r>
      <w:r>
        <w:rPr>
          <w:rFonts w:hint="eastAsia"/>
        </w:rPr>
        <w:t>в</w:t>
      </w:r>
      <w:r>
        <w:t></w:t>
      </w:r>
      <w:r>
        <w:rPr>
          <w:rFonts w:hint="eastAsia"/>
        </w:rPr>
        <w:t>окремих</w:t>
      </w:r>
      <w:r>
        <w:t></w:t>
      </w:r>
      <w:r>
        <w:rPr>
          <w:rFonts w:hint="eastAsia"/>
        </w:rPr>
        <w:t>сферах</w:t>
      </w:r>
      <w:r>
        <w:t></w:t>
      </w:r>
      <w:r>
        <w:t></w:t>
      </w:r>
      <w:r>
        <w:rPr>
          <w:rFonts w:hint="eastAsia"/>
        </w:rPr>
        <w:t>формування</w:t>
      </w:r>
    </w:p>
    <w:p w:rsidR="003B1248" w:rsidRDefault="003B1248" w:rsidP="003B1248">
      <w:r>
        <w:rPr>
          <w:rFonts w:hint="eastAsia"/>
        </w:rPr>
        <w:t>туристичної</w:t>
      </w:r>
      <w:r>
        <w:t></w:t>
      </w:r>
      <w:r>
        <w:rPr>
          <w:rFonts w:hint="eastAsia"/>
        </w:rPr>
        <w:t>привабливості</w:t>
      </w:r>
      <w:r>
        <w:t></w:t>
      </w:r>
      <w:r>
        <w:t></w:t>
      </w:r>
      <w:r>
        <w:rPr>
          <w:rFonts w:hint="eastAsia"/>
        </w:rPr>
        <w:t>сприяння</w:t>
      </w:r>
      <w:r>
        <w:t></w:t>
      </w:r>
      <w:r>
        <w:rPr>
          <w:rFonts w:hint="eastAsia"/>
        </w:rPr>
        <w:t>розвитку</w:t>
      </w:r>
      <w:r>
        <w:t></w:t>
      </w:r>
      <w:r>
        <w:rPr>
          <w:rFonts w:hint="eastAsia"/>
        </w:rPr>
        <w:t>італійського</w:t>
      </w:r>
      <w:r>
        <w:t></w:t>
      </w:r>
      <w:r>
        <w:rPr>
          <w:rFonts w:hint="eastAsia"/>
        </w:rPr>
        <w:t>дизайну</w:t>
      </w:r>
      <w:r>
        <w:t></w:t>
      </w:r>
      <w:r>
        <w:t></w:t>
      </w:r>
      <w:r>
        <w:rPr>
          <w:rFonts w:hint="eastAsia"/>
        </w:rPr>
        <w:t>кіно</w:t>
      </w:r>
      <w:r>
        <w:t></w:t>
      </w:r>
      <w:r>
        <w:rPr>
          <w:rFonts w:hint="eastAsia"/>
        </w:rPr>
        <w:t>та</w:t>
      </w:r>
    </w:p>
    <w:p w:rsidR="003B1248" w:rsidRDefault="003B1248" w:rsidP="003B1248">
      <w:r>
        <w:rPr>
          <w:rFonts w:hint="eastAsia"/>
        </w:rPr>
        <w:t>гастрономії</w:t>
      </w:r>
      <w:r>
        <w:t></w:t>
      </w:r>
    </w:p>
    <w:p w:rsidR="003B1248" w:rsidRDefault="003B1248" w:rsidP="003B1248">
      <w:r>
        <w:rPr>
          <w:rFonts w:hint="eastAsia"/>
        </w:rPr>
        <w:t>Зовнішня</w:t>
      </w:r>
      <w:r>
        <w:t></w:t>
      </w:r>
      <w:r>
        <w:rPr>
          <w:rFonts w:hint="eastAsia"/>
        </w:rPr>
        <w:t>культурна</w:t>
      </w:r>
      <w:r>
        <w:t></w:t>
      </w:r>
      <w:r>
        <w:rPr>
          <w:rFonts w:hint="eastAsia"/>
        </w:rPr>
        <w:t>політика</w:t>
      </w:r>
      <w:r>
        <w:t></w:t>
      </w:r>
      <w:r>
        <w:rPr>
          <w:rFonts w:hint="eastAsia"/>
        </w:rPr>
        <w:t>Італії</w:t>
      </w:r>
      <w:r>
        <w:t></w:t>
      </w:r>
      <w:r>
        <w:rPr>
          <w:rFonts w:hint="eastAsia"/>
        </w:rPr>
        <w:t>реалізується</w:t>
      </w:r>
      <w:r>
        <w:t></w:t>
      </w:r>
      <w:r>
        <w:rPr>
          <w:rFonts w:hint="eastAsia"/>
        </w:rPr>
        <w:t>у</w:t>
      </w:r>
      <w:r>
        <w:t></w:t>
      </w:r>
      <w:r>
        <w:rPr>
          <w:rFonts w:hint="eastAsia"/>
        </w:rPr>
        <w:t>наступних</w:t>
      </w:r>
    </w:p>
    <w:p w:rsidR="003B1248" w:rsidRDefault="003B1248" w:rsidP="003B1248">
      <w:r>
        <w:rPr>
          <w:rFonts w:hint="eastAsia"/>
        </w:rPr>
        <w:t>макросекторах</w:t>
      </w:r>
      <w:r>
        <w:t></w:t>
      </w:r>
      <w:r>
        <w:t></w:t>
      </w:r>
      <w:r>
        <w:rPr>
          <w:rFonts w:hint="eastAsia"/>
        </w:rPr>
        <w:t>медіа</w:t>
      </w:r>
      <w:r>
        <w:t></w:t>
      </w:r>
      <w:r>
        <w:rPr>
          <w:rFonts w:hint="eastAsia"/>
        </w:rPr>
        <w:t>та</w:t>
      </w:r>
      <w:r>
        <w:t></w:t>
      </w:r>
      <w:r>
        <w:rPr>
          <w:rFonts w:hint="eastAsia"/>
        </w:rPr>
        <w:t>інтернет</w:t>
      </w:r>
      <w:r>
        <w:t></w:t>
      </w:r>
      <w:r>
        <w:rPr>
          <w:rFonts w:hint="eastAsia"/>
        </w:rPr>
        <w:t>простір</w:t>
      </w:r>
      <w:r>
        <w:t></w:t>
      </w:r>
      <w:r>
        <w:t></w:t>
      </w:r>
      <w:r>
        <w:rPr>
          <w:rFonts w:hint="eastAsia"/>
        </w:rPr>
        <w:t>дистанційна</w:t>
      </w:r>
      <w:r>
        <w:t></w:t>
      </w:r>
      <w:r>
        <w:rPr>
          <w:rFonts w:hint="eastAsia"/>
        </w:rPr>
        <w:t>освіта</w:t>
      </w:r>
      <w:r>
        <w:t></w:t>
      </w:r>
      <w:r>
        <w:t></w:t>
      </w:r>
      <w:r>
        <w:rPr>
          <w:rFonts w:hint="eastAsia"/>
        </w:rPr>
        <w:t>культурні</w:t>
      </w:r>
      <w:r>
        <w:t></w:t>
      </w:r>
      <w:r>
        <w:rPr>
          <w:rFonts w:hint="eastAsia"/>
        </w:rPr>
        <w:t>й</w:t>
      </w:r>
    </w:p>
    <w:p w:rsidR="003B1248" w:rsidRDefault="003B1248" w:rsidP="003B1248">
      <w:r>
        <w:rPr>
          <w:rFonts w:hint="eastAsia"/>
        </w:rPr>
        <w:t>освітні</w:t>
      </w:r>
      <w:r>
        <w:t></w:t>
      </w:r>
      <w:r>
        <w:rPr>
          <w:rFonts w:hint="eastAsia"/>
        </w:rPr>
        <w:t>програми</w:t>
      </w:r>
      <w:r>
        <w:t></w:t>
      </w:r>
      <w:r>
        <w:rPr>
          <w:rFonts w:hint="eastAsia"/>
        </w:rPr>
        <w:t>на</w:t>
      </w:r>
      <w:r>
        <w:t></w:t>
      </w:r>
      <w:r>
        <w:rPr>
          <w:rFonts w:hint="eastAsia"/>
        </w:rPr>
        <w:t>телебаченні</w:t>
      </w:r>
      <w:r>
        <w:t></w:t>
      </w:r>
      <w:r>
        <w:rPr>
          <w:rFonts w:hint="eastAsia"/>
        </w:rPr>
        <w:t>і</w:t>
      </w:r>
      <w:r>
        <w:t></w:t>
      </w:r>
      <w:r>
        <w:rPr>
          <w:rFonts w:hint="eastAsia"/>
        </w:rPr>
        <w:t>в</w:t>
      </w:r>
      <w:r>
        <w:t></w:t>
      </w:r>
      <w:r>
        <w:rPr>
          <w:rFonts w:hint="eastAsia"/>
        </w:rPr>
        <w:t>інтернет</w:t>
      </w:r>
      <w:r>
        <w:t></w:t>
      </w:r>
      <w:r>
        <w:rPr>
          <w:rFonts w:hint="eastAsia"/>
        </w:rPr>
        <w:t>просторі</w:t>
      </w:r>
      <w:r>
        <w:t></w:t>
      </w:r>
      <w:r>
        <w:t></w:t>
      </w:r>
      <w:r>
        <w:t></w:t>
      </w:r>
      <w:r>
        <w:rPr>
          <w:rFonts w:hint="eastAsia"/>
        </w:rPr>
        <w:t>робота</w:t>
      </w:r>
      <w:r>
        <w:t></w:t>
      </w:r>
      <w:r>
        <w:rPr>
          <w:rFonts w:hint="eastAsia"/>
        </w:rPr>
        <w:t>з</w:t>
      </w:r>
      <w:r>
        <w:t></w:t>
      </w:r>
      <w:r>
        <w:rPr>
          <w:rFonts w:hint="eastAsia"/>
        </w:rPr>
        <w:t>мігрантами</w:t>
      </w:r>
      <w:r>
        <w:t></w:t>
      </w:r>
      <w:r>
        <w:rPr>
          <w:rFonts w:hint="eastAsia"/>
        </w:rPr>
        <w:t>та</w:t>
      </w:r>
    </w:p>
    <w:p w:rsidR="003B1248" w:rsidRDefault="003B1248" w:rsidP="003B1248">
      <w:r>
        <w:rPr>
          <w:rFonts w:hint="eastAsia"/>
        </w:rPr>
        <w:t>якісна</w:t>
      </w:r>
      <w:r>
        <w:t></w:t>
      </w:r>
      <w:r>
        <w:rPr>
          <w:rFonts w:hint="eastAsia"/>
        </w:rPr>
        <w:t>освіта</w:t>
      </w:r>
      <w:r>
        <w:t></w:t>
      </w:r>
      <w:r>
        <w:rPr>
          <w:rFonts w:hint="eastAsia"/>
        </w:rPr>
        <w:t>для</w:t>
      </w:r>
      <w:r>
        <w:t></w:t>
      </w:r>
      <w:r>
        <w:rPr>
          <w:rFonts w:hint="eastAsia"/>
        </w:rPr>
        <w:t>дітей</w:t>
      </w:r>
      <w:r>
        <w:t></w:t>
      </w:r>
      <w:r>
        <w:rPr>
          <w:rFonts w:hint="eastAsia"/>
        </w:rPr>
        <w:t>мігрантів</w:t>
      </w:r>
      <w:r>
        <w:t></w:t>
      </w:r>
      <w:r>
        <w:t></w:t>
      </w:r>
      <w:r>
        <w:rPr>
          <w:rFonts w:hint="eastAsia"/>
        </w:rPr>
        <w:t>підтримка</w:t>
      </w:r>
      <w:r>
        <w:t></w:t>
      </w:r>
      <w:r>
        <w:rPr>
          <w:rFonts w:hint="eastAsia"/>
        </w:rPr>
        <w:t>політичними</w:t>
      </w:r>
      <w:r>
        <w:t></w:t>
      </w:r>
      <w:r>
        <w:rPr>
          <w:rFonts w:hint="eastAsia"/>
        </w:rPr>
        <w:t>ініціативами</w:t>
      </w:r>
      <w:r>
        <w:t></w:t>
      </w:r>
      <w:r>
        <w:rPr>
          <w:rFonts w:hint="eastAsia"/>
        </w:rPr>
        <w:t>та</w:t>
      </w:r>
    </w:p>
    <w:p w:rsidR="003B1248" w:rsidRDefault="003B1248" w:rsidP="003B1248">
      <w:r>
        <w:rPr>
          <w:rFonts w:hint="eastAsia"/>
        </w:rPr>
        <w:t>установами</w:t>
      </w:r>
      <w:r>
        <w:t></w:t>
      </w:r>
      <w:r>
        <w:rPr>
          <w:rFonts w:hint="eastAsia"/>
        </w:rPr>
        <w:t>приватного</w:t>
      </w:r>
      <w:r>
        <w:t></w:t>
      </w:r>
      <w:r>
        <w:rPr>
          <w:rFonts w:hint="eastAsia"/>
        </w:rPr>
        <w:t>сектору</w:t>
      </w:r>
      <w:r>
        <w:t></w:t>
      </w:r>
      <w:r>
        <w:rPr>
          <w:rFonts w:hint="eastAsia"/>
        </w:rPr>
        <w:t>в</w:t>
      </w:r>
      <w:r>
        <w:t></w:t>
      </w:r>
      <w:r>
        <w:rPr>
          <w:rFonts w:hint="eastAsia"/>
        </w:rPr>
        <w:t>роботі</w:t>
      </w:r>
      <w:r>
        <w:t></w:t>
      </w:r>
      <w:r>
        <w:rPr>
          <w:rFonts w:hint="eastAsia"/>
        </w:rPr>
        <w:t>із</w:t>
      </w:r>
      <w:r>
        <w:t></w:t>
      </w:r>
      <w:r>
        <w:rPr>
          <w:rFonts w:hint="eastAsia"/>
        </w:rPr>
        <w:t>поширення</w:t>
      </w:r>
      <w:r>
        <w:t></w:t>
      </w:r>
      <w:r>
        <w:rPr>
          <w:rFonts w:hint="eastAsia"/>
        </w:rPr>
        <w:t>та</w:t>
      </w:r>
      <w:r>
        <w:t></w:t>
      </w:r>
      <w:r>
        <w:rPr>
          <w:rFonts w:hint="eastAsia"/>
        </w:rPr>
        <w:t>пропагування</w:t>
      </w:r>
    </w:p>
    <w:p w:rsidR="003B1248" w:rsidRDefault="003B1248" w:rsidP="003B1248">
      <w:r>
        <w:rPr>
          <w:rFonts w:hint="eastAsia"/>
        </w:rPr>
        <w:t>закордоном</w:t>
      </w:r>
      <w:r>
        <w:t></w:t>
      </w:r>
      <w:r>
        <w:t></w:t>
      </w:r>
      <w:r>
        <w:rPr>
          <w:rFonts w:hint="eastAsia"/>
        </w:rPr>
        <w:t>системо</w:t>
      </w:r>
      <w:r>
        <w:t></w:t>
      </w:r>
      <w:r>
        <w:rPr>
          <w:rFonts w:hint="eastAsia"/>
        </w:rPr>
        <w:t>країни</w:t>
      </w:r>
      <w:r>
        <w:t></w:t>
      </w:r>
      <w:r>
        <w:t></w:t>
      </w:r>
      <w:r>
        <w:rPr>
          <w:rFonts w:hint="eastAsia"/>
        </w:rPr>
        <w:t>Італії</w:t>
      </w:r>
      <w:r>
        <w:t></w:t>
      </w:r>
    </w:p>
    <w:p w:rsidR="003B1248" w:rsidRDefault="003B1248" w:rsidP="003B1248">
      <w:r>
        <w:rPr>
          <w:rFonts w:hint="eastAsia"/>
        </w:rPr>
        <w:t>Проведення</w:t>
      </w:r>
      <w:r>
        <w:t></w:t>
      </w:r>
      <w:r>
        <w:rPr>
          <w:rFonts w:hint="eastAsia"/>
        </w:rPr>
        <w:t>Італією</w:t>
      </w:r>
      <w:r>
        <w:t></w:t>
      </w:r>
      <w:r>
        <w:rPr>
          <w:rFonts w:hint="eastAsia"/>
        </w:rPr>
        <w:t>різних</w:t>
      </w:r>
      <w:r>
        <w:t></w:t>
      </w:r>
      <w:r>
        <w:rPr>
          <w:rFonts w:hint="eastAsia"/>
        </w:rPr>
        <w:t>заходів</w:t>
      </w:r>
      <w:r>
        <w:t></w:t>
      </w:r>
      <w:r>
        <w:rPr>
          <w:rFonts w:hint="eastAsia"/>
        </w:rPr>
        <w:t>реалізації</w:t>
      </w:r>
      <w:r>
        <w:t></w:t>
      </w:r>
      <w:r>
        <w:rPr>
          <w:rFonts w:hint="eastAsia"/>
        </w:rPr>
        <w:t>зовнішньої</w:t>
      </w:r>
      <w:r>
        <w:t></w:t>
      </w:r>
      <w:r>
        <w:rPr>
          <w:rFonts w:hint="eastAsia"/>
        </w:rPr>
        <w:t>культурної</w:t>
      </w:r>
    </w:p>
    <w:p w:rsidR="003B1248" w:rsidRDefault="003B1248" w:rsidP="003B1248">
      <w:r>
        <w:rPr>
          <w:rFonts w:hint="eastAsia"/>
        </w:rPr>
        <w:t>політики</w:t>
      </w:r>
      <w:r>
        <w:t></w:t>
      </w:r>
      <w:r>
        <w:rPr>
          <w:rFonts w:hint="eastAsia"/>
        </w:rPr>
        <w:t>може</w:t>
      </w:r>
      <w:r>
        <w:t></w:t>
      </w:r>
      <w:r>
        <w:rPr>
          <w:rFonts w:hint="eastAsia"/>
        </w:rPr>
        <w:t>мати</w:t>
      </w:r>
      <w:r>
        <w:t></w:t>
      </w:r>
      <w:r>
        <w:rPr>
          <w:rFonts w:hint="eastAsia"/>
        </w:rPr>
        <w:t>комплексний</w:t>
      </w:r>
      <w:r>
        <w:t></w:t>
      </w:r>
      <w:r>
        <w:t></w:t>
      </w:r>
      <w:r>
        <w:rPr>
          <w:rFonts w:hint="eastAsia"/>
        </w:rPr>
        <w:t>у</w:t>
      </w:r>
      <w:r>
        <w:t></w:t>
      </w:r>
      <w:r>
        <w:rPr>
          <w:rFonts w:hint="eastAsia"/>
        </w:rPr>
        <w:t>вигляді</w:t>
      </w:r>
      <w:r>
        <w:t></w:t>
      </w:r>
      <w:r>
        <w:rPr>
          <w:rFonts w:hint="eastAsia"/>
        </w:rPr>
        <w:t>італійських</w:t>
      </w:r>
      <w:r>
        <w:t></w:t>
      </w:r>
      <w:r>
        <w:rPr>
          <w:rFonts w:hint="eastAsia"/>
        </w:rPr>
        <w:t>міжнародних</w:t>
      </w:r>
    </w:p>
    <w:p w:rsidR="003B1248" w:rsidRDefault="003B1248" w:rsidP="003B1248">
      <w:r>
        <w:rPr>
          <w:rFonts w:hint="eastAsia"/>
        </w:rPr>
        <w:t>фестивалів</w:t>
      </w:r>
      <w:r>
        <w:t></w:t>
      </w:r>
      <w:r>
        <w:t></w:t>
      </w:r>
      <w:r>
        <w:rPr>
          <w:rFonts w:hint="eastAsia"/>
        </w:rPr>
        <w:t>днів</w:t>
      </w:r>
      <w:r>
        <w:t></w:t>
      </w:r>
      <w:r>
        <w:rPr>
          <w:rFonts w:hint="eastAsia"/>
        </w:rPr>
        <w:t>культури</w:t>
      </w:r>
      <w:r>
        <w:t></w:t>
      </w:r>
      <w:r>
        <w:rPr>
          <w:rFonts w:hint="eastAsia"/>
        </w:rPr>
        <w:t>Італії</w:t>
      </w:r>
      <w:r>
        <w:t></w:t>
      </w:r>
      <w:r>
        <w:t></w:t>
      </w:r>
      <w:r>
        <w:rPr>
          <w:rFonts w:hint="eastAsia"/>
        </w:rPr>
        <w:t>і</w:t>
      </w:r>
      <w:r>
        <w:t></w:t>
      </w:r>
      <w:r>
        <w:rPr>
          <w:rFonts w:hint="eastAsia"/>
        </w:rPr>
        <w:t>спеціалізований</w:t>
      </w:r>
      <w:r>
        <w:t></w:t>
      </w:r>
      <w:r>
        <w:rPr>
          <w:rFonts w:hint="eastAsia"/>
        </w:rPr>
        <w:t>тематичний</w:t>
      </w:r>
      <w:r>
        <w:t></w:t>
      </w:r>
      <w:r>
        <w:rPr>
          <w:rFonts w:hint="eastAsia"/>
        </w:rPr>
        <w:t>характер</w:t>
      </w:r>
    </w:p>
    <w:p w:rsidR="003B1248" w:rsidRDefault="003B1248" w:rsidP="003B1248">
      <w:r>
        <w:t></w:t>
      </w:r>
      <w:r>
        <w:rPr>
          <w:rFonts w:hint="eastAsia"/>
        </w:rPr>
        <w:t>заходи</w:t>
      </w:r>
      <w:r>
        <w:t></w:t>
      </w:r>
      <w:r>
        <w:t></w:t>
      </w:r>
      <w:r>
        <w:rPr>
          <w:rFonts w:hint="eastAsia"/>
        </w:rPr>
        <w:t>які</w:t>
      </w:r>
      <w:r>
        <w:t></w:t>
      </w:r>
      <w:r>
        <w:rPr>
          <w:rFonts w:hint="eastAsia"/>
        </w:rPr>
        <w:t>присвячені</w:t>
      </w:r>
      <w:r>
        <w:t></w:t>
      </w:r>
      <w:r>
        <w:rPr>
          <w:rFonts w:hint="eastAsia"/>
        </w:rPr>
        <w:t>певним</w:t>
      </w:r>
      <w:r>
        <w:t></w:t>
      </w:r>
      <w:r>
        <w:rPr>
          <w:rFonts w:hint="eastAsia"/>
        </w:rPr>
        <w:t>подіям</w:t>
      </w:r>
      <w:r>
        <w:t></w:t>
      </w:r>
      <w:r>
        <w:rPr>
          <w:rFonts w:hint="eastAsia"/>
        </w:rPr>
        <w:t>або</w:t>
      </w:r>
      <w:r>
        <w:t></w:t>
      </w:r>
      <w:r>
        <w:rPr>
          <w:rFonts w:hint="eastAsia"/>
        </w:rPr>
        <w:t>спрямовані</w:t>
      </w:r>
      <w:r>
        <w:t></w:t>
      </w:r>
      <w:r>
        <w:rPr>
          <w:rFonts w:hint="eastAsia"/>
        </w:rPr>
        <w:t>на</w:t>
      </w:r>
      <w:r>
        <w:t></w:t>
      </w:r>
      <w:r>
        <w:rPr>
          <w:rFonts w:hint="eastAsia"/>
        </w:rPr>
        <w:t>окрему</w:t>
      </w:r>
      <w:r>
        <w:t></w:t>
      </w:r>
      <w:r>
        <w:rPr>
          <w:rFonts w:hint="eastAsia"/>
        </w:rPr>
        <w:t>аудиторію</w:t>
      </w:r>
      <w:r>
        <w:t></w:t>
      </w:r>
      <w:r>
        <w:t></w:t>
      </w:r>
    </w:p>
    <w:p w:rsidR="003B1248" w:rsidRDefault="003B1248" w:rsidP="003B1248">
      <w:r>
        <w:rPr>
          <w:rFonts w:hint="eastAsia"/>
        </w:rPr>
        <w:t>Беручи</w:t>
      </w:r>
      <w:r>
        <w:t></w:t>
      </w:r>
      <w:r>
        <w:rPr>
          <w:rFonts w:hint="eastAsia"/>
        </w:rPr>
        <w:t>до</w:t>
      </w:r>
      <w:r>
        <w:t></w:t>
      </w:r>
      <w:r>
        <w:rPr>
          <w:rFonts w:hint="eastAsia"/>
        </w:rPr>
        <w:t>уваги</w:t>
      </w:r>
      <w:r>
        <w:t></w:t>
      </w:r>
      <w:r>
        <w:rPr>
          <w:rFonts w:hint="eastAsia"/>
        </w:rPr>
        <w:t>той</w:t>
      </w:r>
      <w:r>
        <w:t></w:t>
      </w:r>
      <w:r>
        <w:rPr>
          <w:rFonts w:hint="eastAsia"/>
        </w:rPr>
        <w:t>факт</w:t>
      </w:r>
      <w:r>
        <w:t></w:t>
      </w:r>
      <w:r>
        <w:t></w:t>
      </w:r>
      <w:r>
        <w:rPr>
          <w:rFonts w:hint="eastAsia"/>
        </w:rPr>
        <w:t>що</w:t>
      </w:r>
      <w:r>
        <w:t></w:t>
      </w:r>
      <w:r>
        <w:rPr>
          <w:rFonts w:hint="eastAsia"/>
        </w:rPr>
        <w:t>на</w:t>
      </w:r>
      <w:r>
        <w:t></w:t>
      </w:r>
      <w:r>
        <w:rPr>
          <w:rFonts w:hint="eastAsia"/>
        </w:rPr>
        <w:t>двосторонньому</w:t>
      </w:r>
      <w:r>
        <w:t></w:t>
      </w:r>
      <w:r>
        <w:rPr>
          <w:rFonts w:hint="eastAsia"/>
        </w:rPr>
        <w:t>рівні</w:t>
      </w:r>
      <w:r>
        <w:t></w:t>
      </w:r>
      <w:r>
        <w:rPr>
          <w:rFonts w:hint="eastAsia"/>
        </w:rPr>
        <w:t>зовнішня</w:t>
      </w:r>
      <w:r>
        <w:t></w:t>
      </w:r>
      <w:r>
        <w:rPr>
          <w:rFonts w:hint="eastAsia"/>
        </w:rPr>
        <w:t>культурна</w:t>
      </w:r>
    </w:p>
    <w:p w:rsidR="003B1248" w:rsidRDefault="003B1248" w:rsidP="003B1248">
      <w:r>
        <w:rPr>
          <w:rFonts w:hint="eastAsia"/>
        </w:rPr>
        <w:t>політика</w:t>
      </w:r>
      <w:r>
        <w:t></w:t>
      </w:r>
      <w:r>
        <w:rPr>
          <w:rFonts w:hint="eastAsia"/>
        </w:rPr>
        <w:t>залежить</w:t>
      </w:r>
      <w:r>
        <w:t></w:t>
      </w:r>
      <w:r>
        <w:rPr>
          <w:rFonts w:hint="eastAsia"/>
        </w:rPr>
        <w:t>від</w:t>
      </w:r>
      <w:r>
        <w:t></w:t>
      </w:r>
      <w:r>
        <w:rPr>
          <w:rFonts w:hint="eastAsia"/>
        </w:rPr>
        <w:t>рівня</w:t>
      </w:r>
      <w:r>
        <w:t></w:t>
      </w:r>
      <w:r>
        <w:rPr>
          <w:rFonts w:hint="eastAsia"/>
        </w:rPr>
        <w:t>економічних</w:t>
      </w:r>
      <w:r>
        <w:t></w:t>
      </w:r>
      <w:r>
        <w:rPr>
          <w:rFonts w:hint="eastAsia"/>
        </w:rPr>
        <w:t>та</w:t>
      </w:r>
      <w:r>
        <w:t></w:t>
      </w:r>
      <w:r>
        <w:rPr>
          <w:rFonts w:hint="eastAsia"/>
        </w:rPr>
        <w:t>політичних</w:t>
      </w:r>
      <w:r>
        <w:t></w:t>
      </w:r>
      <w:r>
        <w:rPr>
          <w:rFonts w:hint="eastAsia"/>
        </w:rPr>
        <w:t>відносин</w:t>
      </w:r>
      <w:r>
        <w:t></w:t>
      </w:r>
      <w:r>
        <w:rPr>
          <w:rFonts w:hint="eastAsia"/>
        </w:rPr>
        <w:t>між</w:t>
      </w:r>
    </w:p>
    <w:p w:rsidR="003B1248" w:rsidRDefault="003B1248" w:rsidP="003B1248">
      <w:r>
        <w:rPr>
          <w:rFonts w:hint="eastAsia"/>
        </w:rPr>
        <w:t>державами</w:t>
      </w:r>
      <w:r>
        <w:t></w:t>
      </w:r>
      <w:r>
        <w:t></w:t>
      </w:r>
      <w:r>
        <w:rPr>
          <w:rFonts w:hint="eastAsia"/>
        </w:rPr>
        <w:t>діяльність</w:t>
      </w:r>
      <w:r>
        <w:t></w:t>
      </w:r>
      <w:r>
        <w:rPr>
          <w:rFonts w:hint="eastAsia"/>
        </w:rPr>
        <w:t>Італії</w:t>
      </w:r>
      <w:r>
        <w:t></w:t>
      </w:r>
      <w:r>
        <w:rPr>
          <w:rFonts w:hint="eastAsia"/>
        </w:rPr>
        <w:t>може</w:t>
      </w:r>
      <w:r>
        <w:t></w:t>
      </w:r>
      <w:r>
        <w:rPr>
          <w:rFonts w:hint="eastAsia"/>
        </w:rPr>
        <w:t>проводитись</w:t>
      </w:r>
      <w:r>
        <w:t></w:t>
      </w:r>
      <w:r>
        <w:rPr>
          <w:rFonts w:hint="eastAsia"/>
        </w:rPr>
        <w:t>в</w:t>
      </w:r>
      <w:r>
        <w:t></w:t>
      </w:r>
      <w:r>
        <w:rPr>
          <w:rFonts w:hint="eastAsia"/>
        </w:rPr>
        <w:t>односторонньому</w:t>
      </w:r>
      <w:r>
        <w:t></w:t>
      </w:r>
      <w:r>
        <w:rPr>
          <w:rFonts w:hint="eastAsia"/>
        </w:rPr>
        <w:t>форматі</w:t>
      </w:r>
    </w:p>
    <w:p w:rsidR="003B1248" w:rsidRDefault="003B1248" w:rsidP="003B1248">
      <w:r>
        <w:t></w:t>
      </w:r>
      <w:r>
        <w:rPr>
          <w:rFonts w:hint="eastAsia"/>
        </w:rPr>
        <w:t>проведення</w:t>
      </w:r>
      <w:r>
        <w:t></w:t>
      </w:r>
      <w:r>
        <w:rPr>
          <w:rFonts w:hint="eastAsia"/>
        </w:rPr>
        <w:t>різноманітних</w:t>
      </w:r>
      <w:r>
        <w:t></w:t>
      </w:r>
      <w:r>
        <w:rPr>
          <w:rFonts w:hint="eastAsia"/>
        </w:rPr>
        <w:t>заходів</w:t>
      </w:r>
      <w:r>
        <w:t></w:t>
      </w:r>
      <w:r>
        <w:t></w:t>
      </w:r>
      <w:r>
        <w:rPr>
          <w:rFonts w:hint="eastAsia"/>
        </w:rPr>
        <w:t>урочистих</w:t>
      </w:r>
      <w:r>
        <w:t></w:t>
      </w:r>
      <w:r>
        <w:rPr>
          <w:rFonts w:hint="eastAsia"/>
        </w:rPr>
        <w:t>подій</w:t>
      </w:r>
      <w:r>
        <w:t></w:t>
      </w:r>
      <w:r>
        <w:rPr>
          <w:rFonts w:hint="eastAsia"/>
        </w:rPr>
        <w:t>з</w:t>
      </w:r>
      <w:r>
        <w:t></w:t>
      </w:r>
      <w:r>
        <w:rPr>
          <w:rFonts w:hint="eastAsia"/>
        </w:rPr>
        <w:t>метою</w:t>
      </w:r>
      <w:r>
        <w:t></w:t>
      </w:r>
      <w:r>
        <w:rPr>
          <w:rFonts w:hint="eastAsia"/>
        </w:rPr>
        <w:t>пропагування</w:t>
      </w:r>
    </w:p>
    <w:p w:rsidR="003B1248" w:rsidRDefault="003B1248" w:rsidP="003B1248">
      <w:r>
        <w:rPr>
          <w:rFonts w:hint="eastAsia"/>
        </w:rPr>
        <w:t>італійської</w:t>
      </w:r>
      <w:r>
        <w:t></w:t>
      </w:r>
      <w:r>
        <w:rPr>
          <w:rFonts w:hint="eastAsia"/>
        </w:rPr>
        <w:t>культури</w:t>
      </w:r>
      <w:r>
        <w:t></w:t>
      </w:r>
      <w:r>
        <w:t></w:t>
      </w:r>
      <w:r>
        <w:rPr>
          <w:rFonts w:hint="eastAsia"/>
        </w:rPr>
        <w:t>та</w:t>
      </w:r>
      <w:r>
        <w:t></w:t>
      </w:r>
      <w:r>
        <w:rPr>
          <w:rFonts w:hint="eastAsia"/>
        </w:rPr>
        <w:t>у</w:t>
      </w:r>
      <w:r>
        <w:t></w:t>
      </w:r>
      <w:r>
        <w:rPr>
          <w:rFonts w:hint="eastAsia"/>
        </w:rPr>
        <w:t>формі</w:t>
      </w:r>
      <w:r>
        <w:t></w:t>
      </w:r>
      <w:r>
        <w:rPr>
          <w:rFonts w:hint="eastAsia"/>
        </w:rPr>
        <w:t>двосторонньої</w:t>
      </w:r>
      <w:r>
        <w:t></w:t>
      </w:r>
      <w:r>
        <w:rPr>
          <w:rFonts w:hint="eastAsia"/>
        </w:rPr>
        <w:t>взаємодії</w:t>
      </w:r>
      <w:r>
        <w:t></w:t>
      </w:r>
      <w:r>
        <w:t></w:t>
      </w:r>
      <w:r>
        <w:rPr>
          <w:rFonts w:hint="eastAsia"/>
        </w:rPr>
        <w:t>гармонізація</w:t>
      </w:r>
      <w:r>
        <w:t></w:t>
      </w:r>
      <w:r>
        <w:rPr>
          <w:rFonts w:hint="eastAsia"/>
        </w:rPr>
        <w:t>політик</w:t>
      </w:r>
    </w:p>
    <w:p w:rsidR="003B1248" w:rsidRDefault="003B1248" w:rsidP="003B1248">
      <w:r>
        <w:rPr>
          <w:rFonts w:hint="eastAsia"/>
        </w:rPr>
        <w:t>обох</w:t>
      </w:r>
      <w:r>
        <w:t></w:t>
      </w:r>
      <w:r>
        <w:rPr>
          <w:rFonts w:hint="eastAsia"/>
        </w:rPr>
        <w:t>сторін</w:t>
      </w:r>
      <w:r>
        <w:t></w:t>
      </w:r>
      <w:r>
        <w:rPr>
          <w:rFonts w:hint="eastAsia"/>
        </w:rPr>
        <w:t>та</w:t>
      </w:r>
      <w:r>
        <w:t></w:t>
      </w:r>
      <w:r>
        <w:rPr>
          <w:rFonts w:hint="eastAsia"/>
        </w:rPr>
        <w:t>проведення</w:t>
      </w:r>
      <w:r>
        <w:t></w:t>
      </w:r>
      <w:r>
        <w:rPr>
          <w:rFonts w:hint="eastAsia"/>
        </w:rPr>
        <w:t>спільних</w:t>
      </w:r>
      <w:r>
        <w:t></w:t>
      </w:r>
      <w:r>
        <w:rPr>
          <w:rFonts w:hint="eastAsia"/>
        </w:rPr>
        <w:t>культурних</w:t>
      </w:r>
      <w:r>
        <w:t></w:t>
      </w:r>
      <w:r>
        <w:rPr>
          <w:rFonts w:hint="eastAsia"/>
        </w:rPr>
        <w:t>заходів</w:t>
      </w:r>
      <w:r>
        <w:t></w:t>
      </w:r>
      <w:r>
        <w:t></w:t>
      </w:r>
      <w:r>
        <w:t></w:t>
      </w:r>
      <w:r>
        <w:rPr>
          <w:rFonts w:hint="eastAsia"/>
        </w:rPr>
        <w:t>що</w:t>
      </w:r>
      <w:r>
        <w:t></w:t>
      </w:r>
      <w:r>
        <w:rPr>
          <w:rFonts w:hint="eastAsia"/>
        </w:rPr>
        <w:t>свідчить</w:t>
      </w:r>
      <w:r>
        <w:t></w:t>
      </w:r>
      <w:r>
        <w:rPr>
          <w:rFonts w:hint="eastAsia"/>
        </w:rPr>
        <w:t>про</w:t>
      </w:r>
    </w:p>
    <w:p w:rsidR="003B1248" w:rsidRDefault="003B1248" w:rsidP="003B1248">
      <w:r>
        <w:rPr>
          <w:rFonts w:hint="eastAsia"/>
        </w:rPr>
        <w:t>високий</w:t>
      </w:r>
      <w:r>
        <w:t></w:t>
      </w:r>
      <w:r>
        <w:rPr>
          <w:rFonts w:hint="eastAsia"/>
        </w:rPr>
        <w:t>рівень</w:t>
      </w:r>
      <w:r>
        <w:t></w:t>
      </w:r>
      <w:r>
        <w:rPr>
          <w:rFonts w:hint="eastAsia"/>
        </w:rPr>
        <w:t>двосторонніх</w:t>
      </w:r>
      <w:r>
        <w:t></w:t>
      </w:r>
      <w:r>
        <w:rPr>
          <w:rFonts w:hint="eastAsia"/>
        </w:rPr>
        <w:t>відносин</w:t>
      </w:r>
      <w:r>
        <w:t></w:t>
      </w:r>
    </w:p>
    <w:p w:rsidR="003B1248" w:rsidRDefault="003B1248" w:rsidP="003B1248">
      <w:r>
        <w:t></w:t>
      </w:r>
      <w:r>
        <w:t></w:t>
      </w:r>
      <w:r>
        <w:t></w:t>
      </w:r>
    </w:p>
    <w:p w:rsidR="003B1248" w:rsidRDefault="003B1248" w:rsidP="003B1248">
      <w:r>
        <w:rPr>
          <w:rFonts w:hint="eastAsia"/>
        </w:rPr>
        <w:t>Заходи</w:t>
      </w:r>
      <w:r>
        <w:t></w:t>
      </w:r>
      <w:r>
        <w:rPr>
          <w:rFonts w:hint="eastAsia"/>
        </w:rPr>
        <w:t>в</w:t>
      </w:r>
      <w:r>
        <w:t></w:t>
      </w:r>
      <w:r>
        <w:rPr>
          <w:rFonts w:hint="eastAsia"/>
        </w:rPr>
        <w:t>сфері</w:t>
      </w:r>
      <w:r>
        <w:t></w:t>
      </w:r>
      <w:r>
        <w:rPr>
          <w:rFonts w:hint="eastAsia"/>
        </w:rPr>
        <w:t>культурної</w:t>
      </w:r>
      <w:r>
        <w:t></w:t>
      </w:r>
      <w:r>
        <w:rPr>
          <w:rFonts w:hint="eastAsia"/>
        </w:rPr>
        <w:t>діяльності</w:t>
      </w:r>
      <w:r>
        <w:t></w:t>
      </w:r>
      <w:r>
        <w:rPr>
          <w:rFonts w:hint="eastAsia"/>
        </w:rPr>
        <w:t>Італії</w:t>
      </w:r>
      <w:r>
        <w:t></w:t>
      </w:r>
      <w:r>
        <w:rPr>
          <w:rFonts w:hint="eastAsia"/>
        </w:rPr>
        <w:t>можна</w:t>
      </w:r>
      <w:r>
        <w:t></w:t>
      </w:r>
      <w:r>
        <w:rPr>
          <w:rFonts w:hint="eastAsia"/>
        </w:rPr>
        <w:t>розділити</w:t>
      </w:r>
      <w:r>
        <w:t></w:t>
      </w:r>
      <w:r>
        <w:rPr>
          <w:rFonts w:hint="eastAsia"/>
        </w:rPr>
        <w:t>на</w:t>
      </w:r>
      <w:r>
        <w:t></w:t>
      </w:r>
      <w:r>
        <w:rPr>
          <w:rFonts w:hint="eastAsia"/>
        </w:rPr>
        <w:t>три</w:t>
      </w:r>
      <w:r>
        <w:t></w:t>
      </w:r>
      <w:r>
        <w:rPr>
          <w:rFonts w:hint="eastAsia"/>
        </w:rPr>
        <w:t>групи</w:t>
      </w:r>
      <w:r>
        <w:t></w:t>
      </w:r>
    </w:p>
    <w:p w:rsidR="003B1248" w:rsidRDefault="003B1248" w:rsidP="003B1248">
      <w:r>
        <w:rPr>
          <w:rFonts w:hint="eastAsia"/>
        </w:rPr>
        <w:t>До</w:t>
      </w:r>
      <w:r>
        <w:t></w:t>
      </w:r>
      <w:r>
        <w:rPr>
          <w:rFonts w:hint="eastAsia"/>
        </w:rPr>
        <w:t>першої</w:t>
      </w:r>
      <w:r>
        <w:t></w:t>
      </w:r>
      <w:r>
        <w:rPr>
          <w:rFonts w:hint="eastAsia"/>
        </w:rPr>
        <w:t>групи</w:t>
      </w:r>
      <w:r>
        <w:t></w:t>
      </w:r>
      <w:r>
        <w:rPr>
          <w:rFonts w:hint="eastAsia"/>
        </w:rPr>
        <w:t>належать</w:t>
      </w:r>
      <w:r>
        <w:t></w:t>
      </w:r>
      <w:r>
        <w:rPr>
          <w:rFonts w:hint="eastAsia"/>
        </w:rPr>
        <w:t>заходи</w:t>
      </w:r>
      <w:r>
        <w:t></w:t>
      </w:r>
      <w:r>
        <w:t></w:t>
      </w:r>
      <w:r>
        <w:rPr>
          <w:rFonts w:hint="eastAsia"/>
        </w:rPr>
        <w:t>що</w:t>
      </w:r>
      <w:r>
        <w:t></w:t>
      </w:r>
      <w:r>
        <w:rPr>
          <w:rFonts w:hint="eastAsia"/>
        </w:rPr>
        <w:t>відбуваються</w:t>
      </w:r>
      <w:r>
        <w:t></w:t>
      </w:r>
      <w:r>
        <w:rPr>
          <w:rFonts w:hint="eastAsia"/>
        </w:rPr>
        <w:t>в</w:t>
      </w:r>
      <w:r>
        <w:t></w:t>
      </w:r>
      <w:r>
        <w:rPr>
          <w:rFonts w:hint="eastAsia"/>
        </w:rPr>
        <w:t>країні</w:t>
      </w:r>
      <w:r>
        <w:t></w:t>
      </w:r>
      <w:r>
        <w:t></w:t>
      </w:r>
      <w:r>
        <w:rPr>
          <w:rFonts w:hint="eastAsia"/>
        </w:rPr>
        <w:t>відносини</w:t>
      </w:r>
      <w:r>
        <w:t></w:t>
      </w:r>
      <w:r>
        <w:rPr>
          <w:rFonts w:hint="eastAsia"/>
        </w:rPr>
        <w:t>з</w:t>
      </w:r>
      <w:r>
        <w:t></w:t>
      </w:r>
      <w:r>
        <w:rPr>
          <w:rFonts w:hint="eastAsia"/>
        </w:rPr>
        <w:t>якою</w:t>
      </w:r>
    </w:p>
    <w:p w:rsidR="003B1248" w:rsidRDefault="003B1248" w:rsidP="003B1248">
      <w:r>
        <w:rPr>
          <w:rFonts w:hint="eastAsia"/>
        </w:rPr>
        <w:t>мають</w:t>
      </w:r>
      <w:r>
        <w:t></w:t>
      </w:r>
      <w:r>
        <w:rPr>
          <w:rFonts w:hint="eastAsia"/>
        </w:rPr>
        <w:t>першочерговий</w:t>
      </w:r>
      <w:r>
        <w:t></w:t>
      </w:r>
      <w:r>
        <w:rPr>
          <w:rFonts w:hint="eastAsia"/>
        </w:rPr>
        <w:t>інтерес</w:t>
      </w:r>
      <w:r>
        <w:t></w:t>
      </w:r>
      <w:r>
        <w:rPr>
          <w:rFonts w:hint="eastAsia"/>
        </w:rPr>
        <w:t>для</w:t>
      </w:r>
      <w:r>
        <w:t></w:t>
      </w:r>
      <w:r>
        <w:rPr>
          <w:rFonts w:hint="eastAsia"/>
        </w:rPr>
        <w:t>Італії</w:t>
      </w:r>
      <w:r>
        <w:t></w:t>
      </w:r>
      <w:r>
        <w:t></w:t>
      </w:r>
      <w:r>
        <w:rPr>
          <w:rFonts w:hint="eastAsia"/>
        </w:rPr>
        <w:t>і</w:t>
      </w:r>
      <w:r>
        <w:t></w:t>
      </w:r>
      <w:r>
        <w:rPr>
          <w:rFonts w:hint="eastAsia"/>
        </w:rPr>
        <w:t>спрямовані</w:t>
      </w:r>
      <w:r>
        <w:t></w:t>
      </w:r>
      <w:r>
        <w:rPr>
          <w:rFonts w:hint="eastAsia"/>
        </w:rPr>
        <w:t>на</w:t>
      </w:r>
      <w:r>
        <w:t></w:t>
      </w:r>
      <w:r>
        <w:rPr>
          <w:rFonts w:hint="eastAsia"/>
        </w:rPr>
        <w:t>формування</w:t>
      </w:r>
    </w:p>
    <w:p w:rsidR="003B1248" w:rsidRDefault="003B1248" w:rsidP="003B1248">
      <w:r>
        <w:rPr>
          <w:rFonts w:hint="eastAsia"/>
        </w:rPr>
        <w:t>позитивного</w:t>
      </w:r>
      <w:r>
        <w:t></w:t>
      </w:r>
      <w:r>
        <w:rPr>
          <w:rFonts w:hint="eastAsia"/>
        </w:rPr>
        <w:t>іміджу</w:t>
      </w:r>
      <w:r>
        <w:t></w:t>
      </w:r>
      <w:r>
        <w:rPr>
          <w:rFonts w:hint="eastAsia"/>
        </w:rPr>
        <w:t>в</w:t>
      </w:r>
      <w:r>
        <w:t></w:t>
      </w:r>
      <w:r>
        <w:rPr>
          <w:rFonts w:hint="eastAsia"/>
        </w:rPr>
        <w:t>цій</w:t>
      </w:r>
      <w:r>
        <w:t></w:t>
      </w:r>
      <w:r>
        <w:rPr>
          <w:rFonts w:hint="eastAsia"/>
        </w:rPr>
        <w:t>країні</w:t>
      </w:r>
      <w:r>
        <w:t></w:t>
      </w:r>
      <w:r>
        <w:t></w:t>
      </w:r>
      <w:r>
        <w:rPr>
          <w:rFonts w:hint="eastAsia"/>
        </w:rPr>
        <w:t>Другу</w:t>
      </w:r>
      <w:r>
        <w:t></w:t>
      </w:r>
      <w:r>
        <w:rPr>
          <w:rFonts w:hint="eastAsia"/>
        </w:rPr>
        <w:t>групу</w:t>
      </w:r>
      <w:r>
        <w:t></w:t>
      </w:r>
      <w:r>
        <w:rPr>
          <w:rFonts w:hint="eastAsia"/>
        </w:rPr>
        <w:t>представляють</w:t>
      </w:r>
      <w:r>
        <w:t></w:t>
      </w:r>
      <w:r>
        <w:rPr>
          <w:rFonts w:hint="eastAsia"/>
        </w:rPr>
        <w:t>заходи</w:t>
      </w:r>
      <w:r>
        <w:t></w:t>
      </w:r>
      <w:r>
        <w:rPr>
          <w:rFonts w:hint="eastAsia"/>
        </w:rPr>
        <w:t>з</w:t>
      </w:r>
    </w:p>
    <w:p w:rsidR="003B1248" w:rsidRDefault="003B1248" w:rsidP="003B1248">
      <w:r>
        <w:rPr>
          <w:rFonts w:hint="eastAsia"/>
        </w:rPr>
        <w:t>налагодження</w:t>
      </w:r>
      <w:r>
        <w:t></w:t>
      </w:r>
      <w:r>
        <w:rPr>
          <w:rFonts w:hint="eastAsia"/>
        </w:rPr>
        <w:t>та</w:t>
      </w:r>
      <w:r>
        <w:t></w:t>
      </w:r>
      <w:r>
        <w:rPr>
          <w:rFonts w:hint="eastAsia"/>
        </w:rPr>
        <w:t>зміцнення</w:t>
      </w:r>
      <w:r>
        <w:t></w:t>
      </w:r>
      <w:r>
        <w:rPr>
          <w:rFonts w:hint="eastAsia"/>
        </w:rPr>
        <w:t>міжкультурної</w:t>
      </w:r>
      <w:r>
        <w:t></w:t>
      </w:r>
      <w:r>
        <w:rPr>
          <w:rFonts w:hint="eastAsia"/>
        </w:rPr>
        <w:t>взаємодії</w:t>
      </w:r>
      <w:r>
        <w:t></w:t>
      </w:r>
      <w:r>
        <w:rPr>
          <w:rFonts w:hint="eastAsia"/>
        </w:rPr>
        <w:t>між</w:t>
      </w:r>
      <w:r>
        <w:t></w:t>
      </w:r>
      <w:r>
        <w:rPr>
          <w:rFonts w:hint="eastAsia"/>
        </w:rPr>
        <w:t>відповідними</w:t>
      </w:r>
    </w:p>
    <w:p w:rsidR="003B1248" w:rsidRDefault="003B1248" w:rsidP="003B1248">
      <w:r>
        <w:rPr>
          <w:rFonts w:hint="eastAsia"/>
        </w:rPr>
        <w:t>установами</w:t>
      </w:r>
      <w:r>
        <w:t></w:t>
      </w:r>
      <w:r>
        <w:t></w:t>
      </w:r>
      <w:r>
        <w:rPr>
          <w:rFonts w:hint="eastAsia"/>
        </w:rPr>
        <w:t>що</w:t>
      </w:r>
      <w:r>
        <w:t></w:t>
      </w:r>
      <w:r>
        <w:rPr>
          <w:rFonts w:hint="eastAsia"/>
        </w:rPr>
        <w:t>займаються</w:t>
      </w:r>
      <w:r>
        <w:t></w:t>
      </w:r>
      <w:r>
        <w:rPr>
          <w:rFonts w:hint="eastAsia"/>
        </w:rPr>
        <w:t>культурною</w:t>
      </w:r>
      <w:r>
        <w:t></w:t>
      </w:r>
      <w:r>
        <w:rPr>
          <w:rFonts w:hint="eastAsia"/>
        </w:rPr>
        <w:t>діяльністю</w:t>
      </w:r>
      <w:r>
        <w:t></w:t>
      </w:r>
      <w:r>
        <w:t></w:t>
      </w:r>
      <w:r>
        <w:rPr>
          <w:rFonts w:hint="eastAsia"/>
        </w:rPr>
        <w:t>на</w:t>
      </w:r>
      <w:r>
        <w:t></w:t>
      </w:r>
      <w:r>
        <w:rPr>
          <w:rFonts w:hint="eastAsia"/>
        </w:rPr>
        <w:t>основі</w:t>
      </w:r>
      <w:r>
        <w:t></w:t>
      </w:r>
      <w:r>
        <w:rPr>
          <w:rFonts w:hint="eastAsia"/>
        </w:rPr>
        <w:t>спільного</w:t>
      </w:r>
    </w:p>
    <w:p w:rsidR="003B1248" w:rsidRDefault="003B1248" w:rsidP="003B1248">
      <w:r>
        <w:rPr>
          <w:rFonts w:hint="eastAsia"/>
        </w:rPr>
        <w:t>історичного</w:t>
      </w:r>
      <w:r>
        <w:t></w:t>
      </w:r>
      <w:r>
        <w:rPr>
          <w:rFonts w:hint="eastAsia"/>
        </w:rPr>
        <w:t>або</w:t>
      </w:r>
      <w:r>
        <w:t></w:t>
      </w:r>
      <w:r>
        <w:rPr>
          <w:rFonts w:hint="eastAsia"/>
        </w:rPr>
        <w:t>культурного</w:t>
      </w:r>
      <w:r>
        <w:t></w:t>
      </w:r>
      <w:r>
        <w:rPr>
          <w:rFonts w:hint="eastAsia"/>
        </w:rPr>
        <w:t>інтересу</w:t>
      </w:r>
      <w:r>
        <w:t></w:t>
      </w:r>
      <w:r>
        <w:t></w:t>
      </w:r>
      <w:r>
        <w:rPr>
          <w:rFonts w:hint="eastAsia"/>
        </w:rPr>
        <w:t>І</w:t>
      </w:r>
      <w:r>
        <w:t></w:t>
      </w:r>
      <w:r>
        <w:rPr>
          <w:rFonts w:hint="eastAsia"/>
        </w:rPr>
        <w:t>до</w:t>
      </w:r>
      <w:r>
        <w:t></w:t>
      </w:r>
      <w:r>
        <w:rPr>
          <w:rFonts w:hint="eastAsia"/>
        </w:rPr>
        <w:t>третьої</w:t>
      </w:r>
      <w:r>
        <w:t></w:t>
      </w:r>
      <w:r>
        <w:rPr>
          <w:rFonts w:hint="eastAsia"/>
        </w:rPr>
        <w:t>групи</w:t>
      </w:r>
      <w:r>
        <w:t></w:t>
      </w:r>
      <w:r>
        <w:rPr>
          <w:rFonts w:hint="eastAsia"/>
        </w:rPr>
        <w:t>належать</w:t>
      </w:r>
      <w:r>
        <w:t></w:t>
      </w:r>
      <w:r>
        <w:rPr>
          <w:rFonts w:hint="eastAsia"/>
        </w:rPr>
        <w:t>заходи</w:t>
      </w:r>
      <w:r>
        <w:t></w:t>
      </w:r>
      <w:r>
        <w:rPr>
          <w:rFonts w:hint="eastAsia"/>
        </w:rPr>
        <w:t>з</w:t>
      </w:r>
    </w:p>
    <w:p w:rsidR="003B1248" w:rsidRDefault="003B1248" w:rsidP="003B1248">
      <w:r>
        <w:rPr>
          <w:rFonts w:hint="eastAsia"/>
        </w:rPr>
        <w:t>відзначення</w:t>
      </w:r>
      <w:r>
        <w:t></w:t>
      </w:r>
      <w:r>
        <w:rPr>
          <w:rFonts w:hint="eastAsia"/>
        </w:rPr>
        <w:t>вагомих</w:t>
      </w:r>
      <w:r>
        <w:t></w:t>
      </w:r>
      <w:r>
        <w:rPr>
          <w:rFonts w:hint="eastAsia"/>
        </w:rPr>
        <w:t>політичних</w:t>
      </w:r>
      <w:r>
        <w:t></w:t>
      </w:r>
      <w:r>
        <w:rPr>
          <w:rFonts w:hint="eastAsia"/>
        </w:rPr>
        <w:t>або</w:t>
      </w:r>
      <w:r>
        <w:t></w:t>
      </w:r>
      <w:r>
        <w:rPr>
          <w:rFonts w:hint="eastAsia"/>
        </w:rPr>
        <w:t>культурних</w:t>
      </w:r>
      <w:r>
        <w:t></w:t>
      </w:r>
      <w:r>
        <w:rPr>
          <w:rFonts w:hint="eastAsia"/>
        </w:rPr>
        <w:t>подій</w:t>
      </w:r>
      <w:r>
        <w:t></w:t>
      </w:r>
    </w:p>
    <w:p w:rsidR="003B1248" w:rsidRDefault="003B1248" w:rsidP="003B1248">
      <w:r>
        <w:t></w:t>
      </w:r>
      <w:r>
        <w:t></w:t>
      </w:r>
      <w:r>
        <w:t></w:t>
      </w:r>
      <w:r>
        <w:rPr>
          <w:rFonts w:hint="eastAsia"/>
        </w:rPr>
        <w:t>З</w:t>
      </w:r>
      <w:r>
        <w:t></w:t>
      </w:r>
      <w:r>
        <w:rPr>
          <w:rFonts w:hint="eastAsia"/>
        </w:rPr>
        <w:t>метою</w:t>
      </w:r>
      <w:r>
        <w:t></w:t>
      </w:r>
      <w:r>
        <w:rPr>
          <w:rFonts w:hint="eastAsia"/>
        </w:rPr>
        <w:t>оптимізації</w:t>
      </w:r>
      <w:r>
        <w:t></w:t>
      </w:r>
      <w:r>
        <w:rPr>
          <w:rFonts w:hint="eastAsia"/>
        </w:rPr>
        <w:t>та</w:t>
      </w:r>
      <w:r>
        <w:t></w:t>
      </w:r>
      <w:r>
        <w:rPr>
          <w:rFonts w:hint="eastAsia"/>
        </w:rPr>
        <w:t>посилення</w:t>
      </w:r>
      <w:r>
        <w:t></w:t>
      </w:r>
      <w:r>
        <w:rPr>
          <w:rFonts w:hint="eastAsia"/>
        </w:rPr>
        <w:t>дипломатичної</w:t>
      </w:r>
      <w:r>
        <w:t></w:t>
      </w:r>
      <w:r>
        <w:rPr>
          <w:rFonts w:hint="eastAsia"/>
        </w:rPr>
        <w:t>служби</w:t>
      </w:r>
      <w:r>
        <w:t></w:t>
      </w:r>
      <w:r>
        <w:rPr>
          <w:rFonts w:hint="eastAsia"/>
        </w:rPr>
        <w:t>Італії</w:t>
      </w:r>
    </w:p>
    <w:p w:rsidR="003B1248" w:rsidRDefault="003B1248" w:rsidP="003B1248">
      <w:r>
        <w:rPr>
          <w:rFonts w:hint="eastAsia"/>
        </w:rPr>
        <w:t>відповідно</w:t>
      </w:r>
      <w:r>
        <w:t></w:t>
      </w:r>
      <w:r>
        <w:rPr>
          <w:rFonts w:hint="eastAsia"/>
        </w:rPr>
        <w:t>до</w:t>
      </w:r>
      <w:r>
        <w:t></w:t>
      </w:r>
      <w:r>
        <w:rPr>
          <w:rFonts w:hint="eastAsia"/>
        </w:rPr>
        <w:t>потреб</w:t>
      </w:r>
      <w:r>
        <w:t></w:t>
      </w:r>
      <w:r>
        <w:rPr>
          <w:rFonts w:hint="eastAsia"/>
        </w:rPr>
        <w:t>сучасності</w:t>
      </w:r>
      <w:r>
        <w:t></w:t>
      </w:r>
      <w:r>
        <w:t></w:t>
      </w:r>
      <w:r>
        <w:rPr>
          <w:rFonts w:hint="eastAsia"/>
        </w:rPr>
        <w:t>впровадження</w:t>
      </w:r>
      <w:r>
        <w:t></w:t>
      </w:r>
      <w:r>
        <w:rPr>
          <w:rFonts w:hint="eastAsia"/>
        </w:rPr>
        <w:t>ініціативи</w:t>
      </w:r>
      <w:r>
        <w:t></w:t>
      </w:r>
      <w:r>
        <w:t></w:t>
      </w:r>
      <w:r>
        <w:rPr>
          <w:rFonts w:hint="eastAsia"/>
        </w:rPr>
        <w:t>системо</w:t>
      </w:r>
      <w:r>
        <w:t></w:t>
      </w:r>
      <w:r>
        <w:rPr>
          <w:rFonts w:hint="eastAsia"/>
        </w:rPr>
        <w:t>країни</w:t>
      </w:r>
      <w:r>
        <w:t></w:t>
      </w:r>
      <w:r>
        <w:t></w:t>
      </w:r>
      <w:r>
        <w:rPr>
          <w:rFonts w:hint="eastAsia"/>
        </w:rPr>
        <w:t>та</w:t>
      </w:r>
    </w:p>
    <w:p w:rsidR="003B1248" w:rsidRDefault="003B1248" w:rsidP="003B1248">
      <w:r>
        <w:rPr>
          <w:rFonts w:hint="eastAsia"/>
        </w:rPr>
        <w:t>посилення</w:t>
      </w:r>
      <w:r>
        <w:t></w:t>
      </w:r>
      <w:r>
        <w:rPr>
          <w:rFonts w:hint="eastAsia"/>
        </w:rPr>
        <w:t>зовнішньої</w:t>
      </w:r>
      <w:r>
        <w:t></w:t>
      </w:r>
      <w:r>
        <w:rPr>
          <w:rFonts w:hint="eastAsia"/>
        </w:rPr>
        <w:t>культурної</w:t>
      </w:r>
      <w:r>
        <w:t></w:t>
      </w:r>
      <w:r>
        <w:rPr>
          <w:rFonts w:hint="eastAsia"/>
        </w:rPr>
        <w:t>політики</w:t>
      </w:r>
      <w:r>
        <w:t></w:t>
      </w:r>
      <w:r>
        <w:rPr>
          <w:rFonts w:hint="eastAsia"/>
        </w:rPr>
        <w:t>у</w:t>
      </w:r>
      <w:r>
        <w:t></w:t>
      </w:r>
      <w:r>
        <w:t></w:t>
      </w:r>
      <w:r>
        <w:t></w:t>
      </w:r>
      <w:r>
        <w:t></w:t>
      </w:r>
      <w:r>
        <w:t></w:t>
      </w:r>
      <w:r>
        <w:t></w:t>
      </w:r>
      <w:r>
        <w:rPr>
          <w:rFonts w:hint="eastAsia"/>
        </w:rPr>
        <w:t>та</w:t>
      </w:r>
      <w:r>
        <w:t></w:t>
      </w:r>
      <w:r>
        <w:t></w:t>
      </w:r>
      <w:r>
        <w:t></w:t>
      </w:r>
      <w:r>
        <w:t></w:t>
      </w:r>
      <w:r>
        <w:t></w:t>
      </w:r>
      <w:r>
        <w:t></w:t>
      </w:r>
      <w:r>
        <w:rPr>
          <w:rFonts w:hint="eastAsia"/>
        </w:rPr>
        <w:t>рр</w:t>
      </w:r>
      <w:r>
        <w:t></w:t>
      </w:r>
      <w:r>
        <w:t></w:t>
      </w:r>
      <w:r>
        <w:rPr>
          <w:rFonts w:hint="eastAsia"/>
        </w:rPr>
        <w:t>було</w:t>
      </w:r>
    </w:p>
    <w:p w:rsidR="003B1248" w:rsidRDefault="003B1248" w:rsidP="003B1248">
      <w:r>
        <w:rPr>
          <w:rFonts w:hint="eastAsia"/>
        </w:rPr>
        <w:t>реформовано</w:t>
      </w:r>
      <w:r>
        <w:t></w:t>
      </w:r>
      <w:r>
        <w:rPr>
          <w:rFonts w:hint="eastAsia"/>
        </w:rPr>
        <w:t>структуру</w:t>
      </w:r>
      <w:r>
        <w:t></w:t>
      </w:r>
      <w:r>
        <w:rPr>
          <w:rFonts w:hint="eastAsia"/>
        </w:rPr>
        <w:t>зовнішньополітичного</w:t>
      </w:r>
      <w:r>
        <w:t></w:t>
      </w:r>
      <w:r>
        <w:rPr>
          <w:rFonts w:hint="eastAsia"/>
        </w:rPr>
        <w:t>відомства</w:t>
      </w:r>
      <w:r>
        <w:t></w:t>
      </w:r>
      <w:r>
        <w:t></w:t>
      </w:r>
      <w:r>
        <w:rPr>
          <w:rFonts w:hint="eastAsia"/>
        </w:rPr>
        <w:t>в</w:t>
      </w:r>
      <w:r>
        <w:t></w:t>
      </w:r>
      <w:r>
        <w:rPr>
          <w:rFonts w:hint="eastAsia"/>
        </w:rPr>
        <w:t>результаті</w:t>
      </w:r>
      <w:r>
        <w:t></w:t>
      </w:r>
      <w:r>
        <w:rPr>
          <w:rFonts w:hint="eastAsia"/>
        </w:rPr>
        <w:t>чого</w:t>
      </w:r>
    </w:p>
    <w:p w:rsidR="003B1248" w:rsidRDefault="003B1248" w:rsidP="003B1248">
      <w:r>
        <w:rPr>
          <w:rFonts w:hint="eastAsia"/>
        </w:rPr>
        <w:t>відбувся</w:t>
      </w:r>
      <w:r>
        <w:t></w:t>
      </w:r>
      <w:r>
        <w:rPr>
          <w:rFonts w:hint="eastAsia"/>
        </w:rPr>
        <w:t>перехід</w:t>
      </w:r>
      <w:r>
        <w:t></w:t>
      </w:r>
      <w:r>
        <w:rPr>
          <w:rFonts w:hint="eastAsia"/>
        </w:rPr>
        <w:t>від</w:t>
      </w:r>
      <w:r>
        <w:t></w:t>
      </w:r>
      <w:r>
        <w:rPr>
          <w:rFonts w:hint="eastAsia"/>
        </w:rPr>
        <w:t>регіонального</w:t>
      </w:r>
      <w:r>
        <w:t></w:t>
      </w:r>
      <w:r>
        <w:rPr>
          <w:rFonts w:hint="eastAsia"/>
        </w:rPr>
        <w:t>до</w:t>
      </w:r>
      <w:r>
        <w:t></w:t>
      </w:r>
      <w:r>
        <w:rPr>
          <w:rFonts w:hint="eastAsia"/>
        </w:rPr>
        <w:t>функціонального</w:t>
      </w:r>
      <w:r>
        <w:t></w:t>
      </w:r>
      <w:r>
        <w:rPr>
          <w:rFonts w:hint="eastAsia"/>
        </w:rPr>
        <w:t>принципу</w:t>
      </w:r>
      <w:r>
        <w:t></w:t>
      </w:r>
      <w:r>
        <w:rPr>
          <w:rFonts w:hint="eastAsia"/>
        </w:rPr>
        <w:t>розподілу</w:t>
      </w:r>
    </w:p>
    <w:p w:rsidR="003B1248" w:rsidRDefault="003B1248" w:rsidP="003B1248">
      <w:r>
        <w:rPr>
          <w:rFonts w:hint="eastAsia"/>
        </w:rPr>
        <w:t>Департаментів</w:t>
      </w:r>
      <w:r>
        <w:t></w:t>
      </w:r>
      <w:r>
        <w:t></w:t>
      </w:r>
      <w:r>
        <w:rPr>
          <w:rFonts w:hint="eastAsia"/>
        </w:rPr>
        <w:t>Реформа</w:t>
      </w:r>
      <w:r>
        <w:t></w:t>
      </w:r>
      <w:r>
        <w:rPr>
          <w:rFonts w:hint="eastAsia"/>
        </w:rPr>
        <w:t>сприяла</w:t>
      </w:r>
      <w:r>
        <w:t></w:t>
      </w:r>
      <w:r>
        <w:rPr>
          <w:rFonts w:hint="eastAsia"/>
        </w:rPr>
        <w:t>автономізації</w:t>
      </w:r>
      <w:r>
        <w:t></w:t>
      </w:r>
      <w:r>
        <w:rPr>
          <w:rFonts w:hint="eastAsia"/>
        </w:rPr>
        <w:t>діяльності</w:t>
      </w:r>
      <w:r>
        <w:t></w:t>
      </w:r>
      <w:r>
        <w:rPr>
          <w:rFonts w:hint="eastAsia"/>
        </w:rPr>
        <w:t>посольств</w:t>
      </w:r>
      <w:r>
        <w:t></w:t>
      </w:r>
      <w:r>
        <w:rPr>
          <w:rFonts w:hint="eastAsia"/>
        </w:rPr>
        <w:t>і</w:t>
      </w:r>
    </w:p>
    <w:p w:rsidR="003B1248" w:rsidRDefault="003B1248" w:rsidP="003B1248">
      <w:r>
        <w:rPr>
          <w:rFonts w:hint="eastAsia"/>
        </w:rPr>
        <w:t>консульств</w:t>
      </w:r>
      <w:r>
        <w:t></w:t>
      </w:r>
      <w:r>
        <w:rPr>
          <w:rFonts w:hint="eastAsia"/>
        </w:rPr>
        <w:t>Італії</w:t>
      </w:r>
      <w:r>
        <w:t></w:t>
      </w:r>
      <w:r>
        <w:rPr>
          <w:rFonts w:hint="eastAsia"/>
        </w:rPr>
        <w:t>в</w:t>
      </w:r>
      <w:r>
        <w:t></w:t>
      </w:r>
      <w:r>
        <w:rPr>
          <w:rFonts w:hint="eastAsia"/>
        </w:rPr>
        <w:t>країні</w:t>
      </w:r>
      <w:r>
        <w:t></w:t>
      </w:r>
      <w:r>
        <w:rPr>
          <w:rFonts w:hint="eastAsia"/>
        </w:rPr>
        <w:t>перебування</w:t>
      </w:r>
      <w:r>
        <w:t></w:t>
      </w:r>
      <w:r>
        <w:rPr>
          <w:rFonts w:hint="eastAsia"/>
        </w:rPr>
        <w:t>та</w:t>
      </w:r>
      <w:r>
        <w:t></w:t>
      </w:r>
      <w:r>
        <w:rPr>
          <w:rFonts w:hint="eastAsia"/>
        </w:rPr>
        <w:t>розширенню</w:t>
      </w:r>
      <w:r>
        <w:t></w:t>
      </w:r>
      <w:r>
        <w:rPr>
          <w:rFonts w:hint="eastAsia"/>
        </w:rPr>
        <w:t>зв’язків</w:t>
      </w:r>
      <w:r>
        <w:t></w:t>
      </w:r>
      <w:r>
        <w:rPr>
          <w:rFonts w:hint="eastAsia"/>
        </w:rPr>
        <w:t>з</w:t>
      </w:r>
      <w:r>
        <w:t></w:t>
      </w:r>
      <w:r>
        <w:rPr>
          <w:rFonts w:hint="eastAsia"/>
        </w:rPr>
        <w:t>центральною</w:t>
      </w:r>
      <w:r>
        <w:t></w:t>
      </w:r>
      <w:r>
        <w:rPr>
          <w:rFonts w:hint="eastAsia"/>
        </w:rPr>
        <w:t>і</w:t>
      </w:r>
    </w:p>
    <w:p w:rsidR="003B1248" w:rsidRDefault="003B1248" w:rsidP="003B1248">
      <w:r>
        <w:rPr>
          <w:rFonts w:hint="eastAsia"/>
        </w:rPr>
        <w:t>місцевою</w:t>
      </w:r>
      <w:r>
        <w:t></w:t>
      </w:r>
      <w:r>
        <w:rPr>
          <w:rFonts w:hint="eastAsia"/>
        </w:rPr>
        <w:t>владою</w:t>
      </w:r>
      <w:r>
        <w:t></w:t>
      </w:r>
      <w:r>
        <w:t></w:t>
      </w:r>
      <w:r>
        <w:rPr>
          <w:rFonts w:hint="eastAsia"/>
        </w:rPr>
        <w:t>бізнесом</w:t>
      </w:r>
      <w:r>
        <w:t></w:t>
      </w:r>
      <w:r>
        <w:t></w:t>
      </w:r>
      <w:r>
        <w:rPr>
          <w:rFonts w:hint="eastAsia"/>
        </w:rPr>
        <w:t>університетами</w:t>
      </w:r>
      <w:r>
        <w:t></w:t>
      </w:r>
      <w:r>
        <w:t></w:t>
      </w:r>
      <w:r>
        <w:rPr>
          <w:rFonts w:hint="eastAsia"/>
        </w:rPr>
        <w:t>науковими</w:t>
      </w:r>
      <w:r>
        <w:t></w:t>
      </w:r>
      <w:r>
        <w:rPr>
          <w:rFonts w:hint="eastAsia"/>
        </w:rPr>
        <w:t>центрами</w:t>
      </w:r>
      <w:r>
        <w:t></w:t>
      </w:r>
      <w:r>
        <w:rPr>
          <w:rFonts w:hint="eastAsia"/>
        </w:rPr>
        <w:t>за</w:t>
      </w:r>
      <w:r>
        <w:t></w:t>
      </w:r>
      <w:r>
        <w:rPr>
          <w:rFonts w:hint="eastAsia"/>
        </w:rPr>
        <w:t>рахунок</w:t>
      </w:r>
    </w:p>
    <w:p w:rsidR="003B1248" w:rsidRDefault="003B1248" w:rsidP="003B1248">
      <w:r>
        <w:rPr>
          <w:rFonts w:hint="eastAsia"/>
        </w:rPr>
        <w:t>розширення</w:t>
      </w:r>
      <w:r>
        <w:t></w:t>
      </w:r>
      <w:r>
        <w:rPr>
          <w:rFonts w:hint="eastAsia"/>
        </w:rPr>
        <w:t>повноважень</w:t>
      </w:r>
      <w:r>
        <w:t></w:t>
      </w:r>
      <w:r>
        <w:rPr>
          <w:rFonts w:hint="eastAsia"/>
        </w:rPr>
        <w:t>послів</w:t>
      </w:r>
      <w:r>
        <w:t></w:t>
      </w:r>
      <w:r>
        <w:rPr>
          <w:rFonts w:hint="eastAsia"/>
        </w:rPr>
        <w:t>на</w:t>
      </w:r>
      <w:r>
        <w:t></w:t>
      </w:r>
      <w:r>
        <w:rPr>
          <w:rFonts w:hint="eastAsia"/>
        </w:rPr>
        <w:t>місцях</w:t>
      </w:r>
      <w:r>
        <w:t></w:t>
      </w:r>
    </w:p>
    <w:p w:rsidR="003B1248" w:rsidRDefault="003B1248" w:rsidP="003B1248">
      <w:r>
        <w:rPr>
          <w:rFonts w:hint="eastAsia"/>
        </w:rPr>
        <w:t>Реалізація</w:t>
      </w:r>
      <w:r>
        <w:t></w:t>
      </w:r>
      <w:r>
        <w:rPr>
          <w:rFonts w:hint="eastAsia"/>
        </w:rPr>
        <w:t>зовнішньої</w:t>
      </w:r>
      <w:r>
        <w:t></w:t>
      </w:r>
      <w:r>
        <w:rPr>
          <w:rFonts w:hint="eastAsia"/>
        </w:rPr>
        <w:t>культурної</w:t>
      </w:r>
      <w:r>
        <w:t></w:t>
      </w:r>
      <w:r>
        <w:rPr>
          <w:rFonts w:hint="eastAsia"/>
        </w:rPr>
        <w:t>політики</w:t>
      </w:r>
      <w:r>
        <w:t></w:t>
      </w:r>
      <w:r>
        <w:rPr>
          <w:rFonts w:hint="eastAsia"/>
        </w:rPr>
        <w:t>та</w:t>
      </w:r>
      <w:r>
        <w:t></w:t>
      </w:r>
      <w:r>
        <w:rPr>
          <w:rFonts w:hint="eastAsia"/>
        </w:rPr>
        <w:t>культурної</w:t>
      </w:r>
      <w:r>
        <w:t></w:t>
      </w:r>
      <w:r>
        <w:rPr>
          <w:rFonts w:hint="eastAsia"/>
        </w:rPr>
        <w:t>дипломатії</w:t>
      </w:r>
    </w:p>
    <w:p w:rsidR="003B1248" w:rsidRDefault="003B1248" w:rsidP="003B1248">
      <w:r>
        <w:rPr>
          <w:rFonts w:hint="eastAsia"/>
        </w:rPr>
        <w:t>покладена</w:t>
      </w:r>
      <w:r>
        <w:t></w:t>
      </w:r>
      <w:r>
        <w:rPr>
          <w:rFonts w:hint="eastAsia"/>
        </w:rPr>
        <w:t>на</w:t>
      </w:r>
      <w:r>
        <w:t></w:t>
      </w:r>
      <w:r>
        <w:rPr>
          <w:rFonts w:hint="eastAsia"/>
        </w:rPr>
        <w:t>низку</w:t>
      </w:r>
      <w:r>
        <w:t></w:t>
      </w:r>
      <w:r>
        <w:rPr>
          <w:rFonts w:hint="eastAsia"/>
        </w:rPr>
        <w:t>державних</w:t>
      </w:r>
      <w:r>
        <w:t></w:t>
      </w:r>
      <w:r>
        <w:rPr>
          <w:rFonts w:hint="eastAsia"/>
        </w:rPr>
        <w:t>та</w:t>
      </w:r>
      <w:r>
        <w:t></w:t>
      </w:r>
      <w:r>
        <w:rPr>
          <w:rFonts w:hint="eastAsia"/>
        </w:rPr>
        <w:t>недержавних</w:t>
      </w:r>
      <w:r>
        <w:t></w:t>
      </w:r>
      <w:r>
        <w:rPr>
          <w:rFonts w:hint="eastAsia"/>
        </w:rPr>
        <w:t>інституцій</w:t>
      </w:r>
      <w:r>
        <w:t></w:t>
      </w:r>
      <w:r>
        <w:t></w:t>
      </w:r>
      <w:r>
        <w:rPr>
          <w:rFonts w:hint="eastAsia"/>
        </w:rPr>
        <w:t>зокрема</w:t>
      </w:r>
      <w:r>
        <w:t></w:t>
      </w:r>
      <w:r>
        <w:rPr>
          <w:rFonts w:hint="eastAsia"/>
        </w:rPr>
        <w:t>МЗС</w:t>
      </w:r>
      <w:r>
        <w:t></w:t>
      </w:r>
    </w:p>
    <w:p w:rsidR="003B1248" w:rsidRDefault="003B1248" w:rsidP="003B1248">
      <w:r>
        <w:rPr>
          <w:rFonts w:hint="eastAsia"/>
        </w:rPr>
        <w:t>Міністерство</w:t>
      </w:r>
      <w:r>
        <w:t></w:t>
      </w:r>
      <w:r>
        <w:rPr>
          <w:rFonts w:hint="eastAsia"/>
        </w:rPr>
        <w:t>спадщини</w:t>
      </w:r>
      <w:r>
        <w:t></w:t>
      </w:r>
      <w:r>
        <w:t></w:t>
      </w:r>
      <w:r>
        <w:rPr>
          <w:rFonts w:hint="eastAsia"/>
        </w:rPr>
        <w:t>культурної</w:t>
      </w:r>
      <w:r>
        <w:t></w:t>
      </w:r>
      <w:r>
        <w:rPr>
          <w:rFonts w:hint="eastAsia"/>
        </w:rPr>
        <w:t>діяльності</w:t>
      </w:r>
      <w:r>
        <w:t></w:t>
      </w:r>
      <w:r>
        <w:rPr>
          <w:rFonts w:hint="eastAsia"/>
        </w:rPr>
        <w:t>і</w:t>
      </w:r>
      <w:r>
        <w:t></w:t>
      </w:r>
      <w:r>
        <w:rPr>
          <w:rFonts w:hint="eastAsia"/>
        </w:rPr>
        <w:t>туризму</w:t>
      </w:r>
      <w:r>
        <w:t></w:t>
      </w:r>
      <w:r>
        <w:t></w:t>
      </w:r>
      <w:r>
        <w:rPr>
          <w:rFonts w:hint="eastAsia"/>
        </w:rPr>
        <w:t>Міністерство</w:t>
      </w:r>
    </w:p>
    <w:p w:rsidR="003B1248" w:rsidRDefault="003B1248" w:rsidP="003B1248">
      <w:r>
        <w:rPr>
          <w:rFonts w:hint="eastAsia"/>
        </w:rPr>
        <w:t>економічного</w:t>
      </w:r>
      <w:r>
        <w:t></w:t>
      </w:r>
      <w:r>
        <w:rPr>
          <w:rFonts w:hint="eastAsia"/>
        </w:rPr>
        <w:t>розвитку</w:t>
      </w:r>
      <w:r>
        <w:t></w:t>
      </w:r>
      <w:r>
        <w:t></w:t>
      </w:r>
      <w:r>
        <w:rPr>
          <w:rFonts w:hint="eastAsia"/>
        </w:rPr>
        <w:t>Національний</w:t>
      </w:r>
      <w:r>
        <w:t></w:t>
      </w:r>
      <w:r>
        <w:rPr>
          <w:rFonts w:hint="eastAsia"/>
        </w:rPr>
        <w:t>інститут</w:t>
      </w:r>
      <w:r>
        <w:t></w:t>
      </w:r>
      <w:r>
        <w:rPr>
          <w:rFonts w:hint="eastAsia"/>
        </w:rPr>
        <w:t>зовнішньої</w:t>
      </w:r>
      <w:r>
        <w:t></w:t>
      </w:r>
      <w:r>
        <w:rPr>
          <w:rFonts w:hint="eastAsia"/>
        </w:rPr>
        <w:t>торгівлі</w:t>
      </w:r>
      <w:r>
        <w:t></w:t>
      </w:r>
      <w:r>
        <w:t></w:t>
      </w:r>
      <w:r>
        <w:t></w:t>
      </w:r>
      <w:r>
        <w:t></w:t>
      </w:r>
      <w:r>
        <w:t></w:t>
      </w:r>
      <w:r>
        <w:t></w:t>
      </w:r>
      <w:r>
        <w:t></w:t>
      </w:r>
      <w:r>
        <w:t></w:t>
      </w:r>
      <w:r>
        <w:t></w:t>
      </w:r>
    </w:p>
    <w:p w:rsidR="003B1248" w:rsidRDefault="003B1248" w:rsidP="003B1248">
      <w:r>
        <w:rPr>
          <w:rFonts w:hint="eastAsia"/>
        </w:rPr>
        <w:t>Раду</w:t>
      </w:r>
      <w:r>
        <w:t></w:t>
      </w:r>
      <w:r>
        <w:rPr>
          <w:rFonts w:hint="eastAsia"/>
        </w:rPr>
        <w:t>італійців</w:t>
      </w:r>
      <w:r>
        <w:t></w:t>
      </w:r>
      <w:r>
        <w:rPr>
          <w:rFonts w:hint="eastAsia"/>
        </w:rPr>
        <w:t>за</w:t>
      </w:r>
      <w:r>
        <w:t></w:t>
      </w:r>
      <w:r>
        <w:rPr>
          <w:rFonts w:hint="eastAsia"/>
        </w:rPr>
        <w:t>кордоном</w:t>
      </w:r>
      <w:r>
        <w:t></w:t>
      </w:r>
      <w:r>
        <w:t></w:t>
      </w:r>
      <w:r>
        <w:rPr>
          <w:rFonts w:hint="eastAsia"/>
        </w:rPr>
        <w:t>Представництва</w:t>
      </w:r>
      <w:r>
        <w:t></w:t>
      </w:r>
      <w:r>
        <w:rPr>
          <w:rFonts w:hint="eastAsia"/>
        </w:rPr>
        <w:t>Італії</w:t>
      </w:r>
      <w:r>
        <w:t></w:t>
      </w:r>
      <w:r>
        <w:rPr>
          <w:rFonts w:hint="eastAsia"/>
        </w:rPr>
        <w:t>при</w:t>
      </w:r>
      <w:r>
        <w:t></w:t>
      </w:r>
      <w:r>
        <w:rPr>
          <w:rFonts w:hint="eastAsia"/>
        </w:rPr>
        <w:t>міжнародних</w:t>
      </w:r>
    </w:p>
    <w:p w:rsidR="003B1248" w:rsidRDefault="003B1248" w:rsidP="003B1248">
      <w:r>
        <w:rPr>
          <w:rFonts w:hint="eastAsia"/>
        </w:rPr>
        <w:t>організаціях</w:t>
      </w:r>
      <w:r>
        <w:t></w:t>
      </w:r>
      <w:r>
        <w:t></w:t>
      </w:r>
      <w:r>
        <w:rPr>
          <w:rFonts w:hint="eastAsia"/>
        </w:rPr>
        <w:t>некомерційні</w:t>
      </w:r>
      <w:r>
        <w:t></w:t>
      </w:r>
      <w:r>
        <w:rPr>
          <w:rFonts w:hint="eastAsia"/>
        </w:rPr>
        <w:t>організації</w:t>
      </w:r>
      <w:r>
        <w:t></w:t>
      </w:r>
      <w:r>
        <w:t></w:t>
      </w:r>
      <w:r>
        <w:rPr>
          <w:rFonts w:hint="eastAsia"/>
        </w:rPr>
        <w:t>зокрема</w:t>
      </w:r>
      <w:r>
        <w:t></w:t>
      </w:r>
      <w:r>
        <w:rPr>
          <w:rFonts w:hint="eastAsia"/>
        </w:rPr>
        <w:t>товариство</w:t>
      </w:r>
      <w:r>
        <w:t></w:t>
      </w:r>
      <w:r>
        <w:rPr>
          <w:rFonts w:hint="eastAsia"/>
        </w:rPr>
        <w:t>Данте</w:t>
      </w:r>
      <w:r>
        <w:t></w:t>
      </w:r>
      <w:r>
        <w:rPr>
          <w:rFonts w:hint="eastAsia"/>
        </w:rPr>
        <w:t>Аліг</w:t>
      </w:r>
      <w:r>
        <w:t></w:t>
      </w:r>
      <w:r>
        <w:rPr>
          <w:rFonts w:hint="eastAsia"/>
        </w:rPr>
        <w:t>єрі</w:t>
      </w:r>
      <w:r>
        <w:t></w:t>
      </w:r>
    </w:p>
    <w:p w:rsidR="003B1248" w:rsidRDefault="003B1248" w:rsidP="003B1248">
      <w:r>
        <w:rPr>
          <w:rFonts w:hint="eastAsia"/>
        </w:rPr>
        <w:t>Практичною</w:t>
      </w:r>
      <w:r>
        <w:t></w:t>
      </w:r>
      <w:r>
        <w:rPr>
          <w:rFonts w:hint="eastAsia"/>
        </w:rPr>
        <w:t>реалізацією</w:t>
      </w:r>
      <w:r>
        <w:t></w:t>
      </w:r>
      <w:r>
        <w:rPr>
          <w:rFonts w:hint="eastAsia"/>
        </w:rPr>
        <w:t>зовнішньої</w:t>
      </w:r>
      <w:r>
        <w:t></w:t>
      </w:r>
      <w:r>
        <w:rPr>
          <w:rFonts w:hint="eastAsia"/>
        </w:rPr>
        <w:t>культурної</w:t>
      </w:r>
      <w:r>
        <w:t></w:t>
      </w:r>
      <w:r>
        <w:rPr>
          <w:rFonts w:hint="eastAsia"/>
        </w:rPr>
        <w:t>політики</w:t>
      </w:r>
      <w:r>
        <w:t></w:t>
      </w:r>
      <w:r>
        <w:rPr>
          <w:rFonts w:hint="eastAsia"/>
        </w:rPr>
        <w:t>займаються</w:t>
      </w:r>
      <w:r>
        <w:t></w:t>
      </w:r>
      <w:r>
        <w:rPr>
          <w:rFonts w:hint="eastAsia"/>
        </w:rPr>
        <w:t>Інститути</w:t>
      </w:r>
    </w:p>
    <w:p w:rsidR="003B1248" w:rsidRDefault="003B1248" w:rsidP="003B1248">
      <w:r>
        <w:rPr>
          <w:rFonts w:hint="eastAsia"/>
        </w:rPr>
        <w:t>культури</w:t>
      </w:r>
      <w:r>
        <w:t></w:t>
      </w:r>
      <w:r>
        <w:rPr>
          <w:rFonts w:hint="eastAsia"/>
        </w:rPr>
        <w:t>Італії</w:t>
      </w:r>
      <w:r>
        <w:t></w:t>
      </w:r>
      <w:r>
        <w:rPr>
          <w:rFonts w:hint="eastAsia"/>
        </w:rPr>
        <w:t>за</w:t>
      </w:r>
      <w:r>
        <w:t></w:t>
      </w:r>
      <w:r>
        <w:rPr>
          <w:rFonts w:hint="eastAsia"/>
        </w:rPr>
        <w:t>кордоном</w:t>
      </w:r>
      <w:r>
        <w:t></w:t>
      </w:r>
    </w:p>
    <w:p w:rsidR="003B1248" w:rsidRDefault="003B1248" w:rsidP="003B1248">
      <w:r>
        <w:t></w:t>
      </w:r>
      <w:r>
        <w:t></w:t>
      </w:r>
      <w:r>
        <w:t></w:t>
      </w:r>
      <w:r>
        <w:rPr>
          <w:rFonts w:hint="eastAsia"/>
        </w:rPr>
        <w:t>На</w:t>
      </w:r>
      <w:r>
        <w:t></w:t>
      </w:r>
      <w:r>
        <w:rPr>
          <w:rFonts w:hint="eastAsia"/>
        </w:rPr>
        <w:t>сучасному</w:t>
      </w:r>
      <w:r>
        <w:t></w:t>
      </w:r>
      <w:r>
        <w:rPr>
          <w:rFonts w:hint="eastAsia"/>
        </w:rPr>
        <w:t>етапі</w:t>
      </w:r>
      <w:r>
        <w:t></w:t>
      </w:r>
      <w:r>
        <w:rPr>
          <w:rFonts w:hint="eastAsia"/>
        </w:rPr>
        <w:t>Італія</w:t>
      </w:r>
      <w:r>
        <w:t></w:t>
      </w:r>
      <w:r>
        <w:rPr>
          <w:rFonts w:hint="eastAsia"/>
        </w:rPr>
        <w:t>активно</w:t>
      </w:r>
      <w:r>
        <w:t></w:t>
      </w:r>
      <w:r>
        <w:rPr>
          <w:rFonts w:hint="eastAsia"/>
        </w:rPr>
        <w:t>застосовує</w:t>
      </w:r>
      <w:r>
        <w:t></w:t>
      </w:r>
      <w:r>
        <w:rPr>
          <w:rFonts w:hint="eastAsia"/>
        </w:rPr>
        <w:t>традиційні</w:t>
      </w:r>
      <w:r>
        <w:t></w:t>
      </w:r>
      <w:r>
        <w:rPr>
          <w:rFonts w:hint="eastAsia"/>
        </w:rPr>
        <w:t>та</w:t>
      </w:r>
      <w:r>
        <w:t></w:t>
      </w:r>
      <w:r>
        <w:rPr>
          <w:rFonts w:hint="eastAsia"/>
        </w:rPr>
        <w:t>інноваційні</w:t>
      </w:r>
    </w:p>
    <w:p w:rsidR="003B1248" w:rsidRDefault="003B1248" w:rsidP="003B1248">
      <w:r>
        <w:rPr>
          <w:rFonts w:hint="eastAsia"/>
        </w:rPr>
        <w:t>інструменти</w:t>
      </w:r>
      <w:r>
        <w:t></w:t>
      </w:r>
      <w:r>
        <w:rPr>
          <w:rFonts w:hint="eastAsia"/>
        </w:rPr>
        <w:t>зовнішньої</w:t>
      </w:r>
      <w:r>
        <w:t></w:t>
      </w:r>
      <w:r>
        <w:rPr>
          <w:rFonts w:hint="eastAsia"/>
        </w:rPr>
        <w:t>культурної</w:t>
      </w:r>
      <w:r>
        <w:t></w:t>
      </w:r>
      <w:r>
        <w:rPr>
          <w:rFonts w:hint="eastAsia"/>
        </w:rPr>
        <w:t>політики</w:t>
      </w:r>
      <w:r>
        <w:t></w:t>
      </w:r>
      <w:r>
        <w:rPr>
          <w:rFonts w:hint="eastAsia"/>
        </w:rPr>
        <w:t>у</w:t>
      </w:r>
      <w:r>
        <w:t></w:t>
      </w:r>
      <w:r>
        <w:rPr>
          <w:rFonts w:hint="eastAsia"/>
        </w:rPr>
        <w:t>різних</w:t>
      </w:r>
      <w:r>
        <w:t></w:t>
      </w:r>
      <w:r>
        <w:rPr>
          <w:rFonts w:hint="eastAsia"/>
        </w:rPr>
        <w:t>сферах</w:t>
      </w:r>
      <w:r>
        <w:t></w:t>
      </w:r>
      <w:r>
        <w:rPr>
          <w:rFonts w:hint="eastAsia"/>
        </w:rPr>
        <w:t>діяльності</w:t>
      </w:r>
      <w:r>
        <w:t></w:t>
      </w:r>
      <w:r>
        <w:t></w:t>
      </w:r>
      <w:r>
        <w:rPr>
          <w:rFonts w:hint="eastAsia"/>
        </w:rPr>
        <w:t>Захист</w:t>
      </w:r>
    </w:p>
    <w:p w:rsidR="003B1248" w:rsidRDefault="003B1248" w:rsidP="003B1248">
      <w:r>
        <w:rPr>
          <w:rFonts w:hint="eastAsia"/>
        </w:rPr>
        <w:t>та</w:t>
      </w:r>
      <w:r>
        <w:t></w:t>
      </w:r>
      <w:r>
        <w:rPr>
          <w:rFonts w:hint="eastAsia"/>
        </w:rPr>
        <w:t>збереження</w:t>
      </w:r>
      <w:r>
        <w:t></w:t>
      </w:r>
      <w:r>
        <w:rPr>
          <w:rFonts w:hint="eastAsia"/>
        </w:rPr>
        <w:t>культурної</w:t>
      </w:r>
      <w:r>
        <w:t></w:t>
      </w:r>
      <w:r>
        <w:rPr>
          <w:rFonts w:hint="eastAsia"/>
        </w:rPr>
        <w:t>спадщини</w:t>
      </w:r>
      <w:r>
        <w:t></w:t>
      </w:r>
      <w:r>
        <w:rPr>
          <w:rFonts w:hint="eastAsia"/>
        </w:rPr>
        <w:t>Італії</w:t>
      </w:r>
      <w:r>
        <w:t></w:t>
      </w:r>
      <w:r>
        <w:rPr>
          <w:rFonts w:hint="eastAsia"/>
        </w:rPr>
        <w:t>є</w:t>
      </w:r>
      <w:r>
        <w:t></w:t>
      </w:r>
      <w:r>
        <w:rPr>
          <w:rFonts w:hint="eastAsia"/>
        </w:rPr>
        <w:t>її</w:t>
      </w:r>
      <w:r>
        <w:t></w:t>
      </w:r>
      <w:r>
        <w:rPr>
          <w:rFonts w:hint="eastAsia"/>
        </w:rPr>
        <w:t>унікальним</w:t>
      </w:r>
      <w:r>
        <w:t></w:t>
      </w:r>
      <w:r>
        <w:rPr>
          <w:rFonts w:hint="eastAsia"/>
        </w:rPr>
        <w:t>інструментом</w:t>
      </w:r>
    </w:p>
    <w:p w:rsidR="003B1248" w:rsidRDefault="003B1248" w:rsidP="003B1248">
      <w:r>
        <w:rPr>
          <w:rFonts w:hint="eastAsia"/>
        </w:rPr>
        <w:t>зовнішньої</w:t>
      </w:r>
      <w:r>
        <w:t></w:t>
      </w:r>
      <w:r>
        <w:rPr>
          <w:rFonts w:hint="eastAsia"/>
        </w:rPr>
        <w:t>культурної</w:t>
      </w:r>
      <w:r>
        <w:t></w:t>
      </w:r>
      <w:r>
        <w:rPr>
          <w:rFonts w:hint="eastAsia"/>
        </w:rPr>
        <w:t>політики</w:t>
      </w:r>
      <w:r>
        <w:t></w:t>
      </w:r>
      <w:r>
        <w:t></w:t>
      </w:r>
      <w:r>
        <w:rPr>
          <w:rFonts w:hint="eastAsia"/>
        </w:rPr>
        <w:t>Рівень</w:t>
      </w:r>
      <w:r>
        <w:t></w:t>
      </w:r>
      <w:r>
        <w:rPr>
          <w:rFonts w:hint="eastAsia"/>
        </w:rPr>
        <w:t>розвитку</w:t>
      </w:r>
      <w:r>
        <w:t></w:t>
      </w:r>
      <w:r>
        <w:rPr>
          <w:rFonts w:hint="eastAsia"/>
        </w:rPr>
        <w:t>та</w:t>
      </w:r>
      <w:r>
        <w:t></w:t>
      </w:r>
      <w:r>
        <w:rPr>
          <w:rFonts w:hint="eastAsia"/>
        </w:rPr>
        <w:t>ефективності</w:t>
      </w:r>
      <w:r>
        <w:t></w:t>
      </w:r>
      <w:r>
        <w:rPr>
          <w:rFonts w:hint="eastAsia"/>
        </w:rPr>
        <w:t>збереження</w:t>
      </w:r>
    </w:p>
    <w:p w:rsidR="003B1248" w:rsidRDefault="003B1248" w:rsidP="003B1248">
      <w:r>
        <w:rPr>
          <w:rFonts w:hint="eastAsia"/>
        </w:rPr>
        <w:t>культурних</w:t>
      </w:r>
      <w:r>
        <w:t></w:t>
      </w:r>
      <w:r>
        <w:rPr>
          <w:rFonts w:hint="eastAsia"/>
        </w:rPr>
        <w:t>та</w:t>
      </w:r>
      <w:r>
        <w:t></w:t>
      </w:r>
      <w:r>
        <w:rPr>
          <w:rFonts w:hint="eastAsia"/>
        </w:rPr>
        <w:t>історичних</w:t>
      </w:r>
      <w:r>
        <w:t></w:t>
      </w:r>
      <w:r>
        <w:rPr>
          <w:rFonts w:hint="eastAsia"/>
        </w:rPr>
        <w:t>пам’яток</w:t>
      </w:r>
      <w:r>
        <w:t></w:t>
      </w:r>
      <w:r>
        <w:t></w:t>
      </w:r>
      <w:r>
        <w:rPr>
          <w:rFonts w:hint="eastAsia"/>
        </w:rPr>
        <w:t>якого</w:t>
      </w:r>
      <w:r>
        <w:t></w:t>
      </w:r>
      <w:r>
        <w:rPr>
          <w:rFonts w:hint="eastAsia"/>
        </w:rPr>
        <w:t>досягла</w:t>
      </w:r>
      <w:r>
        <w:t></w:t>
      </w:r>
      <w:r>
        <w:rPr>
          <w:rFonts w:hint="eastAsia"/>
        </w:rPr>
        <w:t>Італія</w:t>
      </w:r>
      <w:r>
        <w:t></w:t>
      </w:r>
      <w:r>
        <w:t></w:t>
      </w:r>
      <w:r>
        <w:rPr>
          <w:rFonts w:hint="eastAsia"/>
        </w:rPr>
        <w:t>сприяє</w:t>
      </w:r>
      <w:r>
        <w:t></w:t>
      </w:r>
      <w:r>
        <w:rPr>
          <w:rFonts w:hint="eastAsia"/>
        </w:rPr>
        <w:t>тому</w:t>
      </w:r>
      <w:r>
        <w:t></w:t>
      </w:r>
      <w:r>
        <w:t></w:t>
      </w:r>
      <w:r>
        <w:rPr>
          <w:rFonts w:hint="eastAsia"/>
        </w:rPr>
        <w:t>що</w:t>
      </w:r>
    </w:p>
    <w:p w:rsidR="003B1248" w:rsidRDefault="003B1248" w:rsidP="003B1248">
      <w:r>
        <w:t></w:t>
      </w:r>
      <w:r>
        <w:t></w:t>
      </w:r>
      <w:r>
        <w:t></w:t>
      </w:r>
    </w:p>
    <w:p w:rsidR="003B1248" w:rsidRDefault="003B1248" w:rsidP="003B1248">
      <w:r>
        <w:rPr>
          <w:rFonts w:hint="eastAsia"/>
        </w:rPr>
        <w:t>італійська</w:t>
      </w:r>
      <w:r>
        <w:t></w:t>
      </w:r>
      <w:r>
        <w:rPr>
          <w:rFonts w:hint="eastAsia"/>
        </w:rPr>
        <w:t>модель</w:t>
      </w:r>
      <w:r>
        <w:t></w:t>
      </w:r>
      <w:r>
        <w:rPr>
          <w:rFonts w:hint="eastAsia"/>
        </w:rPr>
        <w:t>збереження</w:t>
      </w:r>
      <w:r>
        <w:t></w:t>
      </w:r>
      <w:r>
        <w:rPr>
          <w:rFonts w:hint="eastAsia"/>
        </w:rPr>
        <w:t>спадщини</w:t>
      </w:r>
      <w:r>
        <w:t></w:t>
      </w:r>
      <w:r>
        <w:rPr>
          <w:rFonts w:hint="eastAsia"/>
        </w:rPr>
        <w:t>вважається</w:t>
      </w:r>
      <w:r>
        <w:t></w:t>
      </w:r>
      <w:r>
        <w:rPr>
          <w:rFonts w:hint="eastAsia"/>
        </w:rPr>
        <w:t>однією</w:t>
      </w:r>
      <w:r>
        <w:t></w:t>
      </w:r>
      <w:r>
        <w:rPr>
          <w:rFonts w:hint="eastAsia"/>
        </w:rPr>
        <w:t>з</w:t>
      </w:r>
      <w:r>
        <w:t></w:t>
      </w:r>
      <w:r>
        <w:rPr>
          <w:rFonts w:hint="eastAsia"/>
        </w:rPr>
        <w:t>найбільш</w:t>
      </w:r>
    </w:p>
    <w:p w:rsidR="003B1248" w:rsidRDefault="003B1248" w:rsidP="003B1248">
      <w:r>
        <w:rPr>
          <w:rFonts w:hint="eastAsia"/>
        </w:rPr>
        <w:t>ефективних</w:t>
      </w:r>
      <w:r>
        <w:t></w:t>
      </w:r>
      <w:r>
        <w:rPr>
          <w:rFonts w:hint="eastAsia"/>
        </w:rPr>
        <w:t>і</w:t>
      </w:r>
      <w:r>
        <w:t></w:t>
      </w:r>
      <w:r>
        <w:rPr>
          <w:rFonts w:hint="eastAsia"/>
        </w:rPr>
        <w:t>сприймається</w:t>
      </w:r>
      <w:r>
        <w:t></w:t>
      </w:r>
      <w:r>
        <w:rPr>
          <w:rFonts w:hint="eastAsia"/>
        </w:rPr>
        <w:t>іншими</w:t>
      </w:r>
      <w:r>
        <w:t></w:t>
      </w:r>
      <w:r>
        <w:rPr>
          <w:rFonts w:hint="eastAsia"/>
        </w:rPr>
        <w:t>державами</w:t>
      </w:r>
      <w:r>
        <w:t></w:t>
      </w:r>
      <w:r>
        <w:rPr>
          <w:rFonts w:hint="eastAsia"/>
        </w:rPr>
        <w:t>як</w:t>
      </w:r>
      <w:r>
        <w:t></w:t>
      </w:r>
      <w:r>
        <w:rPr>
          <w:rFonts w:hint="eastAsia"/>
        </w:rPr>
        <w:t>взірець</w:t>
      </w:r>
      <w:r>
        <w:t></w:t>
      </w:r>
      <w:r>
        <w:rPr>
          <w:rFonts w:hint="eastAsia"/>
        </w:rPr>
        <w:t>для</w:t>
      </w:r>
      <w:r>
        <w:t></w:t>
      </w:r>
      <w:r>
        <w:rPr>
          <w:rFonts w:hint="eastAsia"/>
        </w:rPr>
        <w:t>наслідування</w:t>
      </w:r>
      <w:r>
        <w:t></w:t>
      </w:r>
      <w:r>
        <w:t></w:t>
      </w:r>
      <w:r>
        <w:rPr>
          <w:rFonts w:hint="eastAsia"/>
        </w:rPr>
        <w:t>а</w:t>
      </w:r>
    </w:p>
    <w:p w:rsidR="003B1248" w:rsidRDefault="003B1248" w:rsidP="003B1248">
      <w:r>
        <w:rPr>
          <w:rFonts w:hint="eastAsia"/>
        </w:rPr>
        <w:t>відновлення</w:t>
      </w:r>
      <w:r>
        <w:t></w:t>
      </w:r>
      <w:r>
        <w:rPr>
          <w:rFonts w:hint="eastAsia"/>
        </w:rPr>
        <w:t>і</w:t>
      </w:r>
      <w:r>
        <w:t></w:t>
      </w:r>
      <w:r>
        <w:rPr>
          <w:rFonts w:hint="eastAsia"/>
        </w:rPr>
        <w:t>повернення</w:t>
      </w:r>
      <w:r>
        <w:t></w:t>
      </w:r>
      <w:r>
        <w:rPr>
          <w:rFonts w:hint="eastAsia"/>
        </w:rPr>
        <w:t>незаконно</w:t>
      </w:r>
      <w:r>
        <w:t></w:t>
      </w:r>
      <w:r>
        <w:rPr>
          <w:rFonts w:hint="eastAsia"/>
        </w:rPr>
        <w:t>вивезених</w:t>
      </w:r>
      <w:r>
        <w:t></w:t>
      </w:r>
      <w:r>
        <w:rPr>
          <w:rFonts w:hint="eastAsia"/>
        </w:rPr>
        <w:t>культурних</w:t>
      </w:r>
      <w:r>
        <w:t></w:t>
      </w:r>
      <w:r>
        <w:rPr>
          <w:rFonts w:hint="eastAsia"/>
        </w:rPr>
        <w:t>цінностей</w:t>
      </w:r>
      <w:r>
        <w:t></w:t>
      </w:r>
      <w:r>
        <w:rPr>
          <w:rFonts w:hint="eastAsia"/>
        </w:rPr>
        <w:t>виступає</w:t>
      </w:r>
    </w:p>
    <w:p w:rsidR="003B1248" w:rsidRDefault="003B1248" w:rsidP="003B1248">
      <w:r>
        <w:rPr>
          <w:rFonts w:hint="eastAsia"/>
        </w:rPr>
        <w:t>інструментом</w:t>
      </w:r>
      <w:r>
        <w:t></w:t>
      </w:r>
      <w:r>
        <w:rPr>
          <w:rFonts w:hint="eastAsia"/>
        </w:rPr>
        <w:t>зовнішньої</w:t>
      </w:r>
      <w:r>
        <w:t></w:t>
      </w:r>
      <w:r>
        <w:rPr>
          <w:rFonts w:hint="eastAsia"/>
        </w:rPr>
        <w:t>культурної</w:t>
      </w:r>
      <w:r>
        <w:t></w:t>
      </w:r>
      <w:r>
        <w:rPr>
          <w:rFonts w:hint="eastAsia"/>
        </w:rPr>
        <w:t>політики</w:t>
      </w:r>
      <w:r>
        <w:t></w:t>
      </w:r>
      <w:r>
        <w:t></w:t>
      </w:r>
      <w:r>
        <w:rPr>
          <w:rFonts w:hint="eastAsia"/>
        </w:rPr>
        <w:t>Зокрема</w:t>
      </w:r>
      <w:r>
        <w:t></w:t>
      </w:r>
      <w:r>
        <w:t></w:t>
      </w:r>
      <w:r>
        <w:rPr>
          <w:rFonts w:hint="eastAsia"/>
        </w:rPr>
        <w:t>наявність</w:t>
      </w:r>
      <w:r>
        <w:t></w:t>
      </w:r>
      <w:r>
        <w:rPr>
          <w:rFonts w:hint="eastAsia"/>
        </w:rPr>
        <w:t>спеціального</w:t>
      </w:r>
    </w:p>
    <w:p w:rsidR="003B1248" w:rsidRDefault="003B1248" w:rsidP="003B1248">
      <w:r>
        <w:rPr>
          <w:rFonts w:hint="eastAsia"/>
        </w:rPr>
        <w:t>Корпусу</w:t>
      </w:r>
      <w:r>
        <w:t></w:t>
      </w:r>
      <w:r>
        <w:rPr>
          <w:rFonts w:hint="eastAsia"/>
        </w:rPr>
        <w:t>карабінерів</w:t>
      </w:r>
      <w:r>
        <w:t></w:t>
      </w:r>
      <w:r>
        <w:rPr>
          <w:rFonts w:hint="eastAsia"/>
        </w:rPr>
        <w:t>з</w:t>
      </w:r>
      <w:r>
        <w:t></w:t>
      </w:r>
      <w:r>
        <w:rPr>
          <w:rFonts w:hint="eastAsia"/>
        </w:rPr>
        <w:t>захисту</w:t>
      </w:r>
      <w:r>
        <w:t></w:t>
      </w:r>
      <w:r>
        <w:rPr>
          <w:rFonts w:hint="eastAsia"/>
        </w:rPr>
        <w:t>культурної</w:t>
      </w:r>
      <w:r>
        <w:t></w:t>
      </w:r>
      <w:r>
        <w:rPr>
          <w:rFonts w:hint="eastAsia"/>
        </w:rPr>
        <w:t>спадщини</w:t>
      </w:r>
      <w:r>
        <w:t></w:t>
      </w:r>
      <w:r>
        <w:t></w:t>
      </w:r>
      <w:r>
        <w:rPr>
          <w:rFonts w:hint="eastAsia"/>
        </w:rPr>
        <w:t>який</w:t>
      </w:r>
      <w:r>
        <w:t></w:t>
      </w:r>
      <w:r>
        <w:rPr>
          <w:rFonts w:hint="eastAsia"/>
        </w:rPr>
        <w:t>співпрацює</w:t>
      </w:r>
      <w:r>
        <w:t></w:t>
      </w:r>
      <w:r>
        <w:rPr>
          <w:rFonts w:hint="eastAsia"/>
        </w:rPr>
        <w:t>з</w:t>
      </w:r>
      <w:r>
        <w:t></w:t>
      </w:r>
      <w:r>
        <w:rPr>
          <w:rFonts w:hint="eastAsia"/>
        </w:rPr>
        <w:t>іншими</w:t>
      </w:r>
    </w:p>
    <w:p w:rsidR="003B1248" w:rsidRDefault="003B1248" w:rsidP="003B1248">
      <w:r>
        <w:rPr>
          <w:rFonts w:hint="eastAsia"/>
        </w:rPr>
        <w:t>правоохоронними</w:t>
      </w:r>
      <w:r>
        <w:t></w:t>
      </w:r>
      <w:r>
        <w:rPr>
          <w:rFonts w:hint="eastAsia"/>
        </w:rPr>
        <w:t>органами</w:t>
      </w:r>
      <w:r>
        <w:t></w:t>
      </w:r>
      <w:r>
        <w:rPr>
          <w:rFonts w:hint="eastAsia"/>
        </w:rPr>
        <w:t>на</w:t>
      </w:r>
      <w:r>
        <w:t></w:t>
      </w:r>
      <w:r>
        <w:rPr>
          <w:rFonts w:hint="eastAsia"/>
        </w:rPr>
        <w:t>національному</w:t>
      </w:r>
      <w:r>
        <w:t></w:t>
      </w:r>
      <w:r>
        <w:rPr>
          <w:rFonts w:hint="eastAsia"/>
        </w:rPr>
        <w:t>рівні</w:t>
      </w:r>
      <w:r>
        <w:t></w:t>
      </w:r>
      <w:r>
        <w:t></w:t>
      </w:r>
      <w:r>
        <w:rPr>
          <w:rFonts w:hint="eastAsia"/>
        </w:rPr>
        <w:t>сприяє</w:t>
      </w:r>
      <w:r>
        <w:t></w:t>
      </w:r>
      <w:r>
        <w:rPr>
          <w:rFonts w:hint="eastAsia"/>
        </w:rPr>
        <w:t>формуванню</w:t>
      </w:r>
    </w:p>
    <w:p w:rsidR="003B1248" w:rsidRDefault="003B1248" w:rsidP="003B1248">
      <w:r>
        <w:rPr>
          <w:rFonts w:hint="eastAsia"/>
        </w:rPr>
        <w:t>продуктивних</w:t>
      </w:r>
      <w:r>
        <w:t></w:t>
      </w:r>
      <w:r>
        <w:rPr>
          <w:rFonts w:hint="eastAsia"/>
        </w:rPr>
        <w:t>міжнародних</w:t>
      </w:r>
      <w:r>
        <w:t></w:t>
      </w:r>
      <w:r>
        <w:rPr>
          <w:rFonts w:hint="eastAsia"/>
        </w:rPr>
        <w:t>зв</w:t>
      </w:r>
      <w:r>
        <w:t></w:t>
      </w:r>
      <w:r>
        <w:rPr>
          <w:rFonts w:hint="eastAsia"/>
        </w:rPr>
        <w:t>язків</w:t>
      </w:r>
      <w:r>
        <w:t></w:t>
      </w:r>
      <w:r>
        <w:t></w:t>
      </w:r>
      <w:r>
        <w:rPr>
          <w:rFonts w:hint="eastAsia"/>
        </w:rPr>
        <w:t>шляхом</w:t>
      </w:r>
      <w:r>
        <w:t></w:t>
      </w:r>
      <w:r>
        <w:rPr>
          <w:rFonts w:hint="eastAsia"/>
        </w:rPr>
        <w:t>участі</w:t>
      </w:r>
      <w:r>
        <w:t></w:t>
      </w:r>
      <w:r>
        <w:rPr>
          <w:rFonts w:hint="eastAsia"/>
        </w:rPr>
        <w:t>у</w:t>
      </w:r>
      <w:r>
        <w:t></w:t>
      </w:r>
      <w:r>
        <w:rPr>
          <w:rFonts w:hint="eastAsia"/>
        </w:rPr>
        <w:t>спільних</w:t>
      </w:r>
      <w:r>
        <w:t></w:t>
      </w:r>
      <w:r>
        <w:rPr>
          <w:rFonts w:hint="eastAsia"/>
        </w:rPr>
        <w:t>міжнародних</w:t>
      </w:r>
    </w:p>
    <w:p w:rsidR="003B1248" w:rsidRDefault="003B1248" w:rsidP="003B1248">
      <w:r>
        <w:rPr>
          <w:rFonts w:hint="eastAsia"/>
        </w:rPr>
        <w:t>проектах</w:t>
      </w:r>
      <w:r>
        <w:t></w:t>
      </w:r>
      <w:r>
        <w:t></w:t>
      </w:r>
      <w:r>
        <w:rPr>
          <w:rFonts w:hint="eastAsia"/>
        </w:rPr>
        <w:t>Діяльність</w:t>
      </w:r>
      <w:r>
        <w:t></w:t>
      </w:r>
      <w:r>
        <w:rPr>
          <w:rFonts w:hint="eastAsia"/>
        </w:rPr>
        <w:t>у</w:t>
      </w:r>
      <w:r>
        <w:t></w:t>
      </w:r>
      <w:r>
        <w:rPr>
          <w:rFonts w:hint="eastAsia"/>
        </w:rPr>
        <w:t>сфері</w:t>
      </w:r>
      <w:r>
        <w:t></w:t>
      </w:r>
      <w:r>
        <w:rPr>
          <w:rFonts w:hint="eastAsia"/>
        </w:rPr>
        <w:t>археології</w:t>
      </w:r>
      <w:r>
        <w:t></w:t>
      </w:r>
      <w:r>
        <w:rPr>
          <w:rFonts w:hint="eastAsia"/>
        </w:rPr>
        <w:t>та</w:t>
      </w:r>
      <w:r>
        <w:t></w:t>
      </w:r>
      <w:r>
        <w:rPr>
          <w:rFonts w:hint="eastAsia"/>
        </w:rPr>
        <w:t>досягнення</w:t>
      </w:r>
      <w:r>
        <w:t></w:t>
      </w:r>
      <w:r>
        <w:t></w:t>
      </w:r>
      <w:r>
        <w:rPr>
          <w:rFonts w:hint="eastAsia"/>
        </w:rPr>
        <w:t>пов</w:t>
      </w:r>
      <w:r>
        <w:t></w:t>
      </w:r>
      <w:r>
        <w:rPr>
          <w:rFonts w:hint="eastAsia"/>
        </w:rPr>
        <w:t>язані</w:t>
      </w:r>
      <w:r>
        <w:t></w:t>
      </w:r>
      <w:r>
        <w:rPr>
          <w:rFonts w:hint="eastAsia"/>
        </w:rPr>
        <w:t>із</w:t>
      </w:r>
    </w:p>
    <w:p w:rsidR="003B1248" w:rsidRDefault="003B1248" w:rsidP="003B1248">
      <w:r>
        <w:rPr>
          <w:rFonts w:hint="eastAsia"/>
        </w:rPr>
        <w:t>використанням</w:t>
      </w:r>
      <w:r>
        <w:t></w:t>
      </w:r>
      <w:r>
        <w:rPr>
          <w:rFonts w:hint="eastAsia"/>
        </w:rPr>
        <w:t>італійських</w:t>
      </w:r>
      <w:r>
        <w:t></w:t>
      </w:r>
      <w:r>
        <w:rPr>
          <w:rFonts w:hint="eastAsia"/>
        </w:rPr>
        <w:t>новітніх</w:t>
      </w:r>
      <w:r>
        <w:t></w:t>
      </w:r>
      <w:r>
        <w:rPr>
          <w:rFonts w:hint="eastAsia"/>
        </w:rPr>
        <w:t>технологій</w:t>
      </w:r>
      <w:r>
        <w:t></w:t>
      </w:r>
      <w:r>
        <w:t></w:t>
      </w:r>
      <w:r>
        <w:rPr>
          <w:rFonts w:hint="eastAsia"/>
        </w:rPr>
        <w:t>досвіду</w:t>
      </w:r>
      <w:r>
        <w:t></w:t>
      </w:r>
      <w:r>
        <w:rPr>
          <w:rFonts w:hint="eastAsia"/>
        </w:rPr>
        <w:t>та</w:t>
      </w:r>
      <w:r>
        <w:t></w:t>
      </w:r>
      <w:r>
        <w:rPr>
          <w:rFonts w:hint="eastAsia"/>
        </w:rPr>
        <w:t>засобів</w:t>
      </w:r>
      <w:r>
        <w:t></w:t>
      </w:r>
    </w:p>
    <w:p w:rsidR="003B1248" w:rsidRDefault="003B1248" w:rsidP="003B1248">
      <w:r>
        <w:rPr>
          <w:rFonts w:hint="eastAsia"/>
        </w:rPr>
        <w:t>використовується</w:t>
      </w:r>
      <w:r>
        <w:t></w:t>
      </w:r>
      <w:r>
        <w:rPr>
          <w:rFonts w:hint="eastAsia"/>
        </w:rPr>
        <w:t>Італією</w:t>
      </w:r>
      <w:r>
        <w:t></w:t>
      </w:r>
      <w:r>
        <w:rPr>
          <w:rFonts w:hint="eastAsia"/>
        </w:rPr>
        <w:t>як</w:t>
      </w:r>
      <w:r>
        <w:t></w:t>
      </w:r>
      <w:r>
        <w:rPr>
          <w:rFonts w:hint="eastAsia"/>
        </w:rPr>
        <w:t>інструмент</w:t>
      </w:r>
      <w:r>
        <w:t></w:t>
      </w:r>
      <w:r>
        <w:rPr>
          <w:rFonts w:hint="eastAsia"/>
        </w:rPr>
        <w:t>зовнішньої</w:t>
      </w:r>
      <w:r>
        <w:t></w:t>
      </w:r>
      <w:r>
        <w:rPr>
          <w:rFonts w:hint="eastAsia"/>
        </w:rPr>
        <w:t>культурної</w:t>
      </w:r>
      <w:r>
        <w:t></w:t>
      </w:r>
      <w:r>
        <w:rPr>
          <w:rFonts w:hint="eastAsia"/>
        </w:rPr>
        <w:t>політики</w:t>
      </w:r>
      <w:r>
        <w:t></w:t>
      </w:r>
    </w:p>
    <w:p w:rsidR="003B1248" w:rsidRDefault="003B1248" w:rsidP="003B1248">
      <w:r>
        <w:rPr>
          <w:rFonts w:hint="eastAsia"/>
        </w:rPr>
        <w:t>зокрема</w:t>
      </w:r>
      <w:r>
        <w:t></w:t>
      </w:r>
      <w:r>
        <w:rPr>
          <w:rFonts w:hint="eastAsia"/>
        </w:rPr>
        <w:t>в</w:t>
      </w:r>
      <w:r>
        <w:t></w:t>
      </w:r>
      <w:r>
        <w:rPr>
          <w:rFonts w:hint="eastAsia"/>
        </w:rPr>
        <w:t>країнах</w:t>
      </w:r>
      <w:r>
        <w:t></w:t>
      </w:r>
      <w:r>
        <w:rPr>
          <w:rFonts w:hint="eastAsia"/>
        </w:rPr>
        <w:t>Середземномор</w:t>
      </w:r>
      <w:r>
        <w:t></w:t>
      </w:r>
      <w:r>
        <w:rPr>
          <w:rFonts w:hint="eastAsia"/>
        </w:rPr>
        <w:t>я</w:t>
      </w:r>
      <w:r>
        <w:t></w:t>
      </w:r>
      <w:r>
        <w:t></w:t>
      </w:r>
      <w:r>
        <w:rPr>
          <w:rFonts w:hint="eastAsia"/>
        </w:rPr>
        <w:t>на</w:t>
      </w:r>
      <w:r>
        <w:t></w:t>
      </w:r>
      <w:r>
        <w:rPr>
          <w:rFonts w:hint="eastAsia"/>
        </w:rPr>
        <w:t>Близькому</w:t>
      </w:r>
      <w:r>
        <w:t></w:t>
      </w:r>
      <w:r>
        <w:t></w:t>
      </w:r>
      <w:r>
        <w:rPr>
          <w:rFonts w:hint="eastAsia"/>
        </w:rPr>
        <w:t>Середньому</w:t>
      </w:r>
      <w:r>
        <w:t></w:t>
      </w:r>
      <w:r>
        <w:rPr>
          <w:rFonts w:hint="eastAsia"/>
        </w:rPr>
        <w:t>та</w:t>
      </w:r>
      <w:r>
        <w:t></w:t>
      </w:r>
      <w:r>
        <w:rPr>
          <w:rFonts w:hint="eastAsia"/>
        </w:rPr>
        <w:t>Далекому</w:t>
      </w:r>
    </w:p>
    <w:p w:rsidR="003B1248" w:rsidRDefault="003B1248" w:rsidP="003B1248">
      <w:r>
        <w:rPr>
          <w:rFonts w:hint="eastAsia"/>
        </w:rPr>
        <w:t>Сході</w:t>
      </w:r>
      <w:r>
        <w:t></w:t>
      </w:r>
    </w:p>
    <w:p w:rsidR="003B1248" w:rsidRDefault="003B1248" w:rsidP="003B1248">
      <w:r>
        <w:rPr>
          <w:rFonts w:hint="eastAsia"/>
        </w:rPr>
        <w:t>Практика</w:t>
      </w:r>
      <w:r>
        <w:t></w:t>
      </w:r>
      <w:r>
        <w:rPr>
          <w:rFonts w:hint="eastAsia"/>
        </w:rPr>
        <w:t>поширення</w:t>
      </w:r>
      <w:r>
        <w:t></w:t>
      </w:r>
      <w:r>
        <w:rPr>
          <w:rFonts w:hint="eastAsia"/>
        </w:rPr>
        <w:t>італійської</w:t>
      </w:r>
      <w:r>
        <w:t></w:t>
      </w:r>
      <w:r>
        <w:rPr>
          <w:rFonts w:hint="eastAsia"/>
        </w:rPr>
        <w:t>мови</w:t>
      </w:r>
      <w:r>
        <w:t></w:t>
      </w:r>
      <w:r>
        <w:rPr>
          <w:rFonts w:hint="eastAsia"/>
        </w:rPr>
        <w:t>у</w:t>
      </w:r>
      <w:r>
        <w:t></w:t>
      </w:r>
      <w:r>
        <w:rPr>
          <w:rFonts w:hint="eastAsia"/>
        </w:rPr>
        <w:t>світі</w:t>
      </w:r>
      <w:r>
        <w:t></w:t>
      </w:r>
      <w:r>
        <w:rPr>
          <w:rFonts w:hint="eastAsia"/>
        </w:rPr>
        <w:t>призвела</w:t>
      </w:r>
      <w:r>
        <w:t></w:t>
      </w:r>
      <w:r>
        <w:rPr>
          <w:rFonts w:hint="eastAsia"/>
        </w:rPr>
        <w:t>до</w:t>
      </w:r>
      <w:r>
        <w:t></w:t>
      </w:r>
      <w:r>
        <w:rPr>
          <w:rFonts w:hint="eastAsia"/>
        </w:rPr>
        <w:t>виникнення</w:t>
      </w:r>
    </w:p>
    <w:p w:rsidR="003B1248" w:rsidRDefault="003B1248" w:rsidP="003B1248">
      <w:r>
        <w:rPr>
          <w:rFonts w:hint="eastAsia"/>
        </w:rPr>
        <w:t>нового</w:t>
      </w:r>
      <w:r>
        <w:t></w:t>
      </w:r>
      <w:r>
        <w:rPr>
          <w:rFonts w:hint="eastAsia"/>
        </w:rPr>
        <w:t>поняття</w:t>
      </w:r>
      <w:r>
        <w:t></w:t>
      </w:r>
      <w:r>
        <w:rPr>
          <w:rFonts w:hint="eastAsia"/>
        </w:rPr>
        <w:t>італофонія</w:t>
      </w:r>
      <w:r>
        <w:t></w:t>
      </w:r>
      <w:r>
        <w:t></w:t>
      </w:r>
      <w:r>
        <w:rPr>
          <w:rFonts w:hint="eastAsia"/>
        </w:rPr>
        <w:t>що</w:t>
      </w:r>
      <w:r>
        <w:t></w:t>
      </w:r>
      <w:r>
        <w:rPr>
          <w:rFonts w:hint="eastAsia"/>
        </w:rPr>
        <w:t>є</w:t>
      </w:r>
      <w:r>
        <w:t></w:t>
      </w:r>
      <w:r>
        <w:rPr>
          <w:rFonts w:hint="eastAsia"/>
        </w:rPr>
        <w:t>цілеспрямованою</w:t>
      </w:r>
      <w:r>
        <w:t></w:t>
      </w:r>
      <w:r>
        <w:rPr>
          <w:rFonts w:hint="eastAsia"/>
        </w:rPr>
        <w:t>діяльністю</w:t>
      </w:r>
      <w:r>
        <w:t></w:t>
      </w:r>
      <w:r>
        <w:rPr>
          <w:rFonts w:hint="eastAsia"/>
        </w:rPr>
        <w:t>держави</w:t>
      </w:r>
      <w:r>
        <w:t></w:t>
      </w:r>
      <w:r>
        <w:rPr>
          <w:rFonts w:hint="eastAsia"/>
        </w:rPr>
        <w:t>та</w:t>
      </w:r>
    </w:p>
    <w:p w:rsidR="003B1248" w:rsidRDefault="003B1248" w:rsidP="003B1248">
      <w:r>
        <w:rPr>
          <w:rFonts w:hint="eastAsia"/>
        </w:rPr>
        <w:t>недержавних</w:t>
      </w:r>
      <w:r>
        <w:t></w:t>
      </w:r>
      <w:r>
        <w:rPr>
          <w:rFonts w:hint="eastAsia"/>
        </w:rPr>
        <w:t>акторів</w:t>
      </w:r>
      <w:r>
        <w:t></w:t>
      </w:r>
      <w:r>
        <w:rPr>
          <w:rFonts w:hint="eastAsia"/>
        </w:rPr>
        <w:t>з</w:t>
      </w:r>
      <w:r>
        <w:t></w:t>
      </w:r>
      <w:r>
        <w:rPr>
          <w:rFonts w:hint="eastAsia"/>
        </w:rPr>
        <w:t>поширення</w:t>
      </w:r>
      <w:r>
        <w:t></w:t>
      </w:r>
      <w:r>
        <w:rPr>
          <w:rFonts w:hint="eastAsia"/>
        </w:rPr>
        <w:t>італійської</w:t>
      </w:r>
      <w:r>
        <w:t></w:t>
      </w:r>
      <w:r>
        <w:rPr>
          <w:rFonts w:hint="eastAsia"/>
        </w:rPr>
        <w:t>мови</w:t>
      </w:r>
      <w:r>
        <w:t></w:t>
      </w:r>
      <w:r>
        <w:rPr>
          <w:rFonts w:hint="eastAsia"/>
        </w:rPr>
        <w:t>у</w:t>
      </w:r>
      <w:r>
        <w:t></w:t>
      </w:r>
      <w:r>
        <w:rPr>
          <w:rFonts w:hint="eastAsia"/>
        </w:rPr>
        <w:t>світі</w:t>
      </w:r>
      <w:r>
        <w:t></w:t>
      </w:r>
      <w:r>
        <w:t></w:t>
      </w:r>
      <w:r>
        <w:rPr>
          <w:rFonts w:hint="eastAsia"/>
        </w:rPr>
        <w:t>Особливістю</w:t>
      </w:r>
    </w:p>
    <w:p w:rsidR="003B1248" w:rsidRDefault="003B1248" w:rsidP="003B1248">
      <w:r>
        <w:rPr>
          <w:rFonts w:hint="eastAsia"/>
        </w:rPr>
        <w:t>політики</w:t>
      </w:r>
      <w:r>
        <w:t></w:t>
      </w:r>
      <w:r>
        <w:rPr>
          <w:rFonts w:hint="eastAsia"/>
        </w:rPr>
        <w:t>італофонії</w:t>
      </w:r>
      <w:r>
        <w:t></w:t>
      </w:r>
      <w:r>
        <w:rPr>
          <w:rFonts w:hint="eastAsia"/>
        </w:rPr>
        <w:t>є</w:t>
      </w:r>
      <w:r>
        <w:t></w:t>
      </w:r>
      <w:r>
        <w:rPr>
          <w:rFonts w:hint="eastAsia"/>
        </w:rPr>
        <w:t>те</w:t>
      </w:r>
      <w:r>
        <w:t></w:t>
      </w:r>
      <w:r>
        <w:t></w:t>
      </w:r>
      <w:r>
        <w:rPr>
          <w:rFonts w:hint="eastAsia"/>
        </w:rPr>
        <w:t>що</w:t>
      </w:r>
      <w:r>
        <w:t></w:t>
      </w:r>
      <w:r>
        <w:rPr>
          <w:rFonts w:hint="eastAsia"/>
        </w:rPr>
        <w:t>функції</w:t>
      </w:r>
      <w:r>
        <w:t></w:t>
      </w:r>
      <w:r>
        <w:rPr>
          <w:rFonts w:hint="eastAsia"/>
        </w:rPr>
        <w:t>з</w:t>
      </w:r>
      <w:r>
        <w:t></w:t>
      </w:r>
      <w:r>
        <w:rPr>
          <w:rFonts w:hint="eastAsia"/>
        </w:rPr>
        <w:t>її</w:t>
      </w:r>
      <w:r>
        <w:t></w:t>
      </w:r>
      <w:r>
        <w:rPr>
          <w:rFonts w:hint="eastAsia"/>
        </w:rPr>
        <w:t>втілення</w:t>
      </w:r>
      <w:r>
        <w:t></w:t>
      </w:r>
      <w:r>
        <w:rPr>
          <w:rFonts w:hint="eastAsia"/>
        </w:rPr>
        <w:t>розділені</w:t>
      </w:r>
      <w:r>
        <w:t></w:t>
      </w:r>
      <w:r>
        <w:rPr>
          <w:rFonts w:hint="eastAsia"/>
        </w:rPr>
        <w:t>між</w:t>
      </w:r>
      <w:r>
        <w:t></w:t>
      </w:r>
      <w:r>
        <w:rPr>
          <w:rFonts w:hint="eastAsia"/>
        </w:rPr>
        <w:t>структурами</w:t>
      </w:r>
    </w:p>
    <w:p w:rsidR="003B1248" w:rsidRDefault="003B1248" w:rsidP="003B1248">
      <w:r>
        <w:rPr>
          <w:rFonts w:hint="eastAsia"/>
        </w:rPr>
        <w:t>МЗС</w:t>
      </w:r>
      <w:r>
        <w:t></w:t>
      </w:r>
      <w:r>
        <w:rPr>
          <w:rFonts w:hint="eastAsia"/>
        </w:rPr>
        <w:t>та</w:t>
      </w:r>
      <w:r>
        <w:t></w:t>
      </w:r>
      <w:r>
        <w:rPr>
          <w:rFonts w:hint="eastAsia"/>
        </w:rPr>
        <w:t>Міністерством</w:t>
      </w:r>
      <w:r>
        <w:t></w:t>
      </w:r>
      <w:r>
        <w:rPr>
          <w:rFonts w:hint="eastAsia"/>
        </w:rPr>
        <w:t>спадщини</w:t>
      </w:r>
      <w:r>
        <w:t></w:t>
      </w:r>
      <w:r>
        <w:t></w:t>
      </w:r>
      <w:r>
        <w:rPr>
          <w:rFonts w:hint="eastAsia"/>
        </w:rPr>
        <w:t>культурної</w:t>
      </w:r>
      <w:r>
        <w:t></w:t>
      </w:r>
      <w:r>
        <w:rPr>
          <w:rFonts w:hint="eastAsia"/>
        </w:rPr>
        <w:t>діяльності</w:t>
      </w:r>
      <w:r>
        <w:t></w:t>
      </w:r>
      <w:r>
        <w:rPr>
          <w:rFonts w:hint="eastAsia"/>
        </w:rPr>
        <w:t>та</w:t>
      </w:r>
      <w:r>
        <w:t></w:t>
      </w:r>
      <w:r>
        <w:rPr>
          <w:rFonts w:hint="eastAsia"/>
        </w:rPr>
        <w:t>туризму</w:t>
      </w:r>
      <w:r>
        <w:t></w:t>
      </w:r>
      <w:r>
        <w:rPr>
          <w:rFonts w:hint="eastAsia"/>
        </w:rPr>
        <w:t>Італії</w:t>
      </w:r>
      <w:r>
        <w:t></w:t>
      </w:r>
    </w:p>
    <w:p w:rsidR="003B1248" w:rsidRDefault="003B1248" w:rsidP="003B1248">
      <w:r>
        <w:rPr>
          <w:rFonts w:hint="eastAsia"/>
        </w:rPr>
        <w:t>частково</w:t>
      </w:r>
      <w:r>
        <w:t></w:t>
      </w:r>
      <w:r>
        <w:rPr>
          <w:rFonts w:hint="eastAsia"/>
        </w:rPr>
        <w:t>діяльність</w:t>
      </w:r>
      <w:r>
        <w:t></w:t>
      </w:r>
      <w:r>
        <w:rPr>
          <w:rFonts w:hint="eastAsia"/>
        </w:rPr>
        <w:t>з</w:t>
      </w:r>
      <w:r>
        <w:t></w:t>
      </w:r>
      <w:r>
        <w:rPr>
          <w:rFonts w:hint="eastAsia"/>
        </w:rPr>
        <w:t>забезпечення</w:t>
      </w:r>
      <w:r>
        <w:t></w:t>
      </w:r>
      <w:r>
        <w:rPr>
          <w:rFonts w:hint="eastAsia"/>
        </w:rPr>
        <w:t>політики</w:t>
      </w:r>
      <w:r>
        <w:t></w:t>
      </w:r>
      <w:r>
        <w:rPr>
          <w:rFonts w:hint="eastAsia"/>
        </w:rPr>
        <w:t>італофонії</w:t>
      </w:r>
      <w:r>
        <w:t></w:t>
      </w:r>
      <w:r>
        <w:rPr>
          <w:rFonts w:hint="eastAsia"/>
        </w:rPr>
        <w:t>здійснюють</w:t>
      </w:r>
      <w:r>
        <w:t></w:t>
      </w:r>
      <w:r>
        <w:rPr>
          <w:rFonts w:hint="eastAsia"/>
        </w:rPr>
        <w:t>неурядові</w:t>
      </w:r>
    </w:p>
    <w:p w:rsidR="003B1248" w:rsidRDefault="003B1248" w:rsidP="003B1248">
      <w:r>
        <w:rPr>
          <w:rFonts w:hint="eastAsia"/>
        </w:rPr>
        <w:t>організації</w:t>
      </w:r>
      <w:r>
        <w:t></w:t>
      </w:r>
      <w:r>
        <w:rPr>
          <w:rFonts w:hint="eastAsia"/>
        </w:rPr>
        <w:t>та</w:t>
      </w:r>
      <w:r>
        <w:t></w:t>
      </w:r>
      <w:r>
        <w:rPr>
          <w:rFonts w:hint="eastAsia"/>
        </w:rPr>
        <w:t>фонди</w:t>
      </w:r>
      <w:r>
        <w:t></w:t>
      </w:r>
      <w:r>
        <w:t></w:t>
      </w:r>
      <w:r>
        <w:rPr>
          <w:rFonts w:hint="eastAsia"/>
        </w:rPr>
        <w:t>які</w:t>
      </w:r>
      <w:r>
        <w:t></w:t>
      </w:r>
      <w:r>
        <w:rPr>
          <w:rFonts w:hint="eastAsia"/>
        </w:rPr>
        <w:t>співпрацюють</w:t>
      </w:r>
      <w:r>
        <w:t></w:t>
      </w:r>
      <w:r>
        <w:rPr>
          <w:rFonts w:hint="eastAsia"/>
        </w:rPr>
        <w:t>з</w:t>
      </w:r>
      <w:r>
        <w:t></w:t>
      </w:r>
      <w:r>
        <w:rPr>
          <w:rFonts w:hint="eastAsia"/>
        </w:rPr>
        <w:t>державними</w:t>
      </w:r>
      <w:r>
        <w:t></w:t>
      </w:r>
      <w:r>
        <w:rPr>
          <w:rFonts w:hint="eastAsia"/>
        </w:rPr>
        <w:t>установами</w:t>
      </w:r>
      <w:r>
        <w:t></w:t>
      </w:r>
      <w:r>
        <w:t></w:t>
      </w:r>
      <w:r>
        <w:rPr>
          <w:rFonts w:hint="eastAsia"/>
        </w:rPr>
        <w:t>Важлива</w:t>
      </w:r>
    </w:p>
    <w:p w:rsidR="003B1248" w:rsidRDefault="003B1248" w:rsidP="003B1248">
      <w:r>
        <w:rPr>
          <w:rFonts w:hint="eastAsia"/>
        </w:rPr>
        <w:t>роль</w:t>
      </w:r>
      <w:r>
        <w:t></w:t>
      </w:r>
      <w:r>
        <w:rPr>
          <w:rFonts w:hint="eastAsia"/>
        </w:rPr>
        <w:t>в</w:t>
      </w:r>
      <w:r>
        <w:t></w:t>
      </w:r>
      <w:r>
        <w:rPr>
          <w:rFonts w:hint="eastAsia"/>
        </w:rPr>
        <w:t>поширенні</w:t>
      </w:r>
      <w:r>
        <w:t></w:t>
      </w:r>
      <w:r>
        <w:rPr>
          <w:rFonts w:hint="eastAsia"/>
        </w:rPr>
        <w:t>італійської</w:t>
      </w:r>
      <w:r>
        <w:t></w:t>
      </w:r>
      <w:r>
        <w:rPr>
          <w:rFonts w:hint="eastAsia"/>
        </w:rPr>
        <w:t>мови</w:t>
      </w:r>
      <w:r>
        <w:t></w:t>
      </w:r>
      <w:r>
        <w:rPr>
          <w:rFonts w:hint="eastAsia"/>
        </w:rPr>
        <w:t>належить</w:t>
      </w:r>
      <w:r>
        <w:t></w:t>
      </w:r>
      <w:r>
        <w:rPr>
          <w:rFonts w:hint="eastAsia"/>
        </w:rPr>
        <w:t>католицькій</w:t>
      </w:r>
      <w:r>
        <w:t></w:t>
      </w:r>
      <w:r>
        <w:rPr>
          <w:rFonts w:hint="eastAsia"/>
        </w:rPr>
        <w:t>церкві</w:t>
      </w:r>
      <w:r>
        <w:t></w:t>
      </w:r>
      <w:r>
        <w:t></w:t>
      </w:r>
      <w:r>
        <w:rPr>
          <w:rFonts w:hint="eastAsia"/>
        </w:rPr>
        <w:t>де</w:t>
      </w:r>
      <w:r>
        <w:t></w:t>
      </w:r>
      <w:r>
        <w:rPr>
          <w:rFonts w:hint="eastAsia"/>
        </w:rPr>
        <w:t>саме</w:t>
      </w:r>
    </w:p>
    <w:p w:rsidR="003B1248" w:rsidRDefault="003B1248" w:rsidP="003B1248">
      <w:r>
        <w:rPr>
          <w:rFonts w:hint="eastAsia"/>
        </w:rPr>
        <w:t>італійська</w:t>
      </w:r>
      <w:r>
        <w:t></w:t>
      </w:r>
      <w:r>
        <w:rPr>
          <w:rFonts w:hint="eastAsia"/>
        </w:rPr>
        <w:t>сприймається</w:t>
      </w:r>
      <w:r>
        <w:t></w:t>
      </w:r>
      <w:r>
        <w:rPr>
          <w:rFonts w:hint="eastAsia"/>
        </w:rPr>
        <w:t>як</w:t>
      </w:r>
      <w:r>
        <w:t></w:t>
      </w:r>
      <w:r>
        <w:rPr>
          <w:rFonts w:hint="eastAsia"/>
        </w:rPr>
        <w:t>мова</w:t>
      </w:r>
      <w:r>
        <w:t></w:t>
      </w:r>
      <w:r>
        <w:rPr>
          <w:rFonts w:hint="eastAsia"/>
        </w:rPr>
        <w:t>офіційного</w:t>
      </w:r>
      <w:r>
        <w:t></w:t>
      </w:r>
      <w:r>
        <w:rPr>
          <w:rFonts w:hint="eastAsia"/>
        </w:rPr>
        <w:t>спілкування</w:t>
      </w:r>
      <w:r>
        <w:t></w:t>
      </w:r>
    </w:p>
    <w:p w:rsidR="003B1248" w:rsidRDefault="003B1248" w:rsidP="003B1248">
      <w:r>
        <w:rPr>
          <w:rFonts w:hint="eastAsia"/>
        </w:rPr>
        <w:t>В</w:t>
      </w:r>
      <w:r>
        <w:t></w:t>
      </w:r>
      <w:r>
        <w:rPr>
          <w:rFonts w:hint="eastAsia"/>
        </w:rPr>
        <w:t>політиці</w:t>
      </w:r>
      <w:r>
        <w:t></w:t>
      </w:r>
      <w:r>
        <w:rPr>
          <w:rFonts w:hint="eastAsia"/>
        </w:rPr>
        <w:t>італофонії</w:t>
      </w:r>
      <w:r>
        <w:t></w:t>
      </w:r>
      <w:r>
        <w:rPr>
          <w:rFonts w:hint="eastAsia"/>
        </w:rPr>
        <w:t>можна</w:t>
      </w:r>
      <w:r>
        <w:t></w:t>
      </w:r>
      <w:r>
        <w:rPr>
          <w:rFonts w:hint="eastAsia"/>
        </w:rPr>
        <w:t>виділити</w:t>
      </w:r>
      <w:r>
        <w:t></w:t>
      </w:r>
      <w:r>
        <w:rPr>
          <w:rFonts w:hint="eastAsia"/>
        </w:rPr>
        <w:t>наступні</w:t>
      </w:r>
      <w:r>
        <w:t></w:t>
      </w:r>
      <w:r>
        <w:rPr>
          <w:rFonts w:hint="eastAsia"/>
        </w:rPr>
        <w:t>регіональні</w:t>
      </w:r>
      <w:r>
        <w:t></w:t>
      </w:r>
      <w:r>
        <w:rPr>
          <w:rFonts w:hint="eastAsia"/>
        </w:rPr>
        <w:t>пріоритети</w:t>
      </w:r>
      <w:r>
        <w:t></w:t>
      </w:r>
    </w:p>
    <w:p w:rsidR="003B1248" w:rsidRDefault="003B1248" w:rsidP="003B1248">
      <w:r>
        <w:rPr>
          <w:rFonts w:hint="eastAsia"/>
        </w:rPr>
        <w:t>Перший</w:t>
      </w:r>
      <w:r>
        <w:t></w:t>
      </w:r>
      <w:r>
        <w:rPr>
          <w:rFonts w:hint="eastAsia"/>
        </w:rPr>
        <w:t>–</w:t>
      </w:r>
      <w:r>
        <w:t></w:t>
      </w:r>
      <w:r>
        <w:rPr>
          <w:rFonts w:hint="eastAsia"/>
        </w:rPr>
        <w:t>територія</w:t>
      </w:r>
      <w:r>
        <w:t></w:t>
      </w:r>
      <w:r>
        <w:rPr>
          <w:rFonts w:hint="eastAsia"/>
        </w:rPr>
        <w:t>Далмації</w:t>
      </w:r>
      <w:r>
        <w:t></w:t>
      </w:r>
      <w:r>
        <w:t></w:t>
      </w:r>
      <w:r>
        <w:rPr>
          <w:rFonts w:hint="eastAsia"/>
        </w:rPr>
        <w:t>Корсики</w:t>
      </w:r>
      <w:r>
        <w:t></w:t>
      </w:r>
      <w:r>
        <w:t></w:t>
      </w:r>
      <w:r>
        <w:rPr>
          <w:rFonts w:hint="eastAsia"/>
        </w:rPr>
        <w:t>Мальти</w:t>
      </w:r>
      <w:r>
        <w:t></w:t>
      </w:r>
      <w:r>
        <w:t></w:t>
      </w:r>
      <w:r>
        <w:rPr>
          <w:rFonts w:hint="eastAsia"/>
        </w:rPr>
        <w:t>Істрії</w:t>
      </w:r>
      <w:r>
        <w:t></w:t>
      </w:r>
      <w:r>
        <w:t></w:t>
      </w:r>
      <w:r>
        <w:rPr>
          <w:rFonts w:hint="eastAsia"/>
        </w:rPr>
        <w:t>Албанії</w:t>
      </w:r>
      <w:r>
        <w:t></w:t>
      </w:r>
      <w:r>
        <w:t></w:t>
      </w:r>
      <w:r>
        <w:rPr>
          <w:rFonts w:hint="eastAsia"/>
        </w:rPr>
        <w:t>які</w:t>
      </w:r>
      <w:r>
        <w:t></w:t>
      </w:r>
      <w:r>
        <w:rPr>
          <w:rFonts w:hint="eastAsia"/>
        </w:rPr>
        <w:t>історично</w:t>
      </w:r>
    </w:p>
    <w:p w:rsidR="003B1248" w:rsidRDefault="003B1248" w:rsidP="003B1248">
      <w:r>
        <w:rPr>
          <w:rFonts w:hint="eastAsia"/>
        </w:rPr>
        <w:t>відносились</w:t>
      </w:r>
      <w:r>
        <w:t></w:t>
      </w:r>
      <w:r>
        <w:rPr>
          <w:rFonts w:hint="eastAsia"/>
        </w:rPr>
        <w:t>до</w:t>
      </w:r>
      <w:r>
        <w:t></w:t>
      </w:r>
      <w:r>
        <w:rPr>
          <w:rFonts w:hint="eastAsia"/>
        </w:rPr>
        <w:t>територій</w:t>
      </w:r>
      <w:r>
        <w:t></w:t>
      </w:r>
      <w:r>
        <w:t></w:t>
      </w:r>
      <w:r>
        <w:rPr>
          <w:rFonts w:hint="eastAsia"/>
        </w:rPr>
        <w:t>які</w:t>
      </w:r>
      <w:r>
        <w:t></w:t>
      </w:r>
      <w:r>
        <w:rPr>
          <w:rFonts w:hint="eastAsia"/>
        </w:rPr>
        <w:t>були</w:t>
      </w:r>
      <w:r>
        <w:t></w:t>
      </w:r>
      <w:r>
        <w:rPr>
          <w:rFonts w:hint="eastAsia"/>
        </w:rPr>
        <w:t>частиною</w:t>
      </w:r>
      <w:r>
        <w:t></w:t>
      </w:r>
      <w:r>
        <w:rPr>
          <w:rFonts w:hint="eastAsia"/>
        </w:rPr>
        <w:t>італійських</w:t>
      </w:r>
      <w:r>
        <w:t></w:t>
      </w:r>
      <w:r>
        <w:rPr>
          <w:rFonts w:hint="eastAsia"/>
        </w:rPr>
        <w:t>держав</w:t>
      </w:r>
      <w:r>
        <w:t></w:t>
      </w:r>
      <w:r>
        <w:t></w:t>
      </w:r>
      <w:r>
        <w:rPr>
          <w:rFonts w:hint="eastAsia"/>
        </w:rPr>
        <w:t>і</w:t>
      </w:r>
      <w:r>
        <w:t></w:t>
      </w:r>
      <w:r>
        <w:rPr>
          <w:rFonts w:hint="eastAsia"/>
        </w:rPr>
        <w:t>на</w:t>
      </w:r>
      <w:r>
        <w:t></w:t>
      </w:r>
      <w:r>
        <w:rPr>
          <w:rFonts w:hint="eastAsia"/>
        </w:rPr>
        <w:t>сучасний</w:t>
      </w:r>
    </w:p>
    <w:p w:rsidR="003B1248" w:rsidRDefault="003B1248" w:rsidP="003B1248">
      <w:r>
        <w:rPr>
          <w:rFonts w:hint="eastAsia"/>
        </w:rPr>
        <w:t>момент</w:t>
      </w:r>
      <w:r>
        <w:t></w:t>
      </w:r>
      <w:r>
        <w:rPr>
          <w:rFonts w:hint="eastAsia"/>
        </w:rPr>
        <w:t>відносяться</w:t>
      </w:r>
      <w:r>
        <w:t></w:t>
      </w:r>
      <w:r>
        <w:rPr>
          <w:rFonts w:hint="eastAsia"/>
        </w:rPr>
        <w:t>до</w:t>
      </w:r>
      <w:r>
        <w:t></w:t>
      </w:r>
      <w:r>
        <w:rPr>
          <w:rFonts w:hint="eastAsia"/>
        </w:rPr>
        <w:t>інших</w:t>
      </w:r>
      <w:r>
        <w:t></w:t>
      </w:r>
      <w:r>
        <w:rPr>
          <w:rFonts w:hint="eastAsia"/>
        </w:rPr>
        <w:t>країн</w:t>
      </w:r>
      <w:r>
        <w:t></w:t>
      </w:r>
      <w:r>
        <w:t></w:t>
      </w:r>
      <w:r>
        <w:rPr>
          <w:rFonts w:hint="eastAsia"/>
        </w:rPr>
        <w:t>Другий</w:t>
      </w:r>
      <w:r>
        <w:t></w:t>
      </w:r>
      <w:r>
        <w:rPr>
          <w:rFonts w:hint="eastAsia"/>
        </w:rPr>
        <w:t>напрям</w:t>
      </w:r>
      <w:r>
        <w:t></w:t>
      </w:r>
      <w:r>
        <w:rPr>
          <w:rFonts w:hint="eastAsia"/>
        </w:rPr>
        <w:t>відноситься</w:t>
      </w:r>
      <w:r>
        <w:t></w:t>
      </w:r>
      <w:r>
        <w:rPr>
          <w:rFonts w:hint="eastAsia"/>
        </w:rPr>
        <w:t>до</w:t>
      </w:r>
      <w:r>
        <w:t></w:t>
      </w:r>
      <w:r>
        <w:rPr>
          <w:rFonts w:hint="eastAsia"/>
        </w:rPr>
        <w:t>територій</w:t>
      </w:r>
    </w:p>
    <w:p w:rsidR="003B1248" w:rsidRDefault="003B1248" w:rsidP="003B1248">
      <w:r>
        <w:rPr>
          <w:rFonts w:hint="eastAsia"/>
        </w:rPr>
        <w:t>найбільшої</w:t>
      </w:r>
      <w:r>
        <w:t></w:t>
      </w:r>
      <w:r>
        <w:rPr>
          <w:rFonts w:hint="eastAsia"/>
        </w:rPr>
        <w:t>еміграції</w:t>
      </w:r>
      <w:r>
        <w:t></w:t>
      </w:r>
      <w:r>
        <w:rPr>
          <w:rFonts w:hint="eastAsia"/>
        </w:rPr>
        <w:t>італійського</w:t>
      </w:r>
      <w:r>
        <w:t></w:t>
      </w:r>
      <w:r>
        <w:rPr>
          <w:rFonts w:hint="eastAsia"/>
        </w:rPr>
        <w:t>населення</w:t>
      </w:r>
      <w:r>
        <w:t></w:t>
      </w:r>
      <w:r>
        <w:t></w:t>
      </w:r>
      <w:r>
        <w:rPr>
          <w:rFonts w:hint="eastAsia"/>
        </w:rPr>
        <w:t>де</w:t>
      </w:r>
      <w:r>
        <w:t></w:t>
      </w:r>
      <w:r>
        <w:rPr>
          <w:rFonts w:hint="eastAsia"/>
        </w:rPr>
        <w:t>відчувається</w:t>
      </w:r>
      <w:r>
        <w:t></w:t>
      </w:r>
      <w:r>
        <w:rPr>
          <w:rFonts w:hint="eastAsia"/>
        </w:rPr>
        <w:t>вплив</w:t>
      </w:r>
      <w:r>
        <w:t></w:t>
      </w:r>
      <w:r>
        <w:rPr>
          <w:rFonts w:hint="eastAsia"/>
        </w:rPr>
        <w:t>італійської</w:t>
      </w:r>
    </w:p>
    <w:p w:rsidR="003B1248" w:rsidRDefault="003B1248" w:rsidP="003B1248">
      <w:r>
        <w:rPr>
          <w:rFonts w:hint="eastAsia"/>
        </w:rPr>
        <w:t>діаспори</w:t>
      </w:r>
      <w:r>
        <w:t></w:t>
      </w:r>
      <w:r>
        <w:rPr>
          <w:rFonts w:hint="eastAsia"/>
        </w:rPr>
        <w:t>та</w:t>
      </w:r>
      <w:r>
        <w:t></w:t>
      </w:r>
      <w:r>
        <w:rPr>
          <w:rFonts w:hint="eastAsia"/>
        </w:rPr>
        <w:t>поширене</w:t>
      </w:r>
      <w:r>
        <w:t></w:t>
      </w:r>
      <w:r>
        <w:rPr>
          <w:rFonts w:hint="eastAsia"/>
        </w:rPr>
        <w:t>використання</w:t>
      </w:r>
      <w:r>
        <w:t></w:t>
      </w:r>
      <w:r>
        <w:rPr>
          <w:rFonts w:hint="eastAsia"/>
        </w:rPr>
        <w:t>італійської</w:t>
      </w:r>
      <w:r>
        <w:t></w:t>
      </w:r>
      <w:r>
        <w:rPr>
          <w:rFonts w:hint="eastAsia"/>
        </w:rPr>
        <w:t>мови</w:t>
      </w:r>
      <w:r>
        <w:t></w:t>
      </w:r>
      <w:r>
        <w:rPr>
          <w:rFonts w:hint="eastAsia"/>
        </w:rPr>
        <w:t>як</w:t>
      </w:r>
      <w:r>
        <w:t></w:t>
      </w:r>
      <w:r>
        <w:rPr>
          <w:rFonts w:hint="eastAsia"/>
        </w:rPr>
        <w:t>другої</w:t>
      </w:r>
      <w:r>
        <w:t></w:t>
      </w:r>
      <w:r>
        <w:rPr>
          <w:rFonts w:hint="eastAsia"/>
        </w:rPr>
        <w:t>чи</w:t>
      </w:r>
      <w:r>
        <w:t></w:t>
      </w:r>
      <w:r>
        <w:rPr>
          <w:rFonts w:hint="eastAsia"/>
        </w:rPr>
        <w:t>першої</w:t>
      </w:r>
      <w:r>
        <w:t></w:t>
      </w:r>
      <w:r>
        <w:rPr>
          <w:rFonts w:hint="eastAsia"/>
        </w:rPr>
        <w:t>в</w:t>
      </w:r>
    </w:p>
    <w:p w:rsidR="003B1248" w:rsidRDefault="003B1248" w:rsidP="003B1248">
      <w:r>
        <w:rPr>
          <w:rFonts w:hint="eastAsia"/>
        </w:rPr>
        <w:t>родинному</w:t>
      </w:r>
      <w:r>
        <w:t></w:t>
      </w:r>
      <w:r>
        <w:rPr>
          <w:rFonts w:hint="eastAsia"/>
        </w:rPr>
        <w:t>спілкуванні</w:t>
      </w:r>
      <w:r>
        <w:t></w:t>
      </w:r>
      <w:r>
        <w:t></w:t>
      </w:r>
      <w:r>
        <w:rPr>
          <w:rFonts w:hint="eastAsia"/>
        </w:rPr>
        <w:t>країни</w:t>
      </w:r>
      <w:r>
        <w:t></w:t>
      </w:r>
      <w:r>
        <w:rPr>
          <w:rFonts w:hint="eastAsia"/>
        </w:rPr>
        <w:t>Північної</w:t>
      </w:r>
      <w:r>
        <w:t></w:t>
      </w:r>
      <w:r>
        <w:rPr>
          <w:rFonts w:hint="eastAsia"/>
        </w:rPr>
        <w:t>та</w:t>
      </w:r>
      <w:r>
        <w:t></w:t>
      </w:r>
      <w:r>
        <w:rPr>
          <w:rFonts w:hint="eastAsia"/>
        </w:rPr>
        <w:t>Латинської</w:t>
      </w:r>
      <w:r>
        <w:t></w:t>
      </w:r>
      <w:r>
        <w:rPr>
          <w:rFonts w:hint="eastAsia"/>
        </w:rPr>
        <w:t>Америки</w:t>
      </w:r>
      <w:r>
        <w:t></w:t>
      </w:r>
      <w:r>
        <w:t></w:t>
      </w:r>
      <w:r>
        <w:t></w:t>
      </w:r>
      <w:r>
        <w:rPr>
          <w:rFonts w:hint="eastAsia"/>
        </w:rPr>
        <w:t>Третій</w:t>
      </w:r>
      <w:r>
        <w:t></w:t>
      </w:r>
      <w:r>
        <w:rPr>
          <w:rFonts w:hint="eastAsia"/>
        </w:rPr>
        <w:t>вимір</w:t>
      </w:r>
    </w:p>
    <w:p w:rsidR="003B1248" w:rsidRDefault="003B1248" w:rsidP="003B1248">
      <w:r>
        <w:rPr>
          <w:rFonts w:hint="eastAsia"/>
        </w:rPr>
        <w:t>стосується</w:t>
      </w:r>
      <w:r>
        <w:t></w:t>
      </w:r>
      <w:r>
        <w:rPr>
          <w:rFonts w:hint="eastAsia"/>
        </w:rPr>
        <w:t>поширення</w:t>
      </w:r>
      <w:r>
        <w:t></w:t>
      </w:r>
      <w:r>
        <w:rPr>
          <w:rFonts w:hint="eastAsia"/>
        </w:rPr>
        <w:t>італійської</w:t>
      </w:r>
      <w:r>
        <w:t></w:t>
      </w:r>
      <w:r>
        <w:rPr>
          <w:rFonts w:hint="eastAsia"/>
        </w:rPr>
        <w:t>мови</w:t>
      </w:r>
      <w:r>
        <w:t></w:t>
      </w:r>
      <w:r>
        <w:rPr>
          <w:rFonts w:hint="eastAsia"/>
        </w:rPr>
        <w:t>в</w:t>
      </w:r>
      <w:r>
        <w:t></w:t>
      </w:r>
      <w:r>
        <w:rPr>
          <w:rFonts w:hint="eastAsia"/>
        </w:rPr>
        <w:t>колишніх</w:t>
      </w:r>
      <w:r>
        <w:t></w:t>
      </w:r>
      <w:r>
        <w:rPr>
          <w:rFonts w:hint="eastAsia"/>
        </w:rPr>
        <w:t>колоніях</w:t>
      </w:r>
      <w:r>
        <w:t></w:t>
      </w:r>
      <w:r>
        <w:t></w:t>
      </w:r>
      <w:r>
        <w:rPr>
          <w:rFonts w:hint="eastAsia"/>
        </w:rPr>
        <w:t>де</w:t>
      </w:r>
      <w:r>
        <w:t></w:t>
      </w:r>
      <w:r>
        <w:rPr>
          <w:rFonts w:hint="eastAsia"/>
        </w:rPr>
        <w:t>на</w:t>
      </w:r>
      <w:r>
        <w:t></w:t>
      </w:r>
      <w:r>
        <w:rPr>
          <w:rFonts w:hint="eastAsia"/>
        </w:rPr>
        <w:t>сучасному</w:t>
      </w:r>
    </w:p>
    <w:p w:rsidR="003B1248" w:rsidRDefault="003B1248" w:rsidP="003B1248">
      <w:r>
        <w:rPr>
          <w:rFonts w:hint="eastAsia"/>
        </w:rPr>
        <w:t>етапі</w:t>
      </w:r>
      <w:r>
        <w:t></w:t>
      </w:r>
      <w:r>
        <w:rPr>
          <w:rFonts w:hint="eastAsia"/>
        </w:rPr>
        <w:t>культурний</w:t>
      </w:r>
      <w:r>
        <w:t></w:t>
      </w:r>
      <w:r>
        <w:rPr>
          <w:rFonts w:hint="eastAsia"/>
        </w:rPr>
        <w:t>чинник</w:t>
      </w:r>
      <w:r>
        <w:t></w:t>
      </w:r>
      <w:r>
        <w:rPr>
          <w:rFonts w:hint="eastAsia"/>
        </w:rPr>
        <w:t>сприймається</w:t>
      </w:r>
      <w:r>
        <w:t></w:t>
      </w:r>
      <w:r>
        <w:rPr>
          <w:rFonts w:hint="eastAsia"/>
        </w:rPr>
        <w:t>як</w:t>
      </w:r>
      <w:r>
        <w:t></w:t>
      </w:r>
      <w:r>
        <w:rPr>
          <w:rFonts w:hint="eastAsia"/>
        </w:rPr>
        <w:t>можливість</w:t>
      </w:r>
      <w:r>
        <w:t></w:t>
      </w:r>
      <w:r>
        <w:rPr>
          <w:rFonts w:hint="eastAsia"/>
        </w:rPr>
        <w:t>зберегти</w:t>
      </w:r>
      <w:r>
        <w:t></w:t>
      </w:r>
      <w:r>
        <w:rPr>
          <w:rFonts w:hint="eastAsia"/>
        </w:rPr>
        <w:t>зв’язки</w:t>
      </w:r>
      <w:r>
        <w:t></w:t>
      </w:r>
      <w:r>
        <w:rPr>
          <w:rFonts w:hint="eastAsia"/>
        </w:rPr>
        <w:t>з</w:t>
      </w:r>
    </w:p>
    <w:p w:rsidR="003B1248" w:rsidRDefault="003B1248" w:rsidP="003B1248">
      <w:r>
        <w:t></w:t>
      </w:r>
      <w:r>
        <w:t></w:t>
      </w:r>
      <w:r>
        <w:t></w:t>
      </w:r>
    </w:p>
    <w:p w:rsidR="003B1248" w:rsidRDefault="003B1248" w:rsidP="003B1248">
      <w:r>
        <w:rPr>
          <w:rFonts w:hint="eastAsia"/>
        </w:rPr>
        <w:t>колишньою</w:t>
      </w:r>
      <w:r>
        <w:t></w:t>
      </w:r>
      <w:r>
        <w:rPr>
          <w:rFonts w:hint="eastAsia"/>
        </w:rPr>
        <w:t>метрополією</w:t>
      </w:r>
      <w:r>
        <w:t></w:t>
      </w:r>
      <w:r>
        <w:t></w:t>
      </w:r>
      <w:r>
        <w:rPr>
          <w:rFonts w:hint="eastAsia"/>
        </w:rPr>
        <w:t>це</w:t>
      </w:r>
      <w:r>
        <w:t></w:t>
      </w:r>
      <w:r>
        <w:rPr>
          <w:rFonts w:hint="eastAsia"/>
        </w:rPr>
        <w:t>стосується</w:t>
      </w:r>
      <w:r>
        <w:t></w:t>
      </w:r>
      <w:r>
        <w:rPr>
          <w:rFonts w:hint="eastAsia"/>
        </w:rPr>
        <w:t>Сомалі</w:t>
      </w:r>
      <w:r>
        <w:t></w:t>
      </w:r>
      <w:r>
        <w:t></w:t>
      </w:r>
      <w:r>
        <w:rPr>
          <w:rFonts w:hint="eastAsia"/>
        </w:rPr>
        <w:t>Лівії</w:t>
      </w:r>
      <w:r>
        <w:t></w:t>
      </w:r>
      <w:r>
        <w:t></w:t>
      </w:r>
      <w:r>
        <w:rPr>
          <w:rFonts w:hint="eastAsia"/>
        </w:rPr>
        <w:t>Четвертий</w:t>
      </w:r>
      <w:r>
        <w:t></w:t>
      </w:r>
      <w:r>
        <w:rPr>
          <w:rFonts w:hint="eastAsia"/>
        </w:rPr>
        <w:t>вимір</w:t>
      </w:r>
    </w:p>
    <w:p w:rsidR="003B1248" w:rsidRDefault="003B1248" w:rsidP="003B1248">
      <w:r>
        <w:rPr>
          <w:rFonts w:hint="eastAsia"/>
        </w:rPr>
        <w:t>пов</w:t>
      </w:r>
      <w:r>
        <w:t></w:t>
      </w:r>
      <w:r>
        <w:rPr>
          <w:rFonts w:hint="eastAsia"/>
        </w:rPr>
        <w:t>язаний</w:t>
      </w:r>
      <w:r>
        <w:t></w:t>
      </w:r>
      <w:r>
        <w:rPr>
          <w:rFonts w:hint="eastAsia"/>
        </w:rPr>
        <w:t>з</w:t>
      </w:r>
      <w:r>
        <w:t></w:t>
      </w:r>
      <w:r>
        <w:rPr>
          <w:rFonts w:hint="eastAsia"/>
        </w:rPr>
        <w:t>пропагуванням</w:t>
      </w:r>
      <w:r>
        <w:t></w:t>
      </w:r>
      <w:r>
        <w:t></w:t>
      </w:r>
      <w:r>
        <w:rPr>
          <w:rFonts w:hint="eastAsia"/>
        </w:rPr>
        <w:t>системо</w:t>
      </w:r>
      <w:r>
        <w:t></w:t>
      </w:r>
      <w:r>
        <w:rPr>
          <w:rFonts w:hint="eastAsia"/>
        </w:rPr>
        <w:t>країни</w:t>
      </w:r>
      <w:r>
        <w:t></w:t>
      </w:r>
      <w:r>
        <w:t></w:t>
      </w:r>
      <w:r>
        <w:rPr>
          <w:rFonts w:hint="eastAsia"/>
        </w:rPr>
        <w:t>Італії</w:t>
      </w:r>
      <w:r>
        <w:t></w:t>
      </w:r>
      <w:r>
        <w:rPr>
          <w:rFonts w:hint="eastAsia"/>
        </w:rPr>
        <w:t>як</w:t>
      </w:r>
      <w:r>
        <w:t></w:t>
      </w:r>
      <w:r>
        <w:rPr>
          <w:rFonts w:hint="eastAsia"/>
        </w:rPr>
        <w:t>цілісного</w:t>
      </w:r>
      <w:r>
        <w:t></w:t>
      </w:r>
      <w:r>
        <w:rPr>
          <w:rFonts w:hint="eastAsia"/>
        </w:rPr>
        <w:t>комплексу</w:t>
      </w:r>
      <w:r>
        <w:t></w:t>
      </w:r>
      <w:r>
        <w:rPr>
          <w:rFonts w:hint="eastAsia"/>
        </w:rPr>
        <w:t>та</w:t>
      </w:r>
    </w:p>
    <w:p w:rsidR="003B1248" w:rsidRDefault="003B1248" w:rsidP="003B1248">
      <w:r>
        <w:rPr>
          <w:rFonts w:hint="eastAsia"/>
        </w:rPr>
        <w:t>визначає</w:t>
      </w:r>
      <w:r>
        <w:t></w:t>
      </w:r>
      <w:r>
        <w:rPr>
          <w:rFonts w:hint="eastAsia"/>
        </w:rPr>
        <w:t>поширення</w:t>
      </w:r>
      <w:r>
        <w:t></w:t>
      </w:r>
      <w:r>
        <w:rPr>
          <w:rFonts w:hint="eastAsia"/>
        </w:rPr>
        <w:t>та</w:t>
      </w:r>
      <w:r>
        <w:t></w:t>
      </w:r>
      <w:r>
        <w:rPr>
          <w:rFonts w:hint="eastAsia"/>
        </w:rPr>
        <w:t>викладання</w:t>
      </w:r>
      <w:r>
        <w:t></w:t>
      </w:r>
      <w:r>
        <w:rPr>
          <w:rFonts w:hint="eastAsia"/>
        </w:rPr>
        <w:t>італійської</w:t>
      </w:r>
      <w:r>
        <w:t></w:t>
      </w:r>
      <w:r>
        <w:rPr>
          <w:rFonts w:hint="eastAsia"/>
        </w:rPr>
        <w:t>мови</w:t>
      </w:r>
      <w:r>
        <w:t></w:t>
      </w:r>
      <w:r>
        <w:rPr>
          <w:rFonts w:hint="eastAsia"/>
        </w:rPr>
        <w:t>у</w:t>
      </w:r>
      <w:r>
        <w:t></w:t>
      </w:r>
      <w:r>
        <w:rPr>
          <w:rFonts w:hint="eastAsia"/>
        </w:rPr>
        <w:t>різних</w:t>
      </w:r>
      <w:r>
        <w:t></w:t>
      </w:r>
      <w:r>
        <w:rPr>
          <w:rFonts w:hint="eastAsia"/>
        </w:rPr>
        <w:t>регіонах</w:t>
      </w:r>
      <w:r>
        <w:t></w:t>
      </w:r>
      <w:r>
        <w:rPr>
          <w:rFonts w:hint="eastAsia"/>
        </w:rPr>
        <w:t>світу</w:t>
      </w:r>
      <w:r>
        <w:t></w:t>
      </w:r>
      <w:r>
        <w:rPr>
          <w:rFonts w:hint="eastAsia"/>
        </w:rPr>
        <w:t>з</w:t>
      </w:r>
    </w:p>
    <w:p w:rsidR="003B1248" w:rsidRDefault="003B1248" w:rsidP="003B1248">
      <w:r>
        <w:rPr>
          <w:rFonts w:hint="eastAsia"/>
        </w:rPr>
        <w:t>метою</w:t>
      </w:r>
      <w:r>
        <w:t></w:t>
      </w:r>
      <w:r>
        <w:rPr>
          <w:rFonts w:hint="eastAsia"/>
        </w:rPr>
        <w:t>поширення</w:t>
      </w:r>
      <w:r>
        <w:t></w:t>
      </w:r>
      <w:r>
        <w:rPr>
          <w:rFonts w:hint="eastAsia"/>
        </w:rPr>
        <w:t>італійської</w:t>
      </w:r>
      <w:r>
        <w:t></w:t>
      </w:r>
      <w:r>
        <w:rPr>
          <w:rFonts w:hint="eastAsia"/>
        </w:rPr>
        <w:t>культури</w:t>
      </w:r>
      <w:r>
        <w:t></w:t>
      </w:r>
      <w:r>
        <w:rPr>
          <w:rFonts w:hint="eastAsia"/>
        </w:rPr>
        <w:t>та</w:t>
      </w:r>
      <w:r>
        <w:t></w:t>
      </w:r>
      <w:r>
        <w:rPr>
          <w:rFonts w:hint="eastAsia"/>
        </w:rPr>
        <w:t>зацікавленості</w:t>
      </w:r>
      <w:r>
        <w:t></w:t>
      </w:r>
      <w:r>
        <w:rPr>
          <w:rFonts w:hint="eastAsia"/>
        </w:rPr>
        <w:t>використання</w:t>
      </w:r>
    </w:p>
    <w:p w:rsidR="003B1248" w:rsidRDefault="003B1248" w:rsidP="003B1248">
      <w:r>
        <w:rPr>
          <w:rFonts w:hint="eastAsia"/>
        </w:rPr>
        <w:t>італійської</w:t>
      </w:r>
      <w:r>
        <w:t></w:t>
      </w:r>
      <w:r>
        <w:rPr>
          <w:rFonts w:hint="eastAsia"/>
        </w:rPr>
        <w:t>мови</w:t>
      </w:r>
      <w:r>
        <w:t></w:t>
      </w:r>
      <w:r>
        <w:rPr>
          <w:rFonts w:hint="eastAsia"/>
        </w:rPr>
        <w:t>у</w:t>
      </w:r>
      <w:r>
        <w:t></w:t>
      </w:r>
      <w:r>
        <w:rPr>
          <w:rFonts w:hint="eastAsia"/>
        </w:rPr>
        <w:t>певних</w:t>
      </w:r>
      <w:r>
        <w:t></w:t>
      </w:r>
      <w:r>
        <w:rPr>
          <w:rFonts w:hint="eastAsia"/>
        </w:rPr>
        <w:t>сферах</w:t>
      </w:r>
      <w:r>
        <w:t></w:t>
      </w:r>
      <w:r>
        <w:rPr>
          <w:rFonts w:hint="eastAsia"/>
        </w:rPr>
        <w:t>індустрії</w:t>
      </w:r>
      <w:r>
        <w:t></w:t>
      </w:r>
    </w:p>
    <w:p w:rsidR="003B1248" w:rsidRDefault="003B1248" w:rsidP="003B1248">
      <w:r>
        <w:rPr>
          <w:rFonts w:hint="eastAsia"/>
        </w:rPr>
        <w:t>Сучасна</w:t>
      </w:r>
      <w:r>
        <w:t></w:t>
      </w:r>
      <w:r>
        <w:rPr>
          <w:rFonts w:hint="eastAsia"/>
        </w:rPr>
        <w:t>політика</w:t>
      </w:r>
      <w:r>
        <w:t></w:t>
      </w:r>
      <w:r>
        <w:rPr>
          <w:rFonts w:hint="eastAsia"/>
        </w:rPr>
        <w:t>з</w:t>
      </w:r>
      <w:r>
        <w:t></w:t>
      </w:r>
      <w:r>
        <w:rPr>
          <w:rFonts w:hint="eastAsia"/>
        </w:rPr>
        <w:t>поширення</w:t>
      </w:r>
      <w:r>
        <w:t></w:t>
      </w:r>
      <w:r>
        <w:rPr>
          <w:rFonts w:hint="eastAsia"/>
        </w:rPr>
        <w:t>італійської</w:t>
      </w:r>
      <w:r>
        <w:t></w:t>
      </w:r>
      <w:r>
        <w:rPr>
          <w:rFonts w:hint="eastAsia"/>
        </w:rPr>
        <w:t>мови</w:t>
      </w:r>
      <w:r>
        <w:t></w:t>
      </w:r>
      <w:r>
        <w:rPr>
          <w:rFonts w:hint="eastAsia"/>
        </w:rPr>
        <w:t>спрямована</w:t>
      </w:r>
      <w:r>
        <w:t></w:t>
      </w:r>
      <w:r>
        <w:t></w:t>
      </w:r>
      <w:r>
        <w:rPr>
          <w:rFonts w:hint="eastAsia"/>
        </w:rPr>
        <w:t>на</w:t>
      </w:r>
    </w:p>
    <w:p w:rsidR="003B1248" w:rsidRDefault="003B1248" w:rsidP="003B1248">
      <w:r>
        <w:rPr>
          <w:rFonts w:hint="eastAsia"/>
        </w:rPr>
        <w:t>пропагування</w:t>
      </w:r>
      <w:r>
        <w:t></w:t>
      </w:r>
      <w:r>
        <w:rPr>
          <w:rFonts w:hint="eastAsia"/>
        </w:rPr>
        <w:t>італійської</w:t>
      </w:r>
      <w:r>
        <w:t></w:t>
      </w:r>
      <w:r>
        <w:rPr>
          <w:rFonts w:hint="eastAsia"/>
        </w:rPr>
        <w:t>мови</w:t>
      </w:r>
      <w:r>
        <w:t></w:t>
      </w:r>
      <w:r>
        <w:rPr>
          <w:rFonts w:hint="eastAsia"/>
        </w:rPr>
        <w:t>як</w:t>
      </w:r>
      <w:r>
        <w:t></w:t>
      </w:r>
      <w:r>
        <w:rPr>
          <w:rFonts w:hint="eastAsia"/>
        </w:rPr>
        <w:t>розмовної</w:t>
      </w:r>
      <w:r>
        <w:t></w:t>
      </w:r>
      <w:r>
        <w:rPr>
          <w:rFonts w:hint="eastAsia"/>
        </w:rPr>
        <w:t>та</w:t>
      </w:r>
      <w:r>
        <w:t></w:t>
      </w:r>
      <w:r>
        <w:rPr>
          <w:rFonts w:hint="eastAsia"/>
        </w:rPr>
        <w:t>провідної</w:t>
      </w:r>
      <w:r>
        <w:t></w:t>
      </w:r>
      <w:r>
        <w:rPr>
          <w:rFonts w:hint="eastAsia"/>
        </w:rPr>
        <w:t>мови</w:t>
      </w:r>
      <w:r>
        <w:t></w:t>
      </w:r>
      <w:r>
        <w:rPr>
          <w:rFonts w:hint="eastAsia"/>
        </w:rPr>
        <w:t>сучасної</w:t>
      </w:r>
      <w:r>
        <w:t></w:t>
      </w:r>
      <w:r>
        <w:rPr>
          <w:rFonts w:hint="eastAsia"/>
        </w:rPr>
        <w:t>сфери</w:t>
      </w:r>
    </w:p>
    <w:p w:rsidR="003B1248" w:rsidRDefault="003B1248" w:rsidP="003B1248">
      <w:r>
        <w:rPr>
          <w:rFonts w:hint="eastAsia"/>
        </w:rPr>
        <w:t>розвитку</w:t>
      </w:r>
      <w:r>
        <w:t></w:t>
      </w:r>
      <w:r>
        <w:rPr>
          <w:rFonts w:hint="eastAsia"/>
        </w:rPr>
        <w:t>людства</w:t>
      </w:r>
      <w:r>
        <w:t></w:t>
      </w:r>
      <w:r>
        <w:t></w:t>
      </w:r>
      <w:r>
        <w:rPr>
          <w:rFonts w:hint="eastAsia"/>
        </w:rPr>
        <w:t>сучасних</w:t>
      </w:r>
      <w:r>
        <w:t></w:t>
      </w:r>
      <w:r>
        <w:rPr>
          <w:rFonts w:hint="eastAsia"/>
        </w:rPr>
        <w:t>технологій</w:t>
      </w:r>
      <w:r>
        <w:t></w:t>
      </w:r>
      <w:r>
        <w:t></w:t>
      </w:r>
      <w:r>
        <w:rPr>
          <w:rFonts w:hint="eastAsia"/>
        </w:rPr>
        <w:t>мистецтва</w:t>
      </w:r>
      <w:r>
        <w:t></w:t>
      </w:r>
      <w:r>
        <w:t></w:t>
      </w:r>
      <w:r>
        <w:rPr>
          <w:rFonts w:hint="eastAsia"/>
        </w:rPr>
        <w:t>культури</w:t>
      </w:r>
      <w:r>
        <w:t></w:t>
      </w:r>
      <w:r>
        <w:t></w:t>
      </w:r>
      <w:r>
        <w:rPr>
          <w:rFonts w:hint="eastAsia"/>
        </w:rPr>
        <w:t>науки</w:t>
      </w:r>
      <w:r>
        <w:t></w:t>
      </w:r>
      <w:r>
        <w:t></w:t>
      </w:r>
      <w:r>
        <w:rPr>
          <w:rFonts w:hint="eastAsia"/>
        </w:rPr>
        <w:t>моди</w:t>
      </w:r>
      <w:r>
        <w:t></w:t>
      </w:r>
    </w:p>
    <w:p w:rsidR="003B1248" w:rsidRDefault="003B1248" w:rsidP="003B1248">
      <w:r>
        <w:rPr>
          <w:rFonts w:hint="eastAsia"/>
        </w:rPr>
        <w:t>дизайну</w:t>
      </w:r>
      <w:r>
        <w:t></w:t>
      </w:r>
      <w:r>
        <w:t></w:t>
      </w:r>
      <w:r>
        <w:rPr>
          <w:rFonts w:hint="eastAsia"/>
        </w:rPr>
        <w:t>промисловості</w:t>
      </w:r>
      <w:r>
        <w:t></w:t>
      </w:r>
      <w:r>
        <w:t></w:t>
      </w:r>
      <w:r>
        <w:rPr>
          <w:rFonts w:hint="eastAsia"/>
        </w:rPr>
        <w:t>особливо</w:t>
      </w:r>
      <w:r>
        <w:t></w:t>
      </w:r>
      <w:r>
        <w:rPr>
          <w:rFonts w:hint="eastAsia"/>
        </w:rPr>
        <w:t>тих</w:t>
      </w:r>
      <w:r>
        <w:t></w:t>
      </w:r>
      <w:r>
        <w:rPr>
          <w:rFonts w:hint="eastAsia"/>
        </w:rPr>
        <w:t>сфер</w:t>
      </w:r>
      <w:r>
        <w:t></w:t>
      </w:r>
      <w:r>
        <w:t></w:t>
      </w:r>
      <w:r>
        <w:rPr>
          <w:rFonts w:hint="eastAsia"/>
        </w:rPr>
        <w:t>де</w:t>
      </w:r>
      <w:r>
        <w:t></w:t>
      </w:r>
      <w:r>
        <w:rPr>
          <w:rFonts w:hint="eastAsia"/>
        </w:rPr>
        <w:t>відчутний</w:t>
      </w:r>
      <w:r>
        <w:t></w:t>
      </w:r>
      <w:r>
        <w:rPr>
          <w:rFonts w:hint="eastAsia"/>
        </w:rPr>
        <w:t>вплив</w:t>
      </w:r>
      <w:r>
        <w:t></w:t>
      </w:r>
      <w:r>
        <w:rPr>
          <w:rFonts w:hint="eastAsia"/>
        </w:rPr>
        <w:t>італійського</w:t>
      </w:r>
    </w:p>
    <w:p w:rsidR="003B1248" w:rsidRDefault="003B1248" w:rsidP="003B1248">
      <w:r>
        <w:rPr>
          <w:rFonts w:hint="eastAsia"/>
        </w:rPr>
        <w:t>бізнесу</w:t>
      </w:r>
      <w:r>
        <w:t></w:t>
      </w:r>
      <w:r>
        <w:t></w:t>
      </w:r>
      <w:r>
        <w:rPr>
          <w:rFonts w:hint="eastAsia"/>
        </w:rPr>
        <w:t>Серед</w:t>
      </w:r>
      <w:r>
        <w:t></w:t>
      </w:r>
      <w:r>
        <w:rPr>
          <w:rFonts w:hint="eastAsia"/>
        </w:rPr>
        <w:t>ефективних</w:t>
      </w:r>
      <w:r>
        <w:t></w:t>
      </w:r>
      <w:r>
        <w:rPr>
          <w:rFonts w:hint="eastAsia"/>
        </w:rPr>
        <w:t>інструментів</w:t>
      </w:r>
      <w:r>
        <w:t></w:t>
      </w:r>
      <w:r>
        <w:rPr>
          <w:rFonts w:hint="eastAsia"/>
        </w:rPr>
        <w:t>поширення</w:t>
      </w:r>
      <w:r>
        <w:t></w:t>
      </w:r>
      <w:r>
        <w:rPr>
          <w:rFonts w:hint="eastAsia"/>
        </w:rPr>
        <w:t>італофонії</w:t>
      </w:r>
      <w:r>
        <w:t></w:t>
      </w:r>
      <w:r>
        <w:rPr>
          <w:rFonts w:hint="eastAsia"/>
        </w:rPr>
        <w:t>є</w:t>
      </w:r>
      <w:r>
        <w:t></w:t>
      </w:r>
      <w:r>
        <w:rPr>
          <w:rFonts w:hint="eastAsia"/>
        </w:rPr>
        <w:t>проведення</w:t>
      </w:r>
    </w:p>
    <w:p w:rsidR="003B1248" w:rsidRDefault="003B1248" w:rsidP="003B1248">
      <w:r>
        <w:rPr>
          <w:rFonts w:hint="eastAsia"/>
        </w:rPr>
        <w:t>освітніх</w:t>
      </w:r>
      <w:r>
        <w:t></w:t>
      </w:r>
      <w:r>
        <w:rPr>
          <w:rFonts w:hint="eastAsia"/>
        </w:rPr>
        <w:t>програм</w:t>
      </w:r>
      <w:r>
        <w:t></w:t>
      </w:r>
      <w:r>
        <w:rPr>
          <w:rFonts w:hint="eastAsia"/>
        </w:rPr>
        <w:t>в</w:t>
      </w:r>
      <w:r>
        <w:t></w:t>
      </w:r>
      <w:r>
        <w:rPr>
          <w:rFonts w:hint="eastAsia"/>
        </w:rPr>
        <w:t>рамках</w:t>
      </w:r>
      <w:r>
        <w:t></w:t>
      </w:r>
      <w:r>
        <w:rPr>
          <w:rFonts w:hint="eastAsia"/>
        </w:rPr>
        <w:t>діяльності</w:t>
      </w:r>
      <w:r>
        <w:t></w:t>
      </w:r>
      <w:r>
        <w:rPr>
          <w:rFonts w:hint="eastAsia"/>
        </w:rPr>
        <w:t>інститутів</w:t>
      </w:r>
      <w:r>
        <w:t></w:t>
      </w:r>
      <w:r>
        <w:rPr>
          <w:rFonts w:hint="eastAsia"/>
        </w:rPr>
        <w:t>культури</w:t>
      </w:r>
      <w:r>
        <w:t></w:t>
      </w:r>
      <w:r>
        <w:rPr>
          <w:rFonts w:hint="eastAsia"/>
        </w:rPr>
        <w:t>Італії</w:t>
      </w:r>
      <w:r>
        <w:t></w:t>
      </w:r>
      <w:r>
        <w:rPr>
          <w:rFonts w:hint="eastAsia"/>
        </w:rPr>
        <w:t>за</w:t>
      </w:r>
      <w:r>
        <w:t></w:t>
      </w:r>
      <w:r>
        <w:rPr>
          <w:rFonts w:hint="eastAsia"/>
        </w:rPr>
        <w:t>кордоном</w:t>
      </w:r>
      <w:r>
        <w:t></w:t>
      </w:r>
    </w:p>
    <w:p w:rsidR="003B1248" w:rsidRDefault="003B1248" w:rsidP="003B1248">
      <w:r>
        <w:rPr>
          <w:rFonts w:hint="eastAsia"/>
        </w:rPr>
        <w:t>освітня</w:t>
      </w:r>
      <w:r>
        <w:t></w:t>
      </w:r>
      <w:r>
        <w:rPr>
          <w:rFonts w:hint="eastAsia"/>
        </w:rPr>
        <w:t>діяльність</w:t>
      </w:r>
      <w:r>
        <w:t></w:t>
      </w:r>
      <w:r>
        <w:rPr>
          <w:rFonts w:hint="eastAsia"/>
        </w:rPr>
        <w:t>міжнародної</w:t>
      </w:r>
      <w:r>
        <w:t></w:t>
      </w:r>
      <w:r>
        <w:rPr>
          <w:rFonts w:hint="eastAsia"/>
        </w:rPr>
        <w:t>спільноти</w:t>
      </w:r>
      <w:r>
        <w:t></w:t>
      </w:r>
      <w:r>
        <w:rPr>
          <w:rFonts w:hint="eastAsia"/>
        </w:rPr>
        <w:t>Данте</w:t>
      </w:r>
      <w:r>
        <w:t></w:t>
      </w:r>
      <w:r>
        <w:rPr>
          <w:rFonts w:hint="eastAsia"/>
        </w:rPr>
        <w:t>Аліг</w:t>
      </w:r>
      <w:r>
        <w:t></w:t>
      </w:r>
      <w:r>
        <w:rPr>
          <w:rFonts w:hint="eastAsia"/>
        </w:rPr>
        <w:t>єрі</w:t>
      </w:r>
      <w:r>
        <w:t></w:t>
      </w:r>
      <w:r>
        <w:t></w:t>
      </w:r>
      <w:r>
        <w:rPr>
          <w:rFonts w:hint="eastAsia"/>
        </w:rPr>
        <w:t>проведення</w:t>
      </w:r>
      <w:r>
        <w:t></w:t>
      </w:r>
      <w:r>
        <w:rPr>
          <w:rFonts w:hint="eastAsia"/>
        </w:rPr>
        <w:t>щорічного</w:t>
      </w:r>
    </w:p>
    <w:p w:rsidR="003B1248" w:rsidRDefault="003B1248" w:rsidP="003B1248">
      <w:r>
        <w:t></w:t>
      </w:r>
      <w:r>
        <w:rPr>
          <w:rFonts w:hint="eastAsia"/>
        </w:rPr>
        <w:t>Тижня</w:t>
      </w:r>
      <w:r>
        <w:t></w:t>
      </w:r>
      <w:r>
        <w:rPr>
          <w:rFonts w:hint="eastAsia"/>
        </w:rPr>
        <w:t>італійської</w:t>
      </w:r>
      <w:r>
        <w:t></w:t>
      </w:r>
      <w:r>
        <w:rPr>
          <w:rFonts w:hint="eastAsia"/>
        </w:rPr>
        <w:t>мови</w:t>
      </w:r>
      <w:r>
        <w:t></w:t>
      </w:r>
      <w:r>
        <w:rPr>
          <w:rFonts w:hint="eastAsia"/>
        </w:rPr>
        <w:t>у</w:t>
      </w:r>
      <w:r>
        <w:t></w:t>
      </w:r>
      <w:r>
        <w:rPr>
          <w:rFonts w:hint="eastAsia"/>
        </w:rPr>
        <w:t>світі</w:t>
      </w:r>
      <w:r>
        <w:t></w:t>
      </w:r>
      <w:r>
        <w:t></w:t>
      </w:r>
      <w:r>
        <w:rPr>
          <w:rFonts w:hint="eastAsia"/>
        </w:rPr>
        <w:t>і</w:t>
      </w:r>
      <w:r>
        <w:t></w:t>
      </w:r>
      <w:r>
        <w:rPr>
          <w:rFonts w:hint="eastAsia"/>
        </w:rPr>
        <w:t>підтримка</w:t>
      </w:r>
      <w:r>
        <w:t></w:t>
      </w:r>
      <w:r>
        <w:rPr>
          <w:rFonts w:hint="eastAsia"/>
        </w:rPr>
        <w:t>розвитку</w:t>
      </w:r>
      <w:r>
        <w:t></w:t>
      </w:r>
      <w:r>
        <w:rPr>
          <w:rFonts w:hint="eastAsia"/>
        </w:rPr>
        <w:t>міжнародної</w:t>
      </w:r>
      <w:r>
        <w:t></w:t>
      </w:r>
    </w:p>
    <w:p w:rsidR="003B1248" w:rsidRDefault="003B1248" w:rsidP="003B1248">
      <w:r>
        <w:rPr>
          <w:rFonts w:hint="eastAsia"/>
        </w:rPr>
        <w:t>міжміністерської</w:t>
      </w:r>
      <w:r>
        <w:t></w:t>
      </w:r>
      <w:r>
        <w:rPr>
          <w:rFonts w:hint="eastAsia"/>
        </w:rPr>
        <w:t>платформи</w:t>
      </w:r>
      <w:r>
        <w:t></w:t>
      </w:r>
      <w:r>
        <w:rPr>
          <w:rFonts w:hint="eastAsia"/>
        </w:rPr>
        <w:t>Генеральних</w:t>
      </w:r>
      <w:r>
        <w:t></w:t>
      </w:r>
      <w:r>
        <w:rPr>
          <w:rFonts w:hint="eastAsia"/>
        </w:rPr>
        <w:t>штатів</w:t>
      </w:r>
      <w:r>
        <w:t></w:t>
      </w:r>
      <w:r>
        <w:rPr>
          <w:rFonts w:hint="eastAsia"/>
        </w:rPr>
        <w:t>італійської</w:t>
      </w:r>
      <w:r>
        <w:t></w:t>
      </w:r>
      <w:r>
        <w:rPr>
          <w:rFonts w:hint="eastAsia"/>
        </w:rPr>
        <w:t>мови</w:t>
      </w:r>
      <w:r>
        <w:t></w:t>
      </w:r>
    </w:p>
    <w:p w:rsidR="003B1248" w:rsidRDefault="003B1248" w:rsidP="003B1248">
      <w:r>
        <w:rPr>
          <w:rFonts w:hint="eastAsia"/>
        </w:rPr>
        <w:t>Італія</w:t>
      </w:r>
      <w:r>
        <w:t></w:t>
      </w:r>
      <w:r>
        <w:rPr>
          <w:rFonts w:hint="eastAsia"/>
        </w:rPr>
        <w:t>використовує</w:t>
      </w:r>
      <w:r>
        <w:t></w:t>
      </w:r>
      <w:r>
        <w:rPr>
          <w:rFonts w:hint="eastAsia"/>
        </w:rPr>
        <w:t>дипломатію</w:t>
      </w:r>
      <w:r>
        <w:t></w:t>
      </w:r>
      <w:r>
        <w:rPr>
          <w:rFonts w:hint="eastAsia"/>
        </w:rPr>
        <w:t>діаспори</w:t>
      </w:r>
      <w:r>
        <w:t></w:t>
      </w:r>
      <w:r>
        <w:rPr>
          <w:rFonts w:hint="eastAsia"/>
        </w:rPr>
        <w:t>як</w:t>
      </w:r>
      <w:r>
        <w:t></w:t>
      </w:r>
      <w:r>
        <w:rPr>
          <w:rFonts w:hint="eastAsia"/>
        </w:rPr>
        <w:t>важливий</w:t>
      </w:r>
      <w:r>
        <w:t></w:t>
      </w:r>
      <w:r>
        <w:rPr>
          <w:rFonts w:hint="eastAsia"/>
        </w:rPr>
        <w:t>інструмент</w:t>
      </w:r>
    </w:p>
    <w:p w:rsidR="003B1248" w:rsidRDefault="003B1248" w:rsidP="003B1248">
      <w:r>
        <w:rPr>
          <w:rFonts w:hint="eastAsia"/>
        </w:rPr>
        <w:t>зовнішньої</w:t>
      </w:r>
      <w:r>
        <w:t></w:t>
      </w:r>
      <w:r>
        <w:rPr>
          <w:rFonts w:hint="eastAsia"/>
        </w:rPr>
        <w:t>культурної</w:t>
      </w:r>
      <w:r>
        <w:t></w:t>
      </w:r>
      <w:r>
        <w:rPr>
          <w:rFonts w:hint="eastAsia"/>
        </w:rPr>
        <w:t>політики</w:t>
      </w:r>
      <w:r>
        <w:t></w:t>
      </w:r>
      <w:r>
        <w:rPr>
          <w:rFonts w:hint="eastAsia"/>
        </w:rPr>
        <w:t>та</w:t>
      </w:r>
      <w:r>
        <w:t></w:t>
      </w:r>
      <w:r>
        <w:t></w:t>
      </w:r>
      <w:r>
        <w:rPr>
          <w:rFonts w:hint="eastAsia"/>
        </w:rPr>
        <w:t>м</w:t>
      </w:r>
      <w:r>
        <w:t></w:t>
      </w:r>
      <w:r>
        <w:rPr>
          <w:rFonts w:hint="eastAsia"/>
        </w:rPr>
        <w:t>якої</w:t>
      </w:r>
      <w:r>
        <w:t></w:t>
      </w:r>
      <w:r>
        <w:rPr>
          <w:rFonts w:hint="eastAsia"/>
        </w:rPr>
        <w:t>сили</w:t>
      </w:r>
      <w:r>
        <w:t></w:t>
      </w:r>
      <w:r>
        <w:t></w:t>
      </w:r>
      <w:r>
        <w:t></w:t>
      </w:r>
      <w:r>
        <w:rPr>
          <w:rFonts w:hint="eastAsia"/>
        </w:rPr>
        <w:t>Багаточисленна</w:t>
      </w:r>
      <w:r>
        <w:t></w:t>
      </w:r>
      <w:r>
        <w:rPr>
          <w:rFonts w:hint="eastAsia"/>
        </w:rPr>
        <w:t>італійська</w:t>
      </w:r>
    </w:p>
    <w:p w:rsidR="003B1248" w:rsidRDefault="003B1248" w:rsidP="003B1248">
      <w:r>
        <w:rPr>
          <w:rFonts w:hint="eastAsia"/>
        </w:rPr>
        <w:t>діаспора</w:t>
      </w:r>
      <w:r>
        <w:t></w:t>
      </w:r>
      <w:r>
        <w:rPr>
          <w:rFonts w:hint="eastAsia"/>
        </w:rPr>
        <w:t>сприяє</w:t>
      </w:r>
      <w:r>
        <w:t></w:t>
      </w:r>
      <w:r>
        <w:rPr>
          <w:rFonts w:hint="eastAsia"/>
        </w:rPr>
        <w:t>формуванню</w:t>
      </w:r>
      <w:r>
        <w:t></w:t>
      </w:r>
      <w:r>
        <w:rPr>
          <w:rFonts w:hint="eastAsia"/>
        </w:rPr>
        <w:t>італійського</w:t>
      </w:r>
      <w:r>
        <w:t></w:t>
      </w:r>
      <w:r>
        <w:rPr>
          <w:rFonts w:hint="eastAsia"/>
        </w:rPr>
        <w:t>лобі</w:t>
      </w:r>
      <w:r>
        <w:t></w:t>
      </w:r>
      <w:r>
        <w:rPr>
          <w:rFonts w:hint="eastAsia"/>
        </w:rPr>
        <w:t>в</w:t>
      </w:r>
      <w:r>
        <w:t></w:t>
      </w:r>
      <w:r>
        <w:rPr>
          <w:rFonts w:hint="eastAsia"/>
        </w:rPr>
        <w:t>різних</w:t>
      </w:r>
      <w:r>
        <w:t></w:t>
      </w:r>
      <w:r>
        <w:rPr>
          <w:rFonts w:hint="eastAsia"/>
        </w:rPr>
        <w:t>країнах</w:t>
      </w:r>
      <w:r>
        <w:t></w:t>
      </w:r>
      <w:r>
        <w:t></w:t>
      </w:r>
      <w:r>
        <w:rPr>
          <w:rFonts w:hint="eastAsia"/>
        </w:rPr>
        <w:t>чинить</w:t>
      </w:r>
      <w:r>
        <w:t></w:t>
      </w:r>
      <w:r>
        <w:rPr>
          <w:rFonts w:hint="eastAsia"/>
        </w:rPr>
        <w:t>тиск</w:t>
      </w:r>
      <w:r>
        <w:t></w:t>
      </w:r>
      <w:r>
        <w:rPr>
          <w:rFonts w:hint="eastAsia"/>
        </w:rPr>
        <w:t>на</w:t>
      </w:r>
    </w:p>
    <w:p w:rsidR="003B1248" w:rsidRDefault="003B1248" w:rsidP="003B1248">
      <w:r>
        <w:rPr>
          <w:rFonts w:hint="eastAsia"/>
        </w:rPr>
        <w:t>уряди</w:t>
      </w:r>
      <w:r>
        <w:t></w:t>
      </w:r>
      <w:r>
        <w:rPr>
          <w:rFonts w:hint="eastAsia"/>
        </w:rPr>
        <w:t>з</w:t>
      </w:r>
      <w:r>
        <w:t></w:t>
      </w:r>
      <w:r>
        <w:rPr>
          <w:rFonts w:hint="eastAsia"/>
        </w:rPr>
        <w:t>метою</w:t>
      </w:r>
      <w:r>
        <w:t></w:t>
      </w:r>
      <w:r>
        <w:rPr>
          <w:rFonts w:hint="eastAsia"/>
        </w:rPr>
        <w:t>прийняття</w:t>
      </w:r>
      <w:r>
        <w:t></w:t>
      </w:r>
      <w:r>
        <w:rPr>
          <w:rFonts w:hint="eastAsia"/>
        </w:rPr>
        <w:t>рішень</w:t>
      </w:r>
      <w:r>
        <w:t></w:t>
      </w:r>
      <w:r>
        <w:rPr>
          <w:rFonts w:hint="eastAsia"/>
        </w:rPr>
        <w:t>в</w:t>
      </w:r>
      <w:r>
        <w:t></w:t>
      </w:r>
      <w:r>
        <w:rPr>
          <w:rFonts w:hint="eastAsia"/>
        </w:rPr>
        <w:t>інтересах</w:t>
      </w:r>
      <w:r>
        <w:t></w:t>
      </w:r>
      <w:r>
        <w:rPr>
          <w:rFonts w:hint="eastAsia"/>
        </w:rPr>
        <w:t>Італії</w:t>
      </w:r>
      <w:r>
        <w:t></w:t>
      </w:r>
      <w:r>
        <w:t></w:t>
      </w:r>
      <w:r>
        <w:rPr>
          <w:rFonts w:hint="eastAsia"/>
        </w:rPr>
        <w:t>За</w:t>
      </w:r>
      <w:r>
        <w:t></w:t>
      </w:r>
      <w:r>
        <w:rPr>
          <w:rFonts w:hint="eastAsia"/>
        </w:rPr>
        <w:t>активної</w:t>
      </w:r>
      <w:r>
        <w:t></w:t>
      </w:r>
      <w:r>
        <w:rPr>
          <w:rFonts w:hint="eastAsia"/>
        </w:rPr>
        <w:t>роботи</w:t>
      </w:r>
      <w:r>
        <w:t></w:t>
      </w:r>
      <w:r>
        <w:rPr>
          <w:rFonts w:hint="eastAsia"/>
        </w:rPr>
        <w:t>діаспори</w:t>
      </w:r>
    </w:p>
    <w:p w:rsidR="003B1248" w:rsidRDefault="003B1248" w:rsidP="003B1248">
      <w:r>
        <w:rPr>
          <w:rFonts w:hint="eastAsia"/>
        </w:rPr>
        <w:t>відбувається</w:t>
      </w:r>
      <w:r>
        <w:t></w:t>
      </w:r>
      <w:r>
        <w:rPr>
          <w:rFonts w:hint="eastAsia"/>
        </w:rPr>
        <w:t>пропагування</w:t>
      </w:r>
      <w:r>
        <w:t></w:t>
      </w:r>
      <w:r>
        <w:rPr>
          <w:rFonts w:hint="eastAsia"/>
        </w:rPr>
        <w:t>цінностей</w:t>
      </w:r>
      <w:r>
        <w:t></w:t>
      </w:r>
      <w:r>
        <w:rPr>
          <w:rFonts w:hint="eastAsia"/>
        </w:rPr>
        <w:t>італійської</w:t>
      </w:r>
      <w:r>
        <w:t></w:t>
      </w:r>
      <w:r>
        <w:rPr>
          <w:rFonts w:hint="eastAsia"/>
        </w:rPr>
        <w:t>культури</w:t>
      </w:r>
      <w:r>
        <w:t></w:t>
      </w:r>
      <w:r>
        <w:t></w:t>
      </w:r>
      <w:r>
        <w:rPr>
          <w:rFonts w:hint="eastAsia"/>
        </w:rPr>
        <w:t>традицій</w:t>
      </w:r>
      <w:r>
        <w:t></w:t>
      </w:r>
      <w:r>
        <w:rPr>
          <w:rFonts w:hint="eastAsia"/>
        </w:rPr>
        <w:t>та</w:t>
      </w:r>
      <w:r>
        <w:t></w:t>
      </w:r>
      <w:r>
        <w:rPr>
          <w:rFonts w:hint="eastAsia"/>
        </w:rPr>
        <w:t>мови</w:t>
      </w:r>
      <w:r>
        <w:t></w:t>
      </w:r>
    </w:p>
    <w:p w:rsidR="003B1248" w:rsidRDefault="003B1248" w:rsidP="003B1248">
      <w:r>
        <w:rPr>
          <w:rFonts w:hint="eastAsia"/>
        </w:rPr>
        <w:t>що</w:t>
      </w:r>
      <w:r>
        <w:t></w:t>
      </w:r>
      <w:r>
        <w:rPr>
          <w:rFonts w:hint="eastAsia"/>
        </w:rPr>
        <w:t>сприяють</w:t>
      </w:r>
      <w:r>
        <w:t></w:t>
      </w:r>
      <w:r>
        <w:rPr>
          <w:rFonts w:hint="eastAsia"/>
        </w:rPr>
        <w:t>поширенню</w:t>
      </w:r>
      <w:r>
        <w:t></w:t>
      </w:r>
      <w:r>
        <w:t></w:t>
      </w:r>
      <w:r>
        <w:rPr>
          <w:rFonts w:hint="eastAsia"/>
        </w:rPr>
        <w:t>системо</w:t>
      </w:r>
      <w:r>
        <w:t></w:t>
      </w:r>
      <w:r>
        <w:rPr>
          <w:rFonts w:hint="eastAsia"/>
        </w:rPr>
        <w:t>країни</w:t>
      </w:r>
      <w:r>
        <w:t></w:t>
      </w:r>
      <w:r>
        <w:t></w:t>
      </w:r>
      <w:r>
        <w:rPr>
          <w:rFonts w:hint="eastAsia"/>
        </w:rPr>
        <w:t>Італії</w:t>
      </w:r>
      <w:r>
        <w:t></w:t>
      </w:r>
      <w:r>
        <w:rPr>
          <w:rFonts w:hint="eastAsia"/>
        </w:rPr>
        <w:t>за</w:t>
      </w:r>
      <w:r>
        <w:t></w:t>
      </w:r>
      <w:r>
        <w:rPr>
          <w:rFonts w:hint="eastAsia"/>
        </w:rPr>
        <w:t>кордоном</w:t>
      </w:r>
      <w:r>
        <w:t></w:t>
      </w:r>
    </w:p>
    <w:p w:rsidR="003B1248" w:rsidRDefault="003B1248" w:rsidP="003B1248">
      <w:r>
        <w:rPr>
          <w:rFonts w:hint="eastAsia"/>
        </w:rPr>
        <w:t>Важливим</w:t>
      </w:r>
      <w:r>
        <w:t></w:t>
      </w:r>
      <w:r>
        <w:rPr>
          <w:rFonts w:hint="eastAsia"/>
        </w:rPr>
        <w:t>інноваційним</w:t>
      </w:r>
      <w:r>
        <w:t></w:t>
      </w:r>
      <w:r>
        <w:rPr>
          <w:rFonts w:hint="eastAsia"/>
        </w:rPr>
        <w:t>інструментом</w:t>
      </w:r>
      <w:r>
        <w:t></w:t>
      </w:r>
      <w:r>
        <w:rPr>
          <w:rFonts w:hint="eastAsia"/>
        </w:rPr>
        <w:t>зовнішньої</w:t>
      </w:r>
      <w:r>
        <w:t></w:t>
      </w:r>
      <w:r>
        <w:rPr>
          <w:rFonts w:hint="eastAsia"/>
        </w:rPr>
        <w:t>культурної</w:t>
      </w:r>
      <w:r>
        <w:t></w:t>
      </w:r>
      <w:r>
        <w:rPr>
          <w:rFonts w:hint="eastAsia"/>
        </w:rPr>
        <w:t>політики</w:t>
      </w:r>
    </w:p>
    <w:p w:rsidR="003B1248" w:rsidRDefault="003B1248" w:rsidP="003B1248">
      <w:r>
        <w:rPr>
          <w:rFonts w:hint="eastAsia"/>
        </w:rPr>
        <w:t>Італії</w:t>
      </w:r>
      <w:r>
        <w:t></w:t>
      </w:r>
      <w:r>
        <w:rPr>
          <w:rFonts w:hint="eastAsia"/>
        </w:rPr>
        <w:t>є</w:t>
      </w:r>
      <w:r>
        <w:t></w:t>
      </w:r>
      <w:r>
        <w:rPr>
          <w:rFonts w:hint="eastAsia"/>
        </w:rPr>
        <w:t>пропагування</w:t>
      </w:r>
      <w:r>
        <w:t></w:t>
      </w:r>
      <w:r>
        <w:rPr>
          <w:rFonts w:hint="eastAsia"/>
        </w:rPr>
        <w:t>на</w:t>
      </w:r>
      <w:r>
        <w:t></w:t>
      </w:r>
      <w:r>
        <w:rPr>
          <w:rFonts w:hint="eastAsia"/>
        </w:rPr>
        <w:t>державному</w:t>
      </w:r>
      <w:r>
        <w:t></w:t>
      </w:r>
      <w:r>
        <w:rPr>
          <w:rFonts w:hint="eastAsia"/>
        </w:rPr>
        <w:t>рівні</w:t>
      </w:r>
      <w:r>
        <w:t></w:t>
      </w:r>
      <w:r>
        <w:rPr>
          <w:rFonts w:hint="eastAsia"/>
        </w:rPr>
        <w:t>феномену</w:t>
      </w:r>
      <w:r>
        <w:t></w:t>
      </w:r>
      <w:r>
        <w:t></w:t>
      </w:r>
      <w:r>
        <w:rPr>
          <w:rFonts w:hint="eastAsia"/>
        </w:rPr>
        <w:t>зроблено</w:t>
      </w:r>
      <w:r>
        <w:t></w:t>
      </w:r>
      <w:r>
        <w:rPr>
          <w:rFonts w:hint="eastAsia"/>
        </w:rPr>
        <w:t>в</w:t>
      </w:r>
      <w:r>
        <w:t></w:t>
      </w:r>
      <w:r>
        <w:rPr>
          <w:rFonts w:hint="eastAsia"/>
        </w:rPr>
        <w:t>Італії</w:t>
      </w:r>
      <w:r>
        <w:t></w:t>
      </w:r>
      <w:r>
        <w:t></w:t>
      </w:r>
      <w:r>
        <w:t></w:t>
      </w:r>
      <w:r>
        <w:rPr>
          <w:rFonts w:hint="eastAsia"/>
        </w:rPr>
        <w:t>що</w:t>
      </w:r>
    </w:p>
    <w:p w:rsidR="003B1248" w:rsidRDefault="003B1248" w:rsidP="003B1248">
      <w:r>
        <w:rPr>
          <w:rFonts w:hint="eastAsia"/>
        </w:rPr>
        <w:t>має</w:t>
      </w:r>
      <w:r>
        <w:t></w:t>
      </w:r>
      <w:r>
        <w:rPr>
          <w:rFonts w:hint="eastAsia"/>
        </w:rPr>
        <w:t>комплексний</w:t>
      </w:r>
      <w:r>
        <w:t></w:t>
      </w:r>
      <w:r>
        <w:rPr>
          <w:rFonts w:hint="eastAsia"/>
        </w:rPr>
        <w:t>характер</w:t>
      </w:r>
      <w:r>
        <w:t></w:t>
      </w:r>
      <w:r>
        <w:t></w:t>
      </w:r>
      <w:r>
        <w:rPr>
          <w:rFonts w:hint="eastAsia"/>
        </w:rPr>
        <w:t>який</w:t>
      </w:r>
      <w:r>
        <w:t></w:t>
      </w:r>
      <w:r>
        <w:rPr>
          <w:rFonts w:hint="eastAsia"/>
        </w:rPr>
        <w:t>обумовлюється</w:t>
      </w:r>
      <w:r>
        <w:t></w:t>
      </w:r>
      <w:r>
        <w:rPr>
          <w:rFonts w:hint="eastAsia"/>
        </w:rPr>
        <w:t>його</w:t>
      </w:r>
      <w:r>
        <w:t></w:t>
      </w:r>
      <w:r>
        <w:rPr>
          <w:rFonts w:hint="eastAsia"/>
        </w:rPr>
        <w:t>поширенням</w:t>
      </w:r>
      <w:r>
        <w:t></w:t>
      </w:r>
      <w:r>
        <w:rPr>
          <w:rFonts w:hint="eastAsia"/>
        </w:rPr>
        <w:t>у</w:t>
      </w:r>
      <w:r>
        <w:t></w:t>
      </w:r>
      <w:r>
        <w:rPr>
          <w:rFonts w:hint="eastAsia"/>
        </w:rPr>
        <w:t>різних</w:t>
      </w:r>
    </w:p>
    <w:p w:rsidR="003B1248" w:rsidRDefault="003B1248" w:rsidP="003B1248">
      <w:r>
        <w:rPr>
          <w:rFonts w:hint="eastAsia"/>
        </w:rPr>
        <w:t>галузях</w:t>
      </w:r>
      <w:r>
        <w:t></w:t>
      </w:r>
      <w:r>
        <w:rPr>
          <w:rFonts w:hint="eastAsia"/>
        </w:rPr>
        <w:t>економіки</w:t>
      </w:r>
      <w:r>
        <w:t></w:t>
      </w:r>
      <w:r>
        <w:t></w:t>
      </w:r>
      <w:r>
        <w:rPr>
          <w:rFonts w:hint="eastAsia"/>
        </w:rPr>
        <w:t>Складовими</w:t>
      </w:r>
      <w:r>
        <w:t></w:t>
      </w:r>
      <w:r>
        <w:rPr>
          <w:rFonts w:hint="eastAsia"/>
        </w:rPr>
        <w:t>бренду</w:t>
      </w:r>
      <w:r>
        <w:t></w:t>
      </w:r>
      <w:r>
        <w:t></w:t>
      </w:r>
      <w:r>
        <w:rPr>
          <w:rFonts w:hint="eastAsia"/>
        </w:rPr>
        <w:t>зроблено</w:t>
      </w:r>
      <w:r>
        <w:t></w:t>
      </w:r>
      <w:r>
        <w:rPr>
          <w:rFonts w:hint="eastAsia"/>
        </w:rPr>
        <w:t>в</w:t>
      </w:r>
      <w:r>
        <w:t></w:t>
      </w:r>
      <w:r>
        <w:rPr>
          <w:rFonts w:hint="eastAsia"/>
        </w:rPr>
        <w:t>Італії</w:t>
      </w:r>
      <w:r>
        <w:t></w:t>
      </w:r>
      <w:r>
        <w:t></w:t>
      </w:r>
      <w:r>
        <w:rPr>
          <w:rFonts w:hint="eastAsia"/>
        </w:rPr>
        <w:t>вважаються</w:t>
      </w:r>
      <w:r>
        <w:t></w:t>
      </w:r>
      <w:r>
        <w:rPr>
          <w:rFonts w:hint="eastAsia"/>
        </w:rPr>
        <w:t>такі</w:t>
      </w:r>
    </w:p>
    <w:p w:rsidR="003B1248" w:rsidRDefault="003B1248" w:rsidP="003B1248">
      <w:r>
        <w:rPr>
          <w:rFonts w:hint="eastAsia"/>
        </w:rPr>
        <w:t>сектори</w:t>
      </w:r>
      <w:r>
        <w:t></w:t>
      </w:r>
      <w:r>
        <w:t></w:t>
      </w:r>
      <w:r>
        <w:rPr>
          <w:rFonts w:hint="eastAsia"/>
        </w:rPr>
        <w:t>продукти</w:t>
      </w:r>
      <w:r>
        <w:t></w:t>
      </w:r>
      <w:r>
        <w:rPr>
          <w:rFonts w:hint="eastAsia"/>
        </w:rPr>
        <w:t>харчування</w:t>
      </w:r>
      <w:r>
        <w:t></w:t>
      </w:r>
      <w:r>
        <w:t></w:t>
      </w:r>
      <w:r>
        <w:rPr>
          <w:rFonts w:hint="eastAsia"/>
        </w:rPr>
        <w:t>мода</w:t>
      </w:r>
      <w:r>
        <w:t></w:t>
      </w:r>
      <w:r>
        <w:rPr>
          <w:rFonts w:hint="eastAsia"/>
        </w:rPr>
        <w:t>і</w:t>
      </w:r>
      <w:r>
        <w:t></w:t>
      </w:r>
      <w:r>
        <w:rPr>
          <w:rFonts w:hint="eastAsia"/>
        </w:rPr>
        <w:t>меблі</w:t>
      </w:r>
      <w:r>
        <w:t></w:t>
      </w:r>
      <w:r>
        <w:t></w:t>
      </w:r>
      <w:r>
        <w:rPr>
          <w:rFonts w:hint="eastAsia"/>
        </w:rPr>
        <w:t>а</w:t>
      </w:r>
      <w:r>
        <w:t></w:t>
      </w:r>
      <w:r>
        <w:rPr>
          <w:rFonts w:hint="eastAsia"/>
        </w:rPr>
        <w:t>також</w:t>
      </w:r>
      <w:r>
        <w:t></w:t>
      </w:r>
      <w:r>
        <w:rPr>
          <w:rFonts w:hint="eastAsia"/>
        </w:rPr>
        <w:t>інженерно</w:t>
      </w:r>
      <w:r>
        <w:t></w:t>
      </w:r>
      <w:r>
        <w:rPr>
          <w:rFonts w:hint="eastAsia"/>
        </w:rPr>
        <w:t>технічний</w:t>
      </w:r>
    </w:p>
    <w:p w:rsidR="003B1248" w:rsidRDefault="003B1248" w:rsidP="003B1248">
      <w:r>
        <w:rPr>
          <w:rFonts w:hint="eastAsia"/>
        </w:rPr>
        <w:t>сектор</w:t>
      </w:r>
      <w:r>
        <w:t></w:t>
      </w:r>
      <w:r>
        <w:t></w:t>
      </w:r>
      <w:r>
        <w:rPr>
          <w:rFonts w:hint="eastAsia"/>
        </w:rPr>
        <w:t>дизайн</w:t>
      </w:r>
      <w:r>
        <w:t></w:t>
      </w:r>
      <w:r>
        <w:rPr>
          <w:rFonts w:hint="eastAsia"/>
        </w:rPr>
        <w:t>і</w:t>
      </w:r>
      <w:r>
        <w:t></w:t>
      </w:r>
      <w:r>
        <w:rPr>
          <w:rFonts w:hint="eastAsia"/>
        </w:rPr>
        <w:t>виробництво</w:t>
      </w:r>
      <w:r>
        <w:t></w:t>
      </w:r>
      <w:r>
        <w:rPr>
          <w:rFonts w:hint="eastAsia"/>
        </w:rPr>
        <w:t>товарів</w:t>
      </w:r>
      <w:r>
        <w:t></w:t>
      </w:r>
      <w:r>
        <w:rPr>
          <w:rFonts w:hint="eastAsia"/>
        </w:rPr>
        <w:t>для</w:t>
      </w:r>
      <w:r>
        <w:t></w:t>
      </w:r>
      <w:r>
        <w:rPr>
          <w:rFonts w:hint="eastAsia"/>
        </w:rPr>
        <w:t>житла</w:t>
      </w:r>
      <w:r>
        <w:t></w:t>
      </w:r>
      <w:r>
        <w:t></w:t>
      </w:r>
      <w:r>
        <w:rPr>
          <w:rFonts w:hint="eastAsia"/>
        </w:rPr>
        <w:t>сфера</w:t>
      </w:r>
      <w:r>
        <w:t></w:t>
      </w:r>
      <w:r>
        <w:rPr>
          <w:rFonts w:hint="eastAsia"/>
        </w:rPr>
        <w:t>дозвілля</w:t>
      </w:r>
      <w:r>
        <w:t></w:t>
      </w:r>
      <w:r>
        <w:rPr>
          <w:rFonts w:hint="eastAsia"/>
        </w:rPr>
        <w:t>і</w:t>
      </w:r>
      <w:r>
        <w:t></w:t>
      </w:r>
      <w:r>
        <w:rPr>
          <w:rFonts w:hint="eastAsia"/>
        </w:rPr>
        <w:t>відпочинку</w:t>
      </w:r>
      <w:r>
        <w:t></w:t>
      </w:r>
    </w:p>
    <w:p w:rsidR="003B1248" w:rsidRDefault="003B1248" w:rsidP="003B1248">
      <w:r>
        <w:rPr>
          <w:rFonts w:hint="eastAsia"/>
        </w:rPr>
        <w:t>які</w:t>
      </w:r>
      <w:r>
        <w:t></w:t>
      </w:r>
      <w:r>
        <w:rPr>
          <w:rFonts w:hint="eastAsia"/>
        </w:rPr>
        <w:t>позначені</w:t>
      </w:r>
      <w:r>
        <w:t></w:t>
      </w:r>
      <w:r>
        <w:rPr>
          <w:rFonts w:hint="eastAsia"/>
        </w:rPr>
        <w:t>високою</w:t>
      </w:r>
      <w:r>
        <w:t></w:t>
      </w:r>
      <w:r>
        <w:rPr>
          <w:rFonts w:hint="eastAsia"/>
        </w:rPr>
        <w:t>якістю</w:t>
      </w:r>
      <w:r>
        <w:t></w:t>
      </w:r>
      <w:r>
        <w:rPr>
          <w:rFonts w:hint="eastAsia"/>
        </w:rPr>
        <w:t>та</w:t>
      </w:r>
      <w:r>
        <w:t></w:t>
      </w:r>
      <w:r>
        <w:rPr>
          <w:rFonts w:hint="eastAsia"/>
        </w:rPr>
        <w:t>смаком</w:t>
      </w:r>
      <w:r>
        <w:t></w:t>
      </w:r>
    </w:p>
    <w:p w:rsidR="003B1248" w:rsidRDefault="003B1248" w:rsidP="003B1248">
      <w:r>
        <w:rPr>
          <w:rFonts w:hint="eastAsia"/>
        </w:rPr>
        <w:t>Сучасні</w:t>
      </w:r>
      <w:r>
        <w:t></w:t>
      </w:r>
      <w:r>
        <w:rPr>
          <w:rFonts w:hint="eastAsia"/>
        </w:rPr>
        <w:t>тенденції</w:t>
      </w:r>
      <w:r>
        <w:t></w:t>
      </w:r>
      <w:r>
        <w:rPr>
          <w:rFonts w:hint="eastAsia"/>
        </w:rPr>
        <w:t>розширення</w:t>
      </w:r>
      <w:r>
        <w:t></w:t>
      </w:r>
      <w:r>
        <w:rPr>
          <w:rFonts w:hint="eastAsia"/>
        </w:rPr>
        <w:t>інструментів</w:t>
      </w:r>
      <w:r>
        <w:t></w:t>
      </w:r>
      <w:r>
        <w:rPr>
          <w:rFonts w:hint="eastAsia"/>
        </w:rPr>
        <w:t>зовнішньої</w:t>
      </w:r>
      <w:r>
        <w:t></w:t>
      </w:r>
      <w:r>
        <w:rPr>
          <w:rFonts w:hint="eastAsia"/>
        </w:rPr>
        <w:t>культурної</w:t>
      </w:r>
    </w:p>
    <w:p w:rsidR="003B1248" w:rsidRDefault="003B1248" w:rsidP="003B1248">
      <w:r>
        <w:rPr>
          <w:rFonts w:hint="eastAsia"/>
        </w:rPr>
        <w:t>політики</w:t>
      </w:r>
      <w:r>
        <w:t></w:t>
      </w:r>
      <w:r>
        <w:rPr>
          <w:rFonts w:hint="eastAsia"/>
        </w:rPr>
        <w:t>знаходять</w:t>
      </w:r>
      <w:r>
        <w:t></w:t>
      </w:r>
      <w:r>
        <w:rPr>
          <w:rFonts w:hint="eastAsia"/>
        </w:rPr>
        <w:t>своє</w:t>
      </w:r>
      <w:r>
        <w:t></w:t>
      </w:r>
      <w:r>
        <w:rPr>
          <w:rFonts w:hint="eastAsia"/>
        </w:rPr>
        <w:t>відображення</w:t>
      </w:r>
      <w:r>
        <w:t></w:t>
      </w:r>
      <w:r>
        <w:rPr>
          <w:rFonts w:hint="eastAsia"/>
        </w:rPr>
        <w:t>в</w:t>
      </w:r>
      <w:r>
        <w:t></w:t>
      </w:r>
      <w:r>
        <w:rPr>
          <w:rFonts w:hint="eastAsia"/>
        </w:rPr>
        <w:t>зростанні</w:t>
      </w:r>
      <w:r>
        <w:t></w:t>
      </w:r>
      <w:r>
        <w:rPr>
          <w:rFonts w:hint="eastAsia"/>
        </w:rPr>
        <w:t>значення</w:t>
      </w:r>
      <w:r>
        <w:t></w:t>
      </w:r>
      <w:r>
        <w:rPr>
          <w:rFonts w:hint="eastAsia"/>
        </w:rPr>
        <w:t>інструментів</w:t>
      </w:r>
      <w:r>
        <w:t></w:t>
      </w:r>
      <w:r>
        <w:rPr>
          <w:rFonts w:hint="eastAsia"/>
        </w:rPr>
        <w:t>медіа</w:t>
      </w:r>
      <w:r>
        <w:t></w:t>
      </w:r>
    </w:p>
    <w:p w:rsidR="003B1248" w:rsidRDefault="003B1248" w:rsidP="003B1248">
      <w:r>
        <w:rPr>
          <w:rFonts w:hint="eastAsia"/>
        </w:rPr>
        <w:t>Важливим</w:t>
      </w:r>
      <w:r>
        <w:t></w:t>
      </w:r>
      <w:r>
        <w:rPr>
          <w:rFonts w:hint="eastAsia"/>
        </w:rPr>
        <w:t>інструментом</w:t>
      </w:r>
      <w:r>
        <w:t></w:t>
      </w:r>
      <w:r>
        <w:rPr>
          <w:rFonts w:hint="eastAsia"/>
        </w:rPr>
        <w:t>поширення</w:t>
      </w:r>
      <w:r>
        <w:t></w:t>
      </w:r>
      <w:r>
        <w:rPr>
          <w:rFonts w:hint="eastAsia"/>
        </w:rPr>
        <w:t>італійської</w:t>
      </w:r>
      <w:r>
        <w:t></w:t>
      </w:r>
      <w:r>
        <w:rPr>
          <w:rFonts w:hint="eastAsia"/>
        </w:rPr>
        <w:t>культури</w:t>
      </w:r>
      <w:r>
        <w:t></w:t>
      </w:r>
      <w:r>
        <w:rPr>
          <w:rFonts w:hint="eastAsia"/>
        </w:rPr>
        <w:t>та</w:t>
      </w:r>
      <w:r>
        <w:t></w:t>
      </w:r>
      <w:r>
        <w:rPr>
          <w:rFonts w:hint="eastAsia"/>
        </w:rPr>
        <w:t>мови</w:t>
      </w:r>
      <w:r>
        <w:t></w:t>
      </w:r>
      <w:r>
        <w:rPr>
          <w:rFonts w:hint="eastAsia"/>
        </w:rPr>
        <w:t>виступає</w:t>
      </w:r>
    </w:p>
    <w:p w:rsidR="003B1248" w:rsidRDefault="003B1248" w:rsidP="003B1248">
      <w:r>
        <w:t></w:t>
      </w:r>
      <w:r>
        <w:t></w:t>
      </w:r>
      <w:r>
        <w:t></w:t>
      </w:r>
    </w:p>
    <w:p w:rsidR="003B1248" w:rsidRDefault="003B1248" w:rsidP="003B1248">
      <w:r>
        <w:rPr>
          <w:rFonts w:hint="eastAsia"/>
        </w:rPr>
        <w:t>діяльність</w:t>
      </w:r>
      <w:r>
        <w:t></w:t>
      </w:r>
      <w:r>
        <w:rPr>
          <w:rFonts w:hint="eastAsia"/>
        </w:rPr>
        <w:t>медіа</w:t>
      </w:r>
      <w:r>
        <w:t></w:t>
      </w:r>
      <w:r>
        <w:rPr>
          <w:rFonts w:hint="eastAsia"/>
        </w:rPr>
        <w:t>холдінгу</w:t>
      </w:r>
      <w:r>
        <w:t></w:t>
      </w:r>
      <w:r>
        <w:rPr>
          <w:rFonts w:hint="eastAsia"/>
        </w:rPr>
        <w:t>РАІ</w:t>
      </w:r>
      <w:r>
        <w:t></w:t>
      </w:r>
      <w:r>
        <w:t></w:t>
      </w:r>
      <w:r>
        <w:rPr>
          <w:rFonts w:hint="eastAsia"/>
        </w:rPr>
        <w:t>який</w:t>
      </w:r>
      <w:r>
        <w:t></w:t>
      </w:r>
      <w:r>
        <w:rPr>
          <w:rFonts w:hint="eastAsia"/>
        </w:rPr>
        <w:t>через</w:t>
      </w:r>
      <w:r>
        <w:t></w:t>
      </w:r>
      <w:r>
        <w:rPr>
          <w:rFonts w:hint="eastAsia"/>
        </w:rPr>
        <w:t>своє</w:t>
      </w:r>
      <w:r>
        <w:t></w:t>
      </w:r>
      <w:r>
        <w:rPr>
          <w:rFonts w:hint="eastAsia"/>
        </w:rPr>
        <w:t>теле</w:t>
      </w:r>
      <w:r>
        <w:t></w:t>
      </w:r>
      <w:r>
        <w:t></w:t>
      </w:r>
      <w:r>
        <w:rPr>
          <w:rFonts w:hint="eastAsia"/>
        </w:rPr>
        <w:t>та</w:t>
      </w:r>
      <w:r>
        <w:t></w:t>
      </w:r>
      <w:r>
        <w:rPr>
          <w:rFonts w:hint="eastAsia"/>
        </w:rPr>
        <w:t>радіомовлення</w:t>
      </w:r>
    </w:p>
    <w:p w:rsidR="003B1248" w:rsidRDefault="003B1248" w:rsidP="003B1248">
      <w:r>
        <w:rPr>
          <w:rFonts w:hint="eastAsia"/>
        </w:rPr>
        <w:t>долучається</w:t>
      </w:r>
      <w:r>
        <w:t></w:t>
      </w:r>
      <w:r>
        <w:rPr>
          <w:rFonts w:hint="eastAsia"/>
        </w:rPr>
        <w:t>до</w:t>
      </w:r>
      <w:r>
        <w:t></w:t>
      </w:r>
      <w:r>
        <w:rPr>
          <w:rFonts w:hint="eastAsia"/>
        </w:rPr>
        <w:t>пропагування</w:t>
      </w:r>
      <w:r>
        <w:t></w:t>
      </w:r>
      <w:r>
        <w:rPr>
          <w:rFonts w:hint="eastAsia"/>
        </w:rPr>
        <w:t>привабливості</w:t>
      </w:r>
      <w:r>
        <w:t></w:t>
      </w:r>
      <w:r>
        <w:rPr>
          <w:rFonts w:hint="eastAsia"/>
        </w:rPr>
        <w:t>Італії</w:t>
      </w:r>
      <w:r>
        <w:t></w:t>
      </w:r>
    </w:p>
    <w:p w:rsidR="003B1248" w:rsidRDefault="003B1248" w:rsidP="003B1248">
      <w:r>
        <w:rPr>
          <w:rFonts w:hint="eastAsia"/>
        </w:rPr>
        <w:t>Зазначимо</w:t>
      </w:r>
      <w:r>
        <w:t></w:t>
      </w:r>
      <w:r>
        <w:t></w:t>
      </w:r>
      <w:r>
        <w:rPr>
          <w:rFonts w:hint="eastAsia"/>
        </w:rPr>
        <w:t>що</w:t>
      </w:r>
      <w:r>
        <w:t></w:t>
      </w:r>
      <w:r>
        <w:rPr>
          <w:rFonts w:hint="eastAsia"/>
        </w:rPr>
        <w:t>важливим</w:t>
      </w:r>
      <w:r>
        <w:t></w:t>
      </w:r>
      <w:r>
        <w:rPr>
          <w:rFonts w:hint="eastAsia"/>
        </w:rPr>
        <w:t>інноваційним</w:t>
      </w:r>
      <w:r>
        <w:t></w:t>
      </w:r>
      <w:r>
        <w:rPr>
          <w:rFonts w:hint="eastAsia"/>
        </w:rPr>
        <w:t>інструментом</w:t>
      </w:r>
      <w:r>
        <w:t></w:t>
      </w:r>
      <w:r>
        <w:rPr>
          <w:rFonts w:hint="eastAsia"/>
        </w:rPr>
        <w:t>поширення</w:t>
      </w:r>
    </w:p>
    <w:p w:rsidR="003B1248" w:rsidRDefault="003B1248" w:rsidP="003B1248">
      <w:r>
        <w:rPr>
          <w:rFonts w:hint="eastAsia"/>
        </w:rPr>
        <w:t>італійської</w:t>
      </w:r>
      <w:r>
        <w:t></w:t>
      </w:r>
      <w:r>
        <w:rPr>
          <w:rFonts w:hint="eastAsia"/>
        </w:rPr>
        <w:t>мови</w:t>
      </w:r>
      <w:r>
        <w:t></w:t>
      </w:r>
      <w:r>
        <w:rPr>
          <w:rFonts w:hint="eastAsia"/>
        </w:rPr>
        <w:t>та</w:t>
      </w:r>
      <w:r>
        <w:t></w:t>
      </w:r>
      <w:r>
        <w:rPr>
          <w:rFonts w:hint="eastAsia"/>
        </w:rPr>
        <w:t>культури</w:t>
      </w:r>
      <w:r>
        <w:t></w:t>
      </w:r>
      <w:r>
        <w:rPr>
          <w:rFonts w:hint="eastAsia"/>
        </w:rPr>
        <w:t>є</w:t>
      </w:r>
      <w:r>
        <w:t></w:t>
      </w:r>
      <w:r>
        <w:rPr>
          <w:rFonts w:hint="eastAsia"/>
        </w:rPr>
        <w:t>міжуніверситетська</w:t>
      </w:r>
      <w:r>
        <w:t></w:t>
      </w:r>
      <w:r>
        <w:rPr>
          <w:rFonts w:hint="eastAsia"/>
        </w:rPr>
        <w:t>співпраця</w:t>
      </w:r>
      <w:r>
        <w:t></w:t>
      </w:r>
      <w:r>
        <w:t></w:t>
      </w:r>
      <w:r>
        <w:rPr>
          <w:rFonts w:hint="eastAsia"/>
        </w:rPr>
        <w:t>Серед</w:t>
      </w:r>
      <w:r>
        <w:t></w:t>
      </w:r>
      <w:r>
        <w:rPr>
          <w:rFonts w:hint="eastAsia"/>
        </w:rPr>
        <w:t>найбільш</w:t>
      </w:r>
    </w:p>
    <w:p w:rsidR="003B1248" w:rsidRDefault="003B1248" w:rsidP="003B1248">
      <w:r>
        <w:rPr>
          <w:rFonts w:hint="eastAsia"/>
        </w:rPr>
        <w:t>відомих</w:t>
      </w:r>
      <w:r>
        <w:t></w:t>
      </w:r>
      <w:r>
        <w:rPr>
          <w:rFonts w:hint="eastAsia"/>
        </w:rPr>
        <w:t>проектів</w:t>
      </w:r>
      <w:r>
        <w:t></w:t>
      </w:r>
      <w:r>
        <w:rPr>
          <w:rFonts w:hint="eastAsia"/>
        </w:rPr>
        <w:t>варто</w:t>
      </w:r>
      <w:r>
        <w:t></w:t>
      </w:r>
      <w:r>
        <w:rPr>
          <w:rFonts w:hint="eastAsia"/>
        </w:rPr>
        <w:t>виділити</w:t>
      </w:r>
      <w:r>
        <w:t></w:t>
      </w:r>
      <w:r>
        <w:rPr>
          <w:rFonts w:hint="eastAsia"/>
        </w:rPr>
        <w:t>он</w:t>
      </w:r>
      <w:r>
        <w:t></w:t>
      </w:r>
      <w:r>
        <w:rPr>
          <w:rFonts w:hint="eastAsia"/>
        </w:rPr>
        <w:t>лайн</w:t>
      </w:r>
      <w:r>
        <w:t></w:t>
      </w:r>
      <w:r>
        <w:rPr>
          <w:rFonts w:hint="eastAsia"/>
        </w:rPr>
        <w:t>об</w:t>
      </w:r>
      <w:r>
        <w:t></w:t>
      </w:r>
      <w:r>
        <w:rPr>
          <w:rFonts w:hint="eastAsia"/>
        </w:rPr>
        <w:t>єднання</w:t>
      </w:r>
      <w:r>
        <w:t></w:t>
      </w:r>
      <w:r>
        <w:rPr>
          <w:rFonts w:hint="eastAsia"/>
        </w:rPr>
        <w:t>вузів</w:t>
      </w:r>
      <w:r>
        <w:t></w:t>
      </w:r>
      <w:r>
        <w:rPr>
          <w:rFonts w:hint="eastAsia"/>
        </w:rPr>
        <w:t>Італії</w:t>
      </w:r>
      <w:r>
        <w:t></w:t>
      </w:r>
      <w:r>
        <w:rPr>
          <w:rFonts w:hint="eastAsia"/>
        </w:rPr>
        <w:t>в</w:t>
      </w:r>
      <w:r>
        <w:t></w:t>
      </w:r>
      <w:r>
        <w:rPr>
          <w:rFonts w:hint="eastAsia"/>
        </w:rPr>
        <w:t>італійський</w:t>
      </w:r>
    </w:p>
    <w:p w:rsidR="003B1248" w:rsidRDefault="003B1248" w:rsidP="003B1248">
      <w:r>
        <w:rPr>
          <w:rFonts w:hint="eastAsia"/>
        </w:rPr>
        <w:t>консорціум</w:t>
      </w:r>
      <w:r>
        <w:t></w:t>
      </w:r>
      <w:r>
        <w:rPr>
          <w:rFonts w:hint="eastAsia"/>
        </w:rPr>
        <w:t>он</w:t>
      </w:r>
      <w:r>
        <w:t></w:t>
      </w:r>
      <w:r>
        <w:rPr>
          <w:rFonts w:hint="eastAsia"/>
        </w:rPr>
        <w:t>–лайн</w:t>
      </w:r>
      <w:r>
        <w:t></w:t>
      </w:r>
      <w:r>
        <w:rPr>
          <w:rFonts w:hint="eastAsia"/>
        </w:rPr>
        <w:t>ІКоН</w:t>
      </w:r>
      <w:r>
        <w:t></w:t>
      </w:r>
      <w:r>
        <w:rPr>
          <w:rFonts w:hint="eastAsia"/>
        </w:rPr>
        <w:t>та</w:t>
      </w:r>
      <w:r>
        <w:t></w:t>
      </w:r>
      <w:r>
        <w:rPr>
          <w:rFonts w:hint="eastAsia"/>
        </w:rPr>
        <w:t>діяльність</w:t>
      </w:r>
      <w:r>
        <w:t></w:t>
      </w:r>
      <w:r>
        <w:rPr>
          <w:rFonts w:hint="eastAsia"/>
        </w:rPr>
        <w:t>Університету</w:t>
      </w:r>
      <w:r>
        <w:t></w:t>
      </w:r>
      <w:r>
        <w:rPr>
          <w:rFonts w:hint="eastAsia"/>
        </w:rPr>
        <w:t>для</w:t>
      </w:r>
      <w:r>
        <w:t></w:t>
      </w:r>
      <w:r>
        <w:rPr>
          <w:rFonts w:hint="eastAsia"/>
        </w:rPr>
        <w:t>іноземців</w:t>
      </w:r>
      <w:r>
        <w:t></w:t>
      </w:r>
      <w:r>
        <w:rPr>
          <w:rFonts w:hint="eastAsia"/>
        </w:rPr>
        <w:t>м</w:t>
      </w:r>
      <w:r>
        <w:t></w:t>
      </w:r>
      <w:r>
        <w:t></w:t>
      </w:r>
      <w:r>
        <w:rPr>
          <w:rFonts w:hint="eastAsia"/>
        </w:rPr>
        <w:t>Перуджа</w:t>
      </w:r>
    </w:p>
    <w:p w:rsidR="003B1248" w:rsidRDefault="003B1248" w:rsidP="003B1248">
      <w:r>
        <w:rPr>
          <w:rFonts w:hint="eastAsia"/>
        </w:rPr>
        <w:t>та</w:t>
      </w:r>
      <w:r>
        <w:t></w:t>
      </w:r>
      <w:r>
        <w:rPr>
          <w:rFonts w:hint="eastAsia"/>
        </w:rPr>
        <w:t>Університету</w:t>
      </w:r>
      <w:r>
        <w:t></w:t>
      </w:r>
      <w:r>
        <w:rPr>
          <w:rFonts w:hint="eastAsia"/>
        </w:rPr>
        <w:t>для</w:t>
      </w:r>
      <w:r>
        <w:t></w:t>
      </w:r>
      <w:r>
        <w:rPr>
          <w:rFonts w:hint="eastAsia"/>
        </w:rPr>
        <w:t>іноземців</w:t>
      </w:r>
      <w:r>
        <w:t></w:t>
      </w:r>
      <w:r>
        <w:rPr>
          <w:rFonts w:hint="eastAsia"/>
        </w:rPr>
        <w:t>м</w:t>
      </w:r>
      <w:r>
        <w:t></w:t>
      </w:r>
      <w:r>
        <w:t></w:t>
      </w:r>
      <w:r>
        <w:rPr>
          <w:rFonts w:hint="eastAsia"/>
        </w:rPr>
        <w:t>Сієна</w:t>
      </w:r>
      <w:r>
        <w:t></w:t>
      </w:r>
      <w:r>
        <w:rPr>
          <w:rFonts w:hint="eastAsia"/>
        </w:rPr>
        <w:t>у</w:t>
      </w:r>
      <w:r>
        <w:t></w:t>
      </w:r>
      <w:r>
        <w:rPr>
          <w:rFonts w:hint="eastAsia"/>
        </w:rPr>
        <w:t>співпраці</w:t>
      </w:r>
      <w:r>
        <w:t></w:t>
      </w:r>
      <w:r>
        <w:rPr>
          <w:rFonts w:hint="eastAsia"/>
        </w:rPr>
        <w:t>з</w:t>
      </w:r>
      <w:r>
        <w:t></w:t>
      </w:r>
      <w:r>
        <w:rPr>
          <w:rFonts w:hint="eastAsia"/>
        </w:rPr>
        <w:t>різними</w:t>
      </w:r>
      <w:r>
        <w:t></w:t>
      </w:r>
      <w:r>
        <w:rPr>
          <w:rFonts w:hint="eastAsia"/>
        </w:rPr>
        <w:t>закордонними</w:t>
      </w:r>
    </w:p>
    <w:p w:rsidR="003B1248" w:rsidRDefault="003B1248" w:rsidP="003B1248">
      <w:r>
        <w:rPr>
          <w:rFonts w:hint="eastAsia"/>
        </w:rPr>
        <w:t>університетами</w:t>
      </w:r>
      <w:r>
        <w:t></w:t>
      </w:r>
    </w:p>
    <w:p w:rsidR="003B1248" w:rsidRDefault="003B1248" w:rsidP="003B1248">
      <w:r>
        <w:t></w:t>
      </w:r>
      <w:r>
        <w:t></w:t>
      </w:r>
      <w:r>
        <w:t></w:t>
      </w:r>
      <w:r>
        <w:rPr>
          <w:rFonts w:hint="eastAsia"/>
        </w:rPr>
        <w:t>Культурна</w:t>
      </w:r>
      <w:r>
        <w:t></w:t>
      </w:r>
      <w:r>
        <w:rPr>
          <w:rFonts w:hint="eastAsia"/>
        </w:rPr>
        <w:t>дипломатія</w:t>
      </w:r>
      <w:r>
        <w:t></w:t>
      </w:r>
      <w:r>
        <w:rPr>
          <w:rFonts w:hint="eastAsia"/>
        </w:rPr>
        <w:t>Італії</w:t>
      </w:r>
      <w:r>
        <w:t></w:t>
      </w:r>
      <w:r>
        <w:rPr>
          <w:rFonts w:hint="eastAsia"/>
        </w:rPr>
        <w:t>у</w:t>
      </w:r>
      <w:r>
        <w:t></w:t>
      </w:r>
      <w:r>
        <w:rPr>
          <w:rFonts w:hint="eastAsia"/>
        </w:rPr>
        <w:t>багатосторонньому</w:t>
      </w:r>
      <w:r>
        <w:t></w:t>
      </w:r>
      <w:r>
        <w:rPr>
          <w:rFonts w:hint="eastAsia"/>
        </w:rPr>
        <w:t>форматі</w:t>
      </w:r>
      <w:r>
        <w:t></w:t>
      </w:r>
      <w:r>
        <w:rPr>
          <w:rFonts w:hint="eastAsia"/>
        </w:rPr>
        <w:t>являє</w:t>
      </w:r>
      <w:r>
        <w:t></w:t>
      </w:r>
      <w:r>
        <w:rPr>
          <w:rFonts w:hint="eastAsia"/>
        </w:rPr>
        <w:t>собою</w:t>
      </w:r>
    </w:p>
    <w:p w:rsidR="003B1248" w:rsidRDefault="003B1248" w:rsidP="003B1248">
      <w:r>
        <w:rPr>
          <w:rFonts w:hint="eastAsia"/>
        </w:rPr>
        <w:t>співробітництво</w:t>
      </w:r>
      <w:r>
        <w:t></w:t>
      </w:r>
      <w:r>
        <w:rPr>
          <w:rFonts w:hint="eastAsia"/>
        </w:rPr>
        <w:t>з</w:t>
      </w:r>
      <w:r>
        <w:t></w:t>
      </w:r>
      <w:r>
        <w:rPr>
          <w:rFonts w:hint="eastAsia"/>
        </w:rPr>
        <w:t>міжнародними</w:t>
      </w:r>
      <w:r>
        <w:t></w:t>
      </w:r>
      <w:r>
        <w:rPr>
          <w:rFonts w:hint="eastAsia"/>
        </w:rPr>
        <w:t>організаціями</w:t>
      </w:r>
      <w:r>
        <w:t></w:t>
      </w:r>
      <w:r>
        <w:rPr>
          <w:rFonts w:hint="eastAsia"/>
        </w:rPr>
        <w:t>на</w:t>
      </w:r>
      <w:r>
        <w:t></w:t>
      </w:r>
      <w:r>
        <w:rPr>
          <w:rFonts w:hint="eastAsia"/>
        </w:rPr>
        <w:t>глобальному</w:t>
      </w:r>
      <w:r>
        <w:t></w:t>
      </w:r>
      <w:r>
        <w:rPr>
          <w:rFonts w:hint="eastAsia"/>
        </w:rPr>
        <w:t>рівні</w:t>
      </w:r>
      <w:r>
        <w:t></w:t>
      </w:r>
      <w:r>
        <w:rPr>
          <w:rFonts w:hint="eastAsia"/>
        </w:rPr>
        <w:t>в</w:t>
      </w:r>
      <w:r>
        <w:t></w:t>
      </w:r>
      <w:r>
        <w:rPr>
          <w:rFonts w:hint="eastAsia"/>
        </w:rPr>
        <w:t>рамках</w:t>
      </w:r>
    </w:p>
    <w:p w:rsidR="003B1248" w:rsidRDefault="003B1248" w:rsidP="003B1248">
      <w:r>
        <w:rPr>
          <w:rFonts w:hint="eastAsia"/>
        </w:rPr>
        <w:t>системи</w:t>
      </w:r>
      <w:r>
        <w:t></w:t>
      </w:r>
      <w:r>
        <w:rPr>
          <w:rFonts w:hint="eastAsia"/>
        </w:rPr>
        <w:t>ООН</w:t>
      </w:r>
      <w:r>
        <w:t></w:t>
      </w:r>
      <w:r>
        <w:t></w:t>
      </w:r>
      <w:r>
        <w:rPr>
          <w:rFonts w:hint="eastAsia"/>
        </w:rPr>
        <w:t>зокрема</w:t>
      </w:r>
      <w:r>
        <w:t></w:t>
      </w:r>
      <w:r>
        <w:rPr>
          <w:rFonts w:hint="eastAsia"/>
        </w:rPr>
        <w:t>з</w:t>
      </w:r>
      <w:r>
        <w:t></w:t>
      </w:r>
      <w:r>
        <w:rPr>
          <w:rFonts w:hint="eastAsia"/>
        </w:rPr>
        <w:t>ЮНЕСКО</w:t>
      </w:r>
      <w:r>
        <w:t></w:t>
      </w:r>
      <w:r>
        <w:rPr>
          <w:rFonts w:hint="eastAsia"/>
        </w:rPr>
        <w:t>та</w:t>
      </w:r>
      <w:r>
        <w:t></w:t>
      </w:r>
      <w:r>
        <w:rPr>
          <w:rFonts w:hint="eastAsia"/>
        </w:rPr>
        <w:t>на</w:t>
      </w:r>
      <w:r>
        <w:t></w:t>
      </w:r>
      <w:r>
        <w:rPr>
          <w:rFonts w:hint="eastAsia"/>
        </w:rPr>
        <w:t>регіональному</w:t>
      </w:r>
      <w:r>
        <w:t></w:t>
      </w:r>
      <w:r>
        <w:rPr>
          <w:rFonts w:hint="eastAsia"/>
        </w:rPr>
        <w:t>рівні</w:t>
      </w:r>
      <w:r>
        <w:t></w:t>
      </w:r>
      <w:r>
        <w:rPr>
          <w:rFonts w:hint="eastAsia"/>
        </w:rPr>
        <w:t>в</w:t>
      </w:r>
      <w:r>
        <w:t></w:t>
      </w:r>
      <w:r>
        <w:rPr>
          <w:rFonts w:hint="eastAsia"/>
        </w:rPr>
        <w:t>рамках</w:t>
      </w:r>
    </w:p>
    <w:p w:rsidR="003B1248" w:rsidRDefault="003B1248" w:rsidP="003B1248">
      <w:r>
        <w:rPr>
          <w:rFonts w:hint="eastAsia"/>
        </w:rPr>
        <w:t>діяльності</w:t>
      </w:r>
      <w:r>
        <w:t></w:t>
      </w:r>
      <w:r>
        <w:rPr>
          <w:rFonts w:hint="eastAsia"/>
        </w:rPr>
        <w:t>РЄ</w:t>
      </w:r>
      <w:r>
        <w:t></w:t>
      </w:r>
      <w:r>
        <w:rPr>
          <w:rFonts w:hint="eastAsia"/>
        </w:rPr>
        <w:t>та</w:t>
      </w:r>
      <w:r>
        <w:t></w:t>
      </w:r>
      <w:r>
        <w:rPr>
          <w:rFonts w:hint="eastAsia"/>
        </w:rPr>
        <w:t>ЄС</w:t>
      </w:r>
      <w:r>
        <w:t></w:t>
      </w:r>
      <w:r>
        <w:t></w:t>
      </w:r>
      <w:r>
        <w:rPr>
          <w:rFonts w:hint="eastAsia"/>
        </w:rPr>
        <w:t>Італія</w:t>
      </w:r>
      <w:r>
        <w:t></w:t>
      </w:r>
      <w:r>
        <w:rPr>
          <w:rFonts w:hint="eastAsia"/>
        </w:rPr>
        <w:t>сприймає</w:t>
      </w:r>
      <w:r>
        <w:t></w:t>
      </w:r>
      <w:r>
        <w:rPr>
          <w:rFonts w:hint="eastAsia"/>
        </w:rPr>
        <w:t>свою</w:t>
      </w:r>
      <w:r>
        <w:t></w:t>
      </w:r>
      <w:r>
        <w:rPr>
          <w:rFonts w:hint="eastAsia"/>
        </w:rPr>
        <w:t>участь</w:t>
      </w:r>
      <w:r>
        <w:t></w:t>
      </w:r>
      <w:r>
        <w:rPr>
          <w:rFonts w:hint="eastAsia"/>
        </w:rPr>
        <w:t>в</w:t>
      </w:r>
      <w:r>
        <w:t></w:t>
      </w:r>
      <w:r>
        <w:rPr>
          <w:rFonts w:hint="eastAsia"/>
        </w:rPr>
        <w:t>рамках</w:t>
      </w:r>
      <w:r>
        <w:t></w:t>
      </w:r>
      <w:r>
        <w:rPr>
          <w:rFonts w:hint="eastAsia"/>
        </w:rPr>
        <w:t>багатосторонньої</w:t>
      </w:r>
    </w:p>
    <w:p w:rsidR="003B1248" w:rsidRDefault="003B1248" w:rsidP="003B1248">
      <w:r>
        <w:rPr>
          <w:rFonts w:hint="eastAsia"/>
        </w:rPr>
        <w:t>дипломатії</w:t>
      </w:r>
      <w:r>
        <w:t></w:t>
      </w:r>
      <w:r>
        <w:rPr>
          <w:rFonts w:hint="eastAsia"/>
        </w:rPr>
        <w:t>в</w:t>
      </w:r>
      <w:r>
        <w:t></w:t>
      </w:r>
      <w:r>
        <w:rPr>
          <w:rFonts w:hint="eastAsia"/>
        </w:rPr>
        <w:t>контексті</w:t>
      </w:r>
      <w:r>
        <w:t></w:t>
      </w:r>
      <w:r>
        <w:rPr>
          <w:rFonts w:hint="eastAsia"/>
        </w:rPr>
        <w:t>посилення</w:t>
      </w:r>
      <w:r>
        <w:t></w:t>
      </w:r>
      <w:r>
        <w:rPr>
          <w:rFonts w:hint="eastAsia"/>
        </w:rPr>
        <w:t>своїх</w:t>
      </w:r>
      <w:r>
        <w:t></w:t>
      </w:r>
      <w:r>
        <w:rPr>
          <w:rFonts w:hint="eastAsia"/>
        </w:rPr>
        <w:t>міжнародних</w:t>
      </w:r>
      <w:r>
        <w:t></w:t>
      </w:r>
      <w:r>
        <w:rPr>
          <w:rFonts w:hint="eastAsia"/>
        </w:rPr>
        <w:t>позицій</w:t>
      </w:r>
      <w:r>
        <w:t></w:t>
      </w:r>
      <w:r>
        <w:t></w:t>
      </w:r>
      <w:r>
        <w:rPr>
          <w:rFonts w:hint="eastAsia"/>
        </w:rPr>
        <w:t>зокрема</w:t>
      </w:r>
      <w:r>
        <w:t></w:t>
      </w:r>
      <w:r>
        <w:rPr>
          <w:rFonts w:hint="eastAsia"/>
        </w:rPr>
        <w:t>бере</w:t>
      </w:r>
    </w:p>
    <w:p w:rsidR="003B1248" w:rsidRDefault="003B1248" w:rsidP="003B1248">
      <w:r>
        <w:rPr>
          <w:rFonts w:hint="eastAsia"/>
        </w:rPr>
        <w:t>участь</w:t>
      </w:r>
      <w:r>
        <w:t></w:t>
      </w:r>
      <w:r>
        <w:rPr>
          <w:rFonts w:hint="eastAsia"/>
        </w:rPr>
        <w:t>у</w:t>
      </w:r>
      <w:r>
        <w:t></w:t>
      </w:r>
      <w:r>
        <w:rPr>
          <w:rFonts w:hint="eastAsia"/>
        </w:rPr>
        <w:t>розробці</w:t>
      </w:r>
      <w:r>
        <w:t></w:t>
      </w:r>
      <w:r>
        <w:rPr>
          <w:rFonts w:hint="eastAsia"/>
        </w:rPr>
        <w:t>концептуальних</w:t>
      </w:r>
      <w:r>
        <w:t></w:t>
      </w:r>
      <w:r>
        <w:rPr>
          <w:rFonts w:hint="eastAsia"/>
        </w:rPr>
        <w:t>основ</w:t>
      </w:r>
      <w:r>
        <w:t></w:t>
      </w:r>
      <w:r>
        <w:t></w:t>
      </w:r>
      <w:r>
        <w:rPr>
          <w:rFonts w:hint="eastAsia"/>
        </w:rPr>
        <w:t>спільних</w:t>
      </w:r>
      <w:r>
        <w:t></w:t>
      </w:r>
      <w:r>
        <w:rPr>
          <w:rFonts w:hint="eastAsia"/>
        </w:rPr>
        <w:t>завдань</w:t>
      </w:r>
      <w:r>
        <w:t></w:t>
      </w:r>
      <w:r>
        <w:rPr>
          <w:rFonts w:hint="eastAsia"/>
        </w:rPr>
        <w:t>та</w:t>
      </w:r>
      <w:r>
        <w:t></w:t>
      </w:r>
      <w:r>
        <w:rPr>
          <w:rFonts w:hint="eastAsia"/>
        </w:rPr>
        <w:t>планів</w:t>
      </w:r>
    </w:p>
    <w:p w:rsidR="003B1248" w:rsidRDefault="003B1248" w:rsidP="003B1248">
      <w:r>
        <w:rPr>
          <w:rFonts w:hint="eastAsia"/>
        </w:rPr>
        <w:t>проваджень</w:t>
      </w:r>
      <w:r>
        <w:t></w:t>
      </w:r>
      <w:r>
        <w:rPr>
          <w:rFonts w:hint="eastAsia"/>
        </w:rPr>
        <w:t>культурної</w:t>
      </w:r>
      <w:r>
        <w:t></w:t>
      </w:r>
      <w:r>
        <w:rPr>
          <w:rFonts w:hint="eastAsia"/>
        </w:rPr>
        <w:t>політики</w:t>
      </w:r>
      <w:r>
        <w:t></w:t>
      </w:r>
      <w:r>
        <w:t></w:t>
      </w:r>
      <w:r>
        <w:rPr>
          <w:rFonts w:hint="eastAsia"/>
        </w:rPr>
        <w:t>пропагуючи</w:t>
      </w:r>
      <w:r>
        <w:t></w:t>
      </w:r>
      <w:r>
        <w:rPr>
          <w:rFonts w:hint="eastAsia"/>
        </w:rPr>
        <w:t>свої</w:t>
      </w:r>
      <w:r>
        <w:t></w:t>
      </w:r>
      <w:r>
        <w:rPr>
          <w:rFonts w:hint="eastAsia"/>
        </w:rPr>
        <w:t>інтереси</w:t>
      </w:r>
      <w:r>
        <w:t></w:t>
      </w:r>
      <w:r>
        <w:t></w:t>
      </w:r>
      <w:r>
        <w:rPr>
          <w:rFonts w:hint="eastAsia"/>
        </w:rPr>
        <w:t>Залучення</w:t>
      </w:r>
      <w:r>
        <w:t></w:t>
      </w:r>
      <w:r>
        <w:rPr>
          <w:rFonts w:hint="eastAsia"/>
        </w:rPr>
        <w:t>на</w:t>
      </w:r>
    </w:p>
    <w:p w:rsidR="003B1248" w:rsidRDefault="003B1248" w:rsidP="003B1248">
      <w:r>
        <w:rPr>
          <w:rFonts w:hint="eastAsia"/>
        </w:rPr>
        <w:t>керівні</w:t>
      </w:r>
      <w:r>
        <w:t></w:t>
      </w:r>
      <w:r>
        <w:rPr>
          <w:rFonts w:hint="eastAsia"/>
        </w:rPr>
        <w:t>посади</w:t>
      </w:r>
      <w:r>
        <w:t></w:t>
      </w:r>
      <w:r>
        <w:rPr>
          <w:rFonts w:hint="eastAsia"/>
        </w:rPr>
        <w:t>в</w:t>
      </w:r>
      <w:r>
        <w:t></w:t>
      </w:r>
      <w:r>
        <w:rPr>
          <w:rFonts w:hint="eastAsia"/>
        </w:rPr>
        <w:t>міжнародних</w:t>
      </w:r>
      <w:r>
        <w:t></w:t>
      </w:r>
      <w:r>
        <w:rPr>
          <w:rFonts w:hint="eastAsia"/>
        </w:rPr>
        <w:t>організаціях</w:t>
      </w:r>
      <w:r>
        <w:t></w:t>
      </w:r>
      <w:r>
        <w:rPr>
          <w:rFonts w:hint="eastAsia"/>
        </w:rPr>
        <w:t>представників</w:t>
      </w:r>
      <w:r>
        <w:t></w:t>
      </w:r>
      <w:r>
        <w:rPr>
          <w:rFonts w:hint="eastAsia"/>
        </w:rPr>
        <w:t>Італії</w:t>
      </w:r>
      <w:r>
        <w:t></w:t>
      </w:r>
      <w:r>
        <w:rPr>
          <w:rFonts w:hint="eastAsia"/>
        </w:rPr>
        <w:t>та</w:t>
      </w:r>
      <w:r>
        <w:t></w:t>
      </w:r>
      <w:r>
        <w:rPr>
          <w:rFonts w:hint="eastAsia"/>
        </w:rPr>
        <w:t>сприяння</w:t>
      </w:r>
    </w:p>
    <w:p w:rsidR="003B1248" w:rsidRDefault="003B1248" w:rsidP="003B1248">
      <w:r>
        <w:rPr>
          <w:rFonts w:hint="eastAsia"/>
        </w:rPr>
        <w:t>розміщенню</w:t>
      </w:r>
      <w:r>
        <w:t></w:t>
      </w:r>
      <w:r>
        <w:rPr>
          <w:rFonts w:hint="eastAsia"/>
        </w:rPr>
        <w:t>головних</w:t>
      </w:r>
      <w:r>
        <w:t></w:t>
      </w:r>
      <w:r>
        <w:rPr>
          <w:rFonts w:hint="eastAsia"/>
        </w:rPr>
        <w:t>штаб</w:t>
      </w:r>
      <w:r>
        <w:t></w:t>
      </w:r>
      <w:r>
        <w:rPr>
          <w:rFonts w:hint="eastAsia"/>
        </w:rPr>
        <w:t>квартир</w:t>
      </w:r>
      <w:r>
        <w:t></w:t>
      </w:r>
      <w:r>
        <w:rPr>
          <w:rFonts w:hint="eastAsia"/>
        </w:rPr>
        <w:t>міжнародних</w:t>
      </w:r>
      <w:r>
        <w:t></w:t>
      </w:r>
      <w:r>
        <w:rPr>
          <w:rFonts w:hint="eastAsia"/>
        </w:rPr>
        <w:t>організацій</w:t>
      </w:r>
      <w:r>
        <w:t></w:t>
      </w:r>
      <w:r>
        <w:rPr>
          <w:rFonts w:hint="eastAsia"/>
        </w:rPr>
        <w:t>в</w:t>
      </w:r>
      <w:r>
        <w:t></w:t>
      </w:r>
      <w:r>
        <w:rPr>
          <w:rFonts w:hint="eastAsia"/>
        </w:rPr>
        <w:t>Італії</w:t>
      </w:r>
      <w:r>
        <w:t></w:t>
      </w:r>
      <w:r>
        <w:rPr>
          <w:rFonts w:hint="eastAsia"/>
        </w:rPr>
        <w:t>є</w:t>
      </w:r>
    </w:p>
    <w:p w:rsidR="003B1248" w:rsidRDefault="003B1248" w:rsidP="003B1248">
      <w:r>
        <w:rPr>
          <w:rFonts w:hint="eastAsia"/>
        </w:rPr>
        <w:t>важливою</w:t>
      </w:r>
      <w:r>
        <w:t></w:t>
      </w:r>
      <w:r>
        <w:rPr>
          <w:rFonts w:hint="eastAsia"/>
        </w:rPr>
        <w:t>стратегією</w:t>
      </w:r>
      <w:r>
        <w:t></w:t>
      </w:r>
      <w:r>
        <w:rPr>
          <w:rFonts w:hint="eastAsia"/>
        </w:rPr>
        <w:t>реалізації</w:t>
      </w:r>
      <w:r>
        <w:t></w:t>
      </w:r>
      <w:r>
        <w:rPr>
          <w:rFonts w:hint="eastAsia"/>
        </w:rPr>
        <w:t>програми</w:t>
      </w:r>
      <w:r>
        <w:t></w:t>
      </w:r>
      <w:r>
        <w:t></w:t>
      </w:r>
      <w:r>
        <w:rPr>
          <w:rFonts w:hint="eastAsia"/>
        </w:rPr>
        <w:t>системо</w:t>
      </w:r>
      <w:r>
        <w:t></w:t>
      </w:r>
      <w:r>
        <w:rPr>
          <w:rFonts w:hint="eastAsia"/>
        </w:rPr>
        <w:t>країни</w:t>
      </w:r>
      <w:r>
        <w:t></w:t>
      </w:r>
      <w:r>
        <w:t></w:t>
      </w:r>
      <w:r>
        <w:rPr>
          <w:rFonts w:hint="eastAsia"/>
        </w:rPr>
        <w:t>та</w:t>
      </w:r>
      <w:r>
        <w:t></w:t>
      </w:r>
      <w:r>
        <w:rPr>
          <w:rFonts w:hint="eastAsia"/>
        </w:rPr>
        <w:t>програми</w:t>
      </w:r>
    </w:p>
    <w:p w:rsidR="003B1248" w:rsidRDefault="003B1248" w:rsidP="003B1248">
      <w:r>
        <w:t></w:t>
      </w:r>
      <w:r>
        <w:rPr>
          <w:rFonts w:hint="eastAsia"/>
        </w:rPr>
        <w:t>Орієнтир</w:t>
      </w:r>
      <w:r>
        <w:t>−</w:t>
      </w:r>
      <w:r>
        <w:t></w:t>
      </w:r>
      <w:r>
        <w:rPr>
          <w:rFonts w:hint="eastAsia"/>
        </w:rPr>
        <w:t>Італія</w:t>
      </w:r>
      <w:r>
        <w:t></w:t>
      </w:r>
      <w:r>
        <w:t></w:t>
      </w:r>
      <w:r>
        <w:t></w:t>
      </w:r>
      <w:r>
        <w:rPr>
          <w:rFonts w:hint="eastAsia"/>
        </w:rPr>
        <w:t>що</w:t>
      </w:r>
      <w:r>
        <w:t></w:t>
      </w:r>
      <w:r>
        <w:rPr>
          <w:rFonts w:hint="eastAsia"/>
        </w:rPr>
        <w:t>закріплено</w:t>
      </w:r>
      <w:r>
        <w:t></w:t>
      </w:r>
      <w:r>
        <w:rPr>
          <w:rFonts w:hint="eastAsia"/>
        </w:rPr>
        <w:t>в</w:t>
      </w:r>
      <w:r>
        <w:t></w:t>
      </w:r>
      <w:r>
        <w:rPr>
          <w:rFonts w:hint="eastAsia"/>
        </w:rPr>
        <w:t>програмних</w:t>
      </w:r>
      <w:r>
        <w:t></w:t>
      </w:r>
      <w:r>
        <w:rPr>
          <w:rFonts w:hint="eastAsia"/>
        </w:rPr>
        <w:t>документах</w:t>
      </w:r>
      <w:r>
        <w:t></w:t>
      </w:r>
      <w:r>
        <w:rPr>
          <w:rFonts w:hint="eastAsia"/>
        </w:rPr>
        <w:t>італійського</w:t>
      </w:r>
    </w:p>
    <w:p w:rsidR="003B1248" w:rsidRDefault="003B1248" w:rsidP="003B1248">
      <w:r>
        <w:rPr>
          <w:rFonts w:hint="eastAsia"/>
        </w:rPr>
        <w:t>уряду</w:t>
      </w:r>
      <w:r>
        <w:t></w:t>
      </w:r>
    </w:p>
    <w:p w:rsidR="003B1248" w:rsidRDefault="003B1248" w:rsidP="003B1248">
      <w:r>
        <w:rPr>
          <w:rFonts w:hint="eastAsia"/>
        </w:rPr>
        <w:t>Робота</w:t>
      </w:r>
      <w:r>
        <w:t></w:t>
      </w:r>
      <w:r>
        <w:rPr>
          <w:rFonts w:hint="eastAsia"/>
        </w:rPr>
        <w:t>Італії</w:t>
      </w:r>
      <w:r>
        <w:t></w:t>
      </w:r>
      <w:r>
        <w:rPr>
          <w:rFonts w:hint="eastAsia"/>
        </w:rPr>
        <w:t>в</w:t>
      </w:r>
      <w:r>
        <w:t></w:t>
      </w:r>
      <w:r>
        <w:rPr>
          <w:rFonts w:hint="eastAsia"/>
        </w:rPr>
        <w:t>ЮНЕСКО</w:t>
      </w:r>
      <w:r>
        <w:t></w:t>
      </w:r>
      <w:r>
        <w:rPr>
          <w:rFonts w:hint="eastAsia"/>
        </w:rPr>
        <w:t>спрямована</w:t>
      </w:r>
      <w:r>
        <w:t></w:t>
      </w:r>
      <w:r>
        <w:rPr>
          <w:rFonts w:hint="eastAsia"/>
        </w:rPr>
        <w:t>на</w:t>
      </w:r>
      <w:r>
        <w:t></w:t>
      </w:r>
      <w:r>
        <w:rPr>
          <w:rFonts w:hint="eastAsia"/>
        </w:rPr>
        <w:t>забезпечення</w:t>
      </w:r>
      <w:r>
        <w:t></w:t>
      </w:r>
      <w:r>
        <w:rPr>
          <w:rFonts w:hint="eastAsia"/>
        </w:rPr>
        <w:t>глобальних</w:t>
      </w:r>
    </w:p>
    <w:p w:rsidR="003B1248" w:rsidRDefault="003B1248" w:rsidP="003B1248">
      <w:r>
        <w:rPr>
          <w:rFonts w:hint="eastAsia"/>
        </w:rPr>
        <w:t>пріоритетів</w:t>
      </w:r>
      <w:r>
        <w:t></w:t>
      </w:r>
      <w:r>
        <w:rPr>
          <w:rFonts w:hint="eastAsia"/>
        </w:rPr>
        <w:t>зовнішньої</w:t>
      </w:r>
      <w:r>
        <w:t></w:t>
      </w:r>
      <w:r>
        <w:rPr>
          <w:rFonts w:hint="eastAsia"/>
        </w:rPr>
        <w:t>культурної</w:t>
      </w:r>
      <w:r>
        <w:t></w:t>
      </w:r>
      <w:r>
        <w:rPr>
          <w:rFonts w:hint="eastAsia"/>
        </w:rPr>
        <w:t>політики</w:t>
      </w:r>
      <w:r>
        <w:t></w:t>
      </w:r>
      <w:r>
        <w:rPr>
          <w:rFonts w:hint="eastAsia"/>
        </w:rPr>
        <w:t>в</w:t>
      </w:r>
      <w:r>
        <w:t></w:t>
      </w:r>
      <w:r>
        <w:rPr>
          <w:rFonts w:hint="eastAsia"/>
        </w:rPr>
        <w:t>рамках</w:t>
      </w:r>
      <w:r>
        <w:t></w:t>
      </w:r>
      <w:r>
        <w:rPr>
          <w:rFonts w:hint="eastAsia"/>
        </w:rPr>
        <w:t>формування</w:t>
      </w:r>
      <w:r>
        <w:t></w:t>
      </w:r>
      <w:r>
        <w:t></w:t>
      </w:r>
      <w:r>
        <w:rPr>
          <w:rFonts w:hint="eastAsia"/>
        </w:rPr>
        <w:t>збереження</w:t>
      </w:r>
    </w:p>
    <w:p w:rsidR="003B1248" w:rsidRDefault="003B1248" w:rsidP="003B1248">
      <w:r>
        <w:rPr>
          <w:rFonts w:hint="eastAsia"/>
        </w:rPr>
        <w:t>та</w:t>
      </w:r>
      <w:r>
        <w:t></w:t>
      </w:r>
      <w:r>
        <w:rPr>
          <w:rFonts w:hint="eastAsia"/>
        </w:rPr>
        <w:t>взаємоузгодження</w:t>
      </w:r>
      <w:r>
        <w:t></w:t>
      </w:r>
      <w:r>
        <w:rPr>
          <w:rFonts w:hint="eastAsia"/>
        </w:rPr>
        <w:t>культурного</w:t>
      </w:r>
      <w:r>
        <w:t></w:t>
      </w:r>
      <w:r>
        <w:rPr>
          <w:rFonts w:hint="eastAsia"/>
        </w:rPr>
        <w:t>розмаїття</w:t>
      </w:r>
      <w:r>
        <w:t></w:t>
      </w:r>
      <w:r>
        <w:rPr>
          <w:rFonts w:hint="eastAsia"/>
        </w:rPr>
        <w:t>світу</w:t>
      </w:r>
      <w:r>
        <w:t></w:t>
      </w:r>
      <w:r>
        <w:t></w:t>
      </w:r>
      <w:r>
        <w:rPr>
          <w:rFonts w:hint="eastAsia"/>
        </w:rPr>
        <w:t>Активна</w:t>
      </w:r>
      <w:r>
        <w:t></w:t>
      </w:r>
      <w:r>
        <w:rPr>
          <w:rFonts w:hint="eastAsia"/>
        </w:rPr>
        <w:t>залученість</w:t>
      </w:r>
      <w:r>
        <w:t></w:t>
      </w:r>
      <w:r>
        <w:rPr>
          <w:rFonts w:hint="eastAsia"/>
        </w:rPr>
        <w:t>до</w:t>
      </w:r>
    </w:p>
    <w:p w:rsidR="003B1248" w:rsidRDefault="003B1248" w:rsidP="003B1248">
      <w:r>
        <w:rPr>
          <w:rFonts w:hint="eastAsia"/>
        </w:rPr>
        <w:t>діяльності</w:t>
      </w:r>
      <w:r>
        <w:t></w:t>
      </w:r>
      <w:r>
        <w:rPr>
          <w:rFonts w:hint="eastAsia"/>
        </w:rPr>
        <w:t>ЮНЕСКО</w:t>
      </w:r>
      <w:r>
        <w:t></w:t>
      </w:r>
      <w:r>
        <w:rPr>
          <w:rFonts w:hint="eastAsia"/>
        </w:rPr>
        <w:t>визначається</w:t>
      </w:r>
      <w:r>
        <w:t></w:t>
      </w:r>
      <w:r>
        <w:rPr>
          <w:rFonts w:hint="eastAsia"/>
        </w:rPr>
        <w:t>історичною</w:t>
      </w:r>
      <w:r>
        <w:t></w:t>
      </w:r>
      <w:r>
        <w:rPr>
          <w:rFonts w:hint="eastAsia"/>
        </w:rPr>
        <w:t>та</w:t>
      </w:r>
      <w:r>
        <w:t></w:t>
      </w:r>
      <w:r>
        <w:rPr>
          <w:rFonts w:hint="eastAsia"/>
        </w:rPr>
        <w:t>культурною</w:t>
      </w:r>
      <w:r>
        <w:t></w:t>
      </w:r>
      <w:r>
        <w:rPr>
          <w:rFonts w:hint="eastAsia"/>
        </w:rPr>
        <w:t>необхідністю</w:t>
      </w:r>
    </w:p>
    <w:p w:rsidR="003B1248" w:rsidRDefault="003B1248" w:rsidP="003B1248">
      <w:r>
        <w:rPr>
          <w:rFonts w:hint="eastAsia"/>
        </w:rPr>
        <w:t>збереження</w:t>
      </w:r>
      <w:r>
        <w:t></w:t>
      </w:r>
      <w:r>
        <w:rPr>
          <w:rFonts w:hint="eastAsia"/>
        </w:rPr>
        <w:t>та</w:t>
      </w:r>
      <w:r>
        <w:t></w:t>
      </w:r>
      <w:r>
        <w:rPr>
          <w:rFonts w:hint="eastAsia"/>
        </w:rPr>
        <w:t>розвитку</w:t>
      </w:r>
      <w:r>
        <w:t></w:t>
      </w:r>
      <w:r>
        <w:rPr>
          <w:rFonts w:hint="eastAsia"/>
        </w:rPr>
        <w:t>культурної</w:t>
      </w:r>
      <w:r>
        <w:t></w:t>
      </w:r>
      <w:r>
        <w:rPr>
          <w:rFonts w:hint="eastAsia"/>
        </w:rPr>
        <w:t>спадщини</w:t>
      </w:r>
      <w:r>
        <w:t></w:t>
      </w:r>
      <w:r>
        <w:t></w:t>
      </w:r>
      <w:r>
        <w:rPr>
          <w:rFonts w:hint="eastAsia"/>
        </w:rPr>
        <w:t>оскільки</w:t>
      </w:r>
      <w:r>
        <w:t></w:t>
      </w:r>
      <w:r>
        <w:rPr>
          <w:rFonts w:hint="eastAsia"/>
        </w:rPr>
        <w:t>в</w:t>
      </w:r>
      <w:r>
        <w:t></w:t>
      </w:r>
      <w:r>
        <w:rPr>
          <w:rFonts w:hint="eastAsia"/>
        </w:rPr>
        <w:t>Італії</w:t>
      </w:r>
      <w:r>
        <w:t></w:t>
      </w:r>
      <w:r>
        <w:rPr>
          <w:rFonts w:hint="eastAsia"/>
        </w:rPr>
        <w:t>розташовано</w:t>
      </w:r>
    </w:p>
    <w:p w:rsidR="003B1248" w:rsidRDefault="003B1248" w:rsidP="003B1248">
      <w:r>
        <w:t></w:t>
      </w:r>
      <w:r>
        <w:t></w:t>
      </w:r>
      <w:r>
        <w:t></w:t>
      </w:r>
      <w:r>
        <w:t></w:t>
      </w:r>
      <w:r>
        <w:t></w:t>
      </w:r>
      <w:r>
        <w:rPr>
          <w:rFonts w:hint="eastAsia"/>
        </w:rPr>
        <w:t>об’єктів</w:t>
      </w:r>
      <w:r>
        <w:t></w:t>
      </w:r>
      <w:r>
        <w:rPr>
          <w:rFonts w:hint="eastAsia"/>
        </w:rPr>
        <w:t>культурної</w:t>
      </w:r>
      <w:r>
        <w:t></w:t>
      </w:r>
      <w:r>
        <w:rPr>
          <w:rFonts w:hint="eastAsia"/>
        </w:rPr>
        <w:t>спадщини</w:t>
      </w:r>
      <w:r>
        <w:t></w:t>
      </w:r>
      <w:r>
        <w:rPr>
          <w:rFonts w:hint="eastAsia"/>
        </w:rPr>
        <w:t>людства</w:t>
      </w:r>
      <w:r>
        <w:t></w:t>
      </w:r>
    </w:p>
    <w:p w:rsidR="003B1248" w:rsidRDefault="003B1248" w:rsidP="003B1248">
      <w:r>
        <w:rPr>
          <w:rFonts w:hint="eastAsia"/>
        </w:rPr>
        <w:t>Пріоритети</w:t>
      </w:r>
      <w:r>
        <w:t></w:t>
      </w:r>
      <w:r>
        <w:rPr>
          <w:rFonts w:hint="eastAsia"/>
        </w:rPr>
        <w:t>культурної</w:t>
      </w:r>
      <w:r>
        <w:t></w:t>
      </w:r>
      <w:r>
        <w:rPr>
          <w:rFonts w:hint="eastAsia"/>
        </w:rPr>
        <w:t>політики</w:t>
      </w:r>
      <w:r>
        <w:t></w:t>
      </w:r>
      <w:r>
        <w:rPr>
          <w:rFonts w:hint="eastAsia"/>
        </w:rPr>
        <w:t>Італії</w:t>
      </w:r>
      <w:r>
        <w:t></w:t>
      </w:r>
      <w:r>
        <w:rPr>
          <w:rFonts w:hint="eastAsia"/>
        </w:rPr>
        <w:t>в</w:t>
      </w:r>
      <w:r>
        <w:t></w:t>
      </w:r>
      <w:r>
        <w:rPr>
          <w:rFonts w:hint="eastAsia"/>
        </w:rPr>
        <w:t>рамках</w:t>
      </w:r>
      <w:r>
        <w:t></w:t>
      </w:r>
      <w:r>
        <w:rPr>
          <w:rFonts w:hint="eastAsia"/>
        </w:rPr>
        <w:t>роботи</w:t>
      </w:r>
      <w:r>
        <w:t></w:t>
      </w:r>
      <w:r>
        <w:rPr>
          <w:rFonts w:hint="eastAsia"/>
        </w:rPr>
        <w:t>з</w:t>
      </w:r>
      <w:r>
        <w:t></w:t>
      </w:r>
      <w:r>
        <w:rPr>
          <w:rFonts w:hint="eastAsia"/>
        </w:rPr>
        <w:t>ЄС</w:t>
      </w:r>
      <w:r>
        <w:t></w:t>
      </w:r>
      <w:r>
        <w:t></w:t>
      </w:r>
      <w:r>
        <w:rPr>
          <w:rFonts w:hint="eastAsia"/>
        </w:rPr>
        <w:t>РЄ</w:t>
      </w:r>
    </w:p>
    <w:p w:rsidR="003B1248" w:rsidRDefault="003B1248" w:rsidP="003B1248">
      <w:r>
        <w:rPr>
          <w:rFonts w:hint="eastAsia"/>
        </w:rPr>
        <w:t>визначаються</w:t>
      </w:r>
      <w:r>
        <w:t></w:t>
      </w:r>
      <w:r>
        <w:rPr>
          <w:rFonts w:hint="eastAsia"/>
        </w:rPr>
        <w:t>фактом</w:t>
      </w:r>
      <w:r>
        <w:t></w:t>
      </w:r>
      <w:r>
        <w:rPr>
          <w:rFonts w:hint="eastAsia"/>
        </w:rPr>
        <w:t>існування</w:t>
      </w:r>
      <w:r>
        <w:t></w:t>
      </w:r>
      <w:r>
        <w:rPr>
          <w:rFonts w:hint="eastAsia"/>
        </w:rPr>
        <w:t>спільної</w:t>
      </w:r>
      <w:r>
        <w:t></w:t>
      </w:r>
      <w:r>
        <w:rPr>
          <w:rFonts w:hint="eastAsia"/>
        </w:rPr>
        <w:t>мети</w:t>
      </w:r>
      <w:r>
        <w:t></w:t>
      </w:r>
      <w:r>
        <w:t></w:t>
      </w:r>
      <w:r>
        <w:rPr>
          <w:rFonts w:hint="eastAsia"/>
        </w:rPr>
        <w:t>яка</w:t>
      </w:r>
      <w:r>
        <w:t></w:t>
      </w:r>
      <w:r>
        <w:rPr>
          <w:rFonts w:hint="eastAsia"/>
        </w:rPr>
        <w:t>полягає</w:t>
      </w:r>
      <w:r>
        <w:t></w:t>
      </w:r>
      <w:r>
        <w:rPr>
          <w:rFonts w:hint="eastAsia"/>
        </w:rPr>
        <w:t>у</w:t>
      </w:r>
      <w:r>
        <w:t></w:t>
      </w:r>
      <w:r>
        <w:rPr>
          <w:rFonts w:hint="eastAsia"/>
        </w:rPr>
        <w:t>забезпеченні</w:t>
      </w:r>
    </w:p>
    <w:p w:rsidR="003B1248" w:rsidRDefault="003B1248" w:rsidP="003B1248">
      <w:r>
        <w:rPr>
          <w:rFonts w:hint="eastAsia"/>
        </w:rPr>
        <w:t>функціонування</w:t>
      </w:r>
      <w:r>
        <w:t></w:t>
      </w:r>
      <w:r>
        <w:rPr>
          <w:rFonts w:hint="eastAsia"/>
        </w:rPr>
        <w:t>Європи</w:t>
      </w:r>
      <w:r>
        <w:t></w:t>
      </w:r>
      <w:r>
        <w:rPr>
          <w:rFonts w:hint="eastAsia"/>
        </w:rPr>
        <w:t>в</w:t>
      </w:r>
      <w:r>
        <w:t></w:t>
      </w:r>
      <w:r>
        <w:rPr>
          <w:rFonts w:hint="eastAsia"/>
        </w:rPr>
        <w:t>умовах</w:t>
      </w:r>
      <w:r>
        <w:t></w:t>
      </w:r>
      <w:r>
        <w:rPr>
          <w:rFonts w:hint="eastAsia"/>
        </w:rPr>
        <w:t>культурного</w:t>
      </w:r>
      <w:r>
        <w:t></w:t>
      </w:r>
      <w:r>
        <w:rPr>
          <w:rFonts w:hint="eastAsia"/>
        </w:rPr>
        <w:t>розмаїття</w:t>
      </w:r>
      <w:r>
        <w:t></w:t>
      </w:r>
      <w:r>
        <w:rPr>
          <w:rFonts w:hint="eastAsia"/>
        </w:rPr>
        <w:t>та</w:t>
      </w:r>
      <w:r>
        <w:t></w:t>
      </w:r>
      <w:r>
        <w:rPr>
          <w:rFonts w:hint="eastAsia"/>
        </w:rPr>
        <w:t>подальшій</w:t>
      </w:r>
    </w:p>
    <w:p w:rsidR="003B1248" w:rsidRDefault="003B1248" w:rsidP="003B1248">
      <w:r>
        <w:rPr>
          <w:rFonts w:hint="eastAsia"/>
        </w:rPr>
        <w:t>розбудові</w:t>
      </w:r>
      <w:r>
        <w:t></w:t>
      </w:r>
      <w:r>
        <w:rPr>
          <w:rFonts w:hint="eastAsia"/>
        </w:rPr>
        <w:t>міжкультурного</w:t>
      </w:r>
      <w:r>
        <w:t></w:t>
      </w:r>
      <w:r>
        <w:rPr>
          <w:rFonts w:hint="eastAsia"/>
        </w:rPr>
        <w:t>діалогу</w:t>
      </w:r>
      <w:r>
        <w:t></w:t>
      </w:r>
      <w:r>
        <w:t></w:t>
      </w:r>
      <w:r>
        <w:rPr>
          <w:rFonts w:hint="eastAsia"/>
        </w:rPr>
        <w:t>Діяльність</w:t>
      </w:r>
      <w:r>
        <w:t></w:t>
      </w:r>
      <w:r>
        <w:rPr>
          <w:rFonts w:hint="eastAsia"/>
        </w:rPr>
        <w:t>Італії</w:t>
      </w:r>
      <w:r>
        <w:t></w:t>
      </w:r>
      <w:r>
        <w:rPr>
          <w:rFonts w:hint="eastAsia"/>
        </w:rPr>
        <w:t>в</w:t>
      </w:r>
      <w:r>
        <w:t></w:t>
      </w:r>
      <w:r>
        <w:rPr>
          <w:rFonts w:hint="eastAsia"/>
        </w:rPr>
        <w:t>рамках</w:t>
      </w:r>
      <w:r>
        <w:t></w:t>
      </w:r>
      <w:r>
        <w:rPr>
          <w:rFonts w:hint="eastAsia"/>
        </w:rPr>
        <w:t>Ради</w:t>
      </w:r>
      <w:r>
        <w:t></w:t>
      </w:r>
      <w:r>
        <w:rPr>
          <w:rFonts w:hint="eastAsia"/>
        </w:rPr>
        <w:t>Європи</w:t>
      </w:r>
    </w:p>
    <w:p w:rsidR="003B1248" w:rsidRDefault="003B1248" w:rsidP="003B1248">
      <w:r>
        <w:t></w:t>
      </w:r>
      <w:r>
        <w:t></w:t>
      </w:r>
      <w:r>
        <w:t></w:t>
      </w:r>
    </w:p>
    <w:p w:rsidR="003B1248" w:rsidRDefault="003B1248" w:rsidP="003B1248">
      <w:r>
        <w:rPr>
          <w:rFonts w:hint="eastAsia"/>
        </w:rPr>
        <w:t>ведеться</w:t>
      </w:r>
      <w:r>
        <w:t></w:t>
      </w:r>
      <w:r>
        <w:rPr>
          <w:rFonts w:hint="eastAsia"/>
        </w:rPr>
        <w:t>під</w:t>
      </w:r>
      <w:r>
        <w:t></w:t>
      </w:r>
      <w:r>
        <w:rPr>
          <w:rFonts w:hint="eastAsia"/>
        </w:rPr>
        <w:t>гаслом</w:t>
      </w:r>
      <w:r>
        <w:t></w:t>
      </w:r>
      <w:r>
        <w:rPr>
          <w:rFonts w:hint="eastAsia"/>
        </w:rPr>
        <w:t>впровадження</w:t>
      </w:r>
      <w:r>
        <w:t></w:t>
      </w:r>
      <w:r>
        <w:rPr>
          <w:rFonts w:hint="eastAsia"/>
        </w:rPr>
        <w:t>концепції</w:t>
      </w:r>
      <w:r>
        <w:t></w:t>
      </w:r>
      <w:r>
        <w:t></w:t>
      </w:r>
      <w:r>
        <w:rPr>
          <w:rFonts w:hint="eastAsia"/>
        </w:rPr>
        <w:t>системо</w:t>
      </w:r>
      <w:r>
        <w:t></w:t>
      </w:r>
      <w:r>
        <w:rPr>
          <w:rFonts w:hint="eastAsia"/>
        </w:rPr>
        <w:t>країни</w:t>
      </w:r>
      <w:r>
        <w:t></w:t>
      </w:r>
      <w:r>
        <w:t></w:t>
      </w:r>
      <w:r>
        <w:rPr>
          <w:rFonts w:hint="eastAsia"/>
        </w:rPr>
        <w:t>та</w:t>
      </w:r>
      <w:r>
        <w:t></w:t>
      </w:r>
      <w:r>
        <w:rPr>
          <w:rFonts w:hint="eastAsia"/>
        </w:rPr>
        <w:t>головних</w:t>
      </w:r>
    </w:p>
    <w:p w:rsidR="003B1248" w:rsidRDefault="003B1248" w:rsidP="003B1248">
      <w:r>
        <w:rPr>
          <w:rFonts w:hint="eastAsia"/>
        </w:rPr>
        <w:t>ініціатив</w:t>
      </w:r>
      <w:r>
        <w:t></w:t>
      </w:r>
      <w:r>
        <w:rPr>
          <w:rFonts w:hint="eastAsia"/>
        </w:rPr>
        <w:t>РЄ</w:t>
      </w:r>
      <w:r>
        <w:t></w:t>
      </w:r>
      <w:r>
        <w:t></w:t>
      </w:r>
      <w:r>
        <w:rPr>
          <w:rFonts w:hint="eastAsia"/>
        </w:rPr>
        <w:t>таких</w:t>
      </w:r>
      <w:r>
        <w:t></w:t>
      </w:r>
      <w:r>
        <w:rPr>
          <w:rFonts w:hint="eastAsia"/>
        </w:rPr>
        <w:t>як</w:t>
      </w:r>
      <w:r>
        <w:t></w:t>
      </w:r>
      <w:r>
        <w:rPr>
          <w:rFonts w:hint="eastAsia"/>
        </w:rPr>
        <w:t>підтримка</w:t>
      </w:r>
      <w:r>
        <w:t></w:t>
      </w:r>
      <w:r>
        <w:rPr>
          <w:rFonts w:hint="eastAsia"/>
        </w:rPr>
        <w:t>культурного</w:t>
      </w:r>
      <w:r>
        <w:t></w:t>
      </w:r>
      <w:r>
        <w:rPr>
          <w:rFonts w:hint="eastAsia"/>
        </w:rPr>
        <w:t>капіталу</w:t>
      </w:r>
      <w:r>
        <w:t></w:t>
      </w:r>
      <w:r>
        <w:t></w:t>
      </w:r>
      <w:r>
        <w:rPr>
          <w:rFonts w:hint="eastAsia"/>
        </w:rPr>
        <w:t>економізації</w:t>
      </w:r>
      <w:r>
        <w:t></w:t>
      </w:r>
      <w:r>
        <w:rPr>
          <w:rFonts w:hint="eastAsia"/>
        </w:rPr>
        <w:t>культури</w:t>
      </w:r>
    </w:p>
    <w:p w:rsidR="003B1248" w:rsidRDefault="003B1248" w:rsidP="003B1248">
      <w:r>
        <w:rPr>
          <w:rFonts w:hint="eastAsia"/>
        </w:rPr>
        <w:t>та</w:t>
      </w:r>
      <w:r>
        <w:t></w:t>
      </w:r>
      <w:r>
        <w:rPr>
          <w:rFonts w:hint="eastAsia"/>
        </w:rPr>
        <w:t>культуризації</w:t>
      </w:r>
      <w:r>
        <w:t></w:t>
      </w:r>
      <w:r>
        <w:rPr>
          <w:rFonts w:hint="eastAsia"/>
        </w:rPr>
        <w:t>економіки</w:t>
      </w:r>
      <w:r>
        <w:t></w:t>
      </w:r>
      <w:r>
        <w:t></w:t>
      </w:r>
      <w:r>
        <w:rPr>
          <w:rFonts w:hint="eastAsia"/>
        </w:rPr>
        <w:t>Інтереси</w:t>
      </w:r>
      <w:r>
        <w:t></w:t>
      </w:r>
      <w:r>
        <w:rPr>
          <w:rFonts w:hint="eastAsia"/>
        </w:rPr>
        <w:t>Італії</w:t>
      </w:r>
      <w:r>
        <w:t></w:t>
      </w:r>
      <w:r>
        <w:rPr>
          <w:rFonts w:hint="eastAsia"/>
        </w:rPr>
        <w:t>співпадають</w:t>
      </w:r>
      <w:r>
        <w:t></w:t>
      </w:r>
      <w:r>
        <w:rPr>
          <w:rFonts w:hint="eastAsia"/>
        </w:rPr>
        <w:t>з</w:t>
      </w:r>
      <w:r>
        <w:t></w:t>
      </w:r>
      <w:r>
        <w:rPr>
          <w:rFonts w:hint="eastAsia"/>
        </w:rPr>
        <w:t>основною</w:t>
      </w:r>
      <w:r>
        <w:t></w:t>
      </w:r>
      <w:r>
        <w:rPr>
          <w:rFonts w:hint="eastAsia"/>
        </w:rPr>
        <w:t>стратегією</w:t>
      </w:r>
    </w:p>
    <w:p w:rsidR="003B1248" w:rsidRDefault="003B1248" w:rsidP="003B1248">
      <w:r>
        <w:rPr>
          <w:rFonts w:hint="eastAsia"/>
        </w:rPr>
        <w:t>РЄ</w:t>
      </w:r>
      <w:r>
        <w:t></w:t>
      </w:r>
      <w:r>
        <w:rPr>
          <w:rFonts w:hint="eastAsia"/>
        </w:rPr>
        <w:t>зі</w:t>
      </w:r>
      <w:r>
        <w:t></w:t>
      </w:r>
      <w:r>
        <w:rPr>
          <w:rFonts w:hint="eastAsia"/>
        </w:rPr>
        <w:t>збереження</w:t>
      </w:r>
      <w:r>
        <w:t></w:t>
      </w:r>
      <w:r>
        <w:rPr>
          <w:rFonts w:hint="eastAsia"/>
        </w:rPr>
        <w:t>розвитку</w:t>
      </w:r>
      <w:r>
        <w:t></w:t>
      </w:r>
      <w:r>
        <w:rPr>
          <w:rFonts w:hint="eastAsia"/>
        </w:rPr>
        <w:t>європейської</w:t>
      </w:r>
      <w:r>
        <w:t></w:t>
      </w:r>
      <w:r>
        <w:rPr>
          <w:rFonts w:hint="eastAsia"/>
        </w:rPr>
        <w:t>культури</w:t>
      </w:r>
      <w:r>
        <w:t></w:t>
      </w:r>
      <w:r>
        <w:rPr>
          <w:rFonts w:hint="eastAsia"/>
        </w:rPr>
        <w:t>та</w:t>
      </w:r>
      <w:r>
        <w:t></w:t>
      </w:r>
      <w:r>
        <w:rPr>
          <w:rFonts w:hint="eastAsia"/>
        </w:rPr>
        <w:t>формування</w:t>
      </w:r>
      <w:r>
        <w:t></w:t>
      </w:r>
      <w:r>
        <w:rPr>
          <w:rFonts w:hint="eastAsia"/>
        </w:rPr>
        <w:t>спільної</w:t>
      </w:r>
    </w:p>
    <w:p w:rsidR="003B1248" w:rsidRDefault="003B1248" w:rsidP="003B1248">
      <w:r>
        <w:rPr>
          <w:rFonts w:hint="eastAsia"/>
        </w:rPr>
        <w:t>європейської</w:t>
      </w:r>
      <w:r>
        <w:t></w:t>
      </w:r>
      <w:r>
        <w:rPr>
          <w:rFonts w:hint="eastAsia"/>
        </w:rPr>
        <w:t>ідентичності</w:t>
      </w:r>
      <w:r>
        <w:t></w:t>
      </w:r>
      <w:r>
        <w:t></w:t>
      </w:r>
      <w:r>
        <w:rPr>
          <w:rFonts w:hint="eastAsia"/>
        </w:rPr>
        <w:t>Участь</w:t>
      </w:r>
      <w:r>
        <w:t></w:t>
      </w:r>
      <w:r>
        <w:rPr>
          <w:rFonts w:hint="eastAsia"/>
        </w:rPr>
        <w:t>у</w:t>
      </w:r>
      <w:r>
        <w:t></w:t>
      </w:r>
      <w:r>
        <w:rPr>
          <w:rFonts w:hint="eastAsia"/>
        </w:rPr>
        <w:t>спільних</w:t>
      </w:r>
      <w:r>
        <w:t></w:t>
      </w:r>
      <w:r>
        <w:rPr>
          <w:rFonts w:hint="eastAsia"/>
        </w:rPr>
        <w:t>європейських</w:t>
      </w:r>
      <w:r>
        <w:t></w:t>
      </w:r>
      <w:r>
        <w:rPr>
          <w:rFonts w:hint="eastAsia"/>
        </w:rPr>
        <w:t>проектах</w:t>
      </w:r>
      <w:r>
        <w:t></w:t>
      </w:r>
      <w:r>
        <w:rPr>
          <w:rFonts w:hint="eastAsia"/>
        </w:rPr>
        <w:t>Італія</w:t>
      </w:r>
    </w:p>
    <w:p w:rsidR="003B1248" w:rsidRDefault="003B1248" w:rsidP="003B1248">
      <w:r>
        <w:rPr>
          <w:rFonts w:hint="eastAsia"/>
        </w:rPr>
        <w:t>використовує</w:t>
      </w:r>
      <w:r>
        <w:t></w:t>
      </w:r>
      <w:r>
        <w:rPr>
          <w:rFonts w:hint="eastAsia"/>
        </w:rPr>
        <w:t>для</w:t>
      </w:r>
      <w:r>
        <w:t></w:t>
      </w:r>
      <w:r>
        <w:rPr>
          <w:rFonts w:hint="eastAsia"/>
        </w:rPr>
        <w:t>розвитку</w:t>
      </w:r>
      <w:r>
        <w:t></w:t>
      </w:r>
      <w:r>
        <w:rPr>
          <w:rFonts w:hint="eastAsia"/>
        </w:rPr>
        <w:t>власного</w:t>
      </w:r>
      <w:r>
        <w:t></w:t>
      </w:r>
      <w:r>
        <w:rPr>
          <w:rFonts w:hint="eastAsia"/>
        </w:rPr>
        <w:t>туризму</w:t>
      </w:r>
      <w:r>
        <w:t></w:t>
      </w:r>
      <w:r>
        <w:t></w:t>
      </w:r>
      <w:r>
        <w:rPr>
          <w:rFonts w:hint="eastAsia"/>
        </w:rPr>
        <w:t>культурної</w:t>
      </w:r>
      <w:r>
        <w:t></w:t>
      </w:r>
      <w:r>
        <w:rPr>
          <w:rFonts w:hint="eastAsia"/>
        </w:rPr>
        <w:t>привабливості</w:t>
      </w:r>
      <w:r>
        <w:t></w:t>
      </w:r>
      <w:r>
        <w:rPr>
          <w:rFonts w:hint="eastAsia"/>
        </w:rPr>
        <w:t>та</w:t>
      </w:r>
    </w:p>
    <w:p w:rsidR="003B1248" w:rsidRDefault="003B1248" w:rsidP="003B1248">
      <w:r>
        <w:rPr>
          <w:rFonts w:hint="eastAsia"/>
        </w:rPr>
        <w:t>регіональної</w:t>
      </w:r>
      <w:r>
        <w:t></w:t>
      </w:r>
      <w:r>
        <w:rPr>
          <w:rFonts w:hint="eastAsia"/>
        </w:rPr>
        <w:t>політики</w:t>
      </w:r>
      <w:r>
        <w:t></w:t>
      </w:r>
    </w:p>
    <w:p w:rsidR="003B1248" w:rsidRDefault="003B1248" w:rsidP="003B1248">
      <w:r>
        <w:rPr>
          <w:rFonts w:hint="eastAsia"/>
        </w:rPr>
        <w:t>Особливістю</w:t>
      </w:r>
      <w:r>
        <w:t></w:t>
      </w:r>
      <w:r>
        <w:rPr>
          <w:rFonts w:hint="eastAsia"/>
        </w:rPr>
        <w:t>реалізації</w:t>
      </w:r>
      <w:r>
        <w:t></w:t>
      </w:r>
      <w:r>
        <w:rPr>
          <w:rFonts w:hint="eastAsia"/>
        </w:rPr>
        <w:t>культурної</w:t>
      </w:r>
      <w:r>
        <w:t></w:t>
      </w:r>
      <w:r>
        <w:rPr>
          <w:rFonts w:hint="eastAsia"/>
        </w:rPr>
        <w:t>політики</w:t>
      </w:r>
      <w:r>
        <w:t></w:t>
      </w:r>
      <w:r>
        <w:rPr>
          <w:rFonts w:hint="eastAsia"/>
        </w:rPr>
        <w:t>Італії</w:t>
      </w:r>
      <w:r>
        <w:t></w:t>
      </w:r>
      <w:r>
        <w:rPr>
          <w:rFonts w:hint="eastAsia"/>
        </w:rPr>
        <w:t>в</w:t>
      </w:r>
      <w:r>
        <w:t></w:t>
      </w:r>
      <w:r>
        <w:rPr>
          <w:rFonts w:hint="eastAsia"/>
        </w:rPr>
        <w:t>рамках</w:t>
      </w:r>
      <w:r>
        <w:t></w:t>
      </w:r>
      <w:r>
        <w:rPr>
          <w:rFonts w:hint="eastAsia"/>
        </w:rPr>
        <w:t>ЄС</w:t>
      </w:r>
      <w:r>
        <w:t></w:t>
      </w:r>
      <w:r>
        <w:rPr>
          <w:rFonts w:hint="eastAsia"/>
        </w:rPr>
        <w:t>є</w:t>
      </w:r>
      <w:r>
        <w:t></w:t>
      </w:r>
      <w:r>
        <w:rPr>
          <w:rFonts w:hint="eastAsia"/>
        </w:rPr>
        <w:t>її</w:t>
      </w:r>
    </w:p>
    <w:p w:rsidR="003B1248" w:rsidRDefault="003B1248" w:rsidP="003B1248">
      <w:r>
        <w:rPr>
          <w:rFonts w:hint="eastAsia"/>
        </w:rPr>
        <w:t>дворівневий</w:t>
      </w:r>
      <w:r>
        <w:t></w:t>
      </w:r>
      <w:r>
        <w:rPr>
          <w:rFonts w:hint="eastAsia"/>
        </w:rPr>
        <w:t>характер</w:t>
      </w:r>
      <w:r>
        <w:t></w:t>
      </w:r>
      <w:r>
        <w:t></w:t>
      </w:r>
      <w:r>
        <w:rPr>
          <w:rFonts w:hint="eastAsia"/>
        </w:rPr>
        <w:t>на</w:t>
      </w:r>
      <w:r>
        <w:t></w:t>
      </w:r>
      <w:r>
        <w:rPr>
          <w:rFonts w:hint="eastAsia"/>
        </w:rPr>
        <w:t>італійському</w:t>
      </w:r>
      <w:r>
        <w:t></w:t>
      </w:r>
      <w:r>
        <w:rPr>
          <w:rFonts w:hint="eastAsia"/>
        </w:rPr>
        <w:t>та</w:t>
      </w:r>
      <w:r>
        <w:t></w:t>
      </w:r>
      <w:r>
        <w:rPr>
          <w:rFonts w:hint="eastAsia"/>
        </w:rPr>
        <w:t>на</w:t>
      </w:r>
      <w:r>
        <w:t></w:t>
      </w:r>
      <w:r>
        <w:rPr>
          <w:rFonts w:hint="eastAsia"/>
        </w:rPr>
        <w:t>загальноєвропейському</w:t>
      </w:r>
      <w:r>
        <w:t></w:t>
      </w:r>
      <w:r>
        <w:rPr>
          <w:rFonts w:hint="eastAsia"/>
        </w:rPr>
        <w:t>рівнях</w:t>
      </w:r>
      <w:r>
        <w:t></w:t>
      </w:r>
    </w:p>
    <w:p w:rsidR="003B1248" w:rsidRDefault="003B1248" w:rsidP="003B1248">
      <w:r>
        <w:rPr>
          <w:rFonts w:hint="eastAsia"/>
        </w:rPr>
        <w:t>Італія</w:t>
      </w:r>
      <w:r>
        <w:t></w:t>
      </w:r>
      <w:r>
        <w:rPr>
          <w:rFonts w:hint="eastAsia"/>
        </w:rPr>
        <w:t>активно</w:t>
      </w:r>
      <w:r>
        <w:t></w:t>
      </w:r>
      <w:r>
        <w:rPr>
          <w:rFonts w:hint="eastAsia"/>
        </w:rPr>
        <w:t>використовує</w:t>
      </w:r>
      <w:r>
        <w:t></w:t>
      </w:r>
      <w:r>
        <w:rPr>
          <w:rFonts w:hint="eastAsia"/>
        </w:rPr>
        <w:t>участь</w:t>
      </w:r>
      <w:r>
        <w:t></w:t>
      </w:r>
      <w:r>
        <w:rPr>
          <w:rFonts w:hint="eastAsia"/>
        </w:rPr>
        <w:t>у</w:t>
      </w:r>
      <w:r>
        <w:t></w:t>
      </w:r>
      <w:r>
        <w:rPr>
          <w:rFonts w:hint="eastAsia"/>
        </w:rPr>
        <w:t>формуванні</w:t>
      </w:r>
      <w:r>
        <w:t></w:t>
      </w:r>
      <w:r>
        <w:rPr>
          <w:rFonts w:hint="eastAsia"/>
        </w:rPr>
        <w:t>спільної</w:t>
      </w:r>
      <w:r>
        <w:t></w:t>
      </w:r>
      <w:r>
        <w:rPr>
          <w:rFonts w:hint="eastAsia"/>
        </w:rPr>
        <w:t>культурної</w:t>
      </w:r>
      <w:r>
        <w:t></w:t>
      </w:r>
      <w:r>
        <w:rPr>
          <w:rFonts w:hint="eastAsia"/>
        </w:rPr>
        <w:t>політики</w:t>
      </w:r>
    </w:p>
    <w:p w:rsidR="003B1248" w:rsidRDefault="003B1248" w:rsidP="003B1248">
      <w:r>
        <w:rPr>
          <w:rFonts w:hint="eastAsia"/>
        </w:rPr>
        <w:t>ЄС</w:t>
      </w:r>
      <w:r>
        <w:t></w:t>
      </w:r>
      <w:r>
        <w:rPr>
          <w:rFonts w:hint="eastAsia"/>
        </w:rPr>
        <w:t>з</w:t>
      </w:r>
      <w:r>
        <w:t></w:t>
      </w:r>
      <w:r>
        <w:rPr>
          <w:rFonts w:hint="eastAsia"/>
        </w:rPr>
        <w:t>метою</w:t>
      </w:r>
      <w:r>
        <w:t></w:t>
      </w:r>
      <w:r>
        <w:rPr>
          <w:rFonts w:hint="eastAsia"/>
        </w:rPr>
        <w:t>поширення</w:t>
      </w:r>
      <w:r>
        <w:t></w:t>
      </w:r>
      <w:r>
        <w:rPr>
          <w:rFonts w:hint="eastAsia"/>
        </w:rPr>
        <w:t>власних</w:t>
      </w:r>
      <w:r>
        <w:t></w:t>
      </w:r>
      <w:r>
        <w:rPr>
          <w:rFonts w:hint="eastAsia"/>
        </w:rPr>
        <w:t>інтересів</w:t>
      </w:r>
      <w:r>
        <w:t></w:t>
      </w:r>
      <w:r>
        <w:rPr>
          <w:rFonts w:hint="eastAsia"/>
        </w:rPr>
        <w:t>та</w:t>
      </w:r>
      <w:r>
        <w:t></w:t>
      </w:r>
      <w:r>
        <w:rPr>
          <w:rFonts w:hint="eastAsia"/>
        </w:rPr>
        <w:t>культури</w:t>
      </w:r>
      <w:r>
        <w:t></w:t>
      </w:r>
      <w:r>
        <w:t></w:t>
      </w:r>
      <w:r>
        <w:rPr>
          <w:rFonts w:hint="eastAsia"/>
        </w:rPr>
        <w:t>Важливими</w:t>
      </w:r>
      <w:r>
        <w:t></w:t>
      </w:r>
      <w:r>
        <w:rPr>
          <w:rFonts w:hint="eastAsia"/>
        </w:rPr>
        <w:t>напрямами</w:t>
      </w:r>
    </w:p>
    <w:p w:rsidR="003B1248" w:rsidRDefault="003B1248" w:rsidP="003B1248">
      <w:r>
        <w:rPr>
          <w:rFonts w:hint="eastAsia"/>
        </w:rPr>
        <w:t>такого</w:t>
      </w:r>
      <w:r>
        <w:t></w:t>
      </w:r>
      <w:r>
        <w:rPr>
          <w:rFonts w:hint="eastAsia"/>
        </w:rPr>
        <w:t>співробітництва</w:t>
      </w:r>
      <w:r>
        <w:t></w:t>
      </w:r>
      <w:r>
        <w:rPr>
          <w:rFonts w:hint="eastAsia"/>
        </w:rPr>
        <w:t>є</w:t>
      </w:r>
      <w:r>
        <w:t></w:t>
      </w:r>
      <w:r>
        <w:rPr>
          <w:rFonts w:hint="eastAsia"/>
        </w:rPr>
        <w:t>залучення</w:t>
      </w:r>
      <w:r>
        <w:t></w:t>
      </w:r>
      <w:r>
        <w:rPr>
          <w:rFonts w:hint="eastAsia"/>
        </w:rPr>
        <w:t>фінансування</w:t>
      </w:r>
      <w:r>
        <w:t></w:t>
      </w:r>
      <w:r>
        <w:rPr>
          <w:rFonts w:hint="eastAsia"/>
        </w:rPr>
        <w:t>ЄС</w:t>
      </w:r>
      <w:r>
        <w:t></w:t>
      </w:r>
      <w:r>
        <w:rPr>
          <w:rFonts w:hint="eastAsia"/>
        </w:rPr>
        <w:t>для</w:t>
      </w:r>
      <w:r>
        <w:t></w:t>
      </w:r>
      <w:r>
        <w:rPr>
          <w:rFonts w:hint="eastAsia"/>
        </w:rPr>
        <w:t>збереження</w:t>
      </w:r>
      <w:r>
        <w:t></w:t>
      </w:r>
      <w:r>
        <w:rPr>
          <w:rFonts w:hint="eastAsia"/>
        </w:rPr>
        <w:t>та</w:t>
      </w:r>
    </w:p>
    <w:p w:rsidR="003B1248" w:rsidRDefault="003B1248" w:rsidP="003B1248">
      <w:r>
        <w:rPr>
          <w:rFonts w:hint="eastAsia"/>
        </w:rPr>
        <w:t>пропагування</w:t>
      </w:r>
      <w:r>
        <w:t></w:t>
      </w:r>
      <w:r>
        <w:rPr>
          <w:rFonts w:hint="eastAsia"/>
        </w:rPr>
        <w:t>італійських</w:t>
      </w:r>
      <w:r>
        <w:t></w:t>
      </w:r>
      <w:r>
        <w:rPr>
          <w:rFonts w:hint="eastAsia"/>
        </w:rPr>
        <w:t>об</w:t>
      </w:r>
      <w:r>
        <w:t></w:t>
      </w:r>
      <w:r>
        <w:rPr>
          <w:rFonts w:hint="eastAsia"/>
        </w:rPr>
        <w:t>єктів</w:t>
      </w:r>
      <w:r>
        <w:t></w:t>
      </w:r>
      <w:r>
        <w:rPr>
          <w:rFonts w:hint="eastAsia"/>
        </w:rPr>
        <w:t>культурної</w:t>
      </w:r>
      <w:r>
        <w:t></w:t>
      </w:r>
      <w:r>
        <w:rPr>
          <w:rFonts w:hint="eastAsia"/>
        </w:rPr>
        <w:t>спадщини</w:t>
      </w:r>
      <w:r>
        <w:t></w:t>
      </w:r>
      <w:r>
        <w:t></w:t>
      </w:r>
      <w:r>
        <w:rPr>
          <w:rFonts w:hint="eastAsia"/>
        </w:rPr>
        <w:t>а</w:t>
      </w:r>
      <w:r>
        <w:t></w:t>
      </w:r>
      <w:r>
        <w:rPr>
          <w:rFonts w:hint="eastAsia"/>
        </w:rPr>
        <w:t>також</w:t>
      </w:r>
      <w:r>
        <w:t></w:t>
      </w:r>
      <w:r>
        <w:rPr>
          <w:rFonts w:hint="eastAsia"/>
        </w:rPr>
        <w:t>для</w:t>
      </w:r>
      <w:r>
        <w:t></w:t>
      </w:r>
      <w:r>
        <w:rPr>
          <w:rFonts w:hint="eastAsia"/>
        </w:rPr>
        <w:t>розвитку</w:t>
      </w:r>
    </w:p>
    <w:p w:rsidR="003B1248" w:rsidRDefault="003B1248" w:rsidP="003B1248">
      <w:r>
        <w:rPr>
          <w:rFonts w:hint="eastAsia"/>
        </w:rPr>
        <w:t>регіонів</w:t>
      </w:r>
      <w:r>
        <w:t></w:t>
      </w:r>
      <w:r>
        <w:rPr>
          <w:rFonts w:hint="eastAsia"/>
        </w:rPr>
        <w:t>Італії</w:t>
      </w:r>
      <w:r>
        <w:t></w:t>
      </w:r>
      <w:r>
        <w:rPr>
          <w:rFonts w:hint="eastAsia"/>
        </w:rPr>
        <w:t>шляхом</w:t>
      </w:r>
      <w:r>
        <w:t></w:t>
      </w:r>
      <w:r>
        <w:rPr>
          <w:rFonts w:hint="eastAsia"/>
        </w:rPr>
        <w:t>зміцнення</w:t>
      </w:r>
      <w:r>
        <w:t></w:t>
      </w:r>
      <w:r>
        <w:rPr>
          <w:rFonts w:hint="eastAsia"/>
        </w:rPr>
        <w:t>системи</w:t>
      </w:r>
      <w:r>
        <w:t></w:t>
      </w:r>
      <w:r>
        <w:rPr>
          <w:rFonts w:hint="eastAsia"/>
        </w:rPr>
        <w:t>послуг</w:t>
      </w:r>
      <w:r>
        <w:t></w:t>
      </w:r>
      <w:r>
        <w:t></w:t>
      </w:r>
      <w:r>
        <w:rPr>
          <w:rFonts w:hint="eastAsia"/>
        </w:rPr>
        <w:t>туризму</w:t>
      </w:r>
      <w:r>
        <w:t></w:t>
      </w:r>
      <w:r>
        <w:rPr>
          <w:rFonts w:hint="eastAsia"/>
        </w:rPr>
        <w:t>і</w:t>
      </w:r>
      <w:r>
        <w:t></w:t>
      </w:r>
      <w:r>
        <w:rPr>
          <w:rFonts w:hint="eastAsia"/>
        </w:rPr>
        <w:t>підтримки</w:t>
      </w:r>
      <w:r>
        <w:t></w:t>
      </w:r>
      <w:r>
        <w:rPr>
          <w:rFonts w:hint="eastAsia"/>
        </w:rPr>
        <w:t>сфери</w:t>
      </w:r>
      <w:r>
        <w:t></w:t>
      </w:r>
    </w:p>
    <w:p w:rsidR="003B1248" w:rsidRDefault="003B1248" w:rsidP="003B1248">
      <w:r>
        <w:rPr>
          <w:rFonts w:hint="eastAsia"/>
        </w:rPr>
        <w:t>пов</w:t>
      </w:r>
      <w:r>
        <w:t></w:t>
      </w:r>
      <w:r>
        <w:rPr>
          <w:rFonts w:hint="eastAsia"/>
        </w:rPr>
        <w:t>язаної</w:t>
      </w:r>
      <w:r>
        <w:t></w:t>
      </w:r>
      <w:r>
        <w:rPr>
          <w:rFonts w:hint="eastAsia"/>
        </w:rPr>
        <w:t>з</w:t>
      </w:r>
      <w:r>
        <w:t></w:t>
      </w:r>
      <w:r>
        <w:rPr>
          <w:rFonts w:hint="eastAsia"/>
        </w:rPr>
        <w:t>підприємницьким</w:t>
      </w:r>
      <w:r>
        <w:t></w:t>
      </w:r>
      <w:r>
        <w:rPr>
          <w:rFonts w:hint="eastAsia"/>
        </w:rPr>
        <w:t>сектором</w:t>
      </w:r>
      <w:r>
        <w:t></w:t>
      </w:r>
      <w:r>
        <w:t></w:t>
      </w:r>
      <w:r>
        <w:rPr>
          <w:rFonts w:hint="eastAsia"/>
        </w:rPr>
        <w:t>через</w:t>
      </w:r>
      <w:r>
        <w:t></w:t>
      </w:r>
      <w:r>
        <w:rPr>
          <w:rFonts w:hint="eastAsia"/>
        </w:rPr>
        <w:t>залучення</w:t>
      </w:r>
      <w:r>
        <w:t></w:t>
      </w:r>
      <w:r>
        <w:rPr>
          <w:rFonts w:hint="eastAsia"/>
        </w:rPr>
        <w:t>коштів</w:t>
      </w:r>
      <w:r>
        <w:t></w:t>
      </w:r>
      <w:r>
        <w:rPr>
          <w:rFonts w:hint="eastAsia"/>
        </w:rPr>
        <w:t>Європейського</w:t>
      </w:r>
    </w:p>
    <w:p w:rsidR="003B1248" w:rsidRDefault="003B1248" w:rsidP="003B1248">
      <w:r>
        <w:rPr>
          <w:rFonts w:hint="eastAsia"/>
        </w:rPr>
        <w:t>фонду</w:t>
      </w:r>
      <w:r>
        <w:t></w:t>
      </w:r>
      <w:r>
        <w:rPr>
          <w:rFonts w:hint="eastAsia"/>
        </w:rPr>
        <w:t>регіонального</w:t>
      </w:r>
      <w:r>
        <w:t></w:t>
      </w:r>
      <w:r>
        <w:rPr>
          <w:rFonts w:hint="eastAsia"/>
        </w:rPr>
        <w:t>розвитку</w:t>
      </w:r>
      <w:r>
        <w:t></w:t>
      </w:r>
      <w:r>
        <w:rPr>
          <w:rFonts w:hint="eastAsia"/>
        </w:rPr>
        <w:t>і</w:t>
      </w:r>
      <w:r>
        <w:t></w:t>
      </w:r>
      <w:r>
        <w:rPr>
          <w:rFonts w:hint="eastAsia"/>
        </w:rPr>
        <w:t>національних</w:t>
      </w:r>
      <w:r>
        <w:t></w:t>
      </w:r>
      <w:r>
        <w:rPr>
          <w:rFonts w:hint="eastAsia"/>
        </w:rPr>
        <w:t>фондів</w:t>
      </w:r>
      <w:r>
        <w:t></w:t>
      </w:r>
    </w:p>
    <w:p w:rsidR="003B1248" w:rsidRDefault="003B1248" w:rsidP="003B1248">
      <w:r>
        <w:t></w:t>
      </w:r>
      <w:r>
        <w:t></w:t>
      </w:r>
      <w:r>
        <w:t></w:t>
      </w:r>
      <w:r>
        <w:rPr>
          <w:rFonts w:hint="eastAsia"/>
        </w:rPr>
        <w:t>Політика</w:t>
      </w:r>
      <w:r>
        <w:t></w:t>
      </w:r>
      <w:r>
        <w:rPr>
          <w:rFonts w:hint="eastAsia"/>
        </w:rPr>
        <w:t>Італії</w:t>
      </w:r>
      <w:r>
        <w:t></w:t>
      </w:r>
      <w:r>
        <w:rPr>
          <w:rFonts w:hint="eastAsia"/>
        </w:rPr>
        <w:t>відносно</w:t>
      </w:r>
      <w:r>
        <w:t></w:t>
      </w:r>
      <w:r>
        <w:rPr>
          <w:rFonts w:hint="eastAsia"/>
        </w:rPr>
        <w:t>України</w:t>
      </w:r>
      <w:r>
        <w:t></w:t>
      </w:r>
      <w:r>
        <w:rPr>
          <w:rFonts w:hint="eastAsia"/>
        </w:rPr>
        <w:t>в</w:t>
      </w:r>
      <w:r>
        <w:t></w:t>
      </w:r>
      <w:r>
        <w:rPr>
          <w:rFonts w:hint="eastAsia"/>
        </w:rPr>
        <w:t>культурній</w:t>
      </w:r>
      <w:r>
        <w:t></w:t>
      </w:r>
      <w:r>
        <w:rPr>
          <w:rFonts w:hint="eastAsia"/>
        </w:rPr>
        <w:t>сфері</w:t>
      </w:r>
      <w:r>
        <w:t></w:t>
      </w:r>
      <w:r>
        <w:rPr>
          <w:rFonts w:hint="eastAsia"/>
        </w:rPr>
        <w:t>здійснюється</w:t>
      </w:r>
      <w:r>
        <w:t></w:t>
      </w:r>
      <w:r>
        <w:rPr>
          <w:rFonts w:hint="eastAsia"/>
        </w:rPr>
        <w:t>в</w:t>
      </w:r>
    </w:p>
    <w:p w:rsidR="003B1248" w:rsidRDefault="003B1248" w:rsidP="003B1248">
      <w:r>
        <w:rPr>
          <w:rFonts w:hint="eastAsia"/>
        </w:rPr>
        <w:t>межах</w:t>
      </w:r>
      <w:r>
        <w:t></w:t>
      </w:r>
      <w:r>
        <w:rPr>
          <w:rFonts w:hint="eastAsia"/>
        </w:rPr>
        <w:t>європейського</w:t>
      </w:r>
      <w:r>
        <w:t></w:t>
      </w:r>
      <w:r>
        <w:rPr>
          <w:rFonts w:hint="eastAsia"/>
        </w:rPr>
        <w:t>напряму</w:t>
      </w:r>
      <w:r>
        <w:t></w:t>
      </w:r>
      <w:r>
        <w:rPr>
          <w:rFonts w:hint="eastAsia"/>
        </w:rPr>
        <w:t>зовнішньої</w:t>
      </w:r>
      <w:r>
        <w:t></w:t>
      </w:r>
      <w:r>
        <w:rPr>
          <w:rFonts w:hint="eastAsia"/>
        </w:rPr>
        <w:t>політики</w:t>
      </w:r>
      <w:r>
        <w:t></w:t>
      </w:r>
      <w:r>
        <w:rPr>
          <w:rFonts w:hint="eastAsia"/>
        </w:rPr>
        <w:t>Італії</w:t>
      </w:r>
      <w:r>
        <w:t></w:t>
      </w:r>
      <w:r>
        <w:rPr>
          <w:rFonts w:hint="eastAsia"/>
        </w:rPr>
        <w:t>і</w:t>
      </w:r>
      <w:r>
        <w:t></w:t>
      </w:r>
      <w:r>
        <w:rPr>
          <w:rFonts w:hint="eastAsia"/>
        </w:rPr>
        <w:t>позначена</w:t>
      </w:r>
    </w:p>
    <w:p w:rsidR="003B1248" w:rsidRDefault="003B1248" w:rsidP="003B1248">
      <w:r>
        <w:rPr>
          <w:rFonts w:hint="eastAsia"/>
        </w:rPr>
        <w:t>наявністю</w:t>
      </w:r>
      <w:r>
        <w:t></w:t>
      </w:r>
      <w:r>
        <w:rPr>
          <w:rFonts w:hint="eastAsia"/>
        </w:rPr>
        <w:t>чітко</w:t>
      </w:r>
      <w:r>
        <w:t></w:t>
      </w:r>
      <w:r>
        <w:rPr>
          <w:rFonts w:hint="eastAsia"/>
        </w:rPr>
        <w:t>сформованої</w:t>
      </w:r>
      <w:r>
        <w:t></w:t>
      </w:r>
      <w:r>
        <w:rPr>
          <w:rFonts w:hint="eastAsia"/>
        </w:rPr>
        <w:t>стратегії</w:t>
      </w:r>
      <w:r>
        <w:t></w:t>
      </w:r>
      <w:r>
        <w:rPr>
          <w:rFonts w:hint="eastAsia"/>
        </w:rPr>
        <w:t>та</w:t>
      </w:r>
      <w:r>
        <w:t></w:t>
      </w:r>
      <w:r>
        <w:rPr>
          <w:rFonts w:hint="eastAsia"/>
        </w:rPr>
        <w:t>різпланованих</w:t>
      </w:r>
      <w:r>
        <w:t></w:t>
      </w:r>
      <w:r>
        <w:rPr>
          <w:rFonts w:hint="eastAsia"/>
        </w:rPr>
        <w:t>заходів</w:t>
      </w:r>
      <w:r>
        <w:t></w:t>
      </w:r>
      <w:r>
        <w:t></w:t>
      </w:r>
      <w:r>
        <w:rPr>
          <w:rFonts w:hint="eastAsia"/>
        </w:rPr>
        <w:t>які</w:t>
      </w:r>
    </w:p>
    <w:p w:rsidR="003B1248" w:rsidRDefault="003B1248" w:rsidP="003B1248">
      <w:r>
        <w:rPr>
          <w:rFonts w:hint="eastAsia"/>
        </w:rPr>
        <w:t>влаштовуються</w:t>
      </w:r>
      <w:r>
        <w:t></w:t>
      </w:r>
      <w:r>
        <w:rPr>
          <w:rFonts w:hint="eastAsia"/>
        </w:rPr>
        <w:t>дипломатичним</w:t>
      </w:r>
      <w:r>
        <w:t></w:t>
      </w:r>
      <w:r>
        <w:rPr>
          <w:rFonts w:hint="eastAsia"/>
        </w:rPr>
        <w:t>представництвом</w:t>
      </w:r>
      <w:r>
        <w:t></w:t>
      </w:r>
      <w:r>
        <w:rPr>
          <w:rFonts w:hint="eastAsia"/>
        </w:rPr>
        <w:t>у</w:t>
      </w:r>
      <w:r>
        <w:t></w:t>
      </w:r>
      <w:r>
        <w:rPr>
          <w:rFonts w:hint="eastAsia"/>
        </w:rPr>
        <w:t>співпраці</w:t>
      </w:r>
      <w:r>
        <w:t></w:t>
      </w:r>
      <w:r>
        <w:rPr>
          <w:rFonts w:hint="eastAsia"/>
        </w:rPr>
        <w:t>з</w:t>
      </w:r>
      <w:r>
        <w:t></w:t>
      </w:r>
      <w:r>
        <w:rPr>
          <w:rFonts w:hint="eastAsia"/>
        </w:rPr>
        <w:t>Італійським</w:t>
      </w:r>
    </w:p>
    <w:p w:rsidR="003B1248" w:rsidRDefault="003B1248" w:rsidP="003B1248">
      <w:r>
        <w:rPr>
          <w:rFonts w:hint="eastAsia"/>
        </w:rPr>
        <w:t>інститутом</w:t>
      </w:r>
      <w:r>
        <w:t></w:t>
      </w:r>
      <w:r>
        <w:rPr>
          <w:rFonts w:hint="eastAsia"/>
        </w:rPr>
        <w:t>культури</w:t>
      </w:r>
      <w:r>
        <w:t></w:t>
      </w:r>
      <w:r>
        <w:t></w:t>
      </w:r>
      <w:r>
        <w:rPr>
          <w:rFonts w:hint="eastAsia"/>
        </w:rPr>
        <w:t>і</w:t>
      </w:r>
      <w:r>
        <w:t></w:t>
      </w:r>
      <w:r>
        <w:rPr>
          <w:rFonts w:hint="eastAsia"/>
        </w:rPr>
        <w:t>передбачає</w:t>
      </w:r>
      <w:r>
        <w:t></w:t>
      </w:r>
      <w:r>
        <w:rPr>
          <w:rFonts w:hint="eastAsia"/>
        </w:rPr>
        <w:t>пропагування</w:t>
      </w:r>
      <w:r>
        <w:t></w:t>
      </w:r>
      <w:r>
        <w:rPr>
          <w:rFonts w:hint="eastAsia"/>
        </w:rPr>
        <w:t>італійської</w:t>
      </w:r>
      <w:r>
        <w:t></w:t>
      </w:r>
      <w:r>
        <w:rPr>
          <w:rFonts w:hint="eastAsia"/>
        </w:rPr>
        <w:t>мови</w:t>
      </w:r>
      <w:r>
        <w:t></w:t>
      </w:r>
      <w:r>
        <w:t></w:t>
      </w:r>
      <w:r>
        <w:rPr>
          <w:rFonts w:hint="eastAsia"/>
        </w:rPr>
        <w:t>культури</w:t>
      </w:r>
      <w:r>
        <w:t></w:t>
      </w:r>
    </w:p>
    <w:p w:rsidR="003B1248" w:rsidRDefault="003B1248" w:rsidP="003B1248">
      <w:r>
        <w:rPr>
          <w:rFonts w:hint="eastAsia"/>
        </w:rPr>
        <w:t>освіти</w:t>
      </w:r>
      <w:r>
        <w:t></w:t>
      </w:r>
      <w:r>
        <w:t></w:t>
      </w:r>
      <w:r>
        <w:rPr>
          <w:rFonts w:hint="eastAsia"/>
        </w:rPr>
        <w:t>дизайну</w:t>
      </w:r>
      <w:r>
        <w:t></w:t>
      </w:r>
      <w:r>
        <w:rPr>
          <w:rFonts w:hint="eastAsia"/>
        </w:rPr>
        <w:t>та</w:t>
      </w:r>
      <w:r>
        <w:t></w:t>
      </w:r>
      <w:r>
        <w:rPr>
          <w:rFonts w:hint="eastAsia"/>
        </w:rPr>
        <w:t>інших</w:t>
      </w:r>
      <w:r>
        <w:t></w:t>
      </w:r>
      <w:r>
        <w:rPr>
          <w:rFonts w:hint="eastAsia"/>
        </w:rPr>
        <w:t>напрямів</w:t>
      </w:r>
      <w:r>
        <w:t></w:t>
      </w:r>
      <w:r>
        <w:rPr>
          <w:rFonts w:hint="eastAsia"/>
        </w:rPr>
        <w:t>зовнішньої</w:t>
      </w:r>
      <w:r>
        <w:t></w:t>
      </w:r>
      <w:r>
        <w:rPr>
          <w:rFonts w:hint="eastAsia"/>
        </w:rPr>
        <w:t>культурної</w:t>
      </w:r>
      <w:r>
        <w:t></w:t>
      </w:r>
      <w:r>
        <w:rPr>
          <w:rFonts w:hint="eastAsia"/>
        </w:rPr>
        <w:t>політики</w:t>
      </w:r>
      <w:r>
        <w:t></w:t>
      </w:r>
      <w:r>
        <w:t></w:t>
      </w:r>
      <w:r>
        <w:rPr>
          <w:rFonts w:hint="eastAsia"/>
        </w:rPr>
        <w:t>Діяльність</w:t>
      </w:r>
    </w:p>
    <w:p w:rsidR="003B1248" w:rsidRDefault="003B1248" w:rsidP="003B1248">
      <w:r>
        <w:rPr>
          <w:rFonts w:hint="eastAsia"/>
        </w:rPr>
        <w:t>України</w:t>
      </w:r>
      <w:r>
        <w:t></w:t>
      </w:r>
      <w:r>
        <w:rPr>
          <w:rFonts w:hint="eastAsia"/>
        </w:rPr>
        <w:t>з</w:t>
      </w:r>
      <w:r>
        <w:t></w:t>
      </w:r>
      <w:r>
        <w:rPr>
          <w:rFonts w:hint="eastAsia"/>
        </w:rPr>
        <w:t>пропагування</w:t>
      </w:r>
      <w:r>
        <w:t></w:t>
      </w:r>
      <w:r>
        <w:rPr>
          <w:rFonts w:hint="eastAsia"/>
        </w:rPr>
        <w:t>та</w:t>
      </w:r>
      <w:r>
        <w:t></w:t>
      </w:r>
      <w:r>
        <w:rPr>
          <w:rFonts w:hint="eastAsia"/>
        </w:rPr>
        <w:t>поширення</w:t>
      </w:r>
      <w:r>
        <w:t></w:t>
      </w:r>
      <w:r>
        <w:rPr>
          <w:rFonts w:hint="eastAsia"/>
        </w:rPr>
        <w:t>української</w:t>
      </w:r>
      <w:r>
        <w:t></w:t>
      </w:r>
      <w:r>
        <w:rPr>
          <w:rFonts w:hint="eastAsia"/>
        </w:rPr>
        <w:t>культури</w:t>
      </w:r>
      <w:r>
        <w:t></w:t>
      </w:r>
      <w:r>
        <w:rPr>
          <w:rFonts w:hint="eastAsia"/>
        </w:rPr>
        <w:t>носить</w:t>
      </w:r>
    </w:p>
    <w:p w:rsidR="003B1248" w:rsidRDefault="003B1248" w:rsidP="003B1248">
      <w:r>
        <w:rPr>
          <w:rFonts w:hint="eastAsia"/>
        </w:rPr>
        <w:t>нерегулярний</w:t>
      </w:r>
      <w:r>
        <w:t></w:t>
      </w:r>
      <w:r>
        <w:rPr>
          <w:rFonts w:hint="eastAsia"/>
        </w:rPr>
        <w:t>характер</w:t>
      </w:r>
      <w:r>
        <w:t></w:t>
      </w:r>
      <w:r>
        <w:t></w:t>
      </w:r>
      <w:r>
        <w:rPr>
          <w:rFonts w:hint="eastAsia"/>
        </w:rPr>
        <w:t>позначена</w:t>
      </w:r>
      <w:r>
        <w:t></w:t>
      </w:r>
      <w:r>
        <w:rPr>
          <w:rFonts w:hint="eastAsia"/>
        </w:rPr>
        <w:t>браком</w:t>
      </w:r>
      <w:r>
        <w:t></w:t>
      </w:r>
      <w:r>
        <w:rPr>
          <w:rFonts w:hint="eastAsia"/>
        </w:rPr>
        <w:t>коштів</w:t>
      </w:r>
      <w:r>
        <w:t></w:t>
      </w:r>
      <w:r>
        <w:rPr>
          <w:rFonts w:hint="eastAsia"/>
        </w:rPr>
        <w:t>та</w:t>
      </w:r>
      <w:r>
        <w:t></w:t>
      </w:r>
      <w:r>
        <w:rPr>
          <w:rFonts w:hint="eastAsia"/>
        </w:rPr>
        <w:t>відсутністю</w:t>
      </w:r>
      <w:r>
        <w:t></w:t>
      </w:r>
      <w:r>
        <w:rPr>
          <w:rFonts w:hint="eastAsia"/>
        </w:rPr>
        <w:t>чіткої</w:t>
      </w:r>
    </w:p>
    <w:p w:rsidR="003B1248" w:rsidRDefault="003B1248" w:rsidP="003B1248">
      <w:r>
        <w:rPr>
          <w:rFonts w:hint="eastAsia"/>
        </w:rPr>
        <w:t>стратегії</w:t>
      </w:r>
      <w:r>
        <w:t></w:t>
      </w:r>
      <w:r>
        <w:t></w:t>
      </w:r>
      <w:r>
        <w:rPr>
          <w:rFonts w:hint="eastAsia"/>
        </w:rPr>
        <w:t>Певні</w:t>
      </w:r>
      <w:r>
        <w:t></w:t>
      </w:r>
      <w:r>
        <w:rPr>
          <w:rFonts w:hint="eastAsia"/>
        </w:rPr>
        <w:t>позитивні</w:t>
      </w:r>
      <w:r>
        <w:t></w:t>
      </w:r>
      <w:r>
        <w:rPr>
          <w:rFonts w:hint="eastAsia"/>
        </w:rPr>
        <w:t>моменти</w:t>
      </w:r>
      <w:r>
        <w:t></w:t>
      </w:r>
      <w:r>
        <w:rPr>
          <w:rFonts w:hint="eastAsia"/>
        </w:rPr>
        <w:t>співпраці</w:t>
      </w:r>
      <w:r>
        <w:t></w:t>
      </w:r>
      <w:r>
        <w:rPr>
          <w:rFonts w:hint="eastAsia"/>
        </w:rPr>
        <w:t>простежуються</w:t>
      </w:r>
      <w:r>
        <w:t></w:t>
      </w:r>
      <w:r>
        <w:rPr>
          <w:rFonts w:hint="eastAsia"/>
        </w:rPr>
        <w:t>на</w:t>
      </w:r>
      <w:r>
        <w:t></w:t>
      </w:r>
      <w:r>
        <w:rPr>
          <w:rFonts w:hint="eastAsia"/>
        </w:rPr>
        <w:t>рівні</w:t>
      </w:r>
    </w:p>
    <w:p w:rsidR="003B1248" w:rsidRDefault="003B1248" w:rsidP="003B1248">
      <w:r>
        <w:rPr>
          <w:rFonts w:hint="eastAsia"/>
        </w:rPr>
        <w:t>неформальних</w:t>
      </w:r>
      <w:r>
        <w:t></w:t>
      </w:r>
      <w:r>
        <w:rPr>
          <w:rFonts w:hint="eastAsia"/>
        </w:rPr>
        <w:t>заходів</w:t>
      </w:r>
      <w:r>
        <w:t></w:t>
      </w:r>
      <w:r>
        <w:rPr>
          <w:rFonts w:hint="eastAsia"/>
        </w:rPr>
        <w:t>та</w:t>
      </w:r>
      <w:r>
        <w:t></w:t>
      </w:r>
      <w:r>
        <w:rPr>
          <w:rFonts w:hint="eastAsia"/>
        </w:rPr>
        <w:t>приватних</w:t>
      </w:r>
      <w:r>
        <w:t></w:t>
      </w:r>
      <w:r>
        <w:rPr>
          <w:rFonts w:hint="eastAsia"/>
        </w:rPr>
        <w:t>ініціатив</w:t>
      </w:r>
      <w:r>
        <w:t></w:t>
      </w:r>
      <w:r>
        <w:t></w:t>
      </w:r>
      <w:r>
        <w:rPr>
          <w:rFonts w:hint="eastAsia"/>
        </w:rPr>
        <w:t>які</w:t>
      </w:r>
      <w:r>
        <w:t></w:t>
      </w:r>
      <w:r>
        <w:t></w:t>
      </w:r>
      <w:r>
        <w:rPr>
          <w:rFonts w:hint="eastAsia"/>
        </w:rPr>
        <w:t>однак</w:t>
      </w:r>
      <w:r>
        <w:t></w:t>
      </w:r>
      <w:r>
        <w:t></w:t>
      </w:r>
      <w:r>
        <w:rPr>
          <w:rFonts w:hint="eastAsia"/>
        </w:rPr>
        <w:t>не</w:t>
      </w:r>
      <w:r>
        <w:t></w:t>
      </w:r>
      <w:r>
        <w:rPr>
          <w:rFonts w:hint="eastAsia"/>
        </w:rPr>
        <w:t>користуються</w:t>
      </w:r>
    </w:p>
    <w:p w:rsidR="003B1248" w:rsidRDefault="003B1248" w:rsidP="003B1248">
      <w:r>
        <w:rPr>
          <w:rFonts w:hint="eastAsia"/>
        </w:rPr>
        <w:t>відчутною</w:t>
      </w:r>
      <w:r>
        <w:t></w:t>
      </w:r>
      <w:r>
        <w:rPr>
          <w:rFonts w:hint="eastAsia"/>
        </w:rPr>
        <w:t>фінансовою</w:t>
      </w:r>
      <w:r>
        <w:t></w:t>
      </w:r>
      <w:r>
        <w:rPr>
          <w:rFonts w:hint="eastAsia"/>
        </w:rPr>
        <w:t>підтримкою</w:t>
      </w:r>
      <w:r>
        <w:t></w:t>
      </w:r>
      <w:r>
        <w:rPr>
          <w:rFonts w:hint="eastAsia"/>
        </w:rPr>
        <w:t>з</w:t>
      </w:r>
      <w:r>
        <w:t></w:t>
      </w:r>
      <w:r>
        <w:rPr>
          <w:rFonts w:hint="eastAsia"/>
        </w:rPr>
        <w:t>боку</w:t>
      </w:r>
      <w:r>
        <w:t></w:t>
      </w:r>
      <w:r>
        <w:rPr>
          <w:rFonts w:hint="eastAsia"/>
        </w:rPr>
        <w:t>України</w:t>
      </w:r>
      <w:r>
        <w:t></w:t>
      </w:r>
    </w:p>
    <w:p w:rsidR="003B1248" w:rsidRDefault="003B1248" w:rsidP="003B1248">
      <w:r>
        <w:rPr>
          <w:rFonts w:hint="eastAsia"/>
        </w:rPr>
        <w:t>Нагальною</w:t>
      </w:r>
      <w:r>
        <w:t></w:t>
      </w:r>
      <w:r>
        <w:rPr>
          <w:rFonts w:hint="eastAsia"/>
        </w:rPr>
        <w:t>потребою</w:t>
      </w:r>
      <w:r>
        <w:t></w:t>
      </w:r>
      <w:r>
        <w:rPr>
          <w:rFonts w:hint="eastAsia"/>
        </w:rPr>
        <w:t>України</w:t>
      </w:r>
      <w:r>
        <w:t></w:t>
      </w:r>
      <w:r>
        <w:rPr>
          <w:rFonts w:hint="eastAsia"/>
        </w:rPr>
        <w:t>є</w:t>
      </w:r>
      <w:r>
        <w:t></w:t>
      </w:r>
      <w:r>
        <w:rPr>
          <w:rFonts w:hint="eastAsia"/>
        </w:rPr>
        <w:t>необхідність</w:t>
      </w:r>
      <w:r>
        <w:t></w:t>
      </w:r>
      <w:r>
        <w:rPr>
          <w:rFonts w:hint="eastAsia"/>
        </w:rPr>
        <w:t>розробити</w:t>
      </w:r>
      <w:r>
        <w:t></w:t>
      </w:r>
      <w:r>
        <w:rPr>
          <w:rFonts w:hint="eastAsia"/>
        </w:rPr>
        <w:t>стратегію</w:t>
      </w:r>
    </w:p>
    <w:p w:rsidR="003B1248" w:rsidRDefault="003B1248" w:rsidP="003B1248">
      <w:r>
        <w:rPr>
          <w:rFonts w:hint="eastAsia"/>
        </w:rPr>
        <w:t>зовнішньої</w:t>
      </w:r>
      <w:r>
        <w:t></w:t>
      </w:r>
      <w:r>
        <w:rPr>
          <w:rFonts w:hint="eastAsia"/>
        </w:rPr>
        <w:t>культурної</w:t>
      </w:r>
      <w:r>
        <w:t></w:t>
      </w:r>
      <w:r>
        <w:rPr>
          <w:rFonts w:hint="eastAsia"/>
        </w:rPr>
        <w:t>політики</w:t>
      </w:r>
      <w:r>
        <w:t></w:t>
      </w:r>
      <w:r>
        <w:t></w:t>
      </w:r>
      <w:r>
        <w:rPr>
          <w:rFonts w:hint="eastAsia"/>
        </w:rPr>
        <w:t>що</w:t>
      </w:r>
      <w:r>
        <w:t></w:t>
      </w:r>
      <w:r>
        <w:rPr>
          <w:rFonts w:hint="eastAsia"/>
        </w:rPr>
        <w:t>дасть</w:t>
      </w:r>
      <w:r>
        <w:t></w:t>
      </w:r>
      <w:r>
        <w:rPr>
          <w:rFonts w:hint="eastAsia"/>
        </w:rPr>
        <w:t>змогу</w:t>
      </w:r>
      <w:r>
        <w:t></w:t>
      </w:r>
      <w:r>
        <w:t></w:t>
      </w:r>
      <w:r>
        <w:rPr>
          <w:rFonts w:hint="eastAsia"/>
        </w:rPr>
        <w:t>в</w:t>
      </w:r>
      <w:r>
        <w:t></w:t>
      </w:r>
      <w:r>
        <w:rPr>
          <w:rFonts w:hint="eastAsia"/>
        </w:rPr>
        <w:t>подальшому</w:t>
      </w:r>
      <w:r>
        <w:t></w:t>
      </w:r>
      <w:r>
        <w:t></w:t>
      </w:r>
      <w:r>
        <w:rPr>
          <w:rFonts w:hint="eastAsia"/>
        </w:rPr>
        <w:t>чітко</w:t>
      </w:r>
    </w:p>
    <w:p w:rsidR="003B1248" w:rsidRDefault="003B1248" w:rsidP="003B1248">
      <w:r>
        <w:rPr>
          <w:rFonts w:hint="eastAsia"/>
        </w:rPr>
        <w:t>окреслити</w:t>
      </w:r>
      <w:r>
        <w:t></w:t>
      </w:r>
      <w:r>
        <w:rPr>
          <w:rFonts w:hint="eastAsia"/>
        </w:rPr>
        <w:t>пріоритети</w:t>
      </w:r>
      <w:r>
        <w:t></w:t>
      </w:r>
      <w:r>
        <w:rPr>
          <w:rFonts w:hint="eastAsia"/>
        </w:rPr>
        <w:t>та</w:t>
      </w:r>
      <w:r>
        <w:t></w:t>
      </w:r>
      <w:r>
        <w:rPr>
          <w:rFonts w:hint="eastAsia"/>
        </w:rPr>
        <w:t>напрями</w:t>
      </w:r>
      <w:r>
        <w:t></w:t>
      </w:r>
      <w:r>
        <w:rPr>
          <w:rFonts w:hint="eastAsia"/>
        </w:rPr>
        <w:t>культурного</w:t>
      </w:r>
      <w:r>
        <w:t></w:t>
      </w:r>
      <w:r>
        <w:rPr>
          <w:rFonts w:hint="eastAsia"/>
        </w:rPr>
        <w:t>співробітництва</w:t>
      </w:r>
      <w:r>
        <w:t></w:t>
      </w:r>
      <w:r>
        <w:t></w:t>
      </w:r>
      <w:r>
        <w:rPr>
          <w:rFonts w:hint="eastAsia"/>
        </w:rPr>
        <w:t>і</w:t>
      </w:r>
      <w:r>
        <w:t></w:t>
      </w:r>
      <w:r>
        <w:rPr>
          <w:rFonts w:hint="eastAsia"/>
        </w:rPr>
        <w:t>в</w:t>
      </w:r>
      <w:r>
        <w:t></w:t>
      </w:r>
      <w:r>
        <w:rPr>
          <w:rFonts w:hint="eastAsia"/>
        </w:rPr>
        <w:t>рамках</w:t>
      </w:r>
    </w:p>
    <w:p w:rsidR="003B1248" w:rsidRDefault="003B1248" w:rsidP="003B1248">
      <w:r>
        <w:t></w:t>
      </w:r>
      <w:r>
        <w:t></w:t>
      </w:r>
      <w:r>
        <w:t></w:t>
      </w:r>
    </w:p>
    <w:p w:rsidR="003B1248" w:rsidRDefault="003B1248" w:rsidP="003B1248">
      <w:r>
        <w:rPr>
          <w:rFonts w:hint="eastAsia"/>
        </w:rPr>
        <w:t>цього</w:t>
      </w:r>
      <w:r>
        <w:t></w:t>
      </w:r>
      <w:r>
        <w:rPr>
          <w:rFonts w:hint="eastAsia"/>
        </w:rPr>
        <w:t>вести</w:t>
      </w:r>
      <w:r>
        <w:t></w:t>
      </w:r>
      <w:r>
        <w:rPr>
          <w:rFonts w:hint="eastAsia"/>
        </w:rPr>
        <w:t>планомірну</w:t>
      </w:r>
      <w:r>
        <w:t></w:t>
      </w:r>
      <w:r>
        <w:rPr>
          <w:rFonts w:hint="eastAsia"/>
        </w:rPr>
        <w:t>роботу</w:t>
      </w:r>
      <w:r>
        <w:t></w:t>
      </w:r>
      <w:r>
        <w:rPr>
          <w:rFonts w:hint="eastAsia"/>
        </w:rPr>
        <w:t>з</w:t>
      </w:r>
      <w:r>
        <w:t></w:t>
      </w:r>
      <w:r>
        <w:rPr>
          <w:rFonts w:hint="eastAsia"/>
        </w:rPr>
        <w:t>підтримки</w:t>
      </w:r>
      <w:r>
        <w:t></w:t>
      </w:r>
      <w:r>
        <w:rPr>
          <w:rFonts w:hint="eastAsia"/>
        </w:rPr>
        <w:t>та</w:t>
      </w:r>
      <w:r>
        <w:t></w:t>
      </w:r>
      <w:r>
        <w:rPr>
          <w:rFonts w:hint="eastAsia"/>
        </w:rPr>
        <w:t>просування</w:t>
      </w:r>
      <w:r>
        <w:t></w:t>
      </w:r>
      <w:r>
        <w:rPr>
          <w:rFonts w:hint="eastAsia"/>
        </w:rPr>
        <w:t>відповідних</w:t>
      </w:r>
    </w:p>
    <w:p w:rsidR="003B1248" w:rsidRDefault="003B1248" w:rsidP="003B1248">
      <w:r>
        <w:rPr>
          <w:rFonts w:hint="eastAsia"/>
        </w:rPr>
        <w:t>проектів</w:t>
      </w:r>
      <w:r>
        <w:t></w:t>
      </w:r>
      <w:r>
        <w:t></w:t>
      </w:r>
      <w:r>
        <w:rPr>
          <w:rFonts w:hint="eastAsia"/>
        </w:rPr>
        <w:t>Україна</w:t>
      </w:r>
      <w:r>
        <w:t></w:t>
      </w:r>
      <w:r>
        <w:rPr>
          <w:rFonts w:hint="eastAsia"/>
        </w:rPr>
        <w:t>може</w:t>
      </w:r>
      <w:r>
        <w:t></w:t>
      </w:r>
      <w:r>
        <w:rPr>
          <w:rFonts w:hint="eastAsia"/>
        </w:rPr>
        <w:t>застосувати</w:t>
      </w:r>
      <w:r>
        <w:t></w:t>
      </w:r>
      <w:r>
        <w:rPr>
          <w:rFonts w:hint="eastAsia"/>
        </w:rPr>
        <w:t>італійський</w:t>
      </w:r>
      <w:r>
        <w:t></w:t>
      </w:r>
      <w:r>
        <w:rPr>
          <w:rFonts w:hint="eastAsia"/>
        </w:rPr>
        <w:t>досвід</w:t>
      </w:r>
      <w:r>
        <w:t></w:t>
      </w:r>
      <w:r>
        <w:t></w:t>
      </w:r>
      <w:r>
        <w:rPr>
          <w:rFonts w:hint="eastAsia"/>
        </w:rPr>
        <w:t>зокрема</w:t>
      </w:r>
      <w:r>
        <w:t></w:t>
      </w:r>
      <w:r>
        <w:rPr>
          <w:rFonts w:hint="eastAsia"/>
        </w:rPr>
        <w:t>необхідно</w:t>
      </w:r>
    </w:p>
    <w:p w:rsidR="003B1248" w:rsidRDefault="003B1248" w:rsidP="003B1248">
      <w:r>
        <w:rPr>
          <w:rFonts w:hint="eastAsia"/>
        </w:rPr>
        <w:t>розробити</w:t>
      </w:r>
      <w:r>
        <w:t></w:t>
      </w:r>
      <w:r>
        <w:rPr>
          <w:rFonts w:hint="eastAsia"/>
        </w:rPr>
        <w:t>програму</w:t>
      </w:r>
      <w:r>
        <w:t></w:t>
      </w:r>
      <w:r>
        <w:rPr>
          <w:rFonts w:hint="eastAsia"/>
        </w:rPr>
        <w:t>з</w:t>
      </w:r>
      <w:r>
        <w:t></w:t>
      </w:r>
      <w:r>
        <w:rPr>
          <w:rFonts w:hint="eastAsia"/>
        </w:rPr>
        <w:t>доктринального</w:t>
      </w:r>
      <w:r>
        <w:t></w:t>
      </w:r>
      <w:r>
        <w:rPr>
          <w:rFonts w:hint="eastAsia"/>
        </w:rPr>
        <w:t>оформлення</w:t>
      </w:r>
      <w:r>
        <w:t></w:t>
      </w:r>
      <w:r>
        <w:rPr>
          <w:rFonts w:hint="eastAsia"/>
        </w:rPr>
        <w:t>та</w:t>
      </w:r>
      <w:r>
        <w:t></w:t>
      </w:r>
      <w:r>
        <w:rPr>
          <w:rFonts w:hint="eastAsia"/>
        </w:rPr>
        <w:t>пропагування</w:t>
      </w:r>
      <w:r>
        <w:t></w:t>
      </w:r>
      <w:r>
        <w:rPr>
          <w:rFonts w:hint="eastAsia"/>
        </w:rPr>
        <w:t>бренду</w:t>
      </w:r>
    </w:p>
    <w:p w:rsidR="003B1248" w:rsidRDefault="003B1248" w:rsidP="003B1248">
      <w:r>
        <w:t></w:t>
      </w:r>
      <w:r>
        <w:rPr>
          <w:rFonts w:hint="eastAsia"/>
        </w:rPr>
        <w:t>зроблено</w:t>
      </w:r>
      <w:r>
        <w:t></w:t>
      </w:r>
      <w:r>
        <w:rPr>
          <w:rFonts w:hint="eastAsia"/>
        </w:rPr>
        <w:t>в</w:t>
      </w:r>
      <w:r>
        <w:t></w:t>
      </w:r>
      <w:r>
        <w:rPr>
          <w:rFonts w:hint="eastAsia"/>
        </w:rPr>
        <w:t>Україні</w:t>
      </w:r>
      <w:r>
        <w:t></w:t>
      </w:r>
      <w:r>
        <w:t></w:t>
      </w:r>
      <w:r>
        <w:t></w:t>
      </w:r>
      <w:r>
        <w:rPr>
          <w:rFonts w:hint="eastAsia"/>
        </w:rPr>
        <w:t>активізувати</w:t>
      </w:r>
      <w:r>
        <w:t></w:t>
      </w:r>
      <w:r>
        <w:rPr>
          <w:rFonts w:hint="eastAsia"/>
        </w:rPr>
        <w:t>роботу</w:t>
      </w:r>
      <w:r>
        <w:t></w:t>
      </w:r>
      <w:r>
        <w:rPr>
          <w:rFonts w:hint="eastAsia"/>
        </w:rPr>
        <w:t>з</w:t>
      </w:r>
      <w:r>
        <w:t></w:t>
      </w:r>
      <w:r>
        <w:rPr>
          <w:rFonts w:hint="eastAsia"/>
        </w:rPr>
        <w:t>українською</w:t>
      </w:r>
      <w:r>
        <w:t></w:t>
      </w:r>
      <w:r>
        <w:rPr>
          <w:rFonts w:hint="eastAsia"/>
        </w:rPr>
        <w:t>діаспорою</w:t>
      </w:r>
      <w:r>
        <w:t></w:t>
      </w:r>
      <w:r>
        <w:t></w:t>
      </w:r>
      <w:r>
        <w:rPr>
          <w:rFonts w:hint="eastAsia"/>
        </w:rPr>
        <w:t>посилити</w:t>
      </w:r>
    </w:p>
    <w:p w:rsidR="003B1248" w:rsidRDefault="003B1248" w:rsidP="003B1248">
      <w:r>
        <w:rPr>
          <w:rFonts w:hint="eastAsia"/>
        </w:rPr>
        <w:t>пропагування</w:t>
      </w:r>
      <w:r>
        <w:t></w:t>
      </w:r>
      <w:r>
        <w:rPr>
          <w:rFonts w:hint="eastAsia"/>
        </w:rPr>
        <w:t>об</w:t>
      </w:r>
      <w:r>
        <w:t></w:t>
      </w:r>
      <w:r>
        <w:rPr>
          <w:rFonts w:hint="eastAsia"/>
        </w:rPr>
        <w:t>єктів</w:t>
      </w:r>
      <w:r>
        <w:t></w:t>
      </w:r>
      <w:r>
        <w:rPr>
          <w:rFonts w:hint="eastAsia"/>
        </w:rPr>
        <w:t>культурної</w:t>
      </w:r>
      <w:r>
        <w:t></w:t>
      </w:r>
      <w:r>
        <w:rPr>
          <w:rFonts w:hint="eastAsia"/>
        </w:rPr>
        <w:t>спадщини</w:t>
      </w:r>
      <w:r>
        <w:t></w:t>
      </w:r>
      <w:r>
        <w:rPr>
          <w:rFonts w:hint="eastAsia"/>
        </w:rPr>
        <w:t>людства</w:t>
      </w:r>
      <w:r>
        <w:t></w:t>
      </w:r>
      <w:r>
        <w:t></w:t>
      </w:r>
      <w:r>
        <w:rPr>
          <w:rFonts w:hint="eastAsia"/>
        </w:rPr>
        <w:t>які</w:t>
      </w:r>
      <w:r>
        <w:t></w:t>
      </w:r>
      <w:r>
        <w:rPr>
          <w:rFonts w:hint="eastAsia"/>
        </w:rPr>
        <w:t>знаходяться</w:t>
      </w:r>
      <w:r>
        <w:t></w:t>
      </w:r>
      <w:r>
        <w:rPr>
          <w:rFonts w:hint="eastAsia"/>
        </w:rPr>
        <w:t>на</w:t>
      </w:r>
    </w:p>
    <w:p w:rsidR="003B1248" w:rsidRDefault="003B1248" w:rsidP="003B1248">
      <w:r>
        <w:rPr>
          <w:rFonts w:hint="eastAsia"/>
        </w:rPr>
        <w:t>території</w:t>
      </w:r>
      <w:r>
        <w:t></w:t>
      </w:r>
      <w:r>
        <w:rPr>
          <w:rFonts w:hint="eastAsia"/>
        </w:rPr>
        <w:t>України</w:t>
      </w:r>
      <w:r>
        <w:t></w:t>
      </w:r>
      <w:r>
        <w:t></w:t>
      </w:r>
      <w:r>
        <w:rPr>
          <w:rFonts w:hint="eastAsia"/>
        </w:rPr>
        <w:t>З</w:t>
      </w:r>
      <w:r>
        <w:t></w:t>
      </w:r>
      <w:r>
        <w:rPr>
          <w:rFonts w:hint="eastAsia"/>
        </w:rPr>
        <w:t>метою</w:t>
      </w:r>
      <w:r>
        <w:t></w:t>
      </w:r>
      <w:r>
        <w:rPr>
          <w:rFonts w:hint="eastAsia"/>
        </w:rPr>
        <w:t>збільшення</w:t>
      </w:r>
      <w:r>
        <w:t></w:t>
      </w:r>
      <w:r>
        <w:rPr>
          <w:rFonts w:hint="eastAsia"/>
        </w:rPr>
        <w:t>фінансування</w:t>
      </w:r>
      <w:r>
        <w:t></w:t>
      </w:r>
      <w:r>
        <w:rPr>
          <w:rFonts w:hint="eastAsia"/>
        </w:rPr>
        <w:t>зовнішньої</w:t>
      </w:r>
      <w:r>
        <w:t></w:t>
      </w:r>
      <w:r>
        <w:rPr>
          <w:rFonts w:hint="eastAsia"/>
        </w:rPr>
        <w:t>культурної</w:t>
      </w:r>
    </w:p>
    <w:p w:rsidR="003B1248" w:rsidRDefault="003B1248" w:rsidP="003B1248">
      <w:r>
        <w:rPr>
          <w:rFonts w:hint="eastAsia"/>
        </w:rPr>
        <w:t>політики</w:t>
      </w:r>
      <w:r>
        <w:t></w:t>
      </w:r>
      <w:r>
        <w:t></w:t>
      </w:r>
      <w:r>
        <w:rPr>
          <w:rFonts w:hint="eastAsia"/>
        </w:rPr>
        <w:t>Україна</w:t>
      </w:r>
      <w:r>
        <w:t></w:t>
      </w:r>
      <w:r>
        <w:rPr>
          <w:rFonts w:hint="eastAsia"/>
        </w:rPr>
        <w:t>повинна</w:t>
      </w:r>
      <w:r>
        <w:t></w:t>
      </w:r>
      <w:r>
        <w:rPr>
          <w:rFonts w:hint="eastAsia"/>
        </w:rPr>
        <w:t>залучати</w:t>
      </w:r>
      <w:r>
        <w:t></w:t>
      </w:r>
      <w:r>
        <w:rPr>
          <w:rFonts w:hint="eastAsia"/>
        </w:rPr>
        <w:t>бізнес</w:t>
      </w:r>
      <w:r>
        <w:t></w:t>
      </w:r>
      <w:r>
        <w:rPr>
          <w:rFonts w:hint="eastAsia"/>
        </w:rPr>
        <w:t>кола</w:t>
      </w:r>
      <w:r>
        <w:t></w:t>
      </w:r>
      <w:r>
        <w:t></w:t>
      </w:r>
      <w:r>
        <w:rPr>
          <w:rFonts w:hint="eastAsia"/>
        </w:rPr>
        <w:t>за</w:t>
      </w:r>
      <w:r>
        <w:t></w:t>
      </w:r>
      <w:r>
        <w:rPr>
          <w:rFonts w:hint="eastAsia"/>
        </w:rPr>
        <w:t>італійським</w:t>
      </w:r>
      <w:r>
        <w:t></w:t>
      </w:r>
      <w:r>
        <w:rPr>
          <w:rFonts w:hint="eastAsia"/>
        </w:rPr>
        <w:t>зразком</w:t>
      </w:r>
      <w:r>
        <w:t></w:t>
      </w:r>
      <w:r>
        <w:t></w:t>
      </w:r>
      <w:r>
        <w:rPr>
          <w:rFonts w:hint="eastAsia"/>
        </w:rPr>
        <w:t>до</w:t>
      </w:r>
    </w:p>
    <w:p w:rsidR="003B1248" w:rsidRDefault="003B1248" w:rsidP="003B1248">
      <w:r>
        <w:rPr>
          <w:rFonts w:hint="eastAsia"/>
        </w:rPr>
        <w:t>пропагування</w:t>
      </w:r>
      <w:r>
        <w:t></w:t>
      </w:r>
      <w:r>
        <w:rPr>
          <w:rFonts w:hint="eastAsia"/>
        </w:rPr>
        <w:t>власної</w:t>
      </w:r>
      <w:r>
        <w:t></w:t>
      </w:r>
      <w:r>
        <w:rPr>
          <w:rFonts w:hint="eastAsia"/>
        </w:rPr>
        <w:t>культури</w:t>
      </w:r>
      <w:r>
        <w:t></w:t>
      </w:r>
      <w:r>
        <w:t></w:t>
      </w:r>
      <w:r>
        <w:rPr>
          <w:rFonts w:hint="eastAsia"/>
        </w:rPr>
        <w:t>З</w:t>
      </w:r>
      <w:r>
        <w:t></w:t>
      </w:r>
      <w:r>
        <w:rPr>
          <w:rFonts w:hint="eastAsia"/>
        </w:rPr>
        <w:t>метою</w:t>
      </w:r>
      <w:r>
        <w:t></w:t>
      </w:r>
      <w:r>
        <w:rPr>
          <w:rFonts w:hint="eastAsia"/>
        </w:rPr>
        <w:t>збільшення</w:t>
      </w:r>
      <w:r>
        <w:t></w:t>
      </w:r>
      <w:r>
        <w:rPr>
          <w:rFonts w:hint="eastAsia"/>
        </w:rPr>
        <w:t>інтересу</w:t>
      </w:r>
      <w:r>
        <w:t></w:t>
      </w:r>
      <w:r>
        <w:rPr>
          <w:rFonts w:hint="eastAsia"/>
        </w:rPr>
        <w:t>до</w:t>
      </w:r>
      <w:r>
        <w:t></w:t>
      </w:r>
      <w:r>
        <w:rPr>
          <w:rFonts w:hint="eastAsia"/>
        </w:rPr>
        <w:t>України</w:t>
      </w:r>
      <w:r>
        <w:t></w:t>
      </w:r>
    </w:p>
    <w:p w:rsidR="003B1248" w:rsidRDefault="003B1248" w:rsidP="003B1248">
      <w:r>
        <w:rPr>
          <w:rFonts w:hint="eastAsia"/>
        </w:rPr>
        <w:t>потрібно</w:t>
      </w:r>
      <w:r>
        <w:t></w:t>
      </w:r>
      <w:r>
        <w:rPr>
          <w:rFonts w:hint="eastAsia"/>
        </w:rPr>
        <w:t>розвивати</w:t>
      </w:r>
      <w:r>
        <w:t></w:t>
      </w:r>
      <w:r>
        <w:rPr>
          <w:rFonts w:hint="eastAsia"/>
        </w:rPr>
        <w:t>та</w:t>
      </w:r>
      <w:r>
        <w:t></w:t>
      </w:r>
      <w:r>
        <w:rPr>
          <w:rFonts w:hint="eastAsia"/>
        </w:rPr>
        <w:t>рекламувати</w:t>
      </w:r>
      <w:r>
        <w:t></w:t>
      </w:r>
      <w:r>
        <w:rPr>
          <w:rFonts w:hint="eastAsia"/>
        </w:rPr>
        <w:t>сучасне</w:t>
      </w:r>
      <w:r>
        <w:t></w:t>
      </w:r>
      <w:r>
        <w:rPr>
          <w:rFonts w:hint="eastAsia"/>
        </w:rPr>
        <w:t>українське</w:t>
      </w:r>
      <w:r>
        <w:t></w:t>
      </w:r>
      <w:r>
        <w:rPr>
          <w:rFonts w:hint="eastAsia"/>
        </w:rPr>
        <w:t>мистецтво</w:t>
      </w:r>
      <w:r>
        <w:t></w:t>
      </w:r>
      <w:r>
        <w:rPr>
          <w:rFonts w:hint="eastAsia"/>
        </w:rPr>
        <w:t>та</w:t>
      </w:r>
      <w:r>
        <w:t></w:t>
      </w:r>
      <w:r>
        <w:rPr>
          <w:rFonts w:hint="eastAsia"/>
        </w:rPr>
        <w:t>культуру</w:t>
      </w:r>
      <w:r>
        <w:t></w:t>
      </w:r>
    </w:p>
    <w:p w:rsidR="003B1248" w:rsidRDefault="003B1248" w:rsidP="003B1248">
      <w:r>
        <w:rPr>
          <w:rFonts w:hint="eastAsia"/>
        </w:rPr>
        <w:t>Таким</w:t>
      </w:r>
      <w:r>
        <w:t></w:t>
      </w:r>
      <w:r>
        <w:rPr>
          <w:rFonts w:hint="eastAsia"/>
        </w:rPr>
        <w:t>чином</w:t>
      </w:r>
      <w:r>
        <w:t></w:t>
      </w:r>
      <w:r>
        <w:t></w:t>
      </w:r>
      <w:r>
        <w:rPr>
          <w:rFonts w:hint="eastAsia"/>
        </w:rPr>
        <w:t>можна</w:t>
      </w:r>
      <w:r>
        <w:t></w:t>
      </w:r>
      <w:r>
        <w:rPr>
          <w:rFonts w:hint="eastAsia"/>
        </w:rPr>
        <w:t>говорити</w:t>
      </w:r>
      <w:r>
        <w:t></w:t>
      </w:r>
      <w:r>
        <w:rPr>
          <w:rFonts w:hint="eastAsia"/>
        </w:rPr>
        <w:t>про</w:t>
      </w:r>
      <w:r>
        <w:t></w:t>
      </w:r>
      <w:r>
        <w:rPr>
          <w:rFonts w:hint="eastAsia"/>
        </w:rPr>
        <w:t>формування</w:t>
      </w:r>
      <w:r>
        <w:t></w:t>
      </w:r>
      <w:r>
        <w:rPr>
          <w:rFonts w:hint="eastAsia"/>
        </w:rPr>
        <w:t>італійської</w:t>
      </w:r>
      <w:r>
        <w:t></w:t>
      </w:r>
      <w:r>
        <w:rPr>
          <w:rFonts w:hint="eastAsia"/>
        </w:rPr>
        <w:t>моделі</w:t>
      </w:r>
    </w:p>
    <w:p w:rsidR="003B1248" w:rsidRDefault="003B1248" w:rsidP="003B1248">
      <w:r>
        <w:rPr>
          <w:rFonts w:hint="eastAsia"/>
        </w:rPr>
        <w:t>зовнішньої</w:t>
      </w:r>
      <w:r>
        <w:t></w:t>
      </w:r>
      <w:r>
        <w:rPr>
          <w:rFonts w:hint="eastAsia"/>
        </w:rPr>
        <w:t>культурної</w:t>
      </w:r>
      <w:r>
        <w:t></w:t>
      </w:r>
      <w:r>
        <w:rPr>
          <w:rFonts w:hint="eastAsia"/>
        </w:rPr>
        <w:t>політики</w:t>
      </w:r>
      <w:r>
        <w:t></w:t>
      </w:r>
      <w:r>
        <w:t></w:t>
      </w:r>
      <w:r>
        <w:rPr>
          <w:rFonts w:hint="eastAsia"/>
        </w:rPr>
        <w:t>для</w:t>
      </w:r>
      <w:r>
        <w:t></w:t>
      </w:r>
      <w:r>
        <w:rPr>
          <w:rFonts w:hint="eastAsia"/>
        </w:rPr>
        <w:t>якої</w:t>
      </w:r>
      <w:r>
        <w:t></w:t>
      </w:r>
      <w:r>
        <w:rPr>
          <w:rFonts w:hint="eastAsia"/>
        </w:rPr>
        <w:t>характерна</w:t>
      </w:r>
      <w:r>
        <w:t></w:t>
      </w:r>
      <w:r>
        <w:rPr>
          <w:rFonts w:hint="eastAsia"/>
        </w:rPr>
        <w:t>централізація</w:t>
      </w:r>
      <w:r>
        <w:t></w:t>
      </w:r>
      <w:r>
        <w:rPr>
          <w:rFonts w:hint="eastAsia"/>
        </w:rPr>
        <w:t>контрольних</w:t>
      </w:r>
    </w:p>
    <w:p w:rsidR="003B1248" w:rsidRDefault="003B1248" w:rsidP="003B1248">
      <w:r>
        <w:rPr>
          <w:rFonts w:hint="eastAsia"/>
        </w:rPr>
        <w:t>функцій</w:t>
      </w:r>
      <w:r>
        <w:t></w:t>
      </w:r>
      <w:r>
        <w:rPr>
          <w:rFonts w:hint="eastAsia"/>
        </w:rPr>
        <w:t>на</w:t>
      </w:r>
      <w:r>
        <w:t></w:t>
      </w:r>
      <w:r>
        <w:rPr>
          <w:rFonts w:hint="eastAsia"/>
        </w:rPr>
        <w:t>рівні</w:t>
      </w:r>
      <w:r>
        <w:t></w:t>
      </w:r>
      <w:r>
        <w:rPr>
          <w:rFonts w:hint="eastAsia"/>
        </w:rPr>
        <w:t>МЗС</w:t>
      </w:r>
      <w:r>
        <w:t></w:t>
      </w:r>
      <w:r>
        <w:rPr>
          <w:rFonts w:hint="eastAsia"/>
        </w:rPr>
        <w:t>з</w:t>
      </w:r>
      <w:r>
        <w:t></w:t>
      </w:r>
      <w:r>
        <w:rPr>
          <w:rFonts w:hint="eastAsia"/>
        </w:rPr>
        <w:t>децентралізацією</w:t>
      </w:r>
      <w:r>
        <w:t></w:t>
      </w:r>
      <w:r>
        <w:rPr>
          <w:rFonts w:hint="eastAsia"/>
        </w:rPr>
        <w:t>повноважень</w:t>
      </w:r>
      <w:r>
        <w:t></w:t>
      </w:r>
      <w:r>
        <w:rPr>
          <w:rFonts w:hint="eastAsia"/>
        </w:rPr>
        <w:t>глав</w:t>
      </w:r>
    </w:p>
    <w:p w:rsidR="003B1248" w:rsidRDefault="003B1248" w:rsidP="003B1248">
      <w:r>
        <w:rPr>
          <w:rFonts w:hint="eastAsia"/>
        </w:rPr>
        <w:t>зовнішньополітичних</w:t>
      </w:r>
      <w:r>
        <w:t></w:t>
      </w:r>
      <w:r>
        <w:rPr>
          <w:rFonts w:hint="eastAsia"/>
        </w:rPr>
        <w:t>представництв</w:t>
      </w:r>
      <w:r>
        <w:t></w:t>
      </w:r>
      <w:r>
        <w:t></w:t>
      </w:r>
      <w:r>
        <w:rPr>
          <w:rFonts w:hint="eastAsia"/>
        </w:rPr>
        <w:t>Фінансування</w:t>
      </w:r>
      <w:r>
        <w:t></w:t>
      </w:r>
      <w:r>
        <w:rPr>
          <w:rFonts w:hint="eastAsia"/>
        </w:rPr>
        <w:t>дипломатичних</w:t>
      </w:r>
      <w:r>
        <w:t></w:t>
      </w:r>
      <w:r>
        <w:rPr>
          <w:rFonts w:hint="eastAsia"/>
        </w:rPr>
        <w:t>установ</w:t>
      </w:r>
      <w:r>
        <w:t></w:t>
      </w:r>
      <w:r>
        <w:rPr>
          <w:rFonts w:hint="eastAsia"/>
        </w:rPr>
        <w:t>за</w:t>
      </w:r>
    </w:p>
    <w:p w:rsidR="003B1248" w:rsidRDefault="003B1248" w:rsidP="003B1248">
      <w:r>
        <w:rPr>
          <w:rFonts w:hint="eastAsia"/>
        </w:rPr>
        <w:t>кордоном</w:t>
      </w:r>
      <w:r>
        <w:t></w:t>
      </w:r>
      <w:r>
        <w:rPr>
          <w:rFonts w:hint="eastAsia"/>
        </w:rPr>
        <w:t>здійснюється</w:t>
      </w:r>
      <w:r>
        <w:t></w:t>
      </w:r>
      <w:r>
        <w:rPr>
          <w:rFonts w:hint="eastAsia"/>
        </w:rPr>
        <w:t>через</w:t>
      </w:r>
      <w:r>
        <w:t></w:t>
      </w:r>
      <w:r>
        <w:rPr>
          <w:rFonts w:hint="eastAsia"/>
        </w:rPr>
        <w:t>центральний</w:t>
      </w:r>
      <w:r>
        <w:t></w:t>
      </w:r>
      <w:r>
        <w:rPr>
          <w:rFonts w:hint="eastAsia"/>
        </w:rPr>
        <w:t>апарат</w:t>
      </w:r>
      <w:r>
        <w:t></w:t>
      </w:r>
      <w:r>
        <w:rPr>
          <w:rFonts w:hint="eastAsia"/>
        </w:rPr>
        <w:t>МЗС</w:t>
      </w:r>
      <w:r>
        <w:t></w:t>
      </w:r>
      <w:r>
        <w:rPr>
          <w:rFonts w:hint="eastAsia"/>
        </w:rPr>
        <w:t>та</w:t>
      </w:r>
      <w:r>
        <w:t></w:t>
      </w:r>
      <w:r>
        <w:rPr>
          <w:rFonts w:hint="eastAsia"/>
        </w:rPr>
        <w:t>спеціалізовані</w:t>
      </w:r>
      <w:r>
        <w:t></w:t>
      </w:r>
      <w:r>
        <w:rPr>
          <w:rFonts w:hint="eastAsia"/>
        </w:rPr>
        <w:t>фонди</w:t>
      </w:r>
      <w:r>
        <w:t></w:t>
      </w:r>
    </w:p>
    <w:p w:rsidR="003B1248" w:rsidRDefault="003B1248" w:rsidP="003B1248">
      <w:r>
        <w:rPr>
          <w:rFonts w:hint="eastAsia"/>
        </w:rPr>
        <w:t>як</w:t>
      </w:r>
      <w:r>
        <w:t></w:t>
      </w:r>
      <w:r>
        <w:rPr>
          <w:rFonts w:hint="eastAsia"/>
        </w:rPr>
        <w:t>це</w:t>
      </w:r>
      <w:r>
        <w:t></w:t>
      </w:r>
      <w:r>
        <w:rPr>
          <w:rFonts w:hint="eastAsia"/>
        </w:rPr>
        <w:t>передбачено</w:t>
      </w:r>
      <w:r>
        <w:t></w:t>
      </w:r>
      <w:r>
        <w:rPr>
          <w:rFonts w:hint="eastAsia"/>
        </w:rPr>
        <w:t>для</w:t>
      </w:r>
      <w:r>
        <w:t></w:t>
      </w:r>
      <w:r>
        <w:rPr>
          <w:rFonts w:hint="eastAsia"/>
        </w:rPr>
        <w:t>Інститутів</w:t>
      </w:r>
      <w:r>
        <w:t></w:t>
      </w:r>
      <w:r>
        <w:rPr>
          <w:rFonts w:hint="eastAsia"/>
        </w:rPr>
        <w:t>італійської</w:t>
      </w:r>
      <w:r>
        <w:t></w:t>
      </w:r>
      <w:r>
        <w:rPr>
          <w:rFonts w:hint="eastAsia"/>
        </w:rPr>
        <w:t>культури</w:t>
      </w:r>
      <w:r>
        <w:t></w:t>
      </w:r>
      <w:r>
        <w:rPr>
          <w:rFonts w:hint="eastAsia"/>
        </w:rPr>
        <w:t>за</w:t>
      </w:r>
      <w:r>
        <w:t></w:t>
      </w:r>
      <w:r>
        <w:rPr>
          <w:rFonts w:hint="eastAsia"/>
        </w:rPr>
        <w:t>кордоном</w:t>
      </w:r>
      <w:r>
        <w:t></w:t>
      </w:r>
      <w:r>
        <w:t></w:t>
      </w:r>
      <w:r>
        <w:rPr>
          <w:rFonts w:hint="eastAsia"/>
        </w:rPr>
        <w:t>однак</w:t>
      </w:r>
      <w:r>
        <w:t></w:t>
      </w:r>
      <w:r>
        <w:rPr>
          <w:rFonts w:hint="eastAsia"/>
        </w:rPr>
        <w:t>глави</w:t>
      </w:r>
    </w:p>
    <w:p w:rsidR="003B1248" w:rsidRDefault="003B1248" w:rsidP="003B1248">
      <w:r>
        <w:rPr>
          <w:rFonts w:hint="eastAsia"/>
        </w:rPr>
        <w:t>дипломатичних</w:t>
      </w:r>
      <w:r>
        <w:t></w:t>
      </w:r>
      <w:r>
        <w:rPr>
          <w:rFonts w:hint="eastAsia"/>
        </w:rPr>
        <w:t>представництв</w:t>
      </w:r>
      <w:r>
        <w:t></w:t>
      </w:r>
      <w:r>
        <w:rPr>
          <w:rFonts w:hint="eastAsia"/>
        </w:rPr>
        <w:t>мають</w:t>
      </w:r>
      <w:r>
        <w:t></w:t>
      </w:r>
      <w:r>
        <w:rPr>
          <w:rFonts w:hint="eastAsia"/>
        </w:rPr>
        <w:t>повноваження</w:t>
      </w:r>
      <w:r>
        <w:t></w:t>
      </w:r>
      <w:r>
        <w:rPr>
          <w:rFonts w:hint="eastAsia"/>
        </w:rPr>
        <w:t>через</w:t>
      </w:r>
      <w:r>
        <w:t></w:t>
      </w:r>
      <w:r>
        <w:rPr>
          <w:rFonts w:hint="eastAsia"/>
        </w:rPr>
        <w:t>залучення</w:t>
      </w:r>
      <w:r>
        <w:t></w:t>
      </w:r>
      <w:r>
        <w:rPr>
          <w:rFonts w:hint="eastAsia"/>
        </w:rPr>
        <w:t>спонсорів</w:t>
      </w:r>
    </w:p>
    <w:p w:rsidR="003B1248" w:rsidRDefault="003B1248" w:rsidP="003B1248">
      <w:r>
        <w:rPr>
          <w:rFonts w:hint="eastAsia"/>
        </w:rPr>
        <w:t>та</w:t>
      </w:r>
      <w:r>
        <w:t></w:t>
      </w:r>
      <w:r>
        <w:rPr>
          <w:rFonts w:hint="eastAsia"/>
        </w:rPr>
        <w:t>донорів</w:t>
      </w:r>
      <w:r>
        <w:t></w:t>
      </w:r>
      <w:r>
        <w:rPr>
          <w:rFonts w:hint="eastAsia"/>
        </w:rPr>
        <w:t>укладати</w:t>
      </w:r>
      <w:r>
        <w:t></w:t>
      </w:r>
      <w:r>
        <w:rPr>
          <w:rFonts w:hint="eastAsia"/>
        </w:rPr>
        <w:t>угоди</w:t>
      </w:r>
      <w:r>
        <w:t></w:t>
      </w:r>
      <w:r>
        <w:t></w:t>
      </w:r>
      <w:r>
        <w:t></w:t>
      </w:r>
      <w:r>
        <w:t></w:t>
      </w:r>
      <w:r>
        <w:t></w:t>
      </w:r>
      <w:r>
        <w:t></w:t>
      </w:r>
      <w:r>
        <w:t></w:t>
      </w:r>
      <w:r>
        <w:t></w:t>
      </w:r>
      <w:r>
        <w:rPr>
          <w:rFonts w:hint="eastAsia"/>
        </w:rPr>
        <w:t>з</w:t>
      </w:r>
      <w:r>
        <w:t></w:t>
      </w:r>
      <w:r>
        <w:rPr>
          <w:rFonts w:hint="eastAsia"/>
        </w:rPr>
        <w:t>метою</w:t>
      </w:r>
      <w:r>
        <w:t></w:t>
      </w:r>
      <w:r>
        <w:rPr>
          <w:rFonts w:hint="eastAsia"/>
        </w:rPr>
        <w:t>отримання</w:t>
      </w:r>
      <w:r>
        <w:t></w:t>
      </w:r>
      <w:r>
        <w:rPr>
          <w:rFonts w:hint="eastAsia"/>
        </w:rPr>
        <w:t>додаткових</w:t>
      </w:r>
      <w:r>
        <w:t></w:t>
      </w:r>
      <w:r>
        <w:rPr>
          <w:rFonts w:hint="eastAsia"/>
        </w:rPr>
        <w:t>джерел</w:t>
      </w:r>
    </w:p>
    <w:p w:rsidR="003B1248" w:rsidRDefault="003B1248" w:rsidP="003B1248">
      <w:r>
        <w:rPr>
          <w:rFonts w:hint="eastAsia"/>
        </w:rPr>
        <w:t>фінансування</w:t>
      </w:r>
      <w:r>
        <w:t></w:t>
      </w:r>
      <w:r>
        <w:rPr>
          <w:rFonts w:hint="eastAsia"/>
        </w:rPr>
        <w:t>вже</w:t>
      </w:r>
      <w:r>
        <w:t></w:t>
      </w:r>
      <w:r>
        <w:rPr>
          <w:rFonts w:hint="eastAsia"/>
        </w:rPr>
        <w:t>у</w:t>
      </w:r>
      <w:r>
        <w:t></w:t>
      </w:r>
      <w:r>
        <w:rPr>
          <w:rFonts w:hint="eastAsia"/>
        </w:rPr>
        <w:t>країні</w:t>
      </w:r>
      <w:r>
        <w:t></w:t>
      </w:r>
      <w:r>
        <w:rPr>
          <w:rFonts w:hint="eastAsia"/>
        </w:rPr>
        <w:t>перебування</w:t>
      </w:r>
      <w:r>
        <w:t></w:t>
      </w:r>
    </w:p>
    <w:p w:rsidR="003B1248" w:rsidRDefault="003B1248" w:rsidP="003B1248">
      <w:r>
        <w:rPr>
          <w:rFonts w:hint="eastAsia"/>
        </w:rPr>
        <w:t>Важливою</w:t>
      </w:r>
      <w:r>
        <w:t></w:t>
      </w:r>
      <w:r>
        <w:rPr>
          <w:rFonts w:hint="eastAsia"/>
        </w:rPr>
        <w:t>особливістю</w:t>
      </w:r>
      <w:r>
        <w:t></w:t>
      </w:r>
      <w:r>
        <w:rPr>
          <w:rFonts w:hint="eastAsia"/>
        </w:rPr>
        <w:t>італійської</w:t>
      </w:r>
      <w:r>
        <w:t></w:t>
      </w:r>
      <w:r>
        <w:rPr>
          <w:rFonts w:hint="eastAsia"/>
        </w:rPr>
        <w:t>моделі</w:t>
      </w:r>
      <w:r>
        <w:t></w:t>
      </w:r>
      <w:r>
        <w:rPr>
          <w:rFonts w:hint="eastAsia"/>
        </w:rPr>
        <w:t>зовнішньої</w:t>
      </w:r>
      <w:r>
        <w:t></w:t>
      </w:r>
      <w:r>
        <w:rPr>
          <w:rFonts w:hint="eastAsia"/>
        </w:rPr>
        <w:t>культурної</w:t>
      </w:r>
    </w:p>
    <w:p w:rsidR="003B1248" w:rsidRDefault="003B1248" w:rsidP="003B1248">
      <w:r>
        <w:rPr>
          <w:rFonts w:hint="eastAsia"/>
        </w:rPr>
        <w:t>політики</w:t>
      </w:r>
      <w:r>
        <w:t></w:t>
      </w:r>
      <w:r>
        <w:rPr>
          <w:rFonts w:hint="eastAsia"/>
        </w:rPr>
        <w:t>є</w:t>
      </w:r>
      <w:r>
        <w:t></w:t>
      </w:r>
      <w:r>
        <w:rPr>
          <w:rFonts w:hint="eastAsia"/>
        </w:rPr>
        <w:t>залучення</w:t>
      </w:r>
      <w:r>
        <w:t></w:t>
      </w:r>
      <w:r>
        <w:rPr>
          <w:rFonts w:hint="eastAsia"/>
        </w:rPr>
        <w:t>всього</w:t>
      </w:r>
      <w:r>
        <w:t></w:t>
      </w:r>
      <w:r>
        <w:rPr>
          <w:rFonts w:hint="eastAsia"/>
        </w:rPr>
        <w:t>комплексу</w:t>
      </w:r>
      <w:r>
        <w:t></w:t>
      </w:r>
      <w:r>
        <w:rPr>
          <w:rFonts w:hint="eastAsia"/>
        </w:rPr>
        <w:t>державних</w:t>
      </w:r>
      <w:r>
        <w:t></w:t>
      </w:r>
      <w:r>
        <w:rPr>
          <w:rFonts w:hint="eastAsia"/>
        </w:rPr>
        <w:t>установ</w:t>
      </w:r>
      <w:r>
        <w:t></w:t>
      </w:r>
      <w:r>
        <w:rPr>
          <w:rFonts w:hint="eastAsia"/>
        </w:rPr>
        <w:t>та</w:t>
      </w:r>
      <w:r>
        <w:t></w:t>
      </w:r>
      <w:r>
        <w:rPr>
          <w:rFonts w:hint="eastAsia"/>
        </w:rPr>
        <w:t>приватних</w:t>
      </w:r>
    </w:p>
    <w:p w:rsidR="003B1248" w:rsidRDefault="003B1248" w:rsidP="003B1248">
      <w:r>
        <w:rPr>
          <w:rFonts w:hint="eastAsia"/>
        </w:rPr>
        <w:t>суб’єктів</w:t>
      </w:r>
      <w:r>
        <w:t></w:t>
      </w:r>
      <w:r>
        <w:rPr>
          <w:rFonts w:hint="eastAsia"/>
        </w:rPr>
        <w:t>у</w:t>
      </w:r>
      <w:r>
        <w:t></w:t>
      </w:r>
      <w:r>
        <w:rPr>
          <w:rFonts w:hint="eastAsia"/>
        </w:rPr>
        <w:t>формування</w:t>
      </w:r>
      <w:r>
        <w:t></w:t>
      </w:r>
      <w:r>
        <w:rPr>
          <w:rFonts w:hint="eastAsia"/>
        </w:rPr>
        <w:t>та</w:t>
      </w:r>
      <w:r>
        <w:t></w:t>
      </w:r>
      <w:r>
        <w:rPr>
          <w:rFonts w:hint="eastAsia"/>
        </w:rPr>
        <w:t>забезпечення</w:t>
      </w:r>
      <w:r>
        <w:t></w:t>
      </w:r>
      <w:r>
        <w:rPr>
          <w:rFonts w:hint="eastAsia"/>
        </w:rPr>
        <w:t>цілісної</w:t>
      </w:r>
      <w:r>
        <w:t></w:t>
      </w:r>
      <w:r>
        <w:rPr>
          <w:rFonts w:hint="eastAsia"/>
        </w:rPr>
        <w:t>моделі</w:t>
      </w:r>
      <w:r>
        <w:t></w:t>
      </w:r>
      <w:r>
        <w:t></w:t>
      </w:r>
      <w:r>
        <w:rPr>
          <w:rFonts w:hint="eastAsia"/>
        </w:rPr>
        <w:t>системо</w:t>
      </w:r>
      <w:r>
        <w:t></w:t>
      </w:r>
      <w:r>
        <w:rPr>
          <w:rFonts w:hint="eastAsia"/>
        </w:rPr>
        <w:t>країни</w:t>
      </w:r>
      <w:r>
        <w:t></w:t>
      </w:r>
      <w:r>
        <w:t></w:t>
      </w:r>
      <w:r>
        <w:t></w:t>
      </w:r>
      <w:r>
        <w:rPr>
          <w:rFonts w:hint="eastAsia"/>
        </w:rPr>
        <w:t>які</w:t>
      </w:r>
    </w:p>
    <w:p w:rsidR="003B1248" w:rsidRDefault="003B1248" w:rsidP="003B1248">
      <w:r>
        <w:rPr>
          <w:rFonts w:hint="eastAsia"/>
        </w:rPr>
        <w:t>спільно</w:t>
      </w:r>
      <w:r>
        <w:t></w:t>
      </w:r>
      <w:r>
        <w:rPr>
          <w:rFonts w:hint="eastAsia"/>
        </w:rPr>
        <w:t>працюють</w:t>
      </w:r>
      <w:r>
        <w:t></w:t>
      </w:r>
      <w:r>
        <w:rPr>
          <w:rFonts w:hint="eastAsia"/>
        </w:rPr>
        <w:t>з</w:t>
      </w:r>
      <w:r>
        <w:t></w:t>
      </w:r>
      <w:r>
        <w:rPr>
          <w:rFonts w:hint="eastAsia"/>
        </w:rPr>
        <w:t>метою</w:t>
      </w:r>
      <w:r>
        <w:t></w:t>
      </w:r>
      <w:r>
        <w:rPr>
          <w:rFonts w:hint="eastAsia"/>
        </w:rPr>
        <w:t>розвитку</w:t>
      </w:r>
      <w:r>
        <w:t></w:t>
      </w:r>
      <w:r>
        <w:rPr>
          <w:rFonts w:hint="eastAsia"/>
        </w:rPr>
        <w:t>економіки</w:t>
      </w:r>
      <w:r>
        <w:t></w:t>
      </w:r>
      <w:r>
        <w:rPr>
          <w:rFonts w:hint="eastAsia"/>
        </w:rPr>
        <w:t>держави</w:t>
      </w:r>
      <w:r>
        <w:t></w:t>
      </w:r>
      <w:r>
        <w:rPr>
          <w:rFonts w:hint="eastAsia"/>
        </w:rPr>
        <w:t>та</w:t>
      </w:r>
      <w:r>
        <w:t></w:t>
      </w:r>
      <w:r>
        <w:rPr>
          <w:rFonts w:hint="eastAsia"/>
        </w:rPr>
        <w:t>формування</w:t>
      </w:r>
    </w:p>
    <w:p w:rsidR="003B1248" w:rsidRDefault="003B1248" w:rsidP="003B1248">
      <w:r>
        <w:rPr>
          <w:rFonts w:hint="eastAsia"/>
        </w:rPr>
        <w:t>позитивного</w:t>
      </w:r>
      <w:r>
        <w:t></w:t>
      </w:r>
      <w:r>
        <w:rPr>
          <w:rFonts w:hint="eastAsia"/>
        </w:rPr>
        <w:t>образу</w:t>
      </w:r>
      <w:r>
        <w:t></w:t>
      </w:r>
      <w:r>
        <w:rPr>
          <w:rFonts w:hint="eastAsia"/>
        </w:rPr>
        <w:t>Італії</w:t>
      </w:r>
      <w:r>
        <w:t></w:t>
      </w:r>
      <w:r>
        <w:rPr>
          <w:rFonts w:hint="eastAsia"/>
        </w:rPr>
        <w:t>у</w:t>
      </w:r>
      <w:r>
        <w:t></w:t>
      </w:r>
      <w:r>
        <w:rPr>
          <w:rFonts w:hint="eastAsia"/>
        </w:rPr>
        <w:t>світі</w:t>
      </w:r>
      <w:r>
        <w:t></w:t>
      </w:r>
      <w:r>
        <w:t></w:t>
      </w:r>
      <w:r>
        <w:rPr>
          <w:rFonts w:hint="eastAsia"/>
        </w:rPr>
        <w:t>Всі</w:t>
      </w:r>
      <w:r>
        <w:t></w:t>
      </w:r>
      <w:r>
        <w:rPr>
          <w:rFonts w:hint="eastAsia"/>
        </w:rPr>
        <w:t>учасники</w:t>
      </w:r>
      <w:r>
        <w:t></w:t>
      </w:r>
      <w:r>
        <w:rPr>
          <w:rFonts w:hint="eastAsia"/>
        </w:rPr>
        <w:t>цього</w:t>
      </w:r>
      <w:r>
        <w:t></w:t>
      </w:r>
      <w:r>
        <w:rPr>
          <w:rFonts w:hint="eastAsia"/>
        </w:rPr>
        <w:t>процесу</w:t>
      </w:r>
      <w:r>
        <w:t></w:t>
      </w:r>
      <w:r>
        <w:rPr>
          <w:rFonts w:hint="eastAsia"/>
        </w:rPr>
        <w:t>розуміють</w:t>
      </w:r>
      <w:r>
        <w:t></w:t>
      </w:r>
      <w:r>
        <w:t></w:t>
      </w:r>
      <w:r>
        <w:rPr>
          <w:rFonts w:hint="eastAsia"/>
        </w:rPr>
        <w:t>що</w:t>
      </w:r>
    </w:p>
    <w:p w:rsidR="003B1248" w:rsidRDefault="003B1248" w:rsidP="003B1248">
      <w:r>
        <w:rPr>
          <w:rFonts w:hint="eastAsia"/>
        </w:rPr>
        <w:t>позитивне</w:t>
      </w:r>
      <w:r>
        <w:t></w:t>
      </w:r>
      <w:r>
        <w:rPr>
          <w:rFonts w:hint="eastAsia"/>
        </w:rPr>
        <w:t>сприйняття</w:t>
      </w:r>
      <w:r>
        <w:t></w:t>
      </w:r>
      <w:r>
        <w:rPr>
          <w:rFonts w:hint="eastAsia"/>
        </w:rPr>
        <w:t>Італії</w:t>
      </w:r>
      <w:r>
        <w:t></w:t>
      </w:r>
      <w:r>
        <w:rPr>
          <w:rFonts w:hint="eastAsia"/>
        </w:rPr>
        <w:t>та</w:t>
      </w:r>
      <w:r>
        <w:t></w:t>
      </w:r>
      <w:r>
        <w:rPr>
          <w:rFonts w:hint="eastAsia"/>
        </w:rPr>
        <w:t>італійських</w:t>
      </w:r>
      <w:r>
        <w:t></w:t>
      </w:r>
      <w:r>
        <w:rPr>
          <w:rFonts w:hint="eastAsia"/>
        </w:rPr>
        <w:t>товарів</w:t>
      </w:r>
      <w:r>
        <w:t></w:t>
      </w:r>
      <w:r>
        <w:t></w:t>
      </w:r>
      <w:r>
        <w:rPr>
          <w:rFonts w:hint="eastAsia"/>
        </w:rPr>
        <w:t>послуг</w:t>
      </w:r>
      <w:r>
        <w:t></w:t>
      </w:r>
      <w:r>
        <w:t></w:t>
      </w:r>
      <w:r>
        <w:rPr>
          <w:rFonts w:hint="eastAsia"/>
        </w:rPr>
        <w:t>ініціатив</w:t>
      </w:r>
      <w:r>
        <w:t></w:t>
      </w:r>
      <w:r>
        <w:rPr>
          <w:rFonts w:hint="eastAsia"/>
        </w:rPr>
        <w:t>та</w:t>
      </w:r>
      <w:r>
        <w:t></w:t>
      </w:r>
      <w:r>
        <w:rPr>
          <w:rFonts w:hint="eastAsia"/>
        </w:rPr>
        <w:t>іміджу</w:t>
      </w:r>
    </w:p>
    <w:p w:rsidR="003B1248" w:rsidRDefault="003B1248" w:rsidP="003B1248">
      <w:r>
        <w:rPr>
          <w:rFonts w:hint="eastAsia"/>
        </w:rPr>
        <w:t>пропорційно</w:t>
      </w:r>
      <w:r>
        <w:t></w:t>
      </w:r>
      <w:r>
        <w:rPr>
          <w:rFonts w:hint="eastAsia"/>
        </w:rPr>
        <w:t>впливатиме</w:t>
      </w:r>
      <w:r>
        <w:t></w:t>
      </w:r>
      <w:r>
        <w:rPr>
          <w:rFonts w:hint="eastAsia"/>
        </w:rPr>
        <w:t>на</w:t>
      </w:r>
      <w:r>
        <w:t></w:t>
      </w:r>
      <w:r>
        <w:rPr>
          <w:rFonts w:hint="eastAsia"/>
        </w:rPr>
        <w:t>розвиток</w:t>
      </w:r>
      <w:r>
        <w:t></w:t>
      </w:r>
      <w:r>
        <w:rPr>
          <w:rFonts w:hint="eastAsia"/>
        </w:rPr>
        <w:t>економіки</w:t>
      </w:r>
      <w:r>
        <w:t></w:t>
      </w:r>
      <w:r>
        <w:rPr>
          <w:rFonts w:hint="eastAsia"/>
        </w:rPr>
        <w:t>та</w:t>
      </w:r>
      <w:r>
        <w:t></w:t>
      </w:r>
      <w:r>
        <w:rPr>
          <w:rFonts w:hint="eastAsia"/>
        </w:rPr>
        <w:t>добробут</w:t>
      </w:r>
      <w:r>
        <w:t></w:t>
      </w:r>
      <w:r>
        <w:rPr>
          <w:rFonts w:hint="eastAsia"/>
        </w:rPr>
        <w:t>кожного</w:t>
      </w:r>
      <w:r>
        <w:t></w:t>
      </w:r>
      <w:r>
        <w:rPr>
          <w:rFonts w:hint="eastAsia"/>
        </w:rPr>
        <w:t>окремого</w:t>
      </w:r>
    </w:p>
    <w:p w:rsidR="003B1248" w:rsidRDefault="003B1248" w:rsidP="003B1248">
      <w:r>
        <w:rPr>
          <w:rFonts w:hint="eastAsia"/>
        </w:rPr>
        <w:t>підприємства</w:t>
      </w:r>
      <w:r>
        <w:t></w:t>
      </w:r>
      <w:r>
        <w:rPr>
          <w:rFonts w:hint="eastAsia"/>
        </w:rPr>
        <w:t>та</w:t>
      </w:r>
      <w:r>
        <w:t></w:t>
      </w:r>
      <w:r>
        <w:rPr>
          <w:rFonts w:hint="eastAsia"/>
        </w:rPr>
        <w:t>особи</w:t>
      </w:r>
      <w:r>
        <w:t></w:t>
      </w:r>
      <w:r>
        <w:t></w:t>
      </w:r>
      <w:r>
        <w:rPr>
          <w:rFonts w:hint="eastAsia"/>
        </w:rPr>
        <w:t>Складовими</w:t>
      </w:r>
      <w:r>
        <w:t></w:t>
      </w:r>
      <w:r>
        <w:rPr>
          <w:rFonts w:hint="eastAsia"/>
        </w:rPr>
        <w:t>цієї</w:t>
      </w:r>
      <w:r>
        <w:t></w:t>
      </w:r>
      <w:r>
        <w:rPr>
          <w:rFonts w:hint="eastAsia"/>
        </w:rPr>
        <w:t>моделі</w:t>
      </w:r>
      <w:r>
        <w:t></w:t>
      </w:r>
      <w:r>
        <w:rPr>
          <w:rFonts w:hint="eastAsia"/>
        </w:rPr>
        <w:t>є</w:t>
      </w:r>
      <w:r>
        <w:t></w:t>
      </w:r>
      <w:r>
        <w:rPr>
          <w:rFonts w:hint="eastAsia"/>
        </w:rPr>
        <w:t>політика</w:t>
      </w:r>
      <w:r>
        <w:t></w:t>
      </w:r>
      <w:r>
        <w:rPr>
          <w:rFonts w:hint="eastAsia"/>
        </w:rPr>
        <w:t>мовної</w:t>
      </w:r>
      <w:r>
        <w:t></w:t>
      </w:r>
      <w:r>
        <w:rPr>
          <w:rFonts w:hint="eastAsia"/>
        </w:rPr>
        <w:t>дипломатії</w:t>
      </w:r>
      <w:r>
        <w:t></w:t>
      </w:r>
      <w:r>
        <w:rPr>
          <w:rFonts w:hint="eastAsia"/>
        </w:rPr>
        <w:t>та</w:t>
      </w:r>
    </w:p>
    <w:p w:rsidR="003B1248" w:rsidRDefault="003B1248" w:rsidP="003B1248">
      <w:r>
        <w:rPr>
          <w:rFonts w:hint="eastAsia"/>
        </w:rPr>
        <w:t>італофонії</w:t>
      </w:r>
      <w:r>
        <w:t></w:t>
      </w:r>
      <w:r>
        <w:rPr>
          <w:rFonts w:hint="eastAsia"/>
        </w:rPr>
        <w:t>застосування</w:t>
      </w:r>
      <w:r>
        <w:t></w:t>
      </w:r>
      <w:r>
        <w:rPr>
          <w:rFonts w:hint="eastAsia"/>
        </w:rPr>
        <w:t>та</w:t>
      </w:r>
      <w:r>
        <w:t></w:t>
      </w:r>
      <w:r>
        <w:rPr>
          <w:rFonts w:hint="eastAsia"/>
        </w:rPr>
        <w:t>експорт</w:t>
      </w:r>
      <w:r>
        <w:t></w:t>
      </w:r>
      <w:r>
        <w:rPr>
          <w:rFonts w:hint="eastAsia"/>
        </w:rPr>
        <w:t>археологічних</w:t>
      </w:r>
      <w:r>
        <w:t></w:t>
      </w:r>
      <w:r>
        <w:rPr>
          <w:rFonts w:hint="eastAsia"/>
        </w:rPr>
        <w:t>послуг</w:t>
      </w:r>
      <w:r>
        <w:t></w:t>
      </w:r>
      <w:r>
        <w:rPr>
          <w:rFonts w:hint="eastAsia"/>
        </w:rPr>
        <w:t>та</w:t>
      </w:r>
      <w:r>
        <w:t></w:t>
      </w:r>
      <w:r>
        <w:rPr>
          <w:rFonts w:hint="eastAsia"/>
        </w:rPr>
        <w:t>італійської</w:t>
      </w:r>
      <w:r>
        <w:t></w:t>
      </w:r>
      <w:r>
        <w:rPr>
          <w:rFonts w:hint="eastAsia"/>
        </w:rPr>
        <w:t>моделі</w:t>
      </w:r>
    </w:p>
    <w:p w:rsidR="003B1248" w:rsidRDefault="003B1248" w:rsidP="003B1248">
      <w:r>
        <w:rPr>
          <w:rFonts w:hint="eastAsia"/>
        </w:rPr>
        <w:t>збереження</w:t>
      </w:r>
      <w:r>
        <w:t></w:t>
      </w:r>
      <w:r>
        <w:rPr>
          <w:rFonts w:hint="eastAsia"/>
        </w:rPr>
        <w:t>культурної</w:t>
      </w:r>
      <w:r>
        <w:t></w:t>
      </w:r>
      <w:r>
        <w:rPr>
          <w:rFonts w:hint="eastAsia"/>
        </w:rPr>
        <w:t>спадщини</w:t>
      </w:r>
      <w:r>
        <w:t></w:t>
      </w:r>
      <w:r>
        <w:t></w:t>
      </w:r>
      <w:r>
        <w:rPr>
          <w:rFonts w:hint="eastAsia"/>
        </w:rPr>
        <w:t>дипломатія</w:t>
      </w:r>
      <w:r>
        <w:t></w:t>
      </w:r>
      <w:r>
        <w:rPr>
          <w:rFonts w:hint="eastAsia"/>
        </w:rPr>
        <w:t>діаспори</w:t>
      </w:r>
      <w:r>
        <w:t></w:t>
      </w:r>
      <w:r>
        <w:t></w:t>
      </w:r>
      <w:r>
        <w:rPr>
          <w:rFonts w:hint="eastAsia"/>
        </w:rPr>
        <w:t>пропагування</w:t>
      </w:r>
    </w:p>
    <w:p w:rsidR="003B1248" w:rsidRDefault="003B1248" w:rsidP="003B1248">
      <w:r>
        <w:t></w:t>
      </w:r>
      <w:r>
        <w:rPr>
          <w:rFonts w:hint="eastAsia"/>
        </w:rPr>
        <w:t>італійського</w:t>
      </w:r>
      <w:r>
        <w:t></w:t>
      </w:r>
      <w:r>
        <w:rPr>
          <w:rFonts w:hint="eastAsia"/>
        </w:rPr>
        <w:t>способу</w:t>
      </w:r>
      <w:r>
        <w:t></w:t>
      </w:r>
      <w:r>
        <w:rPr>
          <w:rFonts w:hint="eastAsia"/>
        </w:rPr>
        <w:t>життя</w:t>
      </w:r>
      <w:r>
        <w:t></w:t>
      </w:r>
      <w:r>
        <w:t></w:t>
      </w:r>
      <w:r>
        <w:t></w:t>
      </w:r>
      <w:r>
        <w:rPr>
          <w:rFonts w:hint="eastAsia"/>
        </w:rPr>
        <w:t>бренду</w:t>
      </w:r>
      <w:r>
        <w:t></w:t>
      </w:r>
      <w:r>
        <w:t></w:t>
      </w:r>
      <w:r>
        <w:rPr>
          <w:rFonts w:hint="eastAsia"/>
        </w:rPr>
        <w:t>зроблено</w:t>
      </w:r>
      <w:r>
        <w:t></w:t>
      </w:r>
      <w:r>
        <w:rPr>
          <w:rFonts w:hint="eastAsia"/>
        </w:rPr>
        <w:t>в</w:t>
      </w:r>
      <w:r>
        <w:t></w:t>
      </w:r>
      <w:r>
        <w:rPr>
          <w:rFonts w:hint="eastAsia"/>
        </w:rPr>
        <w:t>Італії</w:t>
      </w:r>
      <w:r>
        <w:t></w:t>
      </w:r>
      <w:r>
        <w:t></w:t>
      </w:r>
      <w:r>
        <w:t></w:t>
      </w:r>
      <w:r>
        <w:rPr>
          <w:rFonts w:hint="eastAsia"/>
        </w:rPr>
        <w:t>культури</w:t>
      </w:r>
      <w:r>
        <w:t></w:t>
      </w:r>
      <w:r>
        <w:t></w:t>
      </w:r>
      <w:r>
        <w:rPr>
          <w:rFonts w:hint="eastAsia"/>
        </w:rPr>
        <w:t>моди</w:t>
      </w:r>
      <w:r>
        <w:t></w:t>
      </w:r>
      <w:r>
        <w:rPr>
          <w:rFonts w:hint="eastAsia"/>
        </w:rPr>
        <w:t>та</w:t>
      </w:r>
    </w:p>
    <w:p w:rsidR="003B1248" w:rsidRPr="003B1248" w:rsidRDefault="003B1248" w:rsidP="003B1248">
      <w:r>
        <w:rPr>
          <w:rFonts w:hint="eastAsia"/>
        </w:rPr>
        <w:t>інших</w:t>
      </w:r>
      <w:r>
        <w:t></w:t>
      </w:r>
      <w:r>
        <w:rPr>
          <w:rFonts w:hint="eastAsia"/>
        </w:rPr>
        <w:t>складових</w:t>
      </w:r>
      <w:r>
        <w:t></w:t>
      </w:r>
      <w:r>
        <w:t></w:t>
      </w:r>
      <w:r>
        <w:rPr>
          <w:rFonts w:hint="eastAsia"/>
        </w:rPr>
        <w:t>м’якої</w:t>
      </w:r>
      <w:r>
        <w:t></w:t>
      </w:r>
      <w:r>
        <w:rPr>
          <w:rFonts w:hint="eastAsia"/>
        </w:rPr>
        <w:t>сили</w:t>
      </w:r>
      <w:r>
        <w:t></w:t>
      </w:r>
      <w:r>
        <w:t></w:t>
      </w:r>
    </w:p>
    <w:sectPr w:rsidR="003B1248" w:rsidRPr="003B1248"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D53" w:rsidRDefault="00486D53">
      <w:pPr>
        <w:spacing w:after="0" w:line="240" w:lineRule="auto"/>
      </w:pPr>
      <w:r>
        <w:separator/>
      </w:r>
    </w:p>
  </w:endnote>
  <w:endnote w:type="continuationSeparator" w:id="0">
    <w:p w:rsidR="00486D53" w:rsidRDefault="00486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Default="00486D53">
    <w:pPr>
      <w:rPr>
        <w:sz w:val="2"/>
        <w:szCs w:val="2"/>
      </w:rPr>
    </w:pPr>
    <w:r w:rsidRPr="006742B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D53" w:rsidRDefault="00486D53">
                <w:pPr>
                  <w:spacing w:line="240" w:lineRule="auto"/>
                </w:pPr>
                <w:fldSimple w:instr=" PAGE \* MERGEFORMAT ">
                  <w:r w:rsidR="003B1248" w:rsidRPr="003B1248">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D53" w:rsidRDefault="00486D53"/>
    <w:p w:rsidR="00486D53" w:rsidRDefault="00486D53"/>
    <w:p w:rsidR="00486D53" w:rsidRDefault="00486D53"/>
    <w:p w:rsidR="00486D53" w:rsidRDefault="00486D53"/>
    <w:p w:rsidR="00486D53" w:rsidRDefault="00486D53"/>
    <w:p w:rsidR="00486D53" w:rsidRDefault="00486D53"/>
    <w:p w:rsidR="00486D53" w:rsidRDefault="00486D53">
      <w:pPr>
        <w:rPr>
          <w:sz w:val="2"/>
          <w:szCs w:val="2"/>
        </w:rPr>
      </w:pPr>
      <w:r w:rsidRPr="006742B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D53" w:rsidRDefault="00486D53">
                  <w:pPr>
                    <w:spacing w:line="240" w:lineRule="auto"/>
                  </w:pPr>
                  <w:fldSimple w:instr=" PAGE \* MERGEFORMAT ">
                    <w:r w:rsidR="00BC0F86" w:rsidRPr="00BC0F86">
                      <w:rPr>
                        <w:rStyle w:val="afffff9"/>
                        <w:b w:val="0"/>
                        <w:bCs w:val="0"/>
                        <w:noProof/>
                      </w:rPr>
                      <w:t>6</w:t>
                    </w:r>
                  </w:fldSimple>
                </w:p>
              </w:txbxContent>
            </v:textbox>
            <w10:wrap anchorx="page" anchory="page"/>
          </v:shape>
        </w:pict>
      </w:r>
    </w:p>
    <w:p w:rsidR="00486D53" w:rsidRDefault="00486D53"/>
    <w:p w:rsidR="00486D53" w:rsidRDefault="00486D53"/>
    <w:p w:rsidR="00486D53" w:rsidRDefault="00486D53">
      <w:pPr>
        <w:rPr>
          <w:sz w:val="2"/>
          <w:szCs w:val="2"/>
        </w:rPr>
      </w:pPr>
      <w:r w:rsidRPr="006742B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D53" w:rsidRDefault="00486D53"/>
                <w:p w:rsidR="00486D53" w:rsidRDefault="00486D53">
                  <w:pPr>
                    <w:pStyle w:val="1ffffff7"/>
                    <w:spacing w:line="240" w:lineRule="auto"/>
                  </w:pPr>
                  <w:fldSimple w:instr=" PAGE \* MERGEFORMAT ">
                    <w:r w:rsidR="00BC0F86" w:rsidRPr="00BC0F86">
                      <w:rPr>
                        <w:rStyle w:val="3b"/>
                        <w:noProof/>
                      </w:rPr>
                      <w:t>6</w:t>
                    </w:r>
                  </w:fldSimple>
                </w:p>
              </w:txbxContent>
            </v:textbox>
            <w10:wrap anchorx="page" anchory="page"/>
          </v:shape>
        </w:pict>
      </w:r>
    </w:p>
    <w:p w:rsidR="00486D53" w:rsidRDefault="00486D53"/>
    <w:p w:rsidR="00486D53" w:rsidRDefault="00486D53">
      <w:pPr>
        <w:rPr>
          <w:sz w:val="2"/>
          <w:szCs w:val="2"/>
        </w:rPr>
      </w:pPr>
    </w:p>
    <w:p w:rsidR="00486D53" w:rsidRDefault="00486D53"/>
    <w:p w:rsidR="00486D53" w:rsidRDefault="00486D53">
      <w:pPr>
        <w:spacing w:after="0" w:line="240" w:lineRule="auto"/>
      </w:pPr>
    </w:p>
  </w:footnote>
  <w:footnote w:type="continuationSeparator" w:id="0">
    <w:p w:rsidR="00486D53" w:rsidRDefault="00486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53" w:rsidRPr="005856C0" w:rsidRDefault="00486D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1EAE508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8597AE7"/>
    <w:multiLevelType w:val="multilevel"/>
    <w:tmpl w:val="9FFE8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8E725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2284260"/>
    <w:multiLevelType w:val="multilevel"/>
    <w:tmpl w:val="57105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574431C"/>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83">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4">
    <w:nsid w:val="1DAD2F1C"/>
    <w:multiLevelType w:val="singleLevel"/>
    <w:tmpl w:val="FDBCA290"/>
    <w:lvl w:ilvl="0">
      <w:start w:val="1"/>
      <w:numFmt w:val="decimal"/>
      <w:lvlText w:val="%1."/>
      <w:legacy w:legacy="1" w:legacySpace="0" w:legacyIndent="422"/>
      <w:lvlJc w:val="left"/>
      <w:rPr>
        <w:rFonts w:ascii="Times New Roman" w:hAnsi="Times New Roman" w:cs="Times New Roman" w:hint="default"/>
      </w:rPr>
    </w:lvl>
  </w:abstractNum>
  <w:abstractNum w:abstractNumId="85">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F5B72B5"/>
    <w:multiLevelType w:val="multilevel"/>
    <w:tmpl w:val="B48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0003B94"/>
    <w:multiLevelType w:val="multilevel"/>
    <w:tmpl w:val="AA620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61C0088"/>
    <w:multiLevelType w:val="singleLevel"/>
    <w:tmpl w:val="FA8431AA"/>
    <w:lvl w:ilvl="0">
      <w:start w:val="19"/>
      <w:numFmt w:val="decimal"/>
      <w:lvlText w:val="%1"/>
      <w:legacy w:legacy="1" w:legacySpace="0" w:legacyIndent="408"/>
      <w:lvlJc w:val="left"/>
      <w:rPr>
        <w:rFonts w:ascii="Times New Roman" w:hAnsi="Times New Roman" w:cs="Times New Roman" w:hint="default"/>
      </w:rPr>
    </w:lvl>
  </w:abstractNum>
  <w:abstractNum w:abstractNumId="89">
    <w:nsid w:val="456B4EDD"/>
    <w:multiLevelType w:val="singleLevel"/>
    <w:tmpl w:val="5C361B0A"/>
    <w:lvl w:ilvl="0">
      <w:start w:val="5"/>
      <w:numFmt w:val="decimal"/>
      <w:lvlText w:val="%1."/>
      <w:legacy w:legacy="1" w:legacySpace="0" w:legacyIndent="408"/>
      <w:lvlJc w:val="left"/>
      <w:rPr>
        <w:rFonts w:ascii="Times New Roman" w:hAnsi="Times New Roman" w:cs="Times New Roman" w:hint="default"/>
      </w:rPr>
    </w:lvl>
  </w:abstractNum>
  <w:abstractNum w:abstractNumId="90">
    <w:nsid w:val="4C471700"/>
    <w:multiLevelType w:val="singleLevel"/>
    <w:tmpl w:val="039844C4"/>
    <w:lvl w:ilvl="0">
      <w:start w:val="11"/>
      <w:numFmt w:val="decimal"/>
      <w:lvlText w:val="%1"/>
      <w:legacy w:legacy="1" w:legacySpace="0" w:legacyIndent="379"/>
      <w:lvlJc w:val="left"/>
      <w:rPr>
        <w:rFonts w:ascii="Times New Roman" w:hAnsi="Times New Roman" w:cs="Times New Roman" w:hint="default"/>
      </w:rPr>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53E7616"/>
    <w:multiLevelType w:val="singleLevel"/>
    <w:tmpl w:val="0670728E"/>
    <w:lvl w:ilvl="0">
      <w:start w:val="1"/>
      <w:numFmt w:val="decimal"/>
      <w:lvlText w:val="%1."/>
      <w:legacy w:legacy="1" w:legacySpace="0" w:legacyIndent="350"/>
      <w:lvlJc w:val="left"/>
      <w:rPr>
        <w:rFonts w:ascii="Times New Roman" w:hAnsi="Times New Roman" w:cs="Times New Roman" w:hint="default"/>
      </w:rPr>
    </w:lvl>
  </w:abstractNum>
  <w:abstractNum w:abstractNumId="9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9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95">
    <w:nsid w:val="700C3A26"/>
    <w:multiLevelType w:val="singleLevel"/>
    <w:tmpl w:val="31CE12B0"/>
    <w:lvl w:ilvl="0">
      <w:start w:val="1"/>
      <w:numFmt w:val="decimal"/>
      <w:lvlText w:val="%1."/>
      <w:legacy w:legacy="1" w:legacySpace="0" w:legacyIndent="389"/>
      <w:lvlJc w:val="left"/>
      <w:rPr>
        <w:rFonts w:ascii="Times New Roman" w:hAnsi="Times New Roman" w:cs="Times New Roman" w:hint="default"/>
      </w:rPr>
    </w:lvl>
  </w:abstractNum>
  <w:abstractNum w:abstractNumId="96">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97">
    <w:nsid w:val="74023DF5"/>
    <w:multiLevelType w:val="multilevel"/>
    <w:tmpl w:val="5E182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5BE564E"/>
    <w:multiLevelType w:val="singleLevel"/>
    <w:tmpl w:val="58D8C75C"/>
    <w:lvl w:ilvl="0">
      <w:start w:val="1"/>
      <w:numFmt w:val="decimal"/>
      <w:lvlText w:val="%1."/>
      <w:legacy w:legacy="1" w:legacySpace="0" w:legacyIndent="408"/>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4"/>
  </w:num>
  <w:num w:numId="8">
    <w:abstractNumId w:val="4"/>
    <w:lvlOverride w:ilvl="0">
      <w:lvl w:ilvl="0">
        <w:start w:val="65535"/>
        <w:numFmt w:val="bullet"/>
        <w:lvlText w:val="•"/>
        <w:legacy w:legacy="1" w:legacySpace="0" w:legacyIndent="341"/>
        <w:lvlJc w:val="left"/>
        <w:rPr>
          <w:rFonts w:ascii="Times New Roman" w:hAnsi="Times New Roman" w:cs="Times New Roman" w:hint="default"/>
        </w:rPr>
      </w:lvl>
    </w:lvlOverride>
  </w:num>
  <w:num w:numId="9">
    <w:abstractNumId w:val="92"/>
  </w:num>
  <w:num w:numId="10">
    <w:abstractNumId w:val="82"/>
  </w:num>
  <w:num w:numId="11">
    <w:abstractNumId w:val="95"/>
  </w:num>
  <w:num w:numId="12">
    <w:abstractNumId w:val="98"/>
  </w:num>
  <w:num w:numId="13">
    <w:abstractNumId w:val="89"/>
  </w:num>
  <w:num w:numId="14">
    <w:abstractNumId w:val="90"/>
  </w:num>
  <w:num w:numId="15">
    <w:abstractNumId w:val="88"/>
  </w:num>
  <w:num w:numId="16">
    <w:abstractNumId w:val="75"/>
  </w:num>
  <w:num w:numId="17">
    <w:abstractNumId w:val="81"/>
  </w:num>
  <w:num w:numId="18">
    <w:abstractNumId w:val="86"/>
  </w:num>
  <w:num w:numId="19">
    <w:abstractNumId w:val="87"/>
  </w:num>
  <w:num w:numId="20">
    <w:abstractNumId w:val="9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B4124-1BD8-445F-9A51-47E7331D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5344</Words>
  <Characters>30465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35738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2022-02-23T09:03:00Z</dcterms:created>
  <dcterms:modified xsi:type="dcterms:W3CDTF">2022-02-23T09:03:00Z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