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1C0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Койянонго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Фидель</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Дьедонне</w:t>
      </w:r>
      <w:r w:rsidRPr="00533D40">
        <w:rPr>
          <w:rFonts w:ascii="Helvetica" w:hAnsi="Helvetica" w:cs="Helvetica"/>
          <w:b/>
          <w:bCs/>
          <w:color w:val="222222"/>
          <w:sz w:val="21"/>
          <w:szCs w:val="21"/>
        </w:rPr>
        <w:t>.</w:t>
      </w:r>
    </w:p>
    <w:p w14:paraId="7CE53F56"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функционирования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зависимых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дегидрогеназных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систем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железе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уровнем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диссертация</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кандидата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биологических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наук</w:t>
      </w:r>
      <w:r w:rsidRPr="00533D40">
        <w:rPr>
          <w:rFonts w:ascii="Helvetica" w:hAnsi="Helvetica" w:cs="Helvetica"/>
          <w:b/>
          <w:bCs/>
          <w:color w:val="222222"/>
          <w:sz w:val="21"/>
          <w:szCs w:val="21"/>
        </w:rPr>
        <w:t xml:space="preserve"> : 03.00.04. - </w:t>
      </w:r>
      <w:r w:rsidRPr="00533D40">
        <w:rPr>
          <w:rFonts w:ascii="Helvetica" w:hAnsi="Helvetica" w:cs="Helvetica" w:hint="eastAsia"/>
          <w:b/>
          <w:bCs/>
          <w:color w:val="222222"/>
          <w:sz w:val="21"/>
          <w:szCs w:val="21"/>
        </w:rPr>
        <w:t>Киев</w:t>
      </w:r>
      <w:r w:rsidRPr="00533D40">
        <w:rPr>
          <w:rFonts w:ascii="Helvetica" w:hAnsi="Helvetica" w:cs="Helvetica"/>
          <w:b/>
          <w:bCs/>
          <w:color w:val="222222"/>
          <w:sz w:val="21"/>
          <w:szCs w:val="21"/>
        </w:rPr>
        <w:t xml:space="preserve">, 1985. - 163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ил</w:t>
      </w:r>
      <w:r w:rsidRPr="00533D40">
        <w:rPr>
          <w:rFonts w:ascii="Helvetica" w:hAnsi="Helvetica" w:cs="Helvetica"/>
          <w:b/>
          <w:bCs/>
          <w:color w:val="222222"/>
          <w:sz w:val="21"/>
          <w:szCs w:val="21"/>
        </w:rPr>
        <w:t>.</w:t>
      </w:r>
    </w:p>
    <w:p w14:paraId="01BBBDAF"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больше</w:t>
      </w:r>
    </w:p>
    <w:p w14:paraId="1A68845F"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Цитаты</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текста</w:t>
      </w:r>
      <w:r w:rsidRPr="00533D40">
        <w:rPr>
          <w:rFonts w:ascii="Helvetica" w:hAnsi="Helvetica" w:cs="Helvetica"/>
          <w:b/>
          <w:bCs/>
          <w:color w:val="222222"/>
          <w:sz w:val="21"/>
          <w:szCs w:val="21"/>
        </w:rPr>
        <w:t>:</w:t>
      </w:r>
    </w:p>
    <w:p w14:paraId="36AAE0EB"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стр</w:t>
      </w:r>
      <w:r w:rsidRPr="00533D40">
        <w:rPr>
          <w:rFonts w:ascii="Helvetica" w:hAnsi="Helvetica" w:cs="Helvetica"/>
          <w:b/>
          <w:bCs/>
          <w:color w:val="222222"/>
          <w:sz w:val="21"/>
          <w:szCs w:val="21"/>
        </w:rPr>
        <w:t>. 1</w:t>
      </w:r>
    </w:p>
    <w:p w14:paraId="54836EE3"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^f^^-J/^</w:t>
      </w:r>
      <w:r w:rsidRPr="00533D40">
        <w:rPr>
          <w:rFonts w:ascii="Helvetica" w:hAnsi="Helvetica" w:cs="Helvetica" w:hint="eastAsia"/>
          <w:b/>
          <w:bCs/>
          <w:color w:val="222222"/>
          <w:sz w:val="21"/>
          <w:szCs w:val="21"/>
        </w:rPr>
        <w:t>Ф</w:t>
      </w:r>
      <w:r w:rsidRPr="00533D40">
        <w:rPr>
          <w:rFonts w:ascii="Helvetica" w:hAnsi="Helvetica" w:cs="Helvetica"/>
          <w:b/>
          <w:bCs/>
          <w:color w:val="222222"/>
          <w:sz w:val="21"/>
          <w:szCs w:val="21"/>
        </w:rPr>
        <w:t>^-^ ^</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мех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СССР</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УКРАИНСКАЯ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ОРДЕНА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ТРУДОВОГО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КРАСНОГО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ЗНАМЕНИ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СЕЛЬСКОХОЗЯЙСТВЕННАЯ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АКАДЕМИЯ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правах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рукописи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КОЙЯНОНГО</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ФВДЕЛЬ</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ДЬЕДОННЕ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УДК</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ет</w:t>
      </w:r>
      <w:r w:rsidRPr="00533D40">
        <w:rPr>
          <w:rFonts w:ascii="Helvetica" w:hAnsi="Helvetica" w:cs="Helvetica"/>
          <w:b/>
          <w:bCs/>
          <w:color w:val="222222"/>
          <w:sz w:val="21"/>
          <w:szCs w:val="21"/>
        </w:rPr>
        <w:t xml:space="preserve">?.15:636.2:63603/04 </w:t>
      </w: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ФУНКЦИОНИРОВАНИЯ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ЗАЕИСИМЫХ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ДЕГЙДРОГЕНАЗНЬК</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СИСТЕМ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ЖЕЛЕЗЕ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УРОВНЕМ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r w:rsidRPr="00533D40">
        <w:rPr>
          <w:rFonts w:ascii="Helvetica" w:hAnsi="Helvetica" w:cs="Helvetica"/>
          <w:b/>
          <w:bCs/>
          <w:color w:val="222222"/>
          <w:sz w:val="21"/>
          <w:szCs w:val="21"/>
        </w:rPr>
        <w:t xml:space="preserve"> 0 3 . 0 0 . 0 4 - </w:t>
      </w:r>
      <w:r w:rsidRPr="00533D40">
        <w:rPr>
          <w:rFonts w:ascii="Helvetica" w:hAnsi="Helvetica" w:cs="Helvetica" w:hint="eastAsia"/>
          <w:b/>
          <w:bCs/>
          <w:color w:val="222222"/>
          <w:sz w:val="21"/>
          <w:szCs w:val="21"/>
        </w:rPr>
        <w:t>Биохишя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Диссертация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соискание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ученой</w:t>
      </w:r>
      <w:r w:rsidRPr="00533D40">
        <w:rPr>
          <w:rFonts w:ascii="Helvetica" w:hAnsi="Helvetica" w:cs="Helvetica"/>
          <w:b/>
          <w:bCs/>
          <w:color w:val="222222"/>
          <w:sz w:val="21"/>
          <w:szCs w:val="21"/>
        </w:rPr>
        <w:t>...</w:t>
      </w:r>
    </w:p>
    <w:p w14:paraId="5141DA4C"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стр</w:t>
      </w:r>
      <w:r w:rsidRPr="00533D40">
        <w:rPr>
          <w:rFonts w:ascii="Helvetica" w:hAnsi="Helvetica" w:cs="Helvetica"/>
          <w:b/>
          <w:bCs/>
          <w:color w:val="222222"/>
          <w:sz w:val="21"/>
          <w:szCs w:val="21"/>
        </w:rPr>
        <w:t>. 2</w:t>
      </w:r>
    </w:p>
    <w:p w14:paraId="66607BA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Ш</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Щ</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Т</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ЛАКТИИ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ЧСИ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БН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Т</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Б</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РШ</w:t>
      </w:r>
      <w:r w:rsidRPr="00533D40">
        <w:rPr>
          <w:rFonts w:ascii="Helvetica" w:hAnsi="Helvetica" w:cs="Helvetica"/>
          <w:b/>
          <w:bCs/>
          <w:color w:val="222222"/>
          <w:sz w:val="21"/>
          <w:szCs w:val="21"/>
        </w:rPr>
        <w:t>1</w:t>
      </w:r>
      <w:r w:rsidRPr="00533D40">
        <w:rPr>
          <w:rFonts w:ascii="Helvetica" w:hAnsi="Helvetica" w:cs="Helvetica" w:hint="eastAsia"/>
          <w:b/>
          <w:bCs/>
          <w:color w:val="222222"/>
          <w:sz w:val="21"/>
          <w:szCs w:val="21"/>
        </w:rPr>
        <w:t>Щ</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Ы</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веществ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высокопродуктивных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аминокислот</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белков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фракций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небелковых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веществ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Углеводный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Липидный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Шнеральный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гормонального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статуса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ОКИСЛИТЕЛЬНО</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ВОССТАНОБИТЕЯЬНОЕ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ОТЯИ</w:t>
      </w:r>
      <w:r w:rsidRPr="00533D40">
        <w:rPr>
          <w:rFonts w:ascii="Helvetica" w:hAnsi="Helvetica" w:cs="Helvetica"/>
          <w:b/>
          <w:bCs/>
          <w:color w:val="222222"/>
          <w:sz w:val="21"/>
          <w:szCs w:val="21"/>
        </w:rPr>
        <w:t>...</w:t>
      </w:r>
    </w:p>
    <w:p w14:paraId="1E74EB5F"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стр</w:t>
      </w:r>
      <w:r w:rsidRPr="00533D40">
        <w:rPr>
          <w:rFonts w:ascii="Helvetica" w:hAnsi="Helvetica" w:cs="Helvetica"/>
          <w:b/>
          <w:bCs/>
          <w:color w:val="222222"/>
          <w:sz w:val="21"/>
          <w:szCs w:val="21"/>
        </w:rPr>
        <w:t>. 3</w:t>
      </w:r>
    </w:p>
    <w:p w14:paraId="0676615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молока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низко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высокопродуктивных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2 . </w:t>
      </w:r>
      <w:r w:rsidRPr="00533D40">
        <w:rPr>
          <w:rFonts w:ascii="Helvetica" w:hAnsi="Helvetica" w:cs="Helvetica" w:hint="eastAsia"/>
          <w:b/>
          <w:bCs/>
          <w:color w:val="222222"/>
          <w:sz w:val="21"/>
          <w:szCs w:val="21"/>
        </w:rPr>
        <w:t>Уровень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метаболитов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углеводного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липидного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продуктивностью</w:t>
      </w:r>
      <w:r w:rsidRPr="00533D40">
        <w:rPr>
          <w:rFonts w:ascii="Helvetica" w:hAnsi="Helvetica" w:cs="Helvetica"/>
          <w:b/>
          <w:bCs/>
          <w:color w:val="222222"/>
          <w:sz w:val="21"/>
          <w:szCs w:val="21"/>
        </w:rPr>
        <w:t xml:space="preserve"> 3 . </w:t>
      </w:r>
      <w:r w:rsidRPr="00533D40">
        <w:rPr>
          <w:rFonts w:ascii="Helvetica" w:hAnsi="Helvetica" w:cs="Helvetica" w:hint="eastAsia"/>
          <w:b/>
          <w:bCs/>
          <w:color w:val="222222"/>
          <w:sz w:val="21"/>
          <w:szCs w:val="21"/>
        </w:rPr>
        <w:t>Окислительно</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восстановительные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соотношения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свободнБсх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никотинамйдных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пар</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Д</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Ф</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 ^ </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Ф</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 xml:space="preserve"> / "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уровнем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тивности</w:t>
      </w:r>
      <w:r w:rsidRPr="00533D40">
        <w:rPr>
          <w:rFonts w:ascii="Helvetica" w:hAnsi="Helvetica" w:cs="Helvetica"/>
          <w:b/>
          <w:bCs/>
          <w:color w:val="222222"/>
          <w:sz w:val="21"/>
          <w:szCs w:val="21"/>
        </w:rPr>
        <w:t xml:space="preserve"> 4 . </w:t>
      </w:r>
      <w:r w:rsidRPr="00533D40">
        <w:rPr>
          <w:rFonts w:ascii="Helvetica" w:hAnsi="Helvetica" w:cs="Helvetica" w:hint="eastAsia"/>
          <w:b/>
          <w:bCs/>
          <w:color w:val="222222"/>
          <w:sz w:val="21"/>
          <w:szCs w:val="21"/>
        </w:rPr>
        <w:t>Уровень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метаболитов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w:t>
      </w:r>
    </w:p>
    <w:p w14:paraId="068151E7" w14:textId="77777777" w:rsidR="00533D40" w:rsidRPr="00533D40" w:rsidRDefault="00533D40" w:rsidP="00533D40">
      <w:pPr>
        <w:rPr>
          <w:rFonts w:ascii="Helvetica" w:hAnsi="Helvetica" w:cs="Helvetica"/>
          <w:b/>
          <w:bCs/>
          <w:color w:val="222222"/>
          <w:sz w:val="21"/>
          <w:szCs w:val="21"/>
        </w:rPr>
      </w:pPr>
    </w:p>
    <w:p w14:paraId="2A2FB1BC"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lastRenderedPageBreak/>
        <w:t>Оглавление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диссертации</w:t>
      </w:r>
    </w:p>
    <w:p w14:paraId="02C2303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кандидат</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биологических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наук</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Койянонго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Фидель</w:t>
      </w:r>
      <w:r w:rsidRPr="00533D40">
        <w:rPr>
          <w:rFonts w:ascii="Helvetica" w:hAnsi="Helvetica" w:cs="Helvetica"/>
          <w:b/>
          <w:bCs/>
          <w:color w:val="222222"/>
          <w:sz w:val="21"/>
          <w:szCs w:val="21"/>
        </w:rPr>
        <w:t xml:space="preserve"> - </w:t>
      </w:r>
      <w:r w:rsidRPr="00533D40">
        <w:rPr>
          <w:rFonts w:ascii="Helvetica" w:hAnsi="Helvetica" w:cs="Helvetica" w:hint="eastAsia"/>
          <w:b/>
          <w:bCs/>
          <w:color w:val="222222"/>
          <w:sz w:val="21"/>
          <w:szCs w:val="21"/>
        </w:rPr>
        <w:t>Дьедонне</w:t>
      </w:r>
    </w:p>
    <w:p w14:paraId="6EC0B3A6"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ВВЕДЕНИЕ</w:t>
      </w:r>
    </w:p>
    <w:p w14:paraId="71B8E94E" w14:textId="77777777" w:rsidR="00533D40" w:rsidRPr="00533D40" w:rsidRDefault="00533D40" w:rsidP="00533D40">
      <w:pPr>
        <w:rPr>
          <w:rFonts w:ascii="Helvetica" w:hAnsi="Helvetica" w:cs="Helvetica"/>
          <w:b/>
          <w:bCs/>
          <w:color w:val="222222"/>
          <w:sz w:val="21"/>
          <w:szCs w:val="21"/>
        </w:rPr>
      </w:pPr>
    </w:p>
    <w:p w14:paraId="5DDB4BCC"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ОБЗОР</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ЛИТЕРАТУРЕ</w:t>
      </w:r>
    </w:p>
    <w:p w14:paraId="40F7B1B1" w14:textId="77777777" w:rsidR="00533D40" w:rsidRPr="00533D40" w:rsidRDefault="00533D40" w:rsidP="00533D40">
      <w:pPr>
        <w:rPr>
          <w:rFonts w:ascii="Helvetica" w:hAnsi="Helvetica" w:cs="Helvetica"/>
          <w:b/>
          <w:bCs/>
          <w:color w:val="222222"/>
          <w:sz w:val="21"/>
          <w:szCs w:val="21"/>
        </w:rPr>
      </w:pPr>
    </w:p>
    <w:p w14:paraId="7968B24F"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Глава</w:t>
      </w:r>
      <w:r w:rsidRPr="00533D40">
        <w:rPr>
          <w:rFonts w:ascii="Helvetica" w:hAnsi="Helvetica" w:cs="Helvetica"/>
          <w:b/>
          <w:bCs/>
          <w:color w:val="222222"/>
          <w:sz w:val="21"/>
          <w:szCs w:val="21"/>
        </w:rPr>
        <w:t xml:space="preserve"> I. </w:t>
      </w:r>
      <w:r w:rsidRPr="00533D40">
        <w:rPr>
          <w:rFonts w:ascii="Helvetica" w:hAnsi="Helvetica" w:cs="Helvetica" w:hint="eastAsia"/>
          <w:b/>
          <w:bCs/>
          <w:color w:val="222222"/>
          <w:sz w:val="21"/>
          <w:szCs w:val="21"/>
        </w:rPr>
        <w:t>БИОХИМИЧЕСКИЕ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ВЕЩЕСТВ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ЛАКТИ</w:t>
      </w:r>
    </w:p>
    <w:p w14:paraId="408D66D4" w14:textId="77777777" w:rsidR="00533D40" w:rsidRPr="00533D40" w:rsidRDefault="00533D40" w:rsidP="00533D40">
      <w:pPr>
        <w:rPr>
          <w:rFonts w:ascii="Helvetica" w:hAnsi="Helvetica" w:cs="Helvetica"/>
          <w:b/>
          <w:bCs/>
          <w:color w:val="222222"/>
          <w:sz w:val="21"/>
          <w:szCs w:val="21"/>
        </w:rPr>
      </w:pPr>
    </w:p>
    <w:p w14:paraId="0BAE9CAC"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РШЩХ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УРОВНЕМ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p>
    <w:p w14:paraId="44BD3B2A" w14:textId="77777777" w:rsidR="00533D40" w:rsidRPr="00533D40" w:rsidRDefault="00533D40" w:rsidP="00533D40">
      <w:pPr>
        <w:rPr>
          <w:rFonts w:ascii="Helvetica" w:hAnsi="Helvetica" w:cs="Helvetica"/>
          <w:b/>
          <w:bCs/>
          <w:color w:val="222222"/>
          <w:sz w:val="21"/>
          <w:szCs w:val="21"/>
        </w:rPr>
      </w:pPr>
    </w:p>
    <w:p w14:paraId="2A939B71"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I. </w:t>
      </w: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веществ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высокопродуктивных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p>
    <w:p w14:paraId="7BBF0814" w14:textId="77777777" w:rsidR="00533D40" w:rsidRPr="00533D40" w:rsidRDefault="00533D40" w:rsidP="00533D40">
      <w:pPr>
        <w:rPr>
          <w:rFonts w:ascii="Helvetica" w:hAnsi="Helvetica" w:cs="Helvetica"/>
          <w:b/>
          <w:bCs/>
          <w:color w:val="222222"/>
          <w:sz w:val="21"/>
          <w:szCs w:val="21"/>
        </w:rPr>
      </w:pPr>
    </w:p>
    <w:p w14:paraId="6AA5D2C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1.1. </w:t>
      </w:r>
      <w:r w:rsidRPr="00533D40">
        <w:rPr>
          <w:rFonts w:ascii="Helvetica" w:hAnsi="Helvetica" w:cs="Helvetica" w:hint="eastAsia"/>
          <w:b/>
          <w:bCs/>
          <w:color w:val="222222"/>
          <w:sz w:val="21"/>
          <w:szCs w:val="21"/>
        </w:rPr>
        <w:t>Азотистый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p>
    <w:p w14:paraId="76945C08" w14:textId="77777777" w:rsidR="00533D40" w:rsidRPr="00533D40" w:rsidRDefault="00533D40" w:rsidP="00533D40">
      <w:pPr>
        <w:rPr>
          <w:rFonts w:ascii="Helvetica" w:hAnsi="Helvetica" w:cs="Helvetica"/>
          <w:b/>
          <w:bCs/>
          <w:color w:val="222222"/>
          <w:sz w:val="21"/>
          <w:szCs w:val="21"/>
        </w:rPr>
      </w:pPr>
    </w:p>
    <w:p w14:paraId="349B9824"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A.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аминокислот</w:t>
      </w:r>
      <w:r w:rsidRPr="00533D40">
        <w:rPr>
          <w:rFonts w:ascii="Helvetica" w:hAnsi="Helvetica" w:cs="Helvetica"/>
          <w:b/>
          <w:bCs/>
          <w:color w:val="222222"/>
          <w:sz w:val="21"/>
          <w:szCs w:val="21"/>
        </w:rPr>
        <w:t xml:space="preserve"> 5 </w:t>
      </w:r>
      <w:r w:rsidRPr="00533D40">
        <w:rPr>
          <w:rFonts w:ascii="Helvetica" w:hAnsi="Helvetica" w:cs="Helvetica" w:hint="eastAsia"/>
          <w:b/>
          <w:bCs/>
          <w:color w:val="222222"/>
          <w:sz w:val="21"/>
          <w:szCs w:val="21"/>
        </w:rPr>
        <w:t>Б</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белков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его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фракций</w:t>
      </w:r>
    </w:p>
    <w:p w14:paraId="50287305" w14:textId="77777777" w:rsidR="00533D40" w:rsidRPr="00533D40" w:rsidRDefault="00533D40" w:rsidP="00533D40">
      <w:pPr>
        <w:rPr>
          <w:rFonts w:ascii="Helvetica" w:hAnsi="Helvetica" w:cs="Helvetica"/>
          <w:b/>
          <w:bCs/>
          <w:color w:val="222222"/>
          <w:sz w:val="21"/>
          <w:szCs w:val="21"/>
        </w:rPr>
      </w:pPr>
    </w:p>
    <w:p w14:paraId="3AD16DC5"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B. </w:t>
      </w:r>
      <w:r w:rsidRPr="00533D40">
        <w:rPr>
          <w:rFonts w:ascii="Helvetica" w:hAnsi="Helvetica" w:cs="Helvetica" w:hint="eastAsia"/>
          <w:b/>
          <w:bCs/>
          <w:color w:val="222222"/>
          <w:sz w:val="21"/>
          <w:szCs w:val="21"/>
        </w:rPr>
        <w:t>Обмен</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небелковых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веществ</w:t>
      </w:r>
    </w:p>
    <w:p w14:paraId="0F6CE813" w14:textId="77777777" w:rsidR="00533D40" w:rsidRPr="00533D40" w:rsidRDefault="00533D40" w:rsidP="00533D40">
      <w:pPr>
        <w:rPr>
          <w:rFonts w:ascii="Helvetica" w:hAnsi="Helvetica" w:cs="Helvetica"/>
          <w:b/>
          <w:bCs/>
          <w:color w:val="222222"/>
          <w:sz w:val="21"/>
          <w:szCs w:val="21"/>
        </w:rPr>
      </w:pPr>
    </w:p>
    <w:p w14:paraId="600FDBA5"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1.2. </w:t>
      </w:r>
      <w:r w:rsidRPr="00533D40">
        <w:rPr>
          <w:rFonts w:ascii="Helvetica" w:hAnsi="Helvetica" w:cs="Helvetica" w:hint="eastAsia"/>
          <w:b/>
          <w:bCs/>
          <w:color w:val="222222"/>
          <w:sz w:val="21"/>
          <w:szCs w:val="21"/>
        </w:rPr>
        <w:t>Углеводный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p>
    <w:p w14:paraId="5B6A325D" w14:textId="77777777" w:rsidR="00533D40" w:rsidRPr="00533D40" w:rsidRDefault="00533D40" w:rsidP="00533D40">
      <w:pPr>
        <w:rPr>
          <w:rFonts w:ascii="Helvetica" w:hAnsi="Helvetica" w:cs="Helvetica"/>
          <w:b/>
          <w:bCs/>
          <w:color w:val="222222"/>
          <w:sz w:val="21"/>
          <w:szCs w:val="21"/>
        </w:rPr>
      </w:pPr>
    </w:p>
    <w:p w14:paraId="141B096E"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1.3. </w:t>
      </w:r>
      <w:r w:rsidRPr="00533D40">
        <w:rPr>
          <w:rFonts w:ascii="Helvetica" w:hAnsi="Helvetica" w:cs="Helvetica" w:hint="eastAsia"/>
          <w:b/>
          <w:bCs/>
          <w:color w:val="222222"/>
          <w:sz w:val="21"/>
          <w:szCs w:val="21"/>
        </w:rPr>
        <w:t>Липидный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p>
    <w:p w14:paraId="6C458D29" w14:textId="77777777" w:rsidR="00533D40" w:rsidRPr="00533D40" w:rsidRDefault="00533D40" w:rsidP="00533D40">
      <w:pPr>
        <w:rPr>
          <w:rFonts w:ascii="Helvetica" w:hAnsi="Helvetica" w:cs="Helvetica"/>
          <w:b/>
          <w:bCs/>
          <w:color w:val="222222"/>
          <w:sz w:val="21"/>
          <w:szCs w:val="21"/>
        </w:rPr>
      </w:pPr>
    </w:p>
    <w:p w14:paraId="434553AF"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1.4. </w:t>
      </w:r>
      <w:r w:rsidRPr="00533D40">
        <w:rPr>
          <w:rFonts w:ascii="Helvetica" w:hAnsi="Helvetica" w:cs="Helvetica" w:hint="eastAsia"/>
          <w:b/>
          <w:bCs/>
          <w:color w:val="222222"/>
          <w:sz w:val="21"/>
          <w:szCs w:val="21"/>
        </w:rPr>
        <w:t>Минеральный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w:t>
      </w:r>
    </w:p>
    <w:p w14:paraId="55A828BB" w14:textId="77777777" w:rsidR="00533D40" w:rsidRPr="00533D40" w:rsidRDefault="00533D40" w:rsidP="00533D40">
      <w:pPr>
        <w:rPr>
          <w:rFonts w:ascii="Helvetica" w:hAnsi="Helvetica" w:cs="Helvetica"/>
          <w:b/>
          <w:bCs/>
          <w:color w:val="222222"/>
          <w:sz w:val="21"/>
          <w:szCs w:val="21"/>
        </w:rPr>
      </w:pPr>
    </w:p>
    <w:p w14:paraId="2F2F64B4"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1.5. </w:t>
      </w:r>
      <w:r w:rsidRPr="00533D40">
        <w:rPr>
          <w:rFonts w:ascii="Helvetica" w:hAnsi="Helvetica" w:cs="Helvetica" w:hint="eastAsia"/>
          <w:b/>
          <w:bCs/>
          <w:color w:val="222222"/>
          <w:sz w:val="21"/>
          <w:szCs w:val="21"/>
        </w:rPr>
        <w:t>Особенности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гормонального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статуса</w:t>
      </w:r>
    </w:p>
    <w:p w14:paraId="48370DE7" w14:textId="77777777" w:rsidR="00533D40" w:rsidRPr="00533D40" w:rsidRDefault="00533D40" w:rsidP="00533D40">
      <w:pPr>
        <w:rPr>
          <w:rFonts w:ascii="Helvetica" w:hAnsi="Helvetica" w:cs="Helvetica"/>
          <w:b/>
          <w:bCs/>
          <w:color w:val="222222"/>
          <w:sz w:val="21"/>
          <w:szCs w:val="21"/>
        </w:rPr>
      </w:pPr>
    </w:p>
    <w:p w14:paraId="031D3FD2"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lastRenderedPageBreak/>
        <w:t>Глава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ОКИСЛИТЕЛЬНО</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ВОССТАНОШТЕЙЬНОЕ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СОСТОЯНИЕ</w:t>
      </w:r>
    </w:p>
    <w:p w14:paraId="14261A28" w14:textId="77777777" w:rsidR="00533D40" w:rsidRPr="00533D40" w:rsidRDefault="00533D40" w:rsidP="00533D40">
      <w:pPr>
        <w:rPr>
          <w:rFonts w:ascii="Helvetica" w:hAnsi="Helvetica" w:cs="Helvetica"/>
          <w:b/>
          <w:bCs/>
          <w:color w:val="222222"/>
          <w:sz w:val="21"/>
          <w:szCs w:val="21"/>
        </w:rPr>
      </w:pPr>
    </w:p>
    <w:p w14:paraId="14C6333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КЛЕТКИ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РОЛЬ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ЗАШСИШ</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ДЕГВДРО</w:t>
      </w:r>
    </w:p>
    <w:p w14:paraId="12A7CF27" w14:textId="77777777" w:rsidR="00533D40" w:rsidRPr="00533D40" w:rsidRDefault="00533D40" w:rsidP="00533D40">
      <w:pPr>
        <w:rPr>
          <w:rFonts w:ascii="Helvetica" w:hAnsi="Helvetica" w:cs="Helvetica"/>
          <w:b/>
          <w:bCs/>
          <w:color w:val="222222"/>
          <w:sz w:val="21"/>
          <w:szCs w:val="21"/>
        </w:rPr>
      </w:pPr>
    </w:p>
    <w:p w14:paraId="4AC2BC8C"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ГЕНАЗ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АНАБОЛИЧЕСКИХ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ПРОЦЕССАХ</w:t>
      </w:r>
    </w:p>
    <w:p w14:paraId="2BC8153C" w14:textId="77777777" w:rsidR="00533D40" w:rsidRPr="00533D40" w:rsidRDefault="00533D40" w:rsidP="00533D40">
      <w:pPr>
        <w:rPr>
          <w:rFonts w:ascii="Helvetica" w:hAnsi="Helvetica" w:cs="Helvetica"/>
          <w:b/>
          <w:bCs/>
          <w:color w:val="222222"/>
          <w:sz w:val="21"/>
          <w:szCs w:val="21"/>
        </w:rPr>
      </w:pPr>
    </w:p>
    <w:p w14:paraId="35E3787D"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 </w:t>
      </w:r>
      <w:r w:rsidRPr="00533D40">
        <w:rPr>
          <w:rFonts w:ascii="Helvetica" w:hAnsi="Helvetica" w:cs="Helvetica" w:hint="eastAsia"/>
          <w:b/>
          <w:bCs/>
          <w:color w:val="222222"/>
          <w:sz w:val="21"/>
          <w:szCs w:val="21"/>
        </w:rPr>
        <w:t>Окислительно</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восстановительное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состояние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клетки</w:t>
      </w:r>
    </w:p>
    <w:p w14:paraId="72921724" w14:textId="77777777" w:rsidR="00533D40" w:rsidRPr="00533D40" w:rsidRDefault="00533D40" w:rsidP="00533D40">
      <w:pPr>
        <w:rPr>
          <w:rFonts w:ascii="Helvetica" w:hAnsi="Helvetica" w:cs="Helvetica"/>
          <w:b/>
          <w:bCs/>
          <w:color w:val="222222"/>
          <w:sz w:val="21"/>
          <w:szCs w:val="21"/>
        </w:rPr>
      </w:pPr>
    </w:p>
    <w:p w14:paraId="698EC812"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2. </w:t>
      </w:r>
      <w:r w:rsidRPr="00533D40">
        <w:rPr>
          <w:rFonts w:ascii="Helvetica" w:hAnsi="Helvetica" w:cs="Helvetica" w:hint="eastAsia"/>
          <w:b/>
          <w:bCs/>
          <w:color w:val="222222"/>
          <w:sz w:val="21"/>
          <w:szCs w:val="21"/>
        </w:rPr>
        <w:t>Роль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зависимых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дешдрогеназ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анаболических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процессах</w:t>
      </w:r>
    </w:p>
    <w:p w14:paraId="259E4E74" w14:textId="77777777" w:rsidR="00533D40" w:rsidRPr="00533D40" w:rsidRDefault="00533D40" w:rsidP="00533D40">
      <w:pPr>
        <w:rPr>
          <w:rFonts w:ascii="Helvetica" w:hAnsi="Helvetica" w:cs="Helvetica"/>
          <w:b/>
          <w:bCs/>
          <w:color w:val="222222"/>
          <w:sz w:val="21"/>
          <w:szCs w:val="21"/>
        </w:rPr>
      </w:pPr>
    </w:p>
    <w:p w14:paraId="453491E8"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2.1. </w:t>
      </w:r>
      <w:r w:rsidRPr="00533D40">
        <w:rPr>
          <w:rFonts w:ascii="Helvetica" w:hAnsi="Helvetica" w:cs="Helvetica" w:hint="eastAsia"/>
          <w:b/>
          <w:bCs/>
          <w:color w:val="222222"/>
          <w:sz w:val="21"/>
          <w:szCs w:val="21"/>
        </w:rPr>
        <w:t>Роль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зависимых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дегидрогеназ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анаболизме</w:t>
      </w:r>
    </w:p>
    <w:p w14:paraId="0CCE3BFD" w14:textId="77777777" w:rsidR="00533D40" w:rsidRPr="00533D40" w:rsidRDefault="00533D40" w:rsidP="00533D40">
      <w:pPr>
        <w:rPr>
          <w:rFonts w:ascii="Helvetica" w:hAnsi="Helvetica" w:cs="Helvetica"/>
          <w:b/>
          <w:bCs/>
          <w:color w:val="222222"/>
          <w:sz w:val="21"/>
          <w:szCs w:val="21"/>
        </w:rPr>
      </w:pPr>
    </w:p>
    <w:p w14:paraId="5EE0100E"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2.2. </w:t>
      </w:r>
      <w:r w:rsidRPr="00533D40">
        <w:rPr>
          <w:rFonts w:ascii="Helvetica" w:hAnsi="Helvetica" w:cs="Helvetica" w:hint="eastAsia"/>
          <w:b/>
          <w:bCs/>
          <w:color w:val="222222"/>
          <w:sz w:val="21"/>
          <w:szCs w:val="21"/>
        </w:rPr>
        <w:t>Роль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зависимых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дегидрогеназ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анаболизме</w:t>
      </w:r>
    </w:p>
    <w:p w14:paraId="54D4DD4C" w14:textId="77777777" w:rsidR="00533D40" w:rsidRPr="00533D40" w:rsidRDefault="00533D40" w:rsidP="00533D40">
      <w:pPr>
        <w:rPr>
          <w:rFonts w:ascii="Helvetica" w:hAnsi="Helvetica" w:cs="Helvetica"/>
          <w:b/>
          <w:bCs/>
          <w:color w:val="222222"/>
          <w:sz w:val="21"/>
          <w:szCs w:val="21"/>
        </w:rPr>
      </w:pPr>
    </w:p>
    <w:p w14:paraId="053AA240"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3. </w:t>
      </w:r>
      <w:r w:rsidRPr="00533D40">
        <w:rPr>
          <w:rFonts w:ascii="Helvetica" w:hAnsi="Helvetica" w:cs="Helvetica" w:hint="eastAsia"/>
          <w:b/>
          <w:bCs/>
          <w:color w:val="222222"/>
          <w:sz w:val="21"/>
          <w:szCs w:val="21"/>
        </w:rPr>
        <w:t>Биологические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основы</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селекции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скота</w:t>
      </w:r>
    </w:p>
    <w:p w14:paraId="356F2B78" w14:textId="77777777" w:rsidR="00533D40" w:rsidRPr="00533D40" w:rsidRDefault="00533D40" w:rsidP="00533D40">
      <w:pPr>
        <w:rPr>
          <w:rFonts w:ascii="Helvetica" w:hAnsi="Helvetica" w:cs="Helvetica"/>
          <w:b/>
          <w:bCs/>
          <w:color w:val="222222"/>
          <w:sz w:val="21"/>
          <w:szCs w:val="21"/>
        </w:rPr>
      </w:pPr>
    </w:p>
    <w:p w14:paraId="04E3799B"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ЭКСПЕРИМЕНТАЛЬНАЯ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ЧАСТЬ</w:t>
      </w:r>
    </w:p>
    <w:p w14:paraId="25BCEF13" w14:textId="77777777" w:rsidR="00533D40" w:rsidRPr="00533D40" w:rsidRDefault="00533D40" w:rsidP="00533D40">
      <w:pPr>
        <w:rPr>
          <w:rFonts w:ascii="Helvetica" w:hAnsi="Helvetica" w:cs="Helvetica"/>
          <w:b/>
          <w:bCs/>
          <w:color w:val="222222"/>
          <w:sz w:val="21"/>
          <w:szCs w:val="21"/>
        </w:rPr>
      </w:pPr>
    </w:p>
    <w:p w14:paraId="5C2C757B"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Глава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Ш</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МАТЕРИАЛ</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МЕТОДЫ</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ИССЛЕДОВАНИЙ</w:t>
      </w:r>
    </w:p>
    <w:p w14:paraId="30A3D7C3" w14:textId="77777777" w:rsidR="00533D40" w:rsidRPr="00533D40" w:rsidRDefault="00533D40" w:rsidP="00533D40">
      <w:pPr>
        <w:rPr>
          <w:rFonts w:ascii="Helvetica" w:hAnsi="Helvetica" w:cs="Helvetica"/>
          <w:b/>
          <w:bCs/>
          <w:color w:val="222222"/>
          <w:sz w:val="21"/>
          <w:szCs w:val="21"/>
        </w:rPr>
      </w:pPr>
    </w:p>
    <w:p w14:paraId="189912C8"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 </w:t>
      </w:r>
      <w:r w:rsidRPr="00533D40">
        <w:rPr>
          <w:rFonts w:ascii="Helvetica" w:hAnsi="Helvetica" w:cs="Helvetica" w:hint="eastAsia"/>
          <w:b/>
          <w:bCs/>
          <w:color w:val="222222"/>
          <w:sz w:val="21"/>
          <w:szCs w:val="21"/>
        </w:rPr>
        <w:t>Материал</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исследований</w:t>
      </w:r>
    </w:p>
    <w:p w14:paraId="43724C50" w14:textId="77777777" w:rsidR="00533D40" w:rsidRPr="00533D40" w:rsidRDefault="00533D40" w:rsidP="00533D40">
      <w:pPr>
        <w:rPr>
          <w:rFonts w:ascii="Helvetica" w:hAnsi="Helvetica" w:cs="Helvetica"/>
          <w:b/>
          <w:bCs/>
          <w:color w:val="222222"/>
          <w:sz w:val="21"/>
          <w:szCs w:val="21"/>
        </w:rPr>
      </w:pPr>
    </w:p>
    <w:p w14:paraId="12E661BF"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2. </w:t>
      </w:r>
      <w:r w:rsidRPr="00533D40">
        <w:rPr>
          <w:rFonts w:ascii="Helvetica" w:hAnsi="Helvetica" w:cs="Helvetica" w:hint="eastAsia"/>
          <w:b/>
          <w:bCs/>
          <w:color w:val="222222"/>
          <w:sz w:val="21"/>
          <w:szCs w:val="21"/>
        </w:rPr>
        <w:t>Методы</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исследований</w:t>
      </w:r>
    </w:p>
    <w:p w14:paraId="2B409735" w14:textId="77777777" w:rsidR="00533D40" w:rsidRPr="00533D40" w:rsidRDefault="00533D40" w:rsidP="00533D40">
      <w:pPr>
        <w:rPr>
          <w:rFonts w:ascii="Helvetica" w:hAnsi="Helvetica" w:cs="Helvetica"/>
          <w:b/>
          <w:bCs/>
          <w:color w:val="222222"/>
          <w:sz w:val="21"/>
          <w:szCs w:val="21"/>
        </w:rPr>
      </w:pPr>
    </w:p>
    <w:p w14:paraId="67F59648"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lastRenderedPageBreak/>
        <w:t>Глава</w:t>
      </w:r>
      <w:r w:rsidRPr="00533D40">
        <w:rPr>
          <w:rFonts w:ascii="Helvetica" w:hAnsi="Helvetica" w:cs="Helvetica"/>
          <w:b/>
          <w:bCs/>
          <w:color w:val="222222"/>
          <w:sz w:val="21"/>
          <w:szCs w:val="21"/>
        </w:rPr>
        <w:t xml:space="preserve"> 1</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РЕЗУЛЬТАТЫ</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СОБСТВЕННЫХ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ИССЛЕДОВАНИЙ</w:t>
      </w:r>
    </w:p>
    <w:p w14:paraId="539333AD" w14:textId="77777777" w:rsidR="00533D40" w:rsidRPr="00533D40" w:rsidRDefault="00533D40" w:rsidP="00533D40">
      <w:pPr>
        <w:rPr>
          <w:rFonts w:ascii="Helvetica" w:hAnsi="Helvetica" w:cs="Helvetica"/>
          <w:b/>
          <w:bCs/>
          <w:color w:val="222222"/>
          <w:sz w:val="21"/>
          <w:szCs w:val="21"/>
        </w:rPr>
      </w:pPr>
    </w:p>
    <w:p w14:paraId="513266C9"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 </w:t>
      </w:r>
      <w:r w:rsidRPr="00533D40">
        <w:rPr>
          <w:rFonts w:ascii="Helvetica" w:hAnsi="Helvetica" w:cs="Helvetica" w:hint="eastAsia"/>
          <w:b/>
          <w:bCs/>
          <w:color w:val="222222"/>
          <w:sz w:val="21"/>
          <w:szCs w:val="21"/>
        </w:rPr>
        <w:t>Изучение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активности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зависимых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дегидрогеназ</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низко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высокопродуктивных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p>
    <w:p w14:paraId="159E1F4A" w14:textId="77777777" w:rsidR="00533D40" w:rsidRPr="00533D40" w:rsidRDefault="00533D40" w:rsidP="00533D40">
      <w:pPr>
        <w:rPr>
          <w:rFonts w:ascii="Helvetica" w:hAnsi="Helvetica" w:cs="Helvetica"/>
          <w:b/>
          <w:bCs/>
          <w:color w:val="222222"/>
          <w:sz w:val="21"/>
          <w:szCs w:val="21"/>
        </w:rPr>
      </w:pPr>
    </w:p>
    <w:p w14:paraId="6E230D6E"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1.1. </w:t>
      </w:r>
      <w:r w:rsidRPr="00533D40">
        <w:rPr>
          <w:rFonts w:ascii="Helvetica" w:hAnsi="Helvetica" w:cs="Helvetica" w:hint="eastAsia"/>
          <w:b/>
          <w:bCs/>
          <w:color w:val="222222"/>
          <w:sz w:val="21"/>
          <w:szCs w:val="21"/>
        </w:rPr>
        <w:t>Активность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дегидрогеназных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систем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низко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высокопродуктивных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p>
    <w:p w14:paraId="51C733F7" w14:textId="77777777" w:rsidR="00533D40" w:rsidRPr="00533D40" w:rsidRDefault="00533D40" w:rsidP="00533D40">
      <w:pPr>
        <w:rPr>
          <w:rFonts w:ascii="Helvetica" w:hAnsi="Helvetica" w:cs="Helvetica"/>
          <w:b/>
          <w:bCs/>
          <w:color w:val="222222"/>
          <w:sz w:val="21"/>
          <w:szCs w:val="21"/>
        </w:rPr>
      </w:pPr>
    </w:p>
    <w:p w14:paraId="62216012"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1.2. </w:t>
      </w:r>
      <w:r w:rsidRPr="00533D40">
        <w:rPr>
          <w:rFonts w:ascii="Helvetica" w:hAnsi="Helvetica" w:cs="Helvetica" w:hint="eastAsia"/>
          <w:b/>
          <w:bCs/>
          <w:color w:val="222222"/>
          <w:sz w:val="21"/>
          <w:szCs w:val="21"/>
        </w:rPr>
        <w:t>Активность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НАДФ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дегидрогеназных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систем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низко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высокопродуктивных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p>
    <w:p w14:paraId="356F8E79" w14:textId="77777777" w:rsidR="00533D40" w:rsidRPr="00533D40" w:rsidRDefault="00533D40" w:rsidP="00533D40">
      <w:pPr>
        <w:rPr>
          <w:rFonts w:ascii="Helvetica" w:hAnsi="Helvetica" w:cs="Helvetica"/>
          <w:b/>
          <w:bCs/>
          <w:color w:val="222222"/>
          <w:sz w:val="21"/>
          <w:szCs w:val="21"/>
        </w:rPr>
      </w:pPr>
    </w:p>
    <w:p w14:paraId="13B97C12"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2. </w:t>
      </w:r>
      <w:r w:rsidRPr="00533D40">
        <w:rPr>
          <w:rFonts w:ascii="Helvetica" w:hAnsi="Helvetica" w:cs="Helvetica" w:hint="eastAsia"/>
          <w:b/>
          <w:bCs/>
          <w:color w:val="222222"/>
          <w:sz w:val="21"/>
          <w:szCs w:val="21"/>
        </w:rPr>
        <w:t>Уровень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метаболитов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углеводного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и</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липидного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продуктивностью</w:t>
      </w:r>
    </w:p>
    <w:p w14:paraId="4DD97649" w14:textId="77777777" w:rsidR="00533D40" w:rsidRPr="00533D40" w:rsidRDefault="00533D40" w:rsidP="00533D40">
      <w:pPr>
        <w:rPr>
          <w:rFonts w:ascii="Helvetica" w:hAnsi="Helvetica" w:cs="Helvetica"/>
          <w:b/>
          <w:bCs/>
          <w:color w:val="222222"/>
          <w:sz w:val="21"/>
          <w:szCs w:val="21"/>
        </w:rPr>
      </w:pPr>
    </w:p>
    <w:p w14:paraId="2A9BADC1"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3. </w:t>
      </w:r>
      <w:r w:rsidRPr="00533D40">
        <w:rPr>
          <w:rFonts w:ascii="Helvetica" w:hAnsi="Helvetica" w:cs="Helvetica" w:hint="eastAsia"/>
          <w:b/>
          <w:bCs/>
          <w:color w:val="222222"/>
          <w:sz w:val="21"/>
          <w:szCs w:val="21"/>
        </w:rPr>
        <w:t>Окислительно</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восстановительные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соотношения</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свободных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никотинамидных</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пар</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Д</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НАД</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Ф</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Н</w:t>
      </w:r>
      <w:r w:rsidRPr="00533D40">
        <w:rPr>
          <w:rFonts w:ascii="Helvetica" w:hAnsi="Helvetica" w:cs="Helvetica"/>
          <w:b/>
          <w:bCs/>
          <w:color w:val="222222"/>
          <w:sz w:val="21"/>
          <w:szCs w:val="21"/>
        </w:rPr>
        <w:t>/</w:t>
      </w:r>
      <w:r w:rsidRPr="00533D40">
        <w:rPr>
          <w:rFonts w:ascii="Helvetica" w:hAnsi="Helvetica" w:cs="Helvetica" w:hint="eastAsia"/>
          <w:b/>
          <w:bCs/>
          <w:color w:val="222222"/>
          <w:sz w:val="21"/>
          <w:szCs w:val="21"/>
        </w:rPr>
        <w:t>г</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уровнем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p>
    <w:p w14:paraId="316599C9" w14:textId="77777777" w:rsidR="00533D40" w:rsidRPr="00533D40" w:rsidRDefault="00533D40" w:rsidP="00533D40">
      <w:pPr>
        <w:rPr>
          <w:rFonts w:ascii="Helvetica" w:hAnsi="Helvetica" w:cs="Helvetica"/>
          <w:b/>
          <w:bCs/>
          <w:color w:val="222222"/>
          <w:sz w:val="21"/>
          <w:szCs w:val="21"/>
        </w:rPr>
      </w:pPr>
    </w:p>
    <w:p w14:paraId="21C9713D"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b/>
          <w:bCs/>
          <w:color w:val="222222"/>
          <w:sz w:val="21"/>
          <w:szCs w:val="21"/>
        </w:rPr>
        <w:t xml:space="preserve">4. </w:t>
      </w:r>
      <w:r w:rsidRPr="00533D40">
        <w:rPr>
          <w:rFonts w:ascii="Helvetica" w:hAnsi="Helvetica" w:cs="Helvetica" w:hint="eastAsia"/>
          <w:b/>
          <w:bCs/>
          <w:color w:val="222222"/>
          <w:sz w:val="21"/>
          <w:szCs w:val="21"/>
        </w:rPr>
        <w:t>Уровень</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метаболитов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азотистого</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обмена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молоке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коров</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с</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разным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уровнем</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молочной</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продуктивности</w:t>
      </w:r>
    </w:p>
    <w:p w14:paraId="4809F3FF" w14:textId="77777777" w:rsidR="00533D40" w:rsidRPr="00533D40" w:rsidRDefault="00533D40" w:rsidP="00533D40">
      <w:pPr>
        <w:rPr>
          <w:rFonts w:ascii="Helvetica" w:hAnsi="Helvetica" w:cs="Helvetica"/>
          <w:b/>
          <w:bCs/>
          <w:color w:val="222222"/>
          <w:sz w:val="21"/>
          <w:szCs w:val="21"/>
        </w:rPr>
      </w:pPr>
    </w:p>
    <w:p w14:paraId="40E25860" w14:textId="77777777" w:rsidR="00533D40" w:rsidRPr="00533D40" w:rsidRDefault="00533D40" w:rsidP="00533D40">
      <w:pPr>
        <w:rPr>
          <w:rFonts w:ascii="Helvetica" w:hAnsi="Helvetica" w:cs="Helvetica"/>
          <w:b/>
          <w:bCs/>
          <w:color w:val="222222"/>
          <w:sz w:val="21"/>
          <w:szCs w:val="21"/>
        </w:rPr>
      </w:pPr>
      <w:r w:rsidRPr="00533D40">
        <w:rPr>
          <w:rFonts w:ascii="Helvetica" w:hAnsi="Helvetica" w:cs="Helvetica" w:hint="eastAsia"/>
          <w:b/>
          <w:bCs/>
          <w:color w:val="222222"/>
          <w:sz w:val="21"/>
          <w:szCs w:val="21"/>
        </w:rPr>
        <w:t>Глава</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У</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ОБСУЖДЕНИЕ</w:t>
      </w:r>
      <w:r w:rsidRPr="00533D40">
        <w:rPr>
          <w:rFonts w:ascii="Helvetica" w:hAnsi="Helvetica" w:cs="Helvetica"/>
          <w:b/>
          <w:bCs/>
          <w:color w:val="222222"/>
          <w:sz w:val="21"/>
          <w:szCs w:val="21"/>
        </w:rPr>
        <w:t xml:space="preserve"> </w:t>
      </w:r>
      <w:r w:rsidRPr="00533D40">
        <w:rPr>
          <w:rFonts w:ascii="Helvetica" w:hAnsi="Helvetica" w:cs="Helvetica" w:hint="eastAsia"/>
          <w:b/>
          <w:bCs/>
          <w:color w:val="222222"/>
          <w:sz w:val="21"/>
          <w:szCs w:val="21"/>
        </w:rPr>
        <w:t>РЕЗУЛЬТАТОВ</w:t>
      </w:r>
    </w:p>
    <w:p w14:paraId="46653371" w14:textId="77777777" w:rsidR="00533D40" w:rsidRPr="00533D40" w:rsidRDefault="00533D40" w:rsidP="00533D40">
      <w:pPr>
        <w:rPr>
          <w:rFonts w:ascii="Helvetica" w:hAnsi="Helvetica" w:cs="Helvetica"/>
          <w:b/>
          <w:bCs/>
          <w:color w:val="222222"/>
          <w:sz w:val="21"/>
          <w:szCs w:val="21"/>
        </w:rPr>
      </w:pPr>
    </w:p>
    <w:p w14:paraId="109CC004" w14:textId="3373445A" w:rsidR="00484EB4" w:rsidRPr="00533D40" w:rsidRDefault="00533D40" w:rsidP="00533D40">
      <w:r w:rsidRPr="00533D40">
        <w:rPr>
          <w:rFonts w:ascii="Helvetica" w:hAnsi="Helvetica" w:cs="Helvetica" w:hint="eastAsia"/>
          <w:b/>
          <w:bCs/>
          <w:color w:val="222222"/>
          <w:sz w:val="21"/>
          <w:szCs w:val="21"/>
        </w:rPr>
        <w:t>ВЫВОДЫ</w:t>
      </w:r>
    </w:p>
    <w:sectPr w:rsidR="00484EB4" w:rsidRPr="00533D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815C" w14:textId="77777777" w:rsidR="00F059CD" w:rsidRDefault="00F059CD">
      <w:pPr>
        <w:spacing w:after="0" w:line="240" w:lineRule="auto"/>
      </w:pPr>
      <w:r>
        <w:separator/>
      </w:r>
    </w:p>
  </w:endnote>
  <w:endnote w:type="continuationSeparator" w:id="0">
    <w:p w14:paraId="0B5D3496" w14:textId="77777777" w:rsidR="00F059CD" w:rsidRDefault="00F0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18B4" w14:textId="77777777" w:rsidR="00F059CD" w:rsidRDefault="00F059CD"/>
    <w:p w14:paraId="6CA282FC" w14:textId="77777777" w:rsidR="00F059CD" w:rsidRDefault="00F059CD"/>
    <w:p w14:paraId="3187F655" w14:textId="77777777" w:rsidR="00F059CD" w:rsidRDefault="00F059CD"/>
    <w:p w14:paraId="4801ED3A" w14:textId="77777777" w:rsidR="00F059CD" w:rsidRDefault="00F059CD"/>
    <w:p w14:paraId="0CF69574" w14:textId="77777777" w:rsidR="00F059CD" w:rsidRDefault="00F059CD"/>
    <w:p w14:paraId="6AD02C46" w14:textId="77777777" w:rsidR="00F059CD" w:rsidRDefault="00F059CD"/>
    <w:p w14:paraId="4F3F6EEB" w14:textId="77777777" w:rsidR="00F059CD" w:rsidRDefault="00F059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049638" wp14:editId="0E03B0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A18BA" w14:textId="77777777" w:rsidR="00F059CD" w:rsidRDefault="00F05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496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AA18BA" w14:textId="77777777" w:rsidR="00F059CD" w:rsidRDefault="00F05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8F0004" w14:textId="77777777" w:rsidR="00F059CD" w:rsidRDefault="00F059CD"/>
    <w:p w14:paraId="3C0080B4" w14:textId="77777777" w:rsidR="00F059CD" w:rsidRDefault="00F059CD"/>
    <w:p w14:paraId="7A565EC4" w14:textId="77777777" w:rsidR="00F059CD" w:rsidRDefault="00F059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23C67" wp14:editId="70F421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B8B4C" w14:textId="77777777" w:rsidR="00F059CD" w:rsidRDefault="00F059CD"/>
                          <w:p w14:paraId="031BC033" w14:textId="77777777" w:rsidR="00F059CD" w:rsidRDefault="00F05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23C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FB8B4C" w14:textId="77777777" w:rsidR="00F059CD" w:rsidRDefault="00F059CD"/>
                    <w:p w14:paraId="031BC033" w14:textId="77777777" w:rsidR="00F059CD" w:rsidRDefault="00F05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7E7C30" w14:textId="77777777" w:rsidR="00F059CD" w:rsidRDefault="00F059CD"/>
    <w:p w14:paraId="356F285C" w14:textId="77777777" w:rsidR="00F059CD" w:rsidRDefault="00F059CD">
      <w:pPr>
        <w:rPr>
          <w:sz w:val="2"/>
          <w:szCs w:val="2"/>
        </w:rPr>
      </w:pPr>
    </w:p>
    <w:p w14:paraId="046C32FC" w14:textId="77777777" w:rsidR="00F059CD" w:rsidRDefault="00F059CD"/>
    <w:p w14:paraId="45EC8DB1" w14:textId="77777777" w:rsidR="00F059CD" w:rsidRDefault="00F059CD">
      <w:pPr>
        <w:spacing w:after="0" w:line="240" w:lineRule="auto"/>
      </w:pPr>
    </w:p>
  </w:footnote>
  <w:footnote w:type="continuationSeparator" w:id="0">
    <w:p w14:paraId="27F7F9FC" w14:textId="77777777" w:rsidR="00F059CD" w:rsidRDefault="00F05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9CD"/>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204325</TotalTime>
  <Pages>4</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1406</cp:revision>
  <cp:lastPrinted>2009-02-06T05:36:00Z</cp:lastPrinted>
  <dcterms:created xsi:type="dcterms:W3CDTF">2024-01-07T13:43:00Z</dcterms:created>
  <dcterms:modified xsi:type="dcterms:W3CDTF">2025-11-10T07:25:00Z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