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1CA7E" w14:textId="584C6295" w:rsidR="00551B5A" w:rsidRDefault="005653D0" w:rsidP="005653D0">
      <w:pPr>
        <w:rPr>
          <w:lang w:val="en-US"/>
        </w:rPr>
      </w:pPr>
      <w:r w:rsidRPr="005653D0">
        <w:rPr>
          <w:rFonts w:hint="eastAsia"/>
        </w:rPr>
        <w:t>Коррекция</w:t>
      </w:r>
      <w:r w:rsidRPr="005653D0">
        <w:t xml:space="preserve"> </w:t>
      </w:r>
      <w:r w:rsidRPr="005653D0">
        <w:rPr>
          <w:rFonts w:hint="eastAsia"/>
        </w:rPr>
        <w:t>иммунного</w:t>
      </w:r>
      <w:r w:rsidRPr="005653D0">
        <w:t xml:space="preserve"> </w:t>
      </w:r>
      <w:r w:rsidRPr="005653D0">
        <w:rPr>
          <w:rFonts w:hint="eastAsia"/>
        </w:rPr>
        <w:t>статуса</w:t>
      </w:r>
      <w:r w:rsidRPr="005653D0">
        <w:t xml:space="preserve">, </w:t>
      </w:r>
      <w:r w:rsidRPr="005653D0">
        <w:rPr>
          <w:rFonts w:hint="eastAsia"/>
        </w:rPr>
        <w:t>микробиоценоза</w:t>
      </w:r>
      <w:r w:rsidRPr="005653D0">
        <w:t xml:space="preserve"> </w:t>
      </w:r>
      <w:r w:rsidRPr="005653D0">
        <w:rPr>
          <w:rFonts w:hint="eastAsia"/>
        </w:rPr>
        <w:t>и</w:t>
      </w:r>
      <w:r w:rsidRPr="005653D0">
        <w:t xml:space="preserve"> </w:t>
      </w:r>
      <w:r w:rsidRPr="005653D0">
        <w:rPr>
          <w:rFonts w:hint="eastAsia"/>
        </w:rPr>
        <w:t>минерального</w:t>
      </w:r>
      <w:r w:rsidRPr="005653D0">
        <w:t xml:space="preserve"> </w:t>
      </w:r>
      <w:r w:rsidRPr="005653D0">
        <w:rPr>
          <w:rFonts w:hint="eastAsia"/>
        </w:rPr>
        <w:t>обмена</w:t>
      </w:r>
      <w:r w:rsidRPr="005653D0">
        <w:t xml:space="preserve"> </w:t>
      </w:r>
      <w:r w:rsidRPr="005653D0">
        <w:rPr>
          <w:rFonts w:hint="eastAsia"/>
        </w:rPr>
        <w:t>для</w:t>
      </w:r>
      <w:r w:rsidRPr="005653D0">
        <w:t xml:space="preserve"> </w:t>
      </w:r>
      <w:r w:rsidRPr="005653D0">
        <w:rPr>
          <w:rFonts w:hint="eastAsia"/>
        </w:rPr>
        <w:t>профилактики</w:t>
      </w:r>
      <w:r w:rsidRPr="005653D0">
        <w:t xml:space="preserve"> </w:t>
      </w:r>
      <w:r w:rsidRPr="005653D0">
        <w:rPr>
          <w:rFonts w:hint="eastAsia"/>
        </w:rPr>
        <w:t>отечной</w:t>
      </w:r>
      <w:r w:rsidRPr="005653D0">
        <w:t xml:space="preserve"> </w:t>
      </w:r>
      <w:r w:rsidRPr="005653D0">
        <w:rPr>
          <w:rFonts w:hint="eastAsia"/>
        </w:rPr>
        <w:t>болезни</w:t>
      </w:r>
      <w:r w:rsidRPr="005653D0">
        <w:t xml:space="preserve"> (</w:t>
      </w:r>
      <w:r w:rsidRPr="005653D0">
        <w:rPr>
          <w:rFonts w:hint="eastAsia"/>
        </w:rPr>
        <w:t>колиэнтеротоксемии</w:t>
      </w:r>
      <w:r w:rsidRPr="005653D0">
        <w:t xml:space="preserve">) </w:t>
      </w:r>
      <w:r w:rsidRPr="005653D0">
        <w:rPr>
          <w:rFonts w:hint="eastAsia"/>
        </w:rPr>
        <w:t>поросят</w:t>
      </w:r>
      <w:r>
        <w:rPr>
          <w:lang w:val="en-US"/>
        </w:rPr>
        <w:t xml:space="preserve"> </w:t>
      </w:r>
      <w:r w:rsidRPr="005653D0">
        <w:rPr>
          <w:rFonts w:hint="eastAsia"/>
          <w:lang w:val="en-US"/>
        </w:rPr>
        <w:t>Нурлыгаянова</w:t>
      </w:r>
      <w:r w:rsidRPr="005653D0">
        <w:rPr>
          <w:lang w:val="en-US"/>
        </w:rPr>
        <w:t xml:space="preserve">, </w:t>
      </w:r>
      <w:r w:rsidRPr="005653D0">
        <w:rPr>
          <w:rFonts w:hint="eastAsia"/>
          <w:lang w:val="en-US"/>
        </w:rPr>
        <w:t>Айгуль</w:t>
      </w:r>
      <w:r w:rsidRPr="005653D0">
        <w:rPr>
          <w:lang w:val="en-US"/>
        </w:rPr>
        <w:t xml:space="preserve"> </w:t>
      </w:r>
      <w:r w:rsidRPr="005653D0">
        <w:rPr>
          <w:rFonts w:hint="eastAsia"/>
          <w:lang w:val="en-US"/>
        </w:rPr>
        <w:t>Назифовна</w:t>
      </w:r>
    </w:p>
    <w:p w14:paraId="2CCF0B4A" w14:textId="77777777" w:rsidR="005653D0" w:rsidRPr="005653D0" w:rsidRDefault="005653D0" w:rsidP="005653D0">
      <w:pPr>
        <w:rPr>
          <w:lang w:val="en-US"/>
        </w:rPr>
      </w:pPr>
      <w:r w:rsidRPr="005653D0">
        <w:rPr>
          <w:rFonts w:hint="eastAsia"/>
          <w:lang w:val="en-US"/>
        </w:rPr>
        <w:t>ОГЛАВЛЕНИЕ</w:t>
      </w:r>
      <w:r w:rsidRPr="005653D0">
        <w:rPr>
          <w:lang w:val="en-US"/>
        </w:rPr>
        <w:t xml:space="preserve"> </w:t>
      </w:r>
      <w:r w:rsidRPr="005653D0">
        <w:rPr>
          <w:rFonts w:hint="eastAsia"/>
          <w:lang w:val="en-US"/>
        </w:rPr>
        <w:t>ДИССЕРТАЦИИ</w:t>
      </w:r>
    </w:p>
    <w:p w14:paraId="1DF0F14C" w14:textId="77777777" w:rsidR="005653D0" w:rsidRPr="005653D0" w:rsidRDefault="005653D0" w:rsidP="005653D0">
      <w:pPr>
        <w:rPr>
          <w:lang w:val="en-US"/>
        </w:rPr>
      </w:pPr>
      <w:r w:rsidRPr="005653D0">
        <w:rPr>
          <w:rFonts w:hint="eastAsia"/>
          <w:lang w:val="en-US"/>
        </w:rPr>
        <w:t>кандидат</w:t>
      </w:r>
      <w:r w:rsidRPr="005653D0">
        <w:rPr>
          <w:lang w:val="en-US"/>
        </w:rPr>
        <w:t xml:space="preserve"> </w:t>
      </w:r>
      <w:r w:rsidRPr="005653D0">
        <w:rPr>
          <w:rFonts w:hint="eastAsia"/>
          <w:lang w:val="en-US"/>
        </w:rPr>
        <w:t>биологических</w:t>
      </w:r>
      <w:r w:rsidRPr="005653D0">
        <w:rPr>
          <w:lang w:val="en-US"/>
        </w:rPr>
        <w:t xml:space="preserve"> </w:t>
      </w:r>
      <w:r w:rsidRPr="005653D0">
        <w:rPr>
          <w:rFonts w:hint="eastAsia"/>
          <w:lang w:val="en-US"/>
        </w:rPr>
        <w:t>наук</w:t>
      </w:r>
      <w:r w:rsidRPr="005653D0">
        <w:rPr>
          <w:lang w:val="en-US"/>
        </w:rPr>
        <w:t xml:space="preserve"> </w:t>
      </w:r>
      <w:r w:rsidRPr="005653D0">
        <w:rPr>
          <w:rFonts w:hint="eastAsia"/>
          <w:lang w:val="en-US"/>
        </w:rPr>
        <w:t>Нурлыгаянова</w:t>
      </w:r>
      <w:r w:rsidRPr="005653D0">
        <w:rPr>
          <w:lang w:val="en-US"/>
        </w:rPr>
        <w:t xml:space="preserve">, </w:t>
      </w:r>
      <w:r w:rsidRPr="005653D0">
        <w:rPr>
          <w:rFonts w:hint="eastAsia"/>
          <w:lang w:val="en-US"/>
        </w:rPr>
        <w:t>Айгуль</w:t>
      </w:r>
      <w:r w:rsidRPr="005653D0">
        <w:rPr>
          <w:lang w:val="en-US"/>
        </w:rPr>
        <w:t xml:space="preserve"> </w:t>
      </w:r>
      <w:r w:rsidRPr="005653D0">
        <w:rPr>
          <w:rFonts w:hint="eastAsia"/>
          <w:lang w:val="en-US"/>
        </w:rPr>
        <w:t>Назифовна</w:t>
      </w:r>
    </w:p>
    <w:p w14:paraId="3F65BB2A" w14:textId="77777777" w:rsidR="005653D0" w:rsidRPr="005653D0" w:rsidRDefault="005653D0" w:rsidP="005653D0">
      <w:pPr>
        <w:rPr>
          <w:lang w:val="en-US"/>
        </w:rPr>
      </w:pPr>
      <w:r w:rsidRPr="005653D0">
        <w:rPr>
          <w:rFonts w:hint="eastAsia"/>
          <w:lang w:val="en-US"/>
        </w:rPr>
        <w:t>Введение</w:t>
      </w:r>
    </w:p>
    <w:p w14:paraId="3CCA09D5" w14:textId="77777777" w:rsidR="005653D0" w:rsidRPr="005653D0" w:rsidRDefault="005653D0" w:rsidP="005653D0">
      <w:pPr>
        <w:rPr>
          <w:lang w:val="en-US"/>
        </w:rPr>
      </w:pPr>
    </w:p>
    <w:p w14:paraId="2DE80679" w14:textId="77777777" w:rsidR="005653D0" w:rsidRPr="005653D0" w:rsidRDefault="005653D0" w:rsidP="005653D0">
      <w:pPr>
        <w:rPr>
          <w:lang w:val="en-US"/>
        </w:rPr>
      </w:pPr>
      <w:r w:rsidRPr="005653D0">
        <w:rPr>
          <w:lang w:val="en-US"/>
        </w:rPr>
        <w:t xml:space="preserve">1.0. </w:t>
      </w:r>
      <w:r w:rsidRPr="005653D0">
        <w:rPr>
          <w:rFonts w:hint="eastAsia"/>
          <w:lang w:val="en-US"/>
        </w:rPr>
        <w:t>Обзор</w:t>
      </w:r>
      <w:r w:rsidRPr="005653D0">
        <w:rPr>
          <w:lang w:val="en-US"/>
        </w:rPr>
        <w:t xml:space="preserve"> </w:t>
      </w:r>
      <w:r w:rsidRPr="005653D0">
        <w:rPr>
          <w:rFonts w:hint="eastAsia"/>
          <w:lang w:val="en-US"/>
        </w:rPr>
        <w:t>литературы</w:t>
      </w:r>
    </w:p>
    <w:p w14:paraId="394D1E7C" w14:textId="77777777" w:rsidR="005653D0" w:rsidRPr="005653D0" w:rsidRDefault="005653D0" w:rsidP="005653D0">
      <w:pPr>
        <w:rPr>
          <w:lang w:val="en-US"/>
        </w:rPr>
      </w:pPr>
    </w:p>
    <w:p w14:paraId="5E973C4F" w14:textId="77777777" w:rsidR="005653D0" w:rsidRPr="005653D0" w:rsidRDefault="005653D0" w:rsidP="005653D0">
      <w:pPr>
        <w:rPr>
          <w:lang w:val="en-US"/>
        </w:rPr>
      </w:pPr>
      <w:r w:rsidRPr="005653D0">
        <w:rPr>
          <w:lang w:val="en-US"/>
        </w:rPr>
        <w:t xml:space="preserve">1.1. </w:t>
      </w:r>
      <w:r w:rsidRPr="005653D0">
        <w:rPr>
          <w:rFonts w:hint="eastAsia"/>
          <w:lang w:val="en-US"/>
        </w:rPr>
        <w:t>Пробиотики</w:t>
      </w:r>
      <w:r w:rsidRPr="005653D0">
        <w:rPr>
          <w:lang w:val="en-US"/>
        </w:rPr>
        <w:t xml:space="preserve">, </w:t>
      </w:r>
      <w:r w:rsidRPr="005653D0">
        <w:rPr>
          <w:rFonts w:hint="eastAsia"/>
          <w:lang w:val="en-US"/>
        </w:rPr>
        <w:t>их</w:t>
      </w:r>
      <w:r w:rsidRPr="005653D0">
        <w:rPr>
          <w:lang w:val="en-US"/>
        </w:rPr>
        <w:t xml:space="preserve"> </w:t>
      </w:r>
      <w:r w:rsidRPr="005653D0">
        <w:rPr>
          <w:rFonts w:hint="eastAsia"/>
          <w:lang w:val="en-US"/>
        </w:rPr>
        <w:t>роль</w:t>
      </w:r>
      <w:r w:rsidRPr="005653D0">
        <w:rPr>
          <w:lang w:val="en-US"/>
        </w:rPr>
        <w:t xml:space="preserve"> </w:t>
      </w:r>
      <w:r w:rsidRPr="005653D0">
        <w:rPr>
          <w:rFonts w:hint="eastAsia"/>
          <w:lang w:val="en-US"/>
        </w:rPr>
        <w:t>в</w:t>
      </w:r>
      <w:r w:rsidRPr="005653D0">
        <w:rPr>
          <w:lang w:val="en-US"/>
        </w:rPr>
        <w:t xml:space="preserve"> </w:t>
      </w:r>
      <w:r w:rsidRPr="005653D0">
        <w:rPr>
          <w:rFonts w:hint="eastAsia"/>
          <w:lang w:val="en-US"/>
        </w:rPr>
        <w:t>биологии</w:t>
      </w:r>
      <w:r w:rsidRPr="005653D0">
        <w:rPr>
          <w:lang w:val="en-US"/>
        </w:rPr>
        <w:t xml:space="preserve">, </w:t>
      </w:r>
      <w:r w:rsidRPr="005653D0">
        <w:rPr>
          <w:rFonts w:hint="eastAsia"/>
          <w:lang w:val="en-US"/>
        </w:rPr>
        <w:t>медицине</w:t>
      </w:r>
      <w:r w:rsidRPr="005653D0">
        <w:rPr>
          <w:lang w:val="en-US"/>
        </w:rPr>
        <w:t xml:space="preserve"> </w:t>
      </w:r>
      <w:r w:rsidRPr="005653D0">
        <w:rPr>
          <w:rFonts w:hint="eastAsia"/>
          <w:lang w:val="en-US"/>
        </w:rPr>
        <w:t>и</w:t>
      </w:r>
      <w:r w:rsidRPr="005653D0">
        <w:rPr>
          <w:lang w:val="en-US"/>
        </w:rPr>
        <w:t xml:space="preserve"> </w:t>
      </w:r>
      <w:r w:rsidRPr="005653D0">
        <w:rPr>
          <w:rFonts w:hint="eastAsia"/>
          <w:lang w:val="en-US"/>
        </w:rPr>
        <w:t>в</w:t>
      </w:r>
      <w:r w:rsidRPr="005653D0">
        <w:rPr>
          <w:lang w:val="en-US"/>
        </w:rPr>
        <w:t xml:space="preserve"> </w:t>
      </w:r>
      <w:r w:rsidRPr="005653D0">
        <w:rPr>
          <w:rFonts w:hint="eastAsia"/>
          <w:lang w:val="en-US"/>
        </w:rPr>
        <w:t>ветеринарии</w:t>
      </w:r>
    </w:p>
    <w:p w14:paraId="6AF1848E" w14:textId="77777777" w:rsidR="005653D0" w:rsidRPr="005653D0" w:rsidRDefault="005653D0" w:rsidP="005653D0">
      <w:pPr>
        <w:rPr>
          <w:lang w:val="en-US"/>
        </w:rPr>
      </w:pPr>
    </w:p>
    <w:p w14:paraId="4E771DF7" w14:textId="77777777" w:rsidR="005653D0" w:rsidRPr="005653D0" w:rsidRDefault="005653D0" w:rsidP="005653D0">
      <w:pPr>
        <w:rPr>
          <w:lang w:val="en-US"/>
        </w:rPr>
      </w:pPr>
      <w:r w:rsidRPr="005653D0">
        <w:rPr>
          <w:lang w:val="en-US"/>
        </w:rPr>
        <w:t xml:space="preserve">1.2. </w:t>
      </w:r>
      <w:r w:rsidRPr="005653D0">
        <w:rPr>
          <w:rFonts w:hint="eastAsia"/>
          <w:lang w:val="en-US"/>
        </w:rPr>
        <w:t>Роль</w:t>
      </w:r>
      <w:r w:rsidRPr="005653D0">
        <w:rPr>
          <w:lang w:val="en-US"/>
        </w:rPr>
        <w:t xml:space="preserve"> </w:t>
      </w:r>
      <w:r w:rsidRPr="005653D0">
        <w:rPr>
          <w:rFonts w:hint="eastAsia"/>
          <w:lang w:val="en-US"/>
        </w:rPr>
        <w:t>макро</w:t>
      </w:r>
      <w:r w:rsidRPr="005653D0">
        <w:rPr>
          <w:lang w:val="en-US"/>
        </w:rPr>
        <w:t xml:space="preserve"> </w:t>
      </w:r>
      <w:r w:rsidRPr="005653D0">
        <w:rPr>
          <w:rFonts w:hint="eastAsia"/>
          <w:lang w:val="en-US"/>
        </w:rPr>
        <w:t>и</w:t>
      </w:r>
      <w:r w:rsidRPr="005653D0">
        <w:rPr>
          <w:lang w:val="en-US"/>
        </w:rPr>
        <w:t xml:space="preserve"> </w:t>
      </w:r>
      <w:r w:rsidRPr="005653D0">
        <w:rPr>
          <w:rFonts w:hint="eastAsia"/>
          <w:lang w:val="en-US"/>
        </w:rPr>
        <w:t>микроэлементов</w:t>
      </w:r>
      <w:r w:rsidRPr="005653D0">
        <w:rPr>
          <w:lang w:val="en-US"/>
        </w:rPr>
        <w:t xml:space="preserve"> </w:t>
      </w:r>
      <w:r w:rsidRPr="005653D0">
        <w:rPr>
          <w:rFonts w:hint="eastAsia"/>
          <w:lang w:val="en-US"/>
        </w:rPr>
        <w:t>в</w:t>
      </w:r>
      <w:r w:rsidRPr="005653D0">
        <w:rPr>
          <w:lang w:val="en-US"/>
        </w:rPr>
        <w:t xml:space="preserve"> </w:t>
      </w:r>
      <w:r w:rsidRPr="005653D0">
        <w:rPr>
          <w:rFonts w:hint="eastAsia"/>
          <w:lang w:val="en-US"/>
        </w:rPr>
        <w:t>животноводстве</w:t>
      </w:r>
    </w:p>
    <w:p w14:paraId="4AC5799A" w14:textId="77777777" w:rsidR="005653D0" w:rsidRPr="005653D0" w:rsidRDefault="005653D0" w:rsidP="005653D0">
      <w:pPr>
        <w:rPr>
          <w:lang w:val="en-US"/>
        </w:rPr>
      </w:pPr>
    </w:p>
    <w:p w14:paraId="14D6DFDD" w14:textId="77777777" w:rsidR="005653D0" w:rsidRPr="005653D0" w:rsidRDefault="005653D0" w:rsidP="005653D0">
      <w:pPr>
        <w:rPr>
          <w:lang w:val="en-US"/>
        </w:rPr>
      </w:pPr>
      <w:r w:rsidRPr="005653D0">
        <w:rPr>
          <w:lang w:val="en-US"/>
        </w:rPr>
        <w:t xml:space="preserve">2.0. </w:t>
      </w:r>
      <w:r w:rsidRPr="005653D0">
        <w:rPr>
          <w:rFonts w:hint="eastAsia"/>
          <w:lang w:val="en-US"/>
        </w:rPr>
        <w:t>Собственные</w:t>
      </w:r>
      <w:r w:rsidRPr="005653D0">
        <w:rPr>
          <w:lang w:val="en-US"/>
        </w:rPr>
        <w:t xml:space="preserve"> </w:t>
      </w:r>
      <w:r w:rsidRPr="005653D0">
        <w:rPr>
          <w:rFonts w:hint="eastAsia"/>
          <w:lang w:val="en-US"/>
        </w:rPr>
        <w:t>исследования</w:t>
      </w:r>
    </w:p>
    <w:p w14:paraId="1256EFBD" w14:textId="77777777" w:rsidR="005653D0" w:rsidRPr="005653D0" w:rsidRDefault="005653D0" w:rsidP="005653D0">
      <w:pPr>
        <w:rPr>
          <w:lang w:val="en-US"/>
        </w:rPr>
      </w:pPr>
    </w:p>
    <w:p w14:paraId="2C37DFF5" w14:textId="77777777" w:rsidR="005653D0" w:rsidRPr="005653D0" w:rsidRDefault="005653D0" w:rsidP="005653D0">
      <w:pPr>
        <w:rPr>
          <w:lang w:val="en-US"/>
        </w:rPr>
      </w:pPr>
      <w:r w:rsidRPr="005653D0">
        <w:rPr>
          <w:lang w:val="en-US"/>
        </w:rPr>
        <w:t xml:space="preserve">2.1. </w:t>
      </w:r>
      <w:r w:rsidRPr="005653D0">
        <w:rPr>
          <w:rFonts w:hint="eastAsia"/>
          <w:lang w:val="en-US"/>
        </w:rPr>
        <w:t>Материал</w:t>
      </w:r>
      <w:r w:rsidRPr="005653D0">
        <w:rPr>
          <w:lang w:val="en-US"/>
        </w:rPr>
        <w:t xml:space="preserve"> </w:t>
      </w:r>
      <w:r w:rsidRPr="005653D0">
        <w:rPr>
          <w:rFonts w:hint="eastAsia"/>
          <w:lang w:val="en-US"/>
        </w:rPr>
        <w:t>и</w:t>
      </w:r>
      <w:r w:rsidRPr="005653D0">
        <w:rPr>
          <w:lang w:val="en-US"/>
        </w:rPr>
        <w:t xml:space="preserve"> </w:t>
      </w:r>
      <w:r w:rsidRPr="005653D0">
        <w:rPr>
          <w:rFonts w:hint="eastAsia"/>
          <w:lang w:val="en-US"/>
        </w:rPr>
        <w:t>методы</w:t>
      </w:r>
      <w:r w:rsidRPr="005653D0">
        <w:rPr>
          <w:lang w:val="en-US"/>
        </w:rPr>
        <w:t xml:space="preserve"> </w:t>
      </w:r>
      <w:r w:rsidRPr="005653D0">
        <w:rPr>
          <w:rFonts w:hint="eastAsia"/>
          <w:lang w:val="en-US"/>
        </w:rPr>
        <w:t>исследований</w:t>
      </w:r>
    </w:p>
    <w:p w14:paraId="7697799D" w14:textId="77777777" w:rsidR="005653D0" w:rsidRPr="005653D0" w:rsidRDefault="005653D0" w:rsidP="005653D0">
      <w:pPr>
        <w:rPr>
          <w:lang w:val="en-US"/>
        </w:rPr>
      </w:pPr>
    </w:p>
    <w:p w14:paraId="2C218468" w14:textId="77777777" w:rsidR="005653D0" w:rsidRPr="005653D0" w:rsidRDefault="005653D0" w:rsidP="005653D0">
      <w:pPr>
        <w:rPr>
          <w:lang w:val="en-US"/>
        </w:rPr>
      </w:pPr>
      <w:r w:rsidRPr="005653D0">
        <w:rPr>
          <w:lang w:val="en-US"/>
        </w:rPr>
        <w:t xml:space="preserve">2.2. </w:t>
      </w:r>
      <w:r w:rsidRPr="005653D0">
        <w:rPr>
          <w:rFonts w:hint="eastAsia"/>
          <w:lang w:val="en-US"/>
        </w:rPr>
        <w:t>Результаты</w:t>
      </w:r>
      <w:r w:rsidRPr="005653D0">
        <w:rPr>
          <w:lang w:val="en-US"/>
        </w:rPr>
        <w:t xml:space="preserve"> </w:t>
      </w:r>
      <w:r w:rsidRPr="005653D0">
        <w:rPr>
          <w:rFonts w:hint="eastAsia"/>
          <w:lang w:val="en-US"/>
        </w:rPr>
        <w:t>собственных</w:t>
      </w:r>
      <w:r w:rsidRPr="005653D0">
        <w:rPr>
          <w:lang w:val="en-US"/>
        </w:rPr>
        <w:t xml:space="preserve"> </w:t>
      </w:r>
      <w:r w:rsidRPr="005653D0">
        <w:rPr>
          <w:rFonts w:hint="eastAsia"/>
          <w:lang w:val="en-US"/>
        </w:rPr>
        <w:t>исследований</w:t>
      </w:r>
    </w:p>
    <w:p w14:paraId="1CE153BD" w14:textId="77777777" w:rsidR="005653D0" w:rsidRPr="005653D0" w:rsidRDefault="005653D0" w:rsidP="005653D0">
      <w:pPr>
        <w:rPr>
          <w:lang w:val="en-US"/>
        </w:rPr>
      </w:pPr>
    </w:p>
    <w:p w14:paraId="0B5637DB" w14:textId="77777777" w:rsidR="005653D0" w:rsidRPr="005653D0" w:rsidRDefault="005653D0" w:rsidP="005653D0">
      <w:pPr>
        <w:rPr>
          <w:lang w:val="en-US"/>
        </w:rPr>
      </w:pPr>
      <w:r w:rsidRPr="005653D0">
        <w:rPr>
          <w:lang w:val="en-US"/>
        </w:rPr>
        <w:t xml:space="preserve">2.2.1. </w:t>
      </w:r>
      <w:r w:rsidRPr="005653D0">
        <w:rPr>
          <w:rFonts w:hint="eastAsia"/>
          <w:lang w:val="en-US"/>
        </w:rPr>
        <w:t>Иммунитет</w:t>
      </w:r>
      <w:r w:rsidRPr="005653D0">
        <w:rPr>
          <w:lang w:val="en-US"/>
        </w:rPr>
        <w:t xml:space="preserve"> </w:t>
      </w:r>
      <w:r w:rsidRPr="005653D0">
        <w:rPr>
          <w:rFonts w:hint="eastAsia"/>
          <w:lang w:val="en-US"/>
        </w:rPr>
        <w:t>и</w:t>
      </w:r>
      <w:r w:rsidRPr="005653D0">
        <w:rPr>
          <w:lang w:val="en-US"/>
        </w:rPr>
        <w:t xml:space="preserve"> </w:t>
      </w:r>
      <w:r w:rsidRPr="005653D0">
        <w:rPr>
          <w:rFonts w:hint="eastAsia"/>
          <w:lang w:val="en-US"/>
        </w:rPr>
        <w:t>его</w:t>
      </w:r>
      <w:r w:rsidRPr="005653D0">
        <w:rPr>
          <w:lang w:val="en-US"/>
        </w:rPr>
        <w:t xml:space="preserve"> </w:t>
      </w:r>
      <w:r w:rsidRPr="005653D0">
        <w:rPr>
          <w:rFonts w:hint="eastAsia"/>
          <w:lang w:val="en-US"/>
        </w:rPr>
        <w:t>коррекция</w:t>
      </w:r>
      <w:r w:rsidRPr="005653D0">
        <w:rPr>
          <w:lang w:val="en-US"/>
        </w:rPr>
        <w:t xml:space="preserve"> </w:t>
      </w:r>
      <w:r w:rsidRPr="005653D0">
        <w:rPr>
          <w:rFonts w:hint="eastAsia"/>
          <w:lang w:val="en-US"/>
        </w:rPr>
        <w:t>с</w:t>
      </w:r>
      <w:r w:rsidRPr="005653D0">
        <w:rPr>
          <w:lang w:val="en-US"/>
        </w:rPr>
        <w:t xml:space="preserve"> </w:t>
      </w:r>
      <w:r w:rsidRPr="005653D0">
        <w:rPr>
          <w:rFonts w:hint="eastAsia"/>
          <w:lang w:val="en-US"/>
        </w:rPr>
        <w:t>целью</w:t>
      </w:r>
      <w:r w:rsidRPr="005653D0">
        <w:rPr>
          <w:lang w:val="en-US"/>
        </w:rPr>
        <w:t xml:space="preserve"> </w:t>
      </w:r>
      <w:r w:rsidRPr="005653D0">
        <w:rPr>
          <w:rFonts w:hint="eastAsia"/>
          <w:lang w:val="en-US"/>
        </w:rPr>
        <w:t>профилактики</w:t>
      </w:r>
      <w:r w:rsidRPr="005653D0">
        <w:rPr>
          <w:lang w:val="en-US"/>
        </w:rPr>
        <w:t xml:space="preserve"> </w:t>
      </w:r>
      <w:r w:rsidRPr="005653D0">
        <w:rPr>
          <w:rFonts w:hint="eastAsia"/>
          <w:lang w:val="en-US"/>
        </w:rPr>
        <w:t>отечной</w:t>
      </w:r>
      <w:r w:rsidRPr="005653D0">
        <w:rPr>
          <w:lang w:val="en-US"/>
        </w:rPr>
        <w:t xml:space="preserve"> </w:t>
      </w:r>
      <w:r w:rsidRPr="005653D0">
        <w:rPr>
          <w:rFonts w:hint="eastAsia"/>
          <w:lang w:val="en-US"/>
        </w:rPr>
        <w:t>болезни</w:t>
      </w:r>
      <w:r w:rsidRPr="005653D0">
        <w:rPr>
          <w:lang w:val="en-US"/>
        </w:rPr>
        <w:t xml:space="preserve"> </w:t>
      </w:r>
      <w:r w:rsidRPr="005653D0">
        <w:rPr>
          <w:rFonts w:hint="eastAsia"/>
          <w:lang w:val="en-US"/>
        </w:rPr>
        <w:t>поросят</w:t>
      </w:r>
    </w:p>
    <w:p w14:paraId="05A976E6" w14:textId="77777777" w:rsidR="005653D0" w:rsidRPr="005653D0" w:rsidRDefault="005653D0" w:rsidP="005653D0">
      <w:pPr>
        <w:rPr>
          <w:lang w:val="en-US"/>
        </w:rPr>
      </w:pPr>
    </w:p>
    <w:p w14:paraId="5142FAB8" w14:textId="77777777" w:rsidR="005653D0" w:rsidRPr="005653D0" w:rsidRDefault="005653D0" w:rsidP="005653D0">
      <w:pPr>
        <w:rPr>
          <w:lang w:val="en-US"/>
        </w:rPr>
      </w:pPr>
      <w:r w:rsidRPr="005653D0">
        <w:rPr>
          <w:lang w:val="en-US"/>
        </w:rPr>
        <w:t xml:space="preserve">2.2.1.1. </w:t>
      </w:r>
      <w:r w:rsidRPr="005653D0">
        <w:rPr>
          <w:rFonts w:hint="eastAsia"/>
          <w:lang w:val="en-US"/>
        </w:rPr>
        <w:t>Состояние</w:t>
      </w:r>
      <w:r w:rsidRPr="005653D0">
        <w:rPr>
          <w:lang w:val="en-US"/>
        </w:rPr>
        <w:t xml:space="preserve"> </w:t>
      </w:r>
      <w:r w:rsidRPr="005653D0">
        <w:rPr>
          <w:rFonts w:hint="eastAsia"/>
          <w:lang w:val="en-US"/>
        </w:rPr>
        <w:t>естественной</w:t>
      </w:r>
      <w:r w:rsidRPr="005653D0">
        <w:rPr>
          <w:lang w:val="en-US"/>
        </w:rPr>
        <w:t xml:space="preserve"> </w:t>
      </w:r>
      <w:r w:rsidRPr="005653D0">
        <w:rPr>
          <w:rFonts w:hint="eastAsia"/>
          <w:lang w:val="en-US"/>
        </w:rPr>
        <w:t>резистентности</w:t>
      </w:r>
      <w:r w:rsidRPr="005653D0">
        <w:rPr>
          <w:lang w:val="en-US"/>
        </w:rPr>
        <w:t xml:space="preserve"> </w:t>
      </w:r>
      <w:r w:rsidRPr="005653D0">
        <w:rPr>
          <w:rFonts w:hint="eastAsia"/>
          <w:lang w:val="en-US"/>
        </w:rPr>
        <w:t>и</w:t>
      </w:r>
      <w:r w:rsidRPr="005653D0">
        <w:rPr>
          <w:lang w:val="en-US"/>
        </w:rPr>
        <w:t xml:space="preserve"> </w:t>
      </w:r>
      <w:r w:rsidRPr="005653D0">
        <w:rPr>
          <w:rFonts w:hint="eastAsia"/>
          <w:lang w:val="en-US"/>
        </w:rPr>
        <w:t>ее</w:t>
      </w:r>
      <w:r w:rsidRPr="005653D0">
        <w:rPr>
          <w:lang w:val="en-US"/>
        </w:rPr>
        <w:t xml:space="preserve"> </w:t>
      </w:r>
      <w:r w:rsidRPr="005653D0">
        <w:rPr>
          <w:rFonts w:hint="eastAsia"/>
          <w:lang w:val="en-US"/>
        </w:rPr>
        <w:t>коррекция</w:t>
      </w:r>
      <w:r w:rsidRPr="005653D0">
        <w:rPr>
          <w:lang w:val="en-US"/>
        </w:rPr>
        <w:t xml:space="preserve"> </w:t>
      </w:r>
      <w:r w:rsidRPr="005653D0">
        <w:rPr>
          <w:rFonts w:hint="eastAsia"/>
          <w:lang w:val="en-US"/>
        </w:rPr>
        <w:t>для</w:t>
      </w:r>
      <w:r w:rsidRPr="005653D0">
        <w:rPr>
          <w:lang w:val="en-US"/>
        </w:rPr>
        <w:t xml:space="preserve"> </w:t>
      </w:r>
      <w:r w:rsidRPr="005653D0">
        <w:rPr>
          <w:rFonts w:hint="eastAsia"/>
          <w:lang w:val="en-US"/>
        </w:rPr>
        <w:t>профилактики</w:t>
      </w:r>
      <w:r w:rsidRPr="005653D0">
        <w:rPr>
          <w:lang w:val="en-US"/>
        </w:rPr>
        <w:t xml:space="preserve"> </w:t>
      </w:r>
      <w:r w:rsidRPr="005653D0">
        <w:rPr>
          <w:rFonts w:hint="eastAsia"/>
          <w:lang w:val="en-US"/>
        </w:rPr>
        <w:t>отечной</w:t>
      </w:r>
      <w:r w:rsidRPr="005653D0">
        <w:rPr>
          <w:lang w:val="en-US"/>
        </w:rPr>
        <w:t xml:space="preserve"> </w:t>
      </w:r>
      <w:r w:rsidRPr="005653D0">
        <w:rPr>
          <w:rFonts w:hint="eastAsia"/>
          <w:lang w:val="en-US"/>
        </w:rPr>
        <w:t>болезни</w:t>
      </w:r>
      <w:r w:rsidRPr="005653D0">
        <w:rPr>
          <w:lang w:val="en-US"/>
        </w:rPr>
        <w:t xml:space="preserve"> </w:t>
      </w:r>
      <w:r w:rsidRPr="005653D0">
        <w:rPr>
          <w:rFonts w:hint="eastAsia"/>
          <w:lang w:val="en-US"/>
        </w:rPr>
        <w:t>поросят</w:t>
      </w:r>
    </w:p>
    <w:p w14:paraId="11994248" w14:textId="77777777" w:rsidR="005653D0" w:rsidRPr="005653D0" w:rsidRDefault="005653D0" w:rsidP="005653D0">
      <w:pPr>
        <w:rPr>
          <w:lang w:val="en-US"/>
        </w:rPr>
      </w:pPr>
    </w:p>
    <w:p w14:paraId="3F908B0A" w14:textId="77777777" w:rsidR="005653D0" w:rsidRPr="005653D0" w:rsidRDefault="005653D0" w:rsidP="005653D0">
      <w:pPr>
        <w:rPr>
          <w:lang w:val="en-US"/>
        </w:rPr>
      </w:pPr>
      <w:r w:rsidRPr="005653D0">
        <w:rPr>
          <w:lang w:val="en-US"/>
        </w:rPr>
        <w:t xml:space="preserve">2.2.1.1.1. </w:t>
      </w:r>
      <w:r w:rsidRPr="005653D0">
        <w:rPr>
          <w:rFonts w:hint="eastAsia"/>
          <w:lang w:val="en-US"/>
        </w:rPr>
        <w:t>Динамика</w:t>
      </w:r>
      <w:r w:rsidRPr="005653D0">
        <w:rPr>
          <w:lang w:val="en-US"/>
        </w:rPr>
        <w:t xml:space="preserve"> </w:t>
      </w:r>
      <w:r w:rsidRPr="005653D0">
        <w:rPr>
          <w:rFonts w:hint="eastAsia"/>
          <w:lang w:val="en-US"/>
        </w:rPr>
        <w:t>изменения</w:t>
      </w:r>
      <w:r w:rsidRPr="005653D0">
        <w:rPr>
          <w:lang w:val="en-US"/>
        </w:rPr>
        <w:t xml:space="preserve"> </w:t>
      </w:r>
      <w:r w:rsidRPr="005653D0">
        <w:rPr>
          <w:rFonts w:hint="eastAsia"/>
          <w:lang w:val="en-US"/>
        </w:rPr>
        <w:t>комплементарной</w:t>
      </w:r>
      <w:r w:rsidRPr="005653D0">
        <w:rPr>
          <w:lang w:val="en-US"/>
        </w:rPr>
        <w:t xml:space="preserve"> </w:t>
      </w:r>
      <w:r w:rsidRPr="005653D0">
        <w:rPr>
          <w:rFonts w:hint="eastAsia"/>
          <w:lang w:val="en-US"/>
        </w:rPr>
        <w:t>активности</w:t>
      </w:r>
      <w:r w:rsidRPr="005653D0">
        <w:rPr>
          <w:lang w:val="en-US"/>
        </w:rPr>
        <w:t xml:space="preserve"> </w:t>
      </w:r>
      <w:r w:rsidRPr="005653D0">
        <w:rPr>
          <w:rFonts w:hint="eastAsia"/>
          <w:lang w:val="en-US"/>
        </w:rPr>
        <w:t>сыворотки</w:t>
      </w:r>
      <w:r w:rsidRPr="005653D0">
        <w:rPr>
          <w:lang w:val="en-US"/>
        </w:rPr>
        <w:t xml:space="preserve"> </w:t>
      </w:r>
      <w:r w:rsidRPr="005653D0">
        <w:rPr>
          <w:rFonts w:hint="eastAsia"/>
          <w:lang w:val="en-US"/>
        </w:rPr>
        <w:t>крови</w:t>
      </w:r>
    </w:p>
    <w:p w14:paraId="2732D208" w14:textId="77777777" w:rsidR="005653D0" w:rsidRPr="005653D0" w:rsidRDefault="005653D0" w:rsidP="005653D0">
      <w:pPr>
        <w:rPr>
          <w:lang w:val="en-US"/>
        </w:rPr>
      </w:pPr>
    </w:p>
    <w:p w14:paraId="63B036C0" w14:textId="77777777" w:rsidR="005653D0" w:rsidRPr="005653D0" w:rsidRDefault="005653D0" w:rsidP="005653D0">
      <w:pPr>
        <w:rPr>
          <w:lang w:val="en-US"/>
        </w:rPr>
      </w:pPr>
      <w:r w:rsidRPr="005653D0">
        <w:rPr>
          <w:lang w:val="en-US"/>
        </w:rPr>
        <w:t xml:space="preserve">2.2.1.1.2 </w:t>
      </w:r>
      <w:r w:rsidRPr="005653D0">
        <w:rPr>
          <w:rFonts w:hint="eastAsia"/>
          <w:lang w:val="en-US"/>
        </w:rPr>
        <w:t>Динамика</w:t>
      </w:r>
      <w:r w:rsidRPr="005653D0">
        <w:rPr>
          <w:lang w:val="en-US"/>
        </w:rPr>
        <w:t xml:space="preserve"> </w:t>
      </w:r>
      <w:r w:rsidRPr="005653D0">
        <w:rPr>
          <w:rFonts w:hint="eastAsia"/>
          <w:lang w:val="en-US"/>
        </w:rPr>
        <w:t>изменения</w:t>
      </w:r>
      <w:r w:rsidRPr="005653D0">
        <w:rPr>
          <w:lang w:val="en-US"/>
        </w:rPr>
        <w:t xml:space="preserve"> </w:t>
      </w:r>
      <w:r w:rsidRPr="005653D0">
        <w:rPr>
          <w:rFonts w:hint="eastAsia"/>
          <w:lang w:val="en-US"/>
        </w:rPr>
        <w:t>бактерицидной</w:t>
      </w:r>
      <w:r w:rsidRPr="005653D0">
        <w:rPr>
          <w:lang w:val="en-US"/>
        </w:rPr>
        <w:t xml:space="preserve"> </w:t>
      </w:r>
      <w:r w:rsidRPr="005653D0">
        <w:rPr>
          <w:rFonts w:hint="eastAsia"/>
          <w:lang w:val="en-US"/>
        </w:rPr>
        <w:t>активности</w:t>
      </w:r>
      <w:r w:rsidRPr="005653D0">
        <w:rPr>
          <w:lang w:val="en-US"/>
        </w:rPr>
        <w:t xml:space="preserve"> </w:t>
      </w:r>
      <w:r w:rsidRPr="005653D0">
        <w:rPr>
          <w:rFonts w:hint="eastAsia"/>
          <w:lang w:val="en-US"/>
        </w:rPr>
        <w:t>сыворотки</w:t>
      </w:r>
      <w:r w:rsidRPr="005653D0">
        <w:rPr>
          <w:lang w:val="en-US"/>
        </w:rPr>
        <w:t xml:space="preserve"> </w:t>
      </w:r>
      <w:r w:rsidRPr="005653D0">
        <w:rPr>
          <w:rFonts w:hint="eastAsia"/>
          <w:lang w:val="en-US"/>
        </w:rPr>
        <w:t>крови</w:t>
      </w:r>
    </w:p>
    <w:p w14:paraId="7A314647" w14:textId="77777777" w:rsidR="005653D0" w:rsidRPr="005653D0" w:rsidRDefault="005653D0" w:rsidP="005653D0">
      <w:pPr>
        <w:rPr>
          <w:lang w:val="en-US"/>
        </w:rPr>
      </w:pPr>
    </w:p>
    <w:p w14:paraId="4F620C86" w14:textId="77777777" w:rsidR="005653D0" w:rsidRPr="005653D0" w:rsidRDefault="005653D0" w:rsidP="005653D0">
      <w:pPr>
        <w:rPr>
          <w:lang w:val="en-US"/>
        </w:rPr>
      </w:pPr>
      <w:r w:rsidRPr="005653D0">
        <w:rPr>
          <w:lang w:val="en-US"/>
        </w:rPr>
        <w:t xml:space="preserve">2.2.1.2. </w:t>
      </w:r>
      <w:r w:rsidRPr="005653D0">
        <w:rPr>
          <w:rFonts w:hint="eastAsia"/>
          <w:lang w:val="en-US"/>
        </w:rPr>
        <w:t>Состояние</w:t>
      </w:r>
      <w:r w:rsidRPr="005653D0">
        <w:rPr>
          <w:lang w:val="en-US"/>
        </w:rPr>
        <w:t xml:space="preserve"> </w:t>
      </w:r>
      <w:r w:rsidRPr="005653D0">
        <w:rPr>
          <w:rFonts w:hint="eastAsia"/>
          <w:lang w:val="en-US"/>
        </w:rPr>
        <w:t>Т</w:t>
      </w:r>
      <w:r w:rsidRPr="005653D0">
        <w:rPr>
          <w:lang w:val="en-US"/>
        </w:rPr>
        <w:t xml:space="preserve"> - </w:t>
      </w:r>
      <w:r w:rsidRPr="005653D0">
        <w:rPr>
          <w:rFonts w:hint="eastAsia"/>
          <w:lang w:val="en-US"/>
        </w:rPr>
        <w:t>и</w:t>
      </w:r>
      <w:r w:rsidRPr="005653D0">
        <w:rPr>
          <w:lang w:val="en-US"/>
        </w:rPr>
        <w:t xml:space="preserve"> -</w:t>
      </w:r>
      <w:r w:rsidRPr="005653D0">
        <w:rPr>
          <w:rFonts w:hint="eastAsia"/>
          <w:lang w:val="en-US"/>
        </w:rPr>
        <w:t>В</w:t>
      </w:r>
      <w:r w:rsidRPr="005653D0">
        <w:rPr>
          <w:lang w:val="en-US"/>
        </w:rPr>
        <w:t xml:space="preserve">- </w:t>
      </w:r>
      <w:r w:rsidRPr="005653D0">
        <w:rPr>
          <w:rFonts w:hint="eastAsia"/>
          <w:lang w:val="en-US"/>
        </w:rPr>
        <w:t>систем</w:t>
      </w:r>
      <w:r w:rsidRPr="005653D0">
        <w:rPr>
          <w:lang w:val="en-US"/>
        </w:rPr>
        <w:t xml:space="preserve"> </w:t>
      </w:r>
      <w:r w:rsidRPr="005653D0">
        <w:rPr>
          <w:rFonts w:hint="eastAsia"/>
          <w:lang w:val="en-US"/>
        </w:rPr>
        <w:t>иммунитета</w:t>
      </w:r>
      <w:r w:rsidRPr="005653D0">
        <w:rPr>
          <w:lang w:val="en-US"/>
        </w:rPr>
        <w:t xml:space="preserve"> </w:t>
      </w:r>
      <w:r w:rsidRPr="005653D0">
        <w:rPr>
          <w:rFonts w:hint="eastAsia"/>
          <w:lang w:val="en-US"/>
        </w:rPr>
        <w:t>и</w:t>
      </w:r>
      <w:r w:rsidRPr="005653D0">
        <w:rPr>
          <w:lang w:val="en-US"/>
        </w:rPr>
        <w:t xml:space="preserve"> </w:t>
      </w:r>
      <w:r w:rsidRPr="005653D0">
        <w:rPr>
          <w:rFonts w:hint="eastAsia"/>
          <w:lang w:val="en-US"/>
        </w:rPr>
        <w:t>их</w:t>
      </w:r>
      <w:r w:rsidRPr="005653D0">
        <w:rPr>
          <w:lang w:val="en-US"/>
        </w:rPr>
        <w:t xml:space="preserve"> </w:t>
      </w:r>
      <w:r w:rsidRPr="005653D0">
        <w:rPr>
          <w:rFonts w:hint="eastAsia"/>
          <w:lang w:val="en-US"/>
        </w:rPr>
        <w:t>корре</w:t>
      </w:r>
      <w:r w:rsidRPr="005653D0">
        <w:rPr>
          <w:rFonts w:hint="eastAsia"/>
          <w:lang w:val="en-US"/>
        </w:rPr>
        <w:lastRenderedPageBreak/>
        <w:t>кция</w:t>
      </w:r>
      <w:r w:rsidRPr="005653D0">
        <w:rPr>
          <w:lang w:val="en-US"/>
        </w:rPr>
        <w:t xml:space="preserve"> </w:t>
      </w:r>
      <w:r w:rsidRPr="005653D0">
        <w:rPr>
          <w:rFonts w:hint="eastAsia"/>
          <w:lang w:val="en-US"/>
        </w:rPr>
        <w:t>для</w:t>
      </w:r>
      <w:r w:rsidRPr="005653D0">
        <w:rPr>
          <w:lang w:val="en-US"/>
        </w:rPr>
        <w:t xml:space="preserve"> </w:t>
      </w:r>
      <w:r w:rsidRPr="005653D0">
        <w:rPr>
          <w:rFonts w:hint="eastAsia"/>
          <w:lang w:val="en-US"/>
        </w:rPr>
        <w:t>профилактики</w:t>
      </w:r>
      <w:r w:rsidRPr="005653D0">
        <w:rPr>
          <w:lang w:val="en-US"/>
        </w:rPr>
        <w:t xml:space="preserve"> </w:t>
      </w:r>
      <w:r w:rsidRPr="005653D0">
        <w:rPr>
          <w:rFonts w:hint="eastAsia"/>
          <w:lang w:val="en-US"/>
        </w:rPr>
        <w:t>отечной</w:t>
      </w:r>
      <w:r w:rsidRPr="005653D0">
        <w:rPr>
          <w:lang w:val="en-US"/>
        </w:rPr>
        <w:t xml:space="preserve"> </w:t>
      </w:r>
      <w:r w:rsidRPr="005653D0">
        <w:rPr>
          <w:rFonts w:hint="eastAsia"/>
          <w:lang w:val="en-US"/>
        </w:rPr>
        <w:t>болезни</w:t>
      </w:r>
      <w:r w:rsidRPr="005653D0">
        <w:rPr>
          <w:lang w:val="en-US"/>
        </w:rPr>
        <w:t xml:space="preserve"> </w:t>
      </w:r>
      <w:r w:rsidRPr="005653D0">
        <w:rPr>
          <w:rFonts w:hint="eastAsia"/>
          <w:lang w:val="en-US"/>
        </w:rPr>
        <w:t>поросят</w:t>
      </w:r>
    </w:p>
    <w:p w14:paraId="7F875EE5" w14:textId="77777777" w:rsidR="005653D0" w:rsidRPr="005653D0" w:rsidRDefault="005653D0" w:rsidP="005653D0">
      <w:pPr>
        <w:rPr>
          <w:lang w:val="en-US"/>
        </w:rPr>
      </w:pPr>
    </w:p>
    <w:p w14:paraId="07507ED1" w14:textId="77777777" w:rsidR="005653D0" w:rsidRPr="005653D0" w:rsidRDefault="005653D0" w:rsidP="005653D0">
      <w:pPr>
        <w:rPr>
          <w:lang w:val="en-US"/>
        </w:rPr>
      </w:pPr>
      <w:r w:rsidRPr="005653D0">
        <w:rPr>
          <w:lang w:val="en-US"/>
        </w:rPr>
        <w:t xml:space="preserve">2.2.1.2.1. </w:t>
      </w:r>
      <w:r w:rsidRPr="005653D0">
        <w:rPr>
          <w:rFonts w:hint="eastAsia"/>
          <w:lang w:val="en-US"/>
        </w:rPr>
        <w:t>Динамика</w:t>
      </w:r>
      <w:r w:rsidRPr="005653D0">
        <w:rPr>
          <w:lang w:val="en-US"/>
        </w:rPr>
        <w:t xml:space="preserve"> </w:t>
      </w:r>
      <w:r w:rsidRPr="005653D0">
        <w:rPr>
          <w:rFonts w:hint="eastAsia"/>
          <w:lang w:val="en-US"/>
        </w:rPr>
        <w:t>Т</w:t>
      </w:r>
      <w:r w:rsidRPr="005653D0">
        <w:rPr>
          <w:lang w:val="en-US"/>
        </w:rPr>
        <w:t>-</w:t>
      </w:r>
      <w:r w:rsidRPr="005653D0">
        <w:rPr>
          <w:rFonts w:hint="eastAsia"/>
          <w:lang w:val="en-US"/>
        </w:rPr>
        <w:t>Е</w:t>
      </w:r>
      <w:r w:rsidRPr="005653D0">
        <w:rPr>
          <w:lang w:val="en-US"/>
        </w:rPr>
        <w:t>-</w:t>
      </w:r>
      <w:r w:rsidRPr="005653D0">
        <w:rPr>
          <w:rFonts w:hint="eastAsia"/>
          <w:lang w:val="en-US"/>
        </w:rPr>
        <w:t>РОК</w:t>
      </w:r>
      <w:r w:rsidRPr="005653D0">
        <w:rPr>
          <w:lang w:val="en-US"/>
        </w:rPr>
        <w:t xml:space="preserve">- </w:t>
      </w:r>
      <w:r w:rsidRPr="005653D0">
        <w:rPr>
          <w:rFonts w:hint="eastAsia"/>
          <w:lang w:val="en-US"/>
        </w:rPr>
        <w:t>лимфоцитов</w:t>
      </w:r>
      <w:r w:rsidRPr="005653D0">
        <w:rPr>
          <w:lang w:val="en-US"/>
        </w:rPr>
        <w:t xml:space="preserve">, </w:t>
      </w:r>
      <w:r w:rsidRPr="005653D0">
        <w:rPr>
          <w:rFonts w:hint="eastAsia"/>
          <w:lang w:val="en-US"/>
        </w:rPr>
        <w:t>Т</w:t>
      </w:r>
      <w:r w:rsidRPr="005653D0">
        <w:rPr>
          <w:lang w:val="en-US"/>
        </w:rPr>
        <w:t xml:space="preserve">- </w:t>
      </w:r>
      <w:r w:rsidRPr="005653D0">
        <w:rPr>
          <w:rFonts w:hint="eastAsia"/>
          <w:lang w:val="en-US"/>
        </w:rPr>
        <w:t>хелперов</w:t>
      </w:r>
      <w:r w:rsidRPr="005653D0">
        <w:rPr>
          <w:lang w:val="en-US"/>
        </w:rPr>
        <w:t xml:space="preserve"> </w:t>
      </w:r>
      <w:r w:rsidRPr="005653D0">
        <w:rPr>
          <w:rFonts w:hint="eastAsia"/>
          <w:lang w:val="en-US"/>
        </w:rPr>
        <w:t>и</w:t>
      </w:r>
      <w:r w:rsidRPr="005653D0">
        <w:rPr>
          <w:lang w:val="en-US"/>
        </w:rPr>
        <w:t xml:space="preserve"> </w:t>
      </w:r>
      <w:r w:rsidRPr="005653D0">
        <w:rPr>
          <w:rFonts w:hint="eastAsia"/>
          <w:lang w:val="en-US"/>
        </w:rPr>
        <w:t>Т</w:t>
      </w:r>
      <w:r w:rsidRPr="005653D0">
        <w:rPr>
          <w:lang w:val="en-US"/>
        </w:rPr>
        <w:t xml:space="preserve">- </w:t>
      </w:r>
      <w:r w:rsidRPr="005653D0">
        <w:rPr>
          <w:rFonts w:hint="eastAsia"/>
          <w:lang w:val="en-US"/>
        </w:rPr>
        <w:t>супрессоров</w:t>
      </w:r>
      <w:r w:rsidRPr="005653D0">
        <w:rPr>
          <w:lang w:val="en-US"/>
        </w:rPr>
        <w:t xml:space="preserve"> </w:t>
      </w:r>
      <w:r w:rsidRPr="005653D0">
        <w:rPr>
          <w:rFonts w:hint="eastAsia"/>
          <w:lang w:val="en-US"/>
        </w:rPr>
        <w:t>в</w:t>
      </w:r>
      <w:r w:rsidRPr="005653D0">
        <w:rPr>
          <w:lang w:val="en-US"/>
        </w:rPr>
        <w:t xml:space="preserve"> </w:t>
      </w:r>
      <w:r w:rsidRPr="005653D0">
        <w:rPr>
          <w:rFonts w:hint="eastAsia"/>
          <w:lang w:val="en-US"/>
        </w:rPr>
        <w:t>крови</w:t>
      </w:r>
      <w:r w:rsidRPr="005653D0">
        <w:rPr>
          <w:lang w:val="en-US"/>
        </w:rPr>
        <w:t xml:space="preserve"> </w:t>
      </w:r>
      <w:r w:rsidRPr="005653D0">
        <w:rPr>
          <w:rFonts w:hint="eastAsia"/>
          <w:lang w:val="en-US"/>
        </w:rPr>
        <w:t>поросят</w:t>
      </w:r>
    </w:p>
    <w:p w14:paraId="361DC2B6" w14:textId="77777777" w:rsidR="005653D0" w:rsidRPr="005653D0" w:rsidRDefault="005653D0" w:rsidP="005653D0">
      <w:pPr>
        <w:rPr>
          <w:lang w:val="en-US"/>
        </w:rPr>
      </w:pPr>
    </w:p>
    <w:p w14:paraId="2EC38F18" w14:textId="77777777" w:rsidR="005653D0" w:rsidRPr="005653D0" w:rsidRDefault="005653D0" w:rsidP="005653D0">
      <w:pPr>
        <w:rPr>
          <w:lang w:val="en-US"/>
        </w:rPr>
      </w:pPr>
      <w:r w:rsidRPr="005653D0">
        <w:rPr>
          <w:lang w:val="en-US"/>
        </w:rPr>
        <w:t xml:space="preserve">2.2.1.2.2. </w:t>
      </w:r>
      <w:r w:rsidRPr="005653D0">
        <w:rPr>
          <w:rFonts w:hint="eastAsia"/>
          <w:lang w:val="en-US"/>
        </w:rPr>
        <w:t>Динамика</w:t>
      </w:r>
      <w:r w:rsidRPr="005653D0">
        <w:rPr>
          <w:lang w:val="en-US"/>
        </w:rPr>
        <w:t xml:space="preserve"> </w:t>
      </w:r>
      <w:r w:rsidRPr="005653D0">
        <w:rPr>
          <w:rFonts w:hint="eastAsia"/>
          <w:lang w:val="en-US"/>
        </w:rPr>
        <w:t>В</w:t>
      </w:r>
      <w:r w:rsidRPr="005653D0">
        <w:rPr>
          <w:lang w:val="en-US"/>
        </w:rPr>
        <w:t>-</w:t>
      </w:r>
      <w:r w:rsidRPr="005653D0">
        <w:rPr>
          <w:rFonts w:hint="eastAsia"/>
          <w:lang w:val="en-US"/>
        </w:rPr>
        <w:t>ЕАС</w:t>
      </w:r>
      <w:r w:rsidRPr="005653D0">
        <w:rPr>
          <w:lang w:val="en-US"/>
        </w:rPr>
        <w:t xml:space="preserve"> - </w:t>
      </w:r>
      <w:r w:rsidRPr="005653D0">
        <w:rPr>
          <w:rFonts w:hint="eastAsia"/>
          <w:lang w:val="en-US"/>
        </w:rPr>
        <w:t>лимфоцитов</w:t>
      </w:r>
      <w:r w:rsidRPr="005653D0">
        <w:rPr>
          <w:lang w:val="en-US"/>
        </w:rPr>
        <w:t xml:space="preserve"> </w:t>
      </w:r>
      <w:r w:rsidRPr="005653D0">
        <w:rPr>
          <w:rFonts w:hint="eastAsia"/>
          <w:lang w:val="en-US"/>
        </w:rPr>
        <w:t>в</w:t>
      </w:r>
      <w:r w:rsidRPr="005653D0">
        <w:rPr>
          <w:lang w:val="en-US"/>
        </w:rPr>
        <w:t xml:space="preserve"> </w:t>
      </w:r>
      <w:r w:rsidRPr="005653D0">
        <w:rPr>
          <w:rFonts w:hint="eastAsia"/>
          <w:lang w:val="en-US"/>
        </w:rPr>
        <w:t>крови</w:t>
      </w:r>
      <w:r w:rsidRPr="005653D0">
        <w:rPr>
          <w:lang w:val="en-US"/>
        </w:rPr>
        <w:t xml:space="preserve"> </w:t>
      </w:r>
      <w:r w:rsidRPr="005653D0">
        <w:rPr>
          <w:rFonts w:hint="eastAsia"/>
          <w:lang w:val="en-US"/>
        </w:rPr>
        <w:t>поросят</w:t>
      </w:r>
    </w:p>
    <w:p w14:paraId="1F55506E" w14:textId="77777777" w:rsidR="005653D0" w:rsidRPr="005653D0" w:rsidRDefault="005653D0" w:rsidP="005653D0">
      <w:pPr>
        <w:rPr>
          <w:lang w:val="en-US"/>
        </w:rPr>
      </w:pPr>
    </w:p>
    <w:p w14:paraId="26FB5518" w14:textId="77777777" w:rsidR="005653D0" w:rsidRPr="005653D0" w:rsidRDefault="005653D0" w:rsidP="005653D0">
      <w:pPr>
        <w:rPr>
          <w:lang w:val="en-US"/>
        </w:rPr>
      </w:pPr>
      <w:r w:rsidRPr="005653D0">
        <w:rPr>
          <w:lang w:val="en-US"/>
        </w:rPr>
        <w:t xml:space="preserve">2.2.2. </w:t>
      </w:r>
      <w:r w:rsidRPr="005653D0">
        <w:rPr>
          <w:rFonts w:hint="eastAsia"/>
          <w:lang w:val="en-US"/>
        </w:rPr>
        <w:t>Состояние</w:t>
      </w:r>
      <w:r w:rsidRPr="005653D0">
        <w:rPr>
          <w:lang w:val="en-US"/>
        </w:rPr>
        <w:t xml:space="preserve"> </w:t>
      </w:r>
      <w:r w:rsidRPr="005653D0">
        <w:rPr>
          <w:rFonts w:hint="eastAsia"/>
          <w:lang w:val="en-US"/>
        </w:rPr>
        <w:t>микробиоценоза</w:t>
      </w:r>
      <w:r w:rsidRPr="005653D0">
        <w:rPr>
          <w:lang w:val="en-US"/>
        </w:rPr>
        <w:t xml:space="preserve"> </w:t>
      </w:r>
      <w:r w:rsidRPr="005653D0">
        <w:rPr>
          <w:rFonts w:hint="eastAsia"/>
          <w:lang w:val="en-US"/>
        </w:rPr>
        <w:t>кишечника</w:t>
      </w:r>
      <w:r w:rsidRPr="005653D0">
        <w:rPr>
          <w:lang w:val="en-US"/>
        </w:rPr>
        <w:t xml:space="preserve"> </w:t>
      </w:r>
      <w:r w:rsidRPr="005653D0">
        <w:rPr>
          <w:rFonts w:hint="eastAsia"/>
          <w:lang w:val="en-US"/>
        </w:rPr>
        <w:t>и</w:t>
      </w:r>
      <w:r w:rsidRPr="005653D0">
        <w:rPr>
          <w:lang w:val="en-US"/>
        </w:rPr>
        <w:t xml:space="preserve"> </w:t>
      </w:r>
      <w:r w:rsidRPr="005653D0">
        <w:rPr>
          <w:rFonts w:hint="eastAsia"/>
          <w:lang w:val="en-US"/>
        </w:rPr>
        <w:t>его</w:t>
      </w:r>
      <w:r w:rsidRPr="005653D0">
        <w:rPr>
          <w:lang w:val="en-US"/>
        </w:rPr>
        <w:t xml:space="preserve"> </w:t>
      </w:r>
      <w:r w:rsidRPr="005653D0">
        <w:rPr>
          <w:rFonts w:hint="eastAsia"/>
          <w:lang w:val="en-US"/>
        </w:rPr>
        <w:t>коррекция</w:t>
      </w:r>
      <w:r w:rsidRPr="005653D0">
        <w:rPr>
          <w:lang w:val="en-US"/>
        </w:rPr>
        <w:t xml:space="preserve"> </w:t>
      </w:r>
      <w:r w:rsidRPr="005653D0">
        <w:rPr>
          <w:rFonts w:hint="eastAsia"/>
          <w:lang w:val="en-US"/>
        </w:rPr>
        <w:t>для</w:t>
      </w:r>
      <w:r w:rsidRPr="005653D0">
        <w:rPr>
          <w:lang w:val="en-US"/>
        </w:rPr>
        <w:t xml:space="preserve"> </w:t>
      </w:r>
      <w:r w:rsidRPr="005653D0">
        <w:rPr>
          <w:rFonts w:hint="eastAsia"/>
          <w:lang w:val="en-US"/>
        </w:rPr>
        <w:t>профилактики</w:t>
      </w:r>
      <w:r w:rsidRPr="005653D0">
        <w:rPr>
          <w:lang w:val="en-US"/>
        </w:rPr>
        <w:t xml:space="preserve"> </w:t>
      </w:r>
      <w:r w:rsidRPr="005653D0">
        <w:rPr>
          <w:rFonts w:hint="eastAsia"/>
          <w:lang w:val="en-US"/>
        </w:rPr>
        <w:t>отечной</w:t>
      </w:r>
      <w:r w:rsidRPr="005653D0">
        <w:rPr>
          <w:lang w:val="en-US"/>
        </w:rPr>
        <w:t xml:space="preserve"> </w:t>
      </w:r>
      <w:r w:rsidRPr="005653D0">
        <w:rPr>
          <w:rFonts w:hint="eastAsia"/>
          <w:lang w:val="en-US"/>
        </w:rPr>
        <w:t>болезни</w:t>
      </w:r>
      <w:r w:rsidRPr="005653D0">
        <w:rPr>
          <w:lang w:val="en-US"/>
        </w:rPr>
        <w:t xml:space="preserve"> </w:t>
      </w:r>
      <w:r w:rsidRPr="005653D0">
        <w:rPr>
          <w:rFonts w:hint="eastAsia"/>
          <w:lang w:val="en-US"/>
        </w:rPr>
        <w:t>поросят</w:t>
      </w:r>
    </w:p>
    <w:p w14:paraId="12FC37FD" w14:textId="77777777" w:rsidR="005653D0" w:rsidRPr="005653D0" w:rsidRDefault="005653D0" w:rsidP="005653D0">
      <w:pPr>
        <w:rPr>
          <w:lang w:val="en-US"/>
        </w:rPr>
      </w:pPr>
    </w:p>
    <w:p w14:paraId="70FC9636" w14:textId="77777777" w:rsidR="005653D0" w:rsidRPr="005653D0" w:rsidRDefault="005653D0" w:rsidP="005653D0">
      <w:pPr>
        <w:rPr>
          <w:lang w:val="en-US"/>
        </w:rPr>
      </w:pPr>
      <w:r w:rsidRPr="005653D0">
        <w:rPr>
          <w:lang w:val="en-US"/>
        </w:rPr>
        <w:t xml:space="preserve">2.2.2.1. </w:t>
      </w:r>
      <w:r w:rsidRPr="005653D0">
        <w:rPr>
          <w:rFonts w:hint="eastAsia"/>
          <w:lang w:val="en-US"/>
        </w:rPr>
        <w:t>Нормофлора</w:t>
      </w:r>
      <w:r w:rsidRPr="005653D0">
        <w:rPr>
          <w:lang w:val="en-US"/>
        </w:rPr>
        <w:t xml:space="preserve"> </w:t>
      </w:r>
      <w:r w:rsidRPr="005653D0">
        <w:rPr>
          <w:rFonts w:hint="eastAsia"/>
          <w:lang w:val="en-US"/>
        </w:rPr>
        <w:t>кишечника</w:t>
      </w:r>
      <w:r w:rsidRPr="005653D0">
        <w:rPr>
          <w:lang w:val="en-US"/>
        </w:rPr>
        <w:t xml:space="preserve"> </w:t>
      </w:r>
      <w:r w:rsidRPr="005653D0">
        <w:rPr>
          <w:rFonts w:hint="eastAsia"/>
          <w:lang w:val="en-US"/>
        </w:rPr>
        <w:t>и</w:t>
      </w:r>
      <w:r w:rsidRPr="005653D0">
        <w:rPr>
          <w:lang w:val="en-US"/>
        </w:rPr>
        <w:t xml:space="preserve"> </w:t>
      </w:r>
      <w:r w:rsidRPr="005653D0">
        <w:rPr>
          <w:rFonts w:hint="eastAsia"/>
          <w:lang w:val="en-US"/>
        </w:rPr>
        <w:t>ее</w:t>
      </w:r>
      <w:r w:rsidRPr="005653D0">
        <w:rPr>
          <w:lang w:val="en-US"/>
        </w:rPr>
        <w:t xml:space="preserve"> </w:t>
      </w:r>
      <w:r w:rsidRPr="005653D0">
        <w:rPr>
          <w:rFonts w:hint="eastAsia"/>
          <w:lang w:val="en-US"/>
        </w:rPr>
        <w:t>коррекция</w:t>
      </w:r>
      <w:r w:rsidRPr="005653D0">
        <w:rPr>
          <w:lang w:val="en-US"/>
        </w:rPr>
        <w:t xml:space="preserve"> </w:t>
      </w:r>
      <w:r w:rsidRPr="005653D0">
        <w:rPr>
          <w:rFonts w:hint="eastAsia"/>
          <w:lang w:val="en-US"/>
        </w:rPr>
        <w:t>с</w:t>
      </w:r>
      <w:r w:rsidRPr="005653D0">
        <w:rPr>
          <w:lang w:val="en-US"/>
        </w:rPr>
        <w:t xml:space="preserve"> </w:t>
      </w:r>
      <w:r w:rsidRPr="005653D0">
        <w:rPr>
          <w:rFonts w:hint="eastAsia"/>
          <w:lang w:val="en-US"/>
        </w:rPr>
        <w:t>целью</w:t>
      </w:r>
      <w:r w:rsidRPr="005653D0">
        <w:rPr>
          <w:lang w:val="en-US"/>
        </w:rPr>
        <w:t xml:space="preserve"> </w:t>
      </w:r>
      <w:r w:rsidRPr="005653D0">
        <w:rPr>
          <w:rFonts w:hint="eastAsia"/>
          <w:lang w:val="en-US"/>
        </w:rPr>
        <w:t>профилактики</w:t>
      </w:r>
      <w:r w:rsidRPr="005653D0">
        <w:rPr>
          <w:lang w:val="en-US"/>
        </w:rPr>
        <w:t xml:space="preserve"> </w:t>
      </w:r>
      <w:r w:rsidRPr="005653D0">
        <w:rPr>
          <w:rFonts w:hint="eastAsia"/>
          <w:lang w:val="en-US"/>
        </w:rPr>
        <w:t>отечной</w:t>
      </w:r>
      <w:r w:rsidRPr="005653D0">
        <w:rPr>
          <w:lang w:val="en-US"/>
        </w:rPr>
        <w:t xml:space="preserve"> </w:t>
      </w:r>
      <w:r w:rsidRPr="005653D0">
        <w:rPr>
          <w:rFonts w:hint="eastAsia"/>
          <w:lang w:val="en-US"/>
        </w:rPr>
        <w:t>болезни</w:t>
      </w:r>
      <w:r w:rsidRPr="005653D0">
        <w:rPr>
          <w:lang w:val="en-US"/>
        </w:rPr>
        <w:t xml:space="preserve"> </w:t>
      </w:r>
      <w:r w:rsidRPr="005653D0">
        <w:rPr>
          <w:rFonts w:hint="eastAsia"/>
          <w:lang w:val="en-US"/>
        </w:rPr>
        <w:t>поросят</w:t>
      </w:r>
    </w:p>
    <w:p w14:paraId="251B8364" w14:textId="77777777" w:rsidR="005653D0" w:rsidRPr="005653D0" w:rsidRDefault="005653D0" w:rsidP="005653D0">
      <w:pPr>
        <w:rPr>
          <w:lang w:val="en-US"/>
        </w:rPr>
      </w:pPr>
    </w:p>
    <w:p w14:paraId="2B8C4ADA" w14:textId="77777777" w:rsidR="005653D0" w:rsidRPr="005653D0" w:rsidRDefault="005653D0" w:rsidP="005653D0">
      <w:pPr>
        <w:rPr>
          <w:lang w:val="en-US"/>
        </w:rPr>
      </w:pPr>
      <w:r w:rsidRPr="005653D0">
        <w:rPr>
          <w:lang w:val="en-US"/>
        </w:rPr>
        <w:t xml:space="preserve">2.2.2.2. </w:t>
      </w:r>
      <w:r w:rsidRPr="005653D0">
        <w:rPr>
          <w:rFonts w:hint="eastAsia"/>
          <w:lang w:val="en-US"/>
        </w:rPr>
        <w:t>Условно</w:t>
      </w:r>
      <w:r w:rsidRPr="005653D0">
        <w:rPr>
          <w:lang w:val="en-US"/>
        </w:rPr>
        <w:t>-</w:t>
      </w:r>
      <w:r w:rsidRPr="005653D0">
        <w:rPr>
          <w:rFonts w:hint="eastAsia"/>
          <w:lang w:val="en-US"/>
        </w:rPr>
        <w:t>патогенные</w:t>
      </w:r>
      <w:r w:rsidRPr="005653D0">
        <w:rPr>
          <w:lang w:val="en-US"/>
        </w:rPr>
        <w:t xml:space="preserve"> </w:t>
      </w:r>
      <w:r w:rsidRPr="005653D0">
        <w:rPr>
          <w:rFonts w:hint="eastAsia"/>
          <w:lang w:val="en-US"/>
        </w:rPr>
        <w:t>микроорганизмы</w:t>
      </w:r>
      <w:r w:rsidRPr="005653D0">
        <w:rPr>
          <w:lang w:val="en-US"/>
        </w:rPr>
        <w:t xml:space="preserve"> </w:t>
      </w:r>
      <w:r w:rsidRPr="005653D0">
        <w:rPr>
          <w:rFonts w:hint="eastAsia"/>
          <w:lang w:val="en-US"/>
        </w:rPr>
        <w:t>и</w:t>
      </w:r>
      <w:r w:rsidRPr="005653D0">
        <w:rPr>
          <w:lang w:val="en-US"/>
        </w:rPr>
        <w:t xml:space="preserve"> </w:t>
      </w:r>
      <w:r w:rsidRPr="005653D0">
        <w:rPr>
          <w:rFonts w:hint="eastAsia"/>
          <w:lang w:val="en-US"/>
        </w:rPr>
        <w:t>их</w:t>
      </w:r>
      <w:r w:rsidRPr="005653D0">
        <w:rPr>
          <w:lang w:val="en-US"/>
        </w:rPr>
        <w:t xml:space="preserve"> </w:t>
      </w:r>
      <w:r w:rsidRPr="005653D0">
        <w:rPr>
          <w:rFonts w:hint="eastAsia"/>
          <w:lang w:val="en-US"/>
        </w:rPr>
        <w:t>коррекция</w:t>
      </w:r>
      <w:r w:rsidRPr="005653D0">
        <w:rPr>
          <w:lang w:val="en-US"/>
        </w:rPr>
        <w:t xml:space="preserve"> </w:t>
      </w:r>
      <w:r w:rsidRPr="005653D0">
        <w:rPr>
          <w:rFonts w:hint="eastAsia"/>
          <w:lang w:val="en-US"/>
        </w:rPr>
        <w:t>с</w:t>
      </w:r>
      <w:r w:rsidRPr="005653D0">
        <w:rPr>
          <w:lang w:val="en-US"/>
        </w:rPr>
        <w:t xml:space="preserve"> </w:t>
      </w:r>
      <w:r w:rsidRPr="005653D0">
        <w:rPr>
          <w:rFonts w:hint="eastAsia"/>
          <w:lang w:val="en-US"/>
        </w:rPr>
        <w:t>целью</w:t>
      </w:r>
      <w:r w:rsidRPr="005653D0">
        <w:rPr>
          <w:lang w:val="en-US"/>
        </w:rPr>
        <w:t xml:space="preserve"> </w:t>
      </w:r>
      <w:r w:rsidRPr="005653D0">
        <w:rPr>
          <w:rFonts w:hint="eastAsia"/>
          <w:lang w:val="en-US"/>
        </w:rPr>
        <w:t>профилактики</w:t>
      </w:r>
      <w:r w:rsidRPr="005653D0">
        <w:rPr>
          <w:lang w:val="en-US"/>
        </w:rPr>
        <w:t xml:space="preserve"> </w:t>
      </w:r>
      <w:r w:rsidRPr="005653D0">
        <w:rPr>
          <w:rFonts w:hint="eastAsia"/>
          <w:lang w:val="en-US"/>
        </w:rPr>
        <w:t>отечной</w:t>
      </w:r>
      <w:r w:rsidRPr="005653D0">
        <w:rPr>
          <w:lang w:val="en-US"/>
        </w:rPr>
        <w:t xml:space="preserve"> </w:t>
      </w:r>
      <w:r w:rsidRPr="005653D0">
        <w:rPr>
          <w:rFonts w:hint="eastAsia"/>
          <w:lang w:val="en-US"/>
        </w:rPr>
        <w:t>болезни</w:t>
      </w:r>
      <w:r w:rsidRPr="005653D0">
        <w:rPr>
          <w:lang w:val="en-US"/>
        </w:rPr>
        <w:t xml:space="preserve"> </w:t>
      </w:r>
      <w:r w:rsidRPr="005653D0">
        <w:rPr>
          <w:rFonts w:hint="eastAsia"/>
          <w:lang w:val="en-US"/>
        </w:rPr>
        <w:t>поросят</w:t>
      </w:r>
    </w:p>
    <w:p w14:paraId="40205786" w14:textId="77777777" w:rsidR="005653D0" w:rsidRPr="005653D0" w:rsidRDefault="005653D0" w:rsidP="005653D0">
      <w:pPr>
        <w:rPr>
          <w:lang w:val="en-US"/>
        </w:rPr>
      </w:pPr>
    </w:p>
    <w:p w14:paraId="33CA90B7" w14:textId="77777777" w:rsidR="005653D0" w:rsidRPr="005653D0" w:rsidRDefault="005653D0" w:rsidP="005653D0">
      <w:pPr>
        <w:rPr>
          <w:lang w:val="en-US"/>
        </w:rPr>
      </w:pPr>
      <w:r w:rsidRPr="005653D0">
        <w:rPr>
          <w:lang w:val="en-US"/>
        </w:rPr>
        <w:t xml:space="preserve">2.2.2.3. </w:t>
      </w:r>
      <w:r w:rsidRPr="005653D0">
        <w:rPr>
          <w:rFonts w:hint="eastAsia"/>
          <w:lang w:val="en-US"/>
        </w:rPr>
        <w:t>Микроскопические</w:t>
      </w:r>
      <w:r w:rsidRPr="005653D0">
        <w:rPr>
          <w:lang w:val="en-US"/>
        </w:rPr>
        <w:t xml:space="preserve"> </w:t>
      </w:r>
      <w:r w:rsidRPr="005653D0">
        <w:rPr>
          <w:rFonts w:hint="eastAsia"/>
          <w:lang w:val="en-US"/>
        </w:rPr>
        <w:t>грибы</w:t>
      </w:r>
      <w:r w:rsidRPr="005653D0">
        <w:rPr>
          <w:lang w:val="en-US"/>
        </w:rPr>
        <w:t xml:space="preserve"> </w:t>
      </w:r>
      <w:r w:rsidRPr="005653D0">
        <w:rPr>
          <w:rFonts w:hint="eastAsia"/>
          <w:lang w:val="en-US"/>
        </w:rPr>
        <w:t>из</w:t>
      </w:r>
      <w:r w:rsidRPr="005653D0">
        <w:rPr>
          <w:lang w:val="en-US"/>
        </w:rPr>
        <w:t xml:space="preserve"> </w:t>
      </w:r>
      <w:r w:rsidRPr="005653D0">
        <w:rPr>
          <w:rFonts w:hint="eastAsia"/>
          <w:lang w:val="en-US"/>
        </w:rPr>
        <w:t>родов</w:t>
      </w:r>
      <w:r w:rsidRPr="005653D0">
        <w:rPr>
          <w:lang w:val="en-US"/>
        </w:rPr>
        <w:t xml:space="preserve"> Candida, Penicillium, Aspergillus </w:t>
      </w:r>
      <w:r w:rsidRPr="005653D0">
        <w:rPr>
          <w:rFonts w:hint="eastAsia"/>
          <w:lang w:val="en-US"/>
        </w:rPr>
        <w:t>и</w:t>
      </w:r>
      <w:r w:rsidRPr="005653D0">
        <w:rPr>
          <w:lang w:val="en-US"/>
        </w:rPr>
        <w:t xml:space="preserve"> </w:t>
      </w:r>
      <w:r w:rsidRPr="005653D0">
        <w:rPr>
          <w:rFonts w:hint="eastAsia"/>
          <w:lang w:val="en-US"/>
        </w:rPr>
        <w:t>их</w:t>
      </w:r>
      <w:r w:rsidRPr="005653D0">
        <w:rPr>
          <w:lang w:val="en-US"/>
        </w:rPr>
        <w:t xml:space="preserve"> </w:t>
      </w:r>
      <w:r w:rsidRPr="005653D0">
        <w:rPr>
          <w:rFonts w:hint="eastAsia"/>
          <w:lang w:val="en-US"/>
        </w:rPr>
        <w:t>коррекция</w:t>
      </w:r>
      <w:r w:rsidRPr="005653D0">
        <w:rPr>
          <w:lang w:val="en-US"/>
        </w:rPr>
        <w:t xml:space="preserve"> </w:t>
      </w:r>
      <w:r w:rsidRPr="005653D0">
        <w:rPr>
          <w:rFonts w:hint="eastAsia"/>
          <w:lang w:val="en-US"/>
        </w:rPr>
        <w:t>с</w:t>
      </w:r>
      <w:r w:rsidRPr="005653D0">
        <w:rPr>
          <w:lang w:val="en-US"/>
        </w:rPr>
        <w:t xml:space="preserve"> </w:t>
      </w:r>
      <w:r w:rsidRPr="005653D0">
        <w:rPr>
          <w:rFonts w:hint="eastAsia"/>
          <w:lang w:val="en-US"/>
        </w:rPr>
        <w:t>целью</w:t>
      </w:r>
      <w:r w:rsidRPr="005653D0">
        <w:rPr>
          <w:lang w:val="en-US"/>
        </w:rPr>
        <w:t xml:space="preserve"> </w:t>
      </w:r>
      <w:r w:rsidRPr="005653D0">
        <w:rPr>
          <w:rFonts w:hint="eastAsia"/>
          <w:lang w:val="en-US"/>
        </w:rPr>
        <w:t>профилактики</w:t>
      </w:r>
      <w:r w:rsidRPr="005653D0">
        <w:rPr>
          <w:lang w:val="en-US"/>
        </w:rPr>
        <w:t xml:space="preserve"> </w:t>
      </w:r>
      <w:r w:rsidRPr="005653D0">
        <w:rPr>
          <w:rFonts w:hint="eastAsia"/>
          <w:lang w:val="en-US"/>
        </w:rPr>
        <w:t>отечной</w:t>
      </w:r>
      <w:r w:rsidRPr="005653D0">
        <w:rPr>
          <w:lang w:val="en-US"/>
        </w:rPr>
        <w:t xml:space="preserve"> </w:t>
      </w:r>
      <w:r w:rsidRPr="005653D0">
        <w:rPr>
          <w:rFonts w:hint="eastAsia"/>
          <w:lang w:val="en-US"/>
        </w:rPr>
        <w:t>болезни</w:t>
      </w:r>
      <w:r w:rsidRPr="005653D0">
        <w:rPr>
          <w:lang w:val="en-US"/>
        </w:rPr>
        <w:t xml:space="preserve"> </w:t>
      </w:r>
      <w:r w:rsidRPr="005653D0">
        <w:rPr>
          <w:rFonts w:hint="eastAsia"/>
          <w:lang w:val="en-US"/>
        </w:rPr>
        <w:t>поросят</w:t>
      </w:r>
    </w:p>
    <w:p w14:paraId="7D1E7892" w14:textId="77777777" w:rsidR="005653D0" w:rsidRPr="005653D0" w:rsidRDefault="005653D0" w:rsidP="005653D0">
      <w:pPr>
        <w:rPr>
          <w:lang w:val="en-US"/>
        </w:rPr>
      </w:pPr>
    </w:p>
    <w:p w14:paraId="15046CCE" w14:textId="77777777" w:rsidR="005653D0" w:rsidRPr="005653D0" w:rsidRDefault="005653D0" w:rsidP="005653D0">
      <w:pPr>
        <w:rPr>
          <w:lang w:val="en-US"/>
        </w:rPr>
      </w:pPr>
      <w:r w:rsidRPr="005653D0">
        <w:rPr>
          <w:lang w:val="en-US"/>
        </w:rPr>
        <w:t xml:space="preserve">2.2.3. </w:t>
      </w:r>
      <w:r w:rsidRPr="005653D0">
        <w:rPr>
          <w:rFonts w:hint="eastAsia"/>
          <w:lang w:val="en-US"/>
        </w:rPr>
        <w:t>Состояние</w:t>
      </w:r>
      <w:r w:rsidRPr="005653D0">
        <w:rPr>
          <w:lang w:val="en-US"/>
        </w:rPr>
        <w:t xml:space="preserve"> </w:t>
      </w:r>
      <w:r w:rsidRPr="005653D0">
        <w:rPr>
          <w:rFonts w:hint="eastAsia"/>
          <w:lang w:val="en-US"/>
        </w:rPr>
        <w:t>минерального</w:t>
      </w:r>
      <w:r w:rsidRPr="005653D0">
        <w:rPr>
          <w:lang w:val="en-US"/>
        </w:rPr>
        <w:t xml:space="preserve"> </w:t>
      </w:r>
      <w:r w:rsidRPr="005653D0">
        <w:rPr>
          <w:rFonts w:hint="eastAsia"/>
          <w:lang w:val="en-US"/>
        </w:rPr>
        <w:t>обмена</w:t>
      </w:r>
      <w:r w:rsidRPr="005653D0">
        <w:rPr>
          <w:lang w:val="en-US"/>
        </w:rPr>
        <w:t xml:space="preserve"> </w:t>
      </w:r>
      <w:r w:rsidRPr="005653D0">
        <w:rPr>
          <w:rFonts w:hint="eastAsia"/>
          <w:lang w:val="en-US"/>
        </w:rPr>
        <w:t>и</w:t>
      </w:r>
      <w:r w:rsidRPr="005653D0">
        <w:rPr>
          <w:lang w:val="en-US"/>
        </w:rPr>
        <w:t xml:space="preserve"> </w:t>
      </w:r>
      <w:r w:rsidRPr="005653D0">
        <w:rPr>
          <w:rFonts w:hint="eastAsia"/>
          <w:lang w:val="en-US"/>
        </w:rPr>
        <w:t>его</w:t>
      </w:r>
      <w:r w:rsidRPr="005653D0">
        <w:rPr>
          <w:lang w:val="en-US"/>
        </w:rPr>
        <w:t xml:space="preserve"> </w:t>
      </w:r>
      <w:r w:rsidRPr="005653D0">
        <w:rPr>
          <w:rFonts w:hint="eastAsia"/>
          <w:lang w:val="en-US"/>
        </w:rPr>
        <w:t>коррекция</w:t>
      </w:r>
      <w:r w:rsidRPr="005653D0">
        <w:rPr>
          <w:lang w:val="en-US"/>
        </w:rPr>
        <w:t xml:space="preserve"> </w:t>
      </w:r>
      <w:r w:rsidRPr="005653D0">
        <w:rPr>
          <w:rFonts w:hint="eastAsia"/>
          <w:lang w:val="en-US"/>
        </w:rPr>
        <w:t>для</w:t>
      </w:r>
      <w:r w:rsidRPr="005653D0">
        <w:rPr>
          <w:lang w:val="en-US"/>
        </w:rPr>
        <w:t xml:space="preserve"> </w:t>
      </w:r>
      <w:r w:rsidRPr="005653D0">
        <w:rPr>
          <w:rFonts w:hint="eastAsia"/>
          <w:lang w:val="en-US"/>
        </w:rPr>
        <w:t>профилактики</w:t>
      </w:r>
      <w:r w:rsidRPr="005653D0">
        <w:rPr>
          <w:lang w:val="en-US"/>
        </w:rPr>
        <w:t xml:space="preserve"> </w:t>
      </w:r>
      <w:r w:rsidRPr="005653D0">
        <w:rPr>
          <w:rFonts w:hint="eastAsia"/>
          <w:lang w:val="en-US"/>
        </w:rPr>
        <w:t>отечной</w:t>
      </w:r>
      <w:r w:rsidRPr="005653D0">
        <w:rPr>
          <w:lang w:val="en-US"/>
        </w:rPr>
        <w:t xml:space="preserve"> </w:t>
      </w:r>
      <w:r w:rsidRPr="005653D0">
        <w:rPr>
          <w:rFonts w:hint="eastAsia"/>
          <w:lang w:val="en-US"/>
        </w:rPr>
        <w:t>болезни</w:t>
      </w:r>
      <w:r w:rsidRPr="005653D0">
        <w:rPr>
          <w:lang w:val="en-US"/>
        </w:rPr>
        <w:t xml:space="preserve"> </w:t>
      </w:r>
      <w:r w:rsidRPr="005653D0">
        <w:rPr>
          <w:rFonts w:hint="eastAsia"/>
          <w:lang w:val="en-US"/>
        </w:rPr>
        <w:t>поросят</w:t>
      </w:r>
    </w:p>
    <w:p w14:paraId="65CEE6BC" w14:textId="77777777" w:rsidR="005653D0" w:rsidRPr="005653D0" w:rsidRDefault="005653D0" w:rsidP="005653D0">
      <w:pPr>
        <w:rPr>
          <w:lang w:val="en-US"/>
        </w:rPr>
      </w:pPr>
    </w:p>
    <w:p w14:paraId="4D76BA93" w14:textId="77777777" w:rsidR="005653D0" w:rsidRPr="005653D0" w:rsidRDefault="005653D0" w:rsidP="005653D0">
      <w:pPr>
        <w:rPr>
          <w:lang w:val="en-US"/>
        </w:rPr>
      </w:pPr>
      <w:r w:rsidRPr="005653D0">
        <w:rPr>
          <w:lang w:val="en-US"/>
        </w:rPr>
        <w:t xml:space="preserve">2.2.3.1. </w:t>
      </w:r>
      <w:r w:rsidRPr="005653D0">
        <w:rPr>
          <w:rFonts w:hint="eastAsia"/>
          <w:lang w:val="en-US"/>
        </w:rPr>
        <w:t>Динамика</w:t>
      </w:r>
      <w:r w:rsidRPr="005653D0">
        <w:rPr>
          <w:lang w:val="en-US"/>
        </w:rPr>
        <w:t xml:space="preserve"> </w:t>
      </w:r>
      <w:r w:rsidRPr="005653D0">
        <w:rPr>
          <w:rFonts w:hint="eastAsia"/>
          <w:lang w:val="en-US"/>
        </w:rPr>
        <w:t>изменения</w:t>
      </w:r>
      <w:r w:rsidRPr="005653D0">
        <w:rPr>
          <w:lang w:val="en-US"/>
        </w:rPr>
        <w:t xml:space="preserve"> </w:t>
      </w:r>
      <w:r w:rsidRPr="005653D0">
        <w:rPr>
          <w:rFonts w:hint="eastAsia"/>
          <w:lang w:val="en-US"/>
        </w:rPr>
        <w:t>содержания</w:t>
      </w:r>
      <w:r w:rsidRPr="005653D0">
        <w:rPr>
          <w:lang w:val="en-US"/>
        </w:rPr>
        <w:t xml:space="preserve"> </w:t>
      </w:r>
      <w:r w:rsidRPr="005653D0">
        <w:rPr>
          <w:rFonts w:hint="eastAsia"/>
          <w:lang w:val="en-US"/>
        </w:rPr>
        <w:t>кальция</w:t>
      </w:r>
      <w:r w:rsidRPr="005653D0">
        <w:rPr>
          <w:lang w:val="en-US"/>
        </w:rPr>
        <w:t xml:space="preserve"> </w:t>
      </w:r>
      <w:r w:rsidRPr="005653D0">
        <w:rPr>
          <w:rFonts w:hint="eastAsia"/>
          <w:lang w:val="en-US"/>
        </w:rPr>
        <w:t>в</w:t>
      </w:r>
      <w:r w:rsidRPr="005653D0">
        <w:rPr>
          <w:lang w:val="en-US"/>
        </w:rPr>
        <w:t xml:space="preserve"> </w:t>
      </w:r>
      <w:r w:rsidRPr="005653D0">
        <w:rPr>
          <w:rFonts w:hint="eastAsia"/>
          <w:lang w:val="en-US"/>
        </w:rPr>
        <w:t>крови</w:t>
      </w:r>
      <w:r w:rsidRPr="005653D0">
        <w:rPr>
          <w:lang w:val="en-US"/>
        </w:rPr>
        <w:t xml:space="preserve"> </w:t>
      </w:r>
      <w:r w:rsidRPr="005653D0">
        <w:rPr>
          <w:rFonts w:hint="eastAsia"/>
          <w:lang w:val="en-US"/>
        </w:rPr>
        <w:t>и</w:t>
      </w:r>
      <w:r w:rsidRPr="005653D0">
        <w:rPr>
          <w:lang w:val="en-US"/>
        </w:rPr>
        <w:t xml:space="preserve"> </w:t>
      </w:r>
      <w:r w:rsidRPr="005653D0">
        <w:rPr>
          <w:rFonts w:hint="eastAsia"/>
          <w:lang w:val="en-US"/>
        </w:rPr>
        <w:t>сыворотке</w:t>
      </w:r>
      <w:r w:rsidRPr="005653D0">
        <w:rPr>
          <w:lang w:val="en-US"/>
        </w:rPr>
        <w:t xml:space="preserve"> </w:t>
      </w:r>
      <w:r w:rsidRPr="005653D0">
        <w:rPr>
          <w:rFonts w:hint="eastAsia"/>
          <w:lang w:val="en-US"/>
        </w:rPr>
        <w:t>крови</w:t>
      </w:r>
      <w:r w:rsidRPr="005653D0">
        <w:rPr>
          <w:lang w:val="en-US"/>
        </w:rPr>
        <w:t xml:space="preserve"> </w:t>
      </w:r>
      <w:r w:rsidRPr="005653D0">
        <w:rPr>
          <w:rFonts w:hint="eastAsia"/>
          <w:lang w:val="en-US"/>
        </w:rPr>
        <w:t>поросят</w:t>
      </w:r>
    </w:p>
    <w:p w14:paraId="5EE0720A" w14:textId="77777777" w:rsidR="005653D0" w:rsidRPr="005653D0" w:rsidRDefault="005653D0" w:rsidP="005653D0">
      <w:pPr>
        <w:rPr>
          <w:lang w:val="en-US"/>
        </w:rPr>
      </w:pPr>
    </w:p>
    <w:p w14:paraId="6383E543" w14:textId="77777777" w:rsidR="005653D0" w:rsidRPr="005653D0" w:rsidRDefault="005653D0" w:rsidP="005653D0">
      <w:pPr>
        <w:rPr>
          <w:lang w:val="en-US"/>
        </w:rPr>
      </w:pPr>
      <w:r w:rsidRPr="005653D0">
        <w:rPr>
          <w:lang w:val="en-US"/>
        </w:rPr>
        <w:t xml:space="preserve">2.2.3.2. </w:t>
      </w:r>
      <w:r w:rsidRPr="005653D0">
        <w:rPr>
          <w:rFonts w:hint="eastAsia"/>
          <w:lang w:val="en-US"/>
        </w:rPr>
        <w:t>Динамика</w:t>
      </w:r>
      <w:r w:rsidRPr="005653D0">
        <w:rPr>
          <w:lang w:val="en-US"/>
        </w:rPr>
        <w:t xml:space="preserve"> </w:t>
      </w:r>
      <w:r w:rsidRPr="005653D0">
        <w:rPr>
          <w:rFonts w:hint="eastAsia"/>
          <w:lang w:val="en-US"/>
        </w:rPr>
        <w:t>изменения</w:t>
      </w:r>
      <w:r w:rsidRPr="005653D0">
        <w:rPr>
          <w:lang w:val="en-US"/>
        </w:rPr>
        <w:t xml:space="preserve"> </w:t>
      </w:r>
      <w:r w:rsidRPr="005653D0">
        <w:rPr>
          <w:rFonts w:hint="eastAsia"/>
          <w:lang w:val="en-US"/>
        </w:rPr>
        <w:t>содержания</w:t>
      </w:r>
      <w:r w:rsidRPr="005653D0">
        <w:rPr>
          <w:lang w:val="en-US"/>
        </w:rPr>
        <w:t xml:space="preserve"> </w:t>
      </w:r>
      <w:r w:rsidRPr="005653D0">
        <w:rPr>
          <w:rFonts w:hint="eastAsia"/>
          <w:lang w:val="en-US"/>
        </w:rPr>
        <w:t>калия</w:t>
      </w:r>
      <w:r w:rsidRPr="005653D0">
        <w:rPr>
          <w:lang w:val="en-US"/>
        </w:rPr>
        <w:t xml:space="preserve"> </w:t>
      </w:r>
      <w:r w:rsidRPr="005653D0">
        <w:rPr>
          <w:rFonts w:hint="eastAsia"/>
          <w:lang w:val="en-US"/>
        </w:rPr>
        <w:t>в</w:t>
      </w:r>
      <w:r w:rsidRPr="005653D0">
        <w:rPr>
          <w:lang w:val="en-US"/>
        </w:rPr>
        <w:t xml:space="preserve"> </w:t>
      </w:r>
      <w:r w:rsidRPr="005653D0">
        <w:rPr>
          <w:rFonts w:hint="eastAsia"/>
          <w:lang w:val="en-US"/>
        </w:rPr>
        <w:t>крови</w:t>
      </w:r>
      <w:r w:rsidRPr="005653D0">
        <w:rPr>
          <w:lang w:val="en-US"/>
        </w:rPr>
        <w:t xml:space="preserve"> </w:t>
      </w:r>
      <w:r w:rsidRPr="005653D0">
        <w:rPr>
          <w:rFonts w:hint="eastAsia"/>
          <w:lang w:val="en-US"/>
        </w:rPr>
        <w:t>и</w:t>
      </w:r>
      <w:r w:rsidRPr="005653D0">
        <w:rPr>
          <w:lang w:val="en-US"/>
        </w:rPr>
        <w:t xml:space="preserve"> </w:t>
      </w:r>
      <w:r w:rsidRPr="005653D0">
        <w:rPr>
          <w:rFonts w:hint="eastAsia"/>
          <w:lang w:val="en-US"/>
        </w:rPr>
        <w:t>сыворотке</w:t>
      </w:r>
      <w:r w:rsidRPr="005653D0">
        <w:rPr>
          <w:lang w:val="en-US"/>
        </w:rPr>
        <w:t xml:space="preserve"> </w:t>
      </w:r>
      <w:r w:rsidRPr="005653D0">
        <w:rPr>
          <w:rFonts w:hint="eastAsia"/>
          <w:lang w:val="en-US"/>
        </w:rPr>
        <w:t>крови</w:t>
      </w:r>
      <w:r w:rsidRPr="005653D0">
        <w:rPr>
          <w:lang w:val="en-US"/>
        </w:rPr>
        <w:t xml:space="preserve"> </w:t>
      </w:r>
      <w:r w:rsidRPr="005653D0">
        <w:rPr>
          <w:rFonts w:hint="eastAsia"/>
          <w:lang w:val="en-US"/>
        </w:rPr>
        <w:t>поросят</w:t>
      </w:r>
    </w:p>
    <w:p w14:paraId="55FF304D" w14:textId="77777777" w:rsidR="005653D0" w:rsidRPr="005653D0" w:rsidRDefault="005653D0" w:rsidP="005653D0">
      <w:pPr>
        <w:rPr>
          <w:lang w:val="en-US"/>
        </w:rPr>
      </w:pPr>
    </w:p>
    <w:p w14:paraId="39ECE891" w14:textId="77777777" w:rsidR="005653D0" w:rsidRPr="005653D0" w:rsidRDefault="005653D0" w:rsidP="005653D0">
      <w:pPr>
        <w:rPr>
          <w:lang w:val="en-US"/>
        </w:rPr>
      </w:pPr>
      <w:r w:rsidRPr="005653D0">
        <w:rPr>
          <w:lang w:val="en-US"/>
        </w:rPr>
        <w:t xml:space="preserve">2.2.3.3. </w:t>
      </w:r>
      <w:r w:rsidRPr="005653D0">
        <w:rPr>
          <w:rFonts w:hint="eastAsia"/>
          <w:lang w:val="en-US"/>
        </w:rPr>
        <w:t>Динамика</w:t>
      </w:r>
      <w:r w:rsidRPr="005653D0">
        <w:rPr>
          <w:lang w:val="en-US"/>
        </w:rPr>
        <w:t xml:space="preserve"> </w:t>
      </w:r>
      <w:r w:rsidRPr="005653D0">
        <w:rPr>
          <w:rFonts w:hint="eastAsia"/>
          <w:lang w:val="en-US"/>
        </w:rPr>
        <w:t>изменения</w:t>
      </w:r>
      <w:r w:rsidRPr="005653D0">
        <w:rPr>
          <w:lang w:val="en-US"/>
        </w:rPr>
        <w:t xml:space="preserve"> </w:t>
      </w:r>
      <w:r w:rsidRPr="005653D0">
        <w:rPr>
          <w:rFonts w:hint="eastAsia"/>
          <w:lang w:val="en-US"/>
        </w:rPr>
        <w:t>содержания</w:t>
      </w:r>
      <w:r w:rsidRPr="005653D0">
        <w:rPr>
          <w:lang w:val="en-US"/>
        </w:rPr>
        <w:t xml:space="preserve"> </w:t>
      </w:r>
      <w:r w:rsidRPr="005653D0">
        <w:rPr>
          <w:rFonts w:hint="eastAsia"/>
          <w:lang w:val="en-US"/>
        </w:rPr>
        <w:t>натрия</w:t>
      </w:r>
      <w:r w:rsidRPr="005653D0">
        <w:rPr>
          <w:lang w:val="en-US"/>
        </w:rPr>
        <w:t xml:space="preserve"> </w:t>
      </w:r>
      <w:r w:rsidRPr="005653D0">
        <w:rPr>
          <w:rFonts w:hint="eastAsia"/>
          <w:lang w:val="en-US"/>
        </w:rPr>
        <w:t>в</w:t>
      </w:r>
      <w:r w:rsidRPr="005653D0">
        <w:rPr>
          <w:lang w:val="en-US"/>
        </w:rPr>
        <w:t xml:space="preserve"> </w:t>
      </w:r>
      <w:r w:rsidRPr="005653D0">
        <w:rPr>
          <w:rFonts w:hint="eastAsia"/>
          <w:lang w:val="en-US"/>
        </w:rPr>
        <w:t>крови</w:t>
      </w:r>
      <w:r w:rsidRPr="005653D0">
        <w:rPr>
          <w:lang w:val="en-US"/>
        </w:rPr>
        <w:t xml:space="preserve"> </w:t>
      </w:r>
      <w:r w:rsidRPr="005653D0">
        <w:rPr>
          <w:rFonts w:hint="eastAsia"/>
          <w:lang w:val="en-US"/>
        </w:rPr>
        <w:t>и</w:t>
      </w:r>
      <w:r w:rsidRPr="005653D0">
        <w:rPr>
          <w:lang w:val="en-US"/>
        </w:rPr>
        <w:t xml:space="preserve"> </w:t>
      </w:r>
      <w:r w:rsidRPr="005653D0">
        <w:rPr>
          <w:rFonts w:hint="eastAsia"/>
          <w:lang w:val="en-US"/>
        </w:rPr>
        <w:t>сыворотке</w:t>
      </w:r>
      <w:r w:rsidRPr="005653D0">
        <w:rPr>
          <w:lang w:val="en-US"/>
        </w:rPr>
        <w:t xml:space="preserve"> </w:t>
      </w:r>
      <w:r w:rsidRPr="005653D0">
        <w:rPr>
          <w:rFonts w:hint="eastAsia"/>
          <w:lang w:val="en-US"/>
        </w:rPr>
        <w:t>крови</w:t>
      </w:r>
      <w:r w:rsidRPr="005653D0">
        <w:rPr>
          <w:lang w:val="en-US"/>
        </w:rPr>
        <w:t xml:space="preserve"> </w:t>
      </w:r>
      <w:r w:rsidRPr="005653D0">
        <w:rPr>
          <w:rFonts w:hint="eastAsia"/>
          <w:lang w:val="en-US"/>
        </w:rPr>
        <w:t>поросят</w:t>
      </w:r>
    </w:p>
    <w:p w14:paraId="50A2E069" w14:textId="77777777" w:rsidR="005653D0" w:rsidRPr="005653D0" w:rsidRDefault="005653D0" w:rsidP="005653D0">
      <w:pPr>
        <w:rPr>
          <w:lang w:val="en-US"/>
        </w:rPr>
      </w:pPr>
    </w:p>
    <w:p w14:paraId="1387FEE7" w14:textId="77777777" w:rsidR="005653D0" w:rsidRPr="005653D0" w:rsidRDefault="005653D0" w:rsidP="005653D0">
      <w:pPr>
        <w:rPr>
          <w:lang w:val="en-US"/>
        </w:rPr>
      </w:pPr>
      <w:r w:rsidRPr="005653D0">
        <w:rPr>
          <w:lang w:val="en-US"/>
        </w:rPr>
        <w:t xml:space="preserve">2.2.3.4. </w:t>
      </w:r>
      <w:r w:rsidRPr="005653D0">
        <w:rPr>
          <w:rFonts w:hint="eastAsia"/>
          <w:lang w:val="en-US"/>
        </w:rPr>
        <w:t>Динамика</w:t>
      </w:r>
      <w:r w:rsidRPr="005653D0">
        <w:rPr>
          <w:lang w:val="en-US"/>
        </w:rPr>
        <w:t xml:space="preserve"> </w:t>
      </w:r>
      <w:r w:rsidRPr="005653D0">
        <w:rPr>
          <w:rFonts w:hint="eastAsia"/>
          <w:lang w:val="en-US"/>
        </w:rPr>
        <w:t>изменения</w:t>
      </w:r>
      <w:r w:rsidRPr="005653D0">
        <w:rPr>
          <w:lang w:val="en-US"/>
        </w:rPr>
        <w:t xml:space="preserve"> </w:t>
      </w:r>
      <w:r w:rsidRPr="005653D0">
        <w:rPr>
          <w:rFonts w:hint="eastAsia"/>
          <w:lang w:val="en-US"/>
        </w:rPr>
        <w:t>содержания</w:t>
      </w:r>
      <w:r w:rsidRPr="005653D0">
        <w:rPr>
          <w:lang w:val="en-US"/>
        </w:rPr>
        <w:t xml:space="preserve"> </w:t>
      </w:r>
      <w:r w:rsidRPr="005653D0">
        <w:rPr>
          <w:rFonts w:hint="eastAsia"/>
          <w:lang w:val="en-US"/>
        </w:rPr>
        <w:t>магния</w:t>
      </w:r>
      <w:r w:rsidRPr="005653D0">
        <w:rPr>
          <w:lang w:val="en-US"/>
        </w:rPr>
        <w:t xml:space="preserve"> </w:t>
      </w:r>
      <w:r w:rsidRPr="005653D0">
        <w:rPr>
          <w:rFonts w:hint="eastAsia"/>
          <w:lang w:val="en-US"/>
        </w:rPr>
        <w:t>в</w:t>
      </w:r>
      <w:r w:rsidRPr="005653D0">
        <w:rPr>
          <w:lang w:val="en-US"/>
        </w:rPr>
        <w:t xml:space="preserve"> </w:t>
      </w:r>
      <w:r w:rsidRPr="005653D0">
        <w:rPr>
          <w:rFonts w:hint="eastAsia"/>
          <w:lang w:val="en-US"/>
        </w:rPr>
        <w:t>крови</w:t>
      </w:r>
      <w:r w:rsidRPr="005653D0">
        <w:rPr>
          <w:lang w:val="en-US"/>
        </w:rPr>
        <w:t xml:space="preserve"> </w:t>
      </w:r>
      <w:r w:rsidRPr="005653D0">
        <w:rPr>
          <w:rFonts w:hint="eastAsia"/>
          <w:lang w:val="en-US"/>
        </w:rPr>
        <w:t>и</w:t>
      </w:r>
      <w:r w:rsidRPr="005653D0">
        <w:rPr>
          <w:lang w:val="en-US"/>
        </w:rPr>
        <w:t xml:space="preserve"> </w:t>
      </w:r>
      <w:r w:rsidRPr="005653D0">
        <w:rPr>
          <w:rFonts w:hint="eastAsia"/>
          <w:lang w:val="en-US"/>
        </w:rPr>
        <w:t>сыворотке</w:t>
      </w:r>
      <w:r w:rsidRPr="005653D0">
        <w:rPr>
          <w:lang w:val="en-US"/>
        </w:rPr>
        <w:t xml:space="preserve"> </w:t>
      </w:r>
      <w:r w:rsidRPr="005653D0">
        <w:rPr>
          <w:rFonts w:hint="eastAsia"/>
          <w:lang w:val="en-US"/>
        </w:rPr>
        <w:t>крови</w:t>
      </w:r>
      <w:r w:rsidRPr="005653D0">
        <w:rPr>
          <w:lang w:val="en-US"/>
        </w:rPr>
        <w:t xml:space="preserve"> </w:t>
      </w:r>
      <w:r w:rsidRPr="005653D0">
        <w:rPr>
          <w:rFonts w:hint="eastAsia"/>
          <w:lang w:val="en-US"/>
        </w:rPr>
        <w:t>поросят</w:t>
      </w:r>
    </w:p>
    <w:p w14:paraId="634AA6D4" w14:textId="77777777" w:rsidR="005653D0" w:rsidRPr="005653D0" w:rsidRDefault="005653D0" w:rsidP="005653D0">
      <w:pPr>
        <w:rPr>
          <w:lang w:val="en-US"/>
        </w:rPr>
      </w:pPr>
    </w:p>
    <w:p w14:paraId="41EEF4B9" w14:textId="77777777" w:rsidR="005653D0" w:rsidRPr="005653D0" w:rsidRDefault="005653D0" w:rsidP="005653D0">
      <w:pPr>
        <w:rPr>
          <w:lang w:val="en-US"/>
        </w:rPr>
      </w:pPr>
      <w:r w:rsidRPr="005653D0">
        <w:rPr>
          <w:lang w:val="en-US"/>
        </w:rPr>
        <w:t xml:space="preserve">2.2.3.5. </w:t>
      </w:r>
      <w:r w:rsidRPr="005653D0">
        <w:rPr>
          <w:rFonts w:hint="eastAsia"/>
          <w:lang w:val="en-US"/>
        </w:rPr>
        <w:t>Динамика</w:t>
      </w:r>
      <w:r w:rsidRPr="005653D0">
        <w:rPr>
          <w:lang w:val="en-US"/>
        </w:rPr>
        <w:t xml:space="preserve"> </w:t>
      </w:r>
      <w:r w:rsidRPr="005653D0">
        <w:rPr>
          <w:rFonts w:hint="eastAsia"/>
          <w:lang w:val="en-US"/>
        </w:rPr>
        <w:t>изменения</w:t>
      </w:r>
      <w:r w:rsidRPr="005653D0">
        <w:rPr>
          <w:lang w:val="en-US"/>
        </w:rPr>
        <w:t xml:space="preserve"> </w:t>
      </w:r>
      <w:r w:rsidRPr="005653D0">
        <w:rPr>
          <w:rFonts w:hint="eastAsia"/>
          <w:lang w:val="en-US"/>
        </w:rPr>
        <w:t>содержания</w:t>
      </w:r>
      <w:r w:rsidRPr="005653D0">
        <w:rPr>
          <w:lang w:val="en-US"/>
        </w:rPr>
        <w:t xml:space="preserve"> </w:t>
      </w:r>
      <w:r w:rsidRPr="005653D0">
        <w:rPr>
          <w:rFonts w:hint="eastAsia"/>
          <w:lang w:val="en-US"/>
        </w:rPr>
        <w:t>неорганического</w:t>
      </w:r>
      <w:r w:rsidRPr="005653D0">
        <w:rPr>
          <w:lang w:val="en-US"/>
        </w:rPr>
        <w:t xml:space="preserve"> </w:t>
      </w:r>
      <w:r w:rsidRPr="005653D0">
        <w:rPr>
          <w:rFonts w:hint="eastAsia"/>
          <w:lang w:val="en-US"/>
        </w:rPr>
        <w:t>фосфора</w:t>
      </w:r>
      <w:r w:rsidRPr="005653D0">
        <w:rPr>
          <w:lang w:val="en-US"/>
        </w:rPr>
        <w:t xml:space="preserve"> </w:t>
      </w:r>
      <w:r w:rsidRPr="005653D0">
        <w:rPr>
          <w:rFonts w:hint="eastAsia"/>
          <w:lang w:val="en-US"/>
        </w:rPr>
        <w:t>в</w:t>
      </w:r>
      <w:r w:rsidRPr="005653D0">
        <w:rPr>
          <w:lang w:val="en-US"/>
        </w:rPr>
        <w:t xml:space="preserve"> </w:t>
      </w:r>
      <w:r w:rsidRPr="005653D0">
        <w:rPr>
          <w:rFonts w:hint="eastAsia"/>
          <w:lang w:val="en-US"/>
        </w:rPr>
        <w:t>крови</w:t>
      </w:r>
      <w:r w:rsidRPr="005653D0">
        <w:rPr>
          <w:lang w:val="en-US"/>
        </w:rPr>
        <w:t xml:space="preserve"> </w:t>
      </w:r>
      <w:r w:rsidRPr="005653D0">
        <w:rPr>
          <w:rFonts w:hint="eastAsia"/>
          <w:lang w:val="en-US"/>
        </w:rPr>
        <w:t>и</w:t>
      </w:r>
      <w:r w:rsidRPr="005653D0">
        <w:rPr>
          <w:lang w:val="en-US"/>
        </w:rPr>
        <w:t xml:space="preserve"> </w:t>
      </w:r>
      <w:r w:rsidRPr="005653D0">
        <w:rPr>
          <w:rFonts w:hint="eastAsia"/>
          <w:lang w:val="en-US"/>
        </w:rPr>
        <w:t>сыворотке</w:t>
      </w:r>
      <w:r w:rsidRPr="005653D0">
        <w:rPr>
          <w:lang w:val="en-US"/>
        </w:rPr>
        <w:t xml:space="preserve"> </w:t>
      </w:r>
      <w:r w:rsidRPr="005653D0">
        <w:rPr>
          <w:rFonts w:hint="eastAsia"/>
          <w:lang w:val="en-US"/>
        </w:rPr>
        <w:t>крови</w:t>
      </w:r>
      <w:r w:rsidRPr="005653D0">
        <w:rPr>
          <w:lang w:val="en-US"/>
        </w:rPr>
        <w:t xml:space="preserve"> </w:t>
      </w:r>
      <w:r w:rsidRPr="005653D0">
        <w:rPr>
          <w:rFonts w:hint="eastAsia"/>
          <w:lang w:val="en-US"/>
        </w:rPr>
        <w:t>поросят</w:t>
      </w:r>
    </w:p>
    <w:p w14:paraId="072F31A8" w14:textId="77777777" w:rsidR="005653D0" w:rsidRPr="005653D0" w:rsidRDefault="005653D0" w:rsidP="005653D0">
      <w:pPr>
        <w:rPr>
          <w:lang w:val="en-US"/>
        </w:rPr>
      </w:pPr>
    </w:p>
    <w:p w14:paraId="3890A258" w14:textId="77777777" w:rsidR="005653D0" w:rsidRPr="005653D0" w:rsidRDefault="005653D0" w:rsidP="005653D0">
      <w:pPr>
        <w:rPr>
          <w:lang w:val="en-US"/>
        </w:rPr>
      </w:pPr>
      <w:r w:rsidRPr="005653D0">
        <w:rPr>
          <w:lang w:val="en-US"/>
        </w:rPr>
        <w:t xml:space="preserve">3.0. </w:t>
      </w:r>
      <w:r w:rsidRPr="005653D0">
        <w:rPr>
          <w:rFonts w:hint="eastAsia"/>
          <w:lang w:val="en-US"/>
        </w:rPr>
        <w:t>Экономическая</w:t>
      </w:r>
      <w:r w:rsidRPr="005653D0">
        <w:rPr>
          <w:lang w:val="en-US"/>
        </w:rPr>
        <w:t xml:space="preserve"> </w:t>
      </w:r>
      <w:r w:rsidRPr="005653D0">
        <w:rPr>
          <w:rFonts w:hint="eastAsia"/>
          <w:lang w:val="en-US"/>
        </w:rPr>
        <w:t>эффективность</w:t>
      </w:r>
      <w:r w:rsidRPr="005653D0">
        <w:rPr>
          <w:lang w:val="en-US"/>
        </w:rPr>
        <w:t xml:space="preserve"> </w:t>
      </w:r>
      <w:r w:rsidRPr="005653D0">
        <w:rPr>
          <w:rFonts w:hint="eastAsia"/>
          <w:lang w:val="en-US"/>
        </w:rPr>
        <w:t>проводимых</w:t>
      </w:r>
      <w:r w:rsidRPr="005653D0">
        <w:rPr>
          <w:lang w:val="en-US"/>
        </w:rPr>
        <w:t xml:space="preserve"> </w:t>
      </w:r>
      <w:r w:rsidRPr="005653D0">
        <w:rPr>
          <w:rFonts w:hint="eastAsia"/>
          <w:lang w:val="en-US"/>
        </w:rPr>
        <w:t>мероприятий</w:t>
      </w:r>
    </w:p>
    <w:p w14:paraId="1FB0D92C" w14:textId="77777777" w:rsidR="005653D0" w:rsidRPr="005653D0" w:rsidRDefault="005653D0" w:rsidP="005653D0">
      <w:pPr>
        <w:rPr>
          <w:lang w:val="en-US"/>
        </w:rPr>
      </w:pPr>
    </w:p>
    <w:p w14:paraId="5E88203C" w14:textId="77777777" w:rsidR="005653D0" w:rsidRPr="005653D0" w:rsidRDefault="005653D0" w:rsidP="005653D0">
      <w:pPr>
        <w:rPr>
          <w:lang w:val="en-US"/>
        </w:rPr>
      </w:pPr>
      <w:r w:rsidRPr="005653D0">
        <w:rPr>
          <w:lang w:val="en-US"/>
        </w:rPr>
        <w:t xml:space="preserve">4.0. </w:t>
      </w:r>
      <w:r w:rsidRPr="005653D0">
        <w:rPr>
          <w:rFonts w:hint="eastAsia"/>
          <w:lang w:val="en-US"/>
        </w:rPr>
        <w:t>Обсуждение</w:t>
      </w:r>
      <w:r w:rsidRPr="005653D0">
        <w:rPr>
          <w:lang w:val="en-US"/>
        </w:rPr>
        <w:t xml:space="preserve"> </w:t>
      </w:r>
      <w:r w:rsidRPr="005653D0">
        <w:rPr>
          <w:rFonts w:hint="eastAsia"/>
          <w:lang w:val="en-US"/>
        </w:rPr>
        <w:t>результатов</w:t>
      </w:r>
      <w:r w:rsidRPr="005653D0">
        <w:rPr>
          <w:lang w:val="en-US"/>
        </w:rPr>
        <w:t xml:space="preserve"> </w:t>
      </w:r>
      <w:r w:rsidRPr="005653D0">
        <w:rPr>
          <w:rFonts w:hint="eastAsia"/>
          <w:lang w:val="en-US"/>
        </w:rPr>
        <w:t>исследований</w:t>
      </w:r>
    </w:p>
    <w:p w14:paraId="274980EE" w14:textId="77777777" w:rsidR="005653D0" w:rsidRPr="005653D0" w:rsidRDefault="005653D0" w:rsidP="005653D0">
      <w:pPr>
        <w:rPr>
          <w:lang w:val="en-US"/>
        </w:rPr>
      </w:pPr>
    </w:p>
    <w:p w14:paraId="49E3E9DA" w14:textId="77777777" w:rsidR="005653D0" w:rsidRPr="005653D0" w:rsidRDefault="005653D0" w:rsidP="005653D0">
      <w:pPr>
        <w:rPr>
          <w:lang w:val="en-US"/>
        </w:rPr>
      </w:pPr>
      <w:r w:rsidRPr="005653D0">
        <w:rPr>
          <w:rFonts w:hint="eastAsia"/>
          <w:lang w:val="en-US"/>
        </w:rPr>
        <w:t>Выводы</w:t>
      </w:r>
    </w:p>
    <w:p w14:paraId="478F1D4C" w14:textId="77777777" w:rsidR="005653D0" w:rsidRPr="005653D0" w:rsidRDefault="005653D0" w:rsidP="005653D0">
      <w:pPr>
        <w:rPr>
          <w:lang w:val="en-US"/>
        </w:rPr>
      </w:pPr>
    </w:p>
    <w:p w14:paraId="09D71A48" w14:textId="5863C2ED" w:rsidR="005653D0" w:rsidRPr="005653D0" w:rsidRDefault="005653D0" w:rsidP="005653D0">
      <w:pPr>
        <w:rPr>
          <w:lang w:val="en-US"/>
        </w:rPr>
      </w:pPr>
      <w:r w:rsidRPr="005653D0">
        <w:rPr>
          <w:rFonts w:hint="eastAsia"/>
          <w:lang w:val="en-US"/>
        </w:rPr>
        <w:t>Практические</w:t>
      </w:r>
      <w:r w:rsidRPr="005653D0">
        <w:rPr>
          <w:lang w:val="en-US"/>
        </w:rPr>
        <w:t xml:space="preserve"> </w:t>
      </w:r>
      <w:r w:rsidRPr="005653D0">
        <w:rPr>
          <w:rFonts w:hint="eastAsia"/>
          <w:lang w:val="en-US"/>
        </w:rPr>
        <w:t>предложения</w:t>
      </w:r>
    </w:p>
    <w:sectPr w:rsidR="005653D0" w:rsidRPr="005653D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33ED8" w14:textId="77777777" w:rsidR="00017FC7" w:rsidRPr="008D1934" w:rsidRDefault="00017FC7">
      <w:pPr>
        <w:spacing w:after="0" w:line="240" w:lineRule="auto"/>
      </w:pPr>
      <w:r w:rsidRPr="008D1934">
        <w:separator/>
      </w:r>
    </w:p>
  </w:endnote>
  <w:endnote w:type="continuationSeparator" w:id="0">
    <w:p w14:paraId="16440768" w14:textId="77777777" w:rsidR="00017FC7" w:rsidRPr="008D1934" w:rsidRDefault="00017FC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270AD" w14:textId="77777777" w:rsidR="00017FC7" w:rsidRPr="008D1934" w:rsidRDefault="00017FC7"/>
    <w:p w14:paraId="09893F8B" w14:textId="77777777" w:rsidR="00017FC7" w:rsidRPr="008D1934" w:rsidRDefault="00017FC7"/>
    <w:p w14:paraId="71576ECA" w14:textId="77777777" w:rsidR="00017FC7" w:rsidRPr="008D1934" w:rsidRDefault="00017FC7"/>
    <w:p w14:paraId="42423D89" w14:textId="77777777" w:rsidR="00017FC7" w:rsidRPr="008D1934" w:rsidRDefault="00017FC7"/>
    <w:p w14:paraId="023F77E1" w14:textId="77777777" w:rsidR="00017FC7" w:rsidRPr="008D1934" w:rsidRDefault="00017FC7"/>
    <w:p w14:paraId="57E6B4AD" w14:textId="77777777" w:rsidR="00017FC7" w:rsidRPr="008D1934" w:rsidRDefault="00017FC7"/>
    <w:p w14:paraId="48AE24B2" w14:textId="77777777" w:rsidR="00017FC7" w:rsidRPr="008D1934" w:rsidRDefault="00017FC7">
      <w:pPr>
        <w:rPr>
          <w:sz w:val="2"/>
          <w:szCs w:val="2"/>
        </w:rPr>
      </w:pPr>
      <w:r>
        <w:rPr>
          <w:noProof/>
        </w:rPr>
        <mc:AlternateContent>
          <mc:Choice Requires="wps">
            <w:drawing>
              <wp:anchor distT="0" distB="0" distL="63500" distR="63500" simplePos="0" relativeHeight="251660288" behindDoc="1" locked="0" layoutInCell="1" allowOverlap="1" wp14:anchorId="2C254D16" wp14:editId="2E0B094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8CB88F9" w14:textId="77777777" w:rsidR="00017FC7" w:rsidRPr="008D1934" w:rsidRDefault="00017FC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54D1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CB88F9" w14:textId="77777777" w:rsidR="00017FC7" w:rsidRPr="008D1934" w:rsidRDefault="00017FC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BC294F5" w14:textId="77777777" w:rsidR="00017FC7" w:rsidRPr="008D1934" w:rsidRDefault="00017FC7"/>
    <w:p w14:paraId="52D9621B" w14:textId="77777777" w:rsidR="00017FC7" w:rsidRPr="008D1934" w:rsidRDefault="00017FC7"/>
    <w:p w14:paraId="78957D3F" w14:textId="77777777" w:rsidR="00017FC7" w:rsidRPr="008D1934" w:rsidRDefault="00017FC7">
      <w:pPr>
        <w:rPr>
          <w:sz w:val="2"/>
          <w:szCs w:val="2"/>
        </w:rPr>
      </w:pPr>
      <w:r>
        <w:rPr>
          <w:noProof/>
        </w:rPr>
        <mc:AlternateContent>
          <mc:Choice Requires="wps">
            <w:drawing>
              <wp:anchor distT="0" distB="0" distL="63500" distR="63500" simplePos="0" relativeHeight="251659264" behindDoc="1" locked="0" layoutInCell="1" allowOverlap="1" wp14:anchorId="786EC84B" wp14:editId="4D06E29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4F39A8D" w14:textId="77777777" w:rsidR="00017FC7" w:rsidRPr="008D1934" w:rsidRDefault="00017FC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6EC84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F39A8D" w14:textId="77777777" w:rsidR="00017FC7" w:rsidRPr="008D1934" w:rsidRDefault="00017FC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9F2D91E" w14:textId="77777777" w:rsidR="00017FC7" w:rsidRPr="008D1934" w:rsidRDefault="00017FC7"/>
    <w:p w14:paraId="148017DD" w14:textId="77777777" w:rsidR="00017FC7" w:rsidRPr="008D1934" w:rsidRDefault="00017FC7">
      <w:pPr>
        <w:rPr>
          <w:sz w:val="2"/>
          <w:szCs w:val="2"/>
        </w:rPr>
      </w:pPr>
    </w:p>
    <w:p w14:paraId="11202319" w14:textId="77777777" w:rsidR="00017FC7" w:rsidRPr="008D1934" w:rsidRDefault="00017FC7"/>
    <w:p w14:paraId="18EF3733" w14:textId="77777777" w:rsidR="00017FC7" w:rsidRPr="008D1934" w:rsidRDefault="00017FC7">
      <w:pPr>
        <w:spacing w:after="0" w:line="240" w:lineRule="auto"/>
      </w:pPr>
    </w:p>
  </w:footnote>
  <w:footnote w:type="continuationSeparator" w:id="0">
    <w:p w14:paraId="7900C330" w14:textId="77777777" w:rsidR="00017FC7" w:rsidRPr="008D1934" w:rsidRDefault="00017FC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17FC7"/>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8976</TotalTime>
  <Pages>3</Pages>
  <Words>321</Words>
  <Characters>1832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239</cp:revision>
  <cp:lastPrinted>2024-05-12T14:21:00Z</cp:lastPrinted>
  <dcterms:created xsi:type="dcterms:W3CDTF">2024-05-20T16:55:00Z</dcterms:created>
  <dcterms:modified xsi:type="dcterms:W3CDTF">2024-06-03T20:52:00Z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