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7CCB" w14:textId="63B41B91" w:rsidR="00BB7A50" w:rsidRDefault="009F1A0C" w:rsidP="009F1A0C">
      <w:pPr>
        <w:rPr>
          <w:rFonts w:ascii="Times New Roman" w:eastAsia="Arial Unicode MS" w:hAnsi="Times New Roman" w:cs="Times New Roman"/>
          <w:b/>
          <w:bCs/>
          <w:color w:val="000000"/>
          <w:kern w:val="0"/>
          <w:sz w:val="28"/>
          <w:szCs w:val="28"/>
          <w:lang w:eastAsia="ru-RU" w:bidi="uk-UA"/>
        </w:rPr>
      </w:pPr>
      <w:r w:rsidRPr="009F1A0C">
        <w:rPr>
          <w:rFonts w:ascii="Times New Roman" w:eastAsia="Arial Unicode MS" w:hAnsi="Times New Roman" w:cs="Times New Roman" w:hint="eastAsia"/>
          <w:b/>
          <w:bCs/>
          <w:color w:val="000000"/>
          <w:kern w:val="0"/>
          <w:sz w:val="28"/>
          <w:szCs w:val="28"/>
          <w:lang w:eastAsia="ru-RU" w:bidi="uk-UA"/>
        </w:rPr>
        <w:t>Васильев</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Алексей</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Константинович</w:t>
      </w:r>
      <w:r>
        <w:rPr>
          <w:rFonts w:ascii="Times New Roman" w:eastAsia="Arial Unicode MS" w:hAnsi="Times New Roman" w:cs="Times New Roman" w:hint="eastAsia"/>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Разработка</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и</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исследование</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испытательных</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стендов</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многократных</w:t>
      </w:r>
      <w:r w:rsidRPr="009F1A0C">
        <w:rPr>
          <w:rFonts w:ascii="Times New Roman" w:eastAsia="Arial Unicode MS" w:hAnsi="Times New Roman" w:cs="Times New Roman"/>
          <w:b/>
          <w:bCs/>
          <w:color w:val="000000"/>
          <w:kern w:val="0"/>
          <w:sz w:val="28"/>
          <w:szCs w:val="28"/>
          <w:lang w:eastAsia="ru-RU" w:bidi="uk-UA"/>
        </w:rPr>
        <w:t xml:space="preserve"> </w:t>
      </w:r>
      <w:r w:rsidRPr="009F1A0C">
        <w:rPr>
          <w:rFonts w:ascii="Times New Roman" w:eastAsia="Arial Unicode MS" w:hAnsi="Times New Roman" w:cs="Times New Roman" w:hint="eastAsia"/>
          <w:b/>
          <w:bCs/>
          <w:color w:val="000000"/>
          <w:kern w:val="0"/>
          <w:sz w:val="28"/>
          <w:szCs w:val="28"/>
          <w:lang w:eastAsia="ru-RU" w:bidi="uk-UA"/>
        </w:rPr>
        <w:t>ударов</w:t>
      </w:r>
    </w:p>
    <w:p w14:paraId="5D37751F" w14:textId="77777777" w:rsidR="009F1A0C" w:rsidRDefault="009F1A0C" w:rsidP="009F1A0C">
      <w:r>
        <w:rPr>
          <w:rFonts w:hint="eastAsia"/>
        </w:rPr>
        <w:t>ОГЛАВЛЕНИЕ</w:t>
      </w:r>
      <w:r>
        <w:t xml:space="preserve"> </w:t>
      </w:r>
      <w:r>
        <w:rPr>
          <w:rFonts w:hint="eastAsia"/>
        </w:rPr>
        <w:t>ДИССЕРТАЦИИ</w:t>
      </w:r>
    </w:p>
    <w:p w14:paraId="33951E86" w14:textId="77777777" w:rsidR="009F1A0C" w:rsidRDefault="009F1A0C" w:rsidP="009F1A0C">
      <w:r>
        <w:rPr>
          <w:rFonts w:hint="eastAsia"/>
        </w:rPr>
        <w:t>кандидат</w:t>
      </w:r>
      <w:r>
        <w:t xml:space="preserve"> </w:t>
      </w:r>
      <w:r>
        <w:rPr>
          <w:rFonts w:hint="eastAsia"/>
        </w:rPr>
        <w:t>наук</w:t>
      </w:r>
      <w:r>
        <w:t xml:space="preserve"> </w:t>
      </w:r>
      <w:r>
        <w:rPr>
          <w:rFonts w:hint="eastAsia"/>
        </w:rPr>
        <w:t>Васильев</w:t>
      </w:r>
      <w:r>
        <w:t xml:space="preserve"> </w:t>
      </w:r>
      <w:r>
        <w:rPr>
          <w:rFonts w:hint="eastAsia"/>
        </w:rPr>
        <w:t>Алексей</w:t>
      </w:r>
      <w:r>
        <w:t xml:space="preserve"> </w:t>
      </w:r>
      <w:r>
        <w:rPr>
          <w:rFonts w:hint="eastAsia"/>
        </w:rPr>
        <w:t>Константинович</w:t>
      </w:r>
    </w:p>
    <w:p w14:paraId="7AC0C29C" w14:textId="77777777" w:rsidR="009F1A0C" w:rsidRDefault="009F1A0C" w:rsidP="009F1A0C">
      <w:r>
        <w:rPr>
          <w:rFonts w:hint="eastAsia"/>
        </w:rPr>
        <w:t>ВВЕДЕНИЕ</w:t>
      </w:r>
    </w:p>
    <w:p w14:paraId="4FF6C2E6" w14:textId="77777777" w:rsidR="009F1A0C" w:rsidRDefault="009F1A0C" w:rsidP="009F1A0C"/>
    <w:p w14:paraId="489FBE81" w14:textId="77777777" w:rsidR="009F1A0C" w:rsidRDefault="009F1A0C" w:rsidP="009F1A0C">
      <w:r>
        <w:rPr>
          <w:rFonts w:hint="eastAsia"/>
        </w:rPr>
        <w:t>ГЛАВА</w:t>
      </w:r>
      <w:r>
        <w:t xml:space="preserve"> 1. </w:t>
      </w:r>
      <w:r>
        <w:rPr>
          <w:rFonts w:hint="eastAsia"/>
        </w:rPr>
        <w:t>АНАЛИЗ</w:t>
      </w:r>
      <w:r>
        <w:t xml:space="preserve"> </w:t>
      </w:r>
      <w:r>
        <w:rPr>
          <w:rFonts w:hint="eastAsia"/>
        </w:rPr>
        <w:t>СТАНДАРТОВ</w:t>
      </w:r>
      <w:r>
        <w:t xml:space="preserve"> </w:t>
      </w:r>
      <w:r>
        <w:rPr>
          <w:rFonts w:hint="eastAsia"/>
        </w:rPr>
        <w:t>И</w:t>
      </w:r>
      <w:r>
        <w:t xml:space="preserve"> </w:t>
      </w:r>
      <w:r>
        <w:rPr>
          <w:rFonts w:hint="eastAsia"/>
        </w:rPr>
        <w:t>СРЕДСТВ</w:t>
      </w:r>
      <w:r>
        <w:t xml:space="preserve"> </w:t>
      </w:r>
      <w:r>
        <w:rPr>
          <w:rFonts w:hint="eastAsia"/>
        </w:rPr>
        <w:t>ПОЛУЧЕНИЯ</w:t>
      </w:r>
      <w:r>
        <w:t xml:space="preserve"> </w:t>
      </w:r>
      <w:r>
        <w:rPr>
          <w:rFonts w:hint="eastAsia"/>
        </w:rPr>
        <w:t>МНОГОКРАТНЫХ</w:t>
      </w:r>
      <w:r>
        <w:t xml:space="preserve"> </w:t>
      </w:r>
      <w:r>
        <w:rPr>
          <w:rFonts w:hint="eastAsia"/>
        </w:rPr>
        <w:t>УДАРОВ</w:t>
      </w:r>
      <w:r>
        <w:t xml:space="preserve"> </w:t>
      </w:r>
      <w:r>
        <w:rPr>
          <w:rFonts w:hint="eastAsia"/>
        </w:rPr>
        <w:t>ПРИ</w:t>
      </w:r>
      <w:r>
        <w:t xml:space="preserve"> </w:t>
      </w:r>
      <w:r>
        <w:rPr>
          <w:rFonts w:hint="eastAsia"/>
        </w:rPr>
        <w:t>МЕХАНИЧЕСКИХ</w:t>
      </w:r>
      <w:r>
        <w:t xml:space="preserve"> </w:t>
      </w:r>
      <w:r>
        <w:rPr>
          <w:rFonts w:hint="eastAsia"/>
        </w:rPr>
        <w:t>ИСПЫТАНИЯХ</w:t>
      </w:r>
    </w:p>
    <w:p w14:paraId="335C499C" w14:textId="77777777" w:rsidR="009F1A0C" w:rsidRDefault="009F1A0C" w:rsidP="009F1A0C"/>
    <w:p w14:paraId="7680AAFA" w14:textId="77777777" w:rsidR="009F1A0C" w:rsidRDefault="009F1A0C" w:rsidP="009F1A0C">
      <w:r>
        <w:t xml:space="preserve">1.1 </w:t>
      </w:r>
      <w:r>
        <w:rPr>
          <w:rFonts w:hint="eastAsia"/>
        </w:rPr>
        <w:t>Проблематика</w:t>
      </w:r>
      <w:r>
        <w:t xml:space="preserve"> </w:t>
      </w:r>
      <w:r>
        <w:rPr>
          <w:rFonts w:hint="eastAsia"/>
        </w:rPr>
        <w:t>разработки</w:t>
      </w:r>
      <w:r>
        <w:t xml:space="preserve"> </w:t>
      </w:r>
      <w:r>
        <w:rPr>
          <w:rFonts w:hint="eastAsia"/>
        </w:rPr>
        <w:t>стендов</w:t>
      </w:r>
      <w:r>
        <w:t xml:space="preserve"> </w:t>
      </w:r>
      <w:r>
        <w:rPr>
          <w:rFonts w:hint="eastAsia"/>
        </w:rPr>
        <w:t>многократных</w:t>
      </w:r>
      <w:r>
        <w:t xml:space="preserve"> </w:t>
      </w:r>
      <w:r>
        <w:rPr>
          <w:rFonts w:hint="eastAsia"/>
        </w:rPr>
        <w:t>ударов</w:t>
      </w:r>
      <w:r>
        <w:t xml:space="preserve"> </w:t>
      </w:r>
      <w:r>
        <w:rPr>
          <w:rFonts w:hint="eastAsia"/>
        </w:rPr>
        <w:t>для</w:t>
      </w:r>
      <w:r>
        <w:t xml:space="preserve"> </w:t>
      </w:r>
      <w:r>
        <w:rPr>
          <w:rFonts w:hint="eastAsia"/>
        </w:rPr>
        <w:t>механических</w:t>
      </w:r>
      <w:r>
        <w:t xml:space="preserve"> </w:t>
      </w:r>
      <w:r>
        <w:rPr>
          <w:rFonts w:hint="eastAsia"/>
        </w:rPr>
        <w:t>испытаний</w:t>
      </w:r>
      <w:r>
        <w:t xml:space="preserve"> </w:t>
      </w:r>
      <w:r>
        <w:rPr>
          <w:rFonts w:hint="eastAsia"/>
        </w:rPr>
        <w:t>изделий</w:t>
      </w:r>
    </w:p>
    <w:p w14:paraId="412C39B2" w14:textId="77777777" w:rsidR="009F1A0C" w:rsidRDefault="009F1A0C" w:rsidP="009F1A0C"/>
    <w:p w14:paraId="58AE4BB0" w14:textId="77777777" w:rsidR="009F1A0C" w:rsidRDefault="009F1A0C" w:rsidP="009F1A0C">
      <w:r>
        <w:t xml:space="preserve">1.2 </w:t>
      </w:r>
      <w:r>
        <w:rPr>
          <w:rFonts w:hint="eastAsia"/>
        </w:rPr>
        <w:t>Анализ</w:t>
      </w:r>
      <w:r>
        <w:t xml:space="preserve"> </w:t>
      </w:r>
      <w:r>
        <w:rPr>
          <w:rFonts w:hint="eastAsia"/>
        </w:rPr>
        <w:t>и</w:t>
      </w:r>
      <w:r>
        <w:t xml:space="preserve"> </w:t>
      </w:r>
      <w:r>
        <w:rPr>
          <w:rFonts w:hint="eastAsia"/>
        </w:rPr>
        <w:t>сравнение</w:t>
      </w:r>
      <w:r>
        <w:t xml:space="preserve"> </w:t>
      </w:r>
      <w:r>
        <w:rPr>
          <w:rFonts w:hint="eastAsia"/>
        </w:rPr>
        <w:t>требований</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стандартов</w:t>
      </w:r>
      <w:r>
        <w:t xml:space="preserve"> </w:t>
      </w:r>
      <w:r>
        <w:rPr>
          <w:rFonts w:hint="eastAsia"/>
        </w:rPr>
        <w:t>в</w:t>
      </w:r>
      <w:r>
        <w:t xml:space="preserve"> </w:t>
      </w:r>
      <w:r>
        <w:rPr>
          <w:rFonts w:hint="eastAsia"/>
        </w:rPr>
        <w:t>области</w:t>
      </w:r>
      <w:r>
        <w:t xml:space="preserve"> </w:t>
      </w:r>
      <w:r>
        <w:rPr>
          <w:rFonts w:hint="eastAsia"/>
        </w:rPr>
        <w:t>ударных</w:t>
      </w:r>
      <w:r>
        <w:t xml:space="preserve"> </w:t>
      </w:r>
      <w:r>
        <w:rPr>
          <w:rFonts w:hint="eastAsia"/>
        </w:rPr>
        <w:t>испытаний</w:t>
      </w:r>
    </w:p>
    <w:p w14:paraId="319A799A" w14:textId="77777777" w:rsidR="009F1A0C" w:rsidRDefault="009F1A0C" w:rsidP="009F1A0C"/>
    <w:p w14:paraId="0E37DA8C" w14:textId="77777777" w:rsidR="009F1A0C" w:rsidRDefault="009F1A0C" w:rsidP="009F1A0C">
      <w:r>
        <w:t xml:space="preserve">1.3 </w:t>
      </w:r>
      <w:r>
        <w:rPr>
          <w:rFonts w:hint="eastAsia"/>
        </w:rPr>
        <w:t>Методы</w:t>
      </w:r>
      <w:r>
        <w:t xml:space="preserve"> </w:t>
      </w:r>
      <w:r>
        <w:rPr>
          <w:rFonts w:hint="eastAsia"/>
        </w:rPr>
        <w:t>получения</w:t>
      </w:r>
      <w:r>
        <w:t xml:space="preserve"> </w:t>
      </w:r>
      <w:r>
        <w:rPr>
          <w:rFonts w:hint="eastAsia"/>
        </w:rPr>
        <w:t>ударов</w:t>
      </w:r>
      <w:r>
        <w:t xml:space="preserve"> </w:t>
      </w:r>
      <w:r>
        <w:rPr>
          <w:rFonts w:hint="eastAsia"/>
        </w:rPr>
        <w:t>при</w:t>
      </w:r>
      <w:r>
        <w:t xml:space="preserve"> </w:t>
      </w:r>
      <w:r>
        <w:rPr>
          <w:rFonts w:hint="eastAsia"/>
        </w:rPr>
        <w:t>стендовых</w:t>
      </w:r>
      <w:r>
        <w:t xml:space="preserve"> </w:t>
      </w:r>
      <w:r>
        <w:rPr>
          <w:rFonts w:hint="eastAsia"/>
        </w:rPr>
        <w:t>испытаниях</w:t>
      </w:r>
    </w:p>
    <w:p w14:paraId="0FC7D8EC" w14:textId="77777777" w:rsidR="009F1A0C" w:rsidRDefault="009F1A0C" w:rsidP="009F1A0C"/>
    <w:p w14:paraId="00D981B9" w14:textId="77777777" w:rsidR="009F1A0C" w:rsidRDefault="009F1A0C" w:rsidP="009F1A0C">
      <w:r>
        <w:t xml:space="preserve">1.4 </w:t>
      </w:r>
      <w:r>
        <w:rPr>
          <w:rFonts w:hint="eastAsia"/>
        </w:rPr>
        <w:t>Анализ</w:t>
      </w:r>
      <w:r>
        <w:t xml:space="preserve"> </w:t>
      </w:r>
      <w:r>
        <w:rPr>
          <w:rFonts w:hint="eastAsia"/>
        </w:rPr>
        <w:t>конструктивных</w:t>
      </w:r>
      <w:r>
        <w:t xml:space="preserve"> </w:t>
      </w:r>
      <w:r>
        <w:rPr>
          <w:rFonts w:hint="eastAsia"/>
        </w:rPr>
        <w:t>схем</w:t>
      </w:r>
      <w:r>
        <w:t xml:space="preserve"> </w:t>
      </w:r>
      <w:r>
        <w:rPr>
          <w:rFonts w:hint="eastAsia"/>
        </w:rPr>
        <w:t>и</w:t>
      </w:r>
      <w:r>
        <w:t xml:space="preserve"> </w:t>
      </w:r>
      <w:r>
        <w:rPr>
          <w:rFonts w:hint="eastAsia"/>
        </w:rPr>
        <w:t>характеристик</w:t>
      </w:r>
      <w:r>
        <w:t xml:space="preserve"> </w:t>
      </w:r>
      <w:r>
        <w:rPr>
          <w:rFonts w:hint="eastAsia"/>
        </w:rPr>
        <w:t>известных</w:t>
      </w:r>
    </w:p>
    <w:p w14:paraId="33523B39" w14:textId="77777777" w:rsidR="009F1A0C" w:rsidRDefault="009F1A0C" w:rsidP="009F1A0C"/>
    <w:p w14:paraId="74B6C934" w14:textId="77777777" w:rsidR="009F1A0C" w:rsidRDefault="009F1A0C" w:rsidP="009F1A0C">
      <w:r>
        <w:rPr>
          <w:rFonts w:hint="eastAsia"/>
        </w:rPr>
        <w:t>стендов</w:t>
      </w:r>
      <w:r>
        <w:t xml:space="preserve"> </w:t>
      </w:r>
      <w:r>
        <w:rPr>
          <w:rFonts w:hint="eastAsia"/>
        </w:rPr>
        <w:t>многократных</w:t>
      </w:r>
      <w:r>
        <w:t xml:space="preserve"> </w:t>
      </w:r>
      <w:r>
        <w:rPr>
          <w:rFonts w:hint="eastAsia"/>
        </w:rPr>
        <w:t>ударов</w:t>
      </w:r>
    </w:p>
    <w:p w14:paraId="2351D0E2" w14:textId="77777777" w:rsidR="009F1A0C" w:rsidRDefault="009F1A0C" w:rsidP="009F1A0C"/>
    <w:p w14:paraId="14C72913" w14:textId="77777777" w:rsidR="009F1A0C" w:rsidRDefault="009F1A0C" w:rsidP="009F1A0C">
      <w:r>
        <w:t xml:space="preserve">1.5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377F6F81" w14:textId="77777777" w:rsidR="009F1A0C" w:rsidRDefault="009F1A0C" w:rsidP="009F1A0C"/>
    <w:p w14:paraId="2EE58B25" w14:textId="77777777" w:rsidR="009F1A0C" w:rsidRDefault="009F1A0C" w:rsidP="009F1A0C">
      <w:r>
        <w:rPr>
          <w:rFonts w:hint="eastAsia"/>
        </w:rPr>
        <w:t>ГЛАВА</w:t>
      </w:r>
      <w:r>
        <w:t xml:space="preserve"> 2. </w:t>
      </w:r>
      <w:r>
        <w:rPr>
          <w:rFonts w:hint="eastAsia"/>
        </w:rPr>
        <w:t>РАЗРАБОТКА</w:t>
      </w:r>
      <w:r>
        <w:t xml:space="preserve"> </w:t>
      </w:r>
      <w:r>
        <w:rPr>
          <w:rFonts w:hint="eastAsia"/>
        </w:rPr>
        <w:t>МЕХАТРОННОГО</w:t>
      </w:r>
      <w:r>
        <w:t xml:space="preserve"> </w:t>
      </w:r>
      <w:r>
        <w:rPr>
          <w:rFonts w:hint="eastAsia"/>
        </w:rPr>
        <w:t>СТЕНДА</w:t>
      </w:r>
      <w:r>
        <w:t xml:space="preserve"> </w:t>
      </w:r>
      <w:r>
        <w:rPr>
          <w:rFonts w:hint="eastAsia"/>
        </w:rPr>
        <w:t>МНОГОКРАТНЫХ</w:t>
      </w:r>
    </w:p>
    <w:p w14:paraId="3717D7C5" w14:textId="77777777" w:rsidR="009F1A0C" w:rsidRDefault="009F1A0C" w:rsidP="009F1A0C"/>
    <w:p w14:paraId="28BD656D" w14:textId="77777777" w:rsidR="009F1A0C" w:rsidRDefault="009F1A0C" w:rsidP="009F1A0C">
      <w:r>
        <w:rPr>
          <w:rFonts w:hint="eastAsia"/>
        </w:rPr>
        <w:t>УДАРОВ</w:t>
      </w:r>
      <w:r>
        <w:t xml:space="preserve"> </w:t>
      </w:r>
      <w:r>
        <w:rPr>
          <w:rFonts w:hint="eastAsia"/>
        </w:rPr>
        <w:t>И</w:t>
      </w:r>
      <w:r>
        <w:t xml:space="preserve"> </w:t>
      </w:r>
      <w:r>
        <w:rPr>
          <w:rFonts w:hint="eastAsia"/>
        </w:rPr>
        <w:t>АНАЛИЗ</w:t>
      </w:r>
      <w:r>
        <w:t xml:space="preserve"> </w:t>
      </w:r>
      <w:r>
        <w:rPr>
          <w:rFonts w:hint="eastAsia"/>
        </w:rPr>
        <w:t>ЕГО</w:t>
      </w:r>
      <w:r>
        <w:t xml:space="preserve"> </w:t>
      </w:r>
      <w:r>
        <w:rPr>
          <w:rFonts w:hint="eastAsia"/>
        </w:rPr>
        <w:t>МАТЕМАТИЧЕСКОЙ</w:t>
      </w:r>
      <w:r>
        <w:t xml:space="preserve"> </w:t>
      </w:r>
      <w:r>
        <w:rPr>
          <w:rFonts w:hint="eastAsia"/>
        </w:rPr>
        <w:t>МОДЕЛИ</w:t>
      </w:r>
    </w:p>
    <w:p w14:paraId="04E8DDAB" w14:textId="77777777" w:rsidR="009F1A0C" w:rsidRDefault="009F1A0C" w:rsidP="009F1A0C"/>
    <w:p w14:paraId="748C9F24" w14:textId="77777777" w:rsidR="009F1A0C" w:rsidRDefault="009F1A0C" w:rsidP="009F1A0C">
      <w:r>
        <w:t xml:space="preserve">2.1 </w:t>
      </w:r>
      <w:r>
        <w:rPr>
          <w:rFonts w:hint="eastAsia"/>
        </w:rPr>
        <w:t>Выбор</w:t>
      </w:r>
      <w:r>
        <w:t xml:space="preserve"> </w:t>
      </w:r>
      <w:r>
        <w:rPr>
          <w:rFonts w:hint="eastAsia"/>
        </w:rPr>
        <w:t>конструктивного</w:t>
      </w:r>
      <w:r>
        <w:t xml:space="preserve"> </w:t>
      </w:r>
      <w:r>
        <w:rPr>
          <w:rFonts w:hint="eastAsia"/>
        </w:rPr>
        <w:t>решения</w:t>
      </w:r>
      <w:r>
        <w:t xml:space="preserve"> </w:t>
      </w:r>
      <w:r>
        <w:rPr>
          <w:rFonts w:hint="eastAsia"/>
        </w:rPr>
        <w:t>и</w:t>
      </w:r>
      <w:r>
        <w:t xml:space="preserve"> </w:t>
      </w:r>
      <w:r>
        <w:rPr>
          <w:rFonts w:hint="eastAsia"/>
        </w:rPr>
        <w:t>принципа</w:t>
      </w:r>
      <w:r>
        <w:t xml:space="preserve"> </w:t>
      </w:r>
      <w:r>
        <w:rPr>
          <w:rFonts w:hint="eastAsia"/>
        </w:rPr>
        <w:t>построения</w:t>
      </w:r>
      <w:r>
        <w:t xml:space="preserve"> </w:t>
      </w:r>
      <w:r>
        <w:rPr>
          <w:rFonts w:hint="eastAsia"/>
        </w:rPr>
        <w:t>стенда</w:t>
      </w:r>
    </w:p>
    <w:p w14:paraId="51C226DB" w14:textId="77777777" w:rsidR="009F1A0C" w:rsidRDefault="009F1A0C" w:rsidP="009F1A0C"/>
    <w:p w14:paraId="2059864A" w14:textId="77777777" w:rsidR="009F1A0C" w:rsidRDefault="009F1A0C" w:rsidP="009F1A0C">
      <w:r>
        <w:rPr>
          <w:rFonts w:hint="eastAsia"/>
        </w:rPr>
        <w:lastRenderedPageBreak/>
        <w:t>многократных</w:t>
      </w:r>
      <w:r>
        <w:t xml:space="preserve"> </w:t>
      </w:r>
      <w:r>
        <w:rPr>
          <w:rFonts w:hint="eastAsia"/>
        </w:rPr>
        <w:t>ударов</w:t>
      </w:r>
    </w:p>
    <w:p w14:paraId="2581797C" w14:textId="77777777" w:rsidR="009F1A0C" w:rsidRDefault="009F1A0C" w:rsidP="009F1A0C"/>
    <w:p w14:paraId="731E5127" w14:textId="77777777" w:rsidR="009F1A0C" w:rsidRDefault="009F1A0C" w:rsidP="009F1A0C">
      <w:r>
        <w:t xml:space="preserve">2.2 </w:t>
      </w:r>
      <w:r>
        <w:rPr>
          <w:rFonts w:hint="eastAsia"/>
        </w:rPr>
        <w:t>Выбор</w:t>
      </w:r>
      <w:r>
        <w:t xml:space="preserve"> </w:t>
      </w:r>
      <w:r>
        <w:rPr>
          <w:rFonts w:hint="eastAsia"/>
        </w:rPr>
        <w:t>параметров</w:t>
      </w:r>
      <w:r>
        <w:t xml:space="preserve"> </w:t>
      </w:r>
      <w:r>
        <w:rPr>
          <w:rFonts w:hint="eastAsia"/>
        </w:rPr>
        <w:t>стенда</w:t>
      </w:r>
      <w:r>
        <w:t xml:space="preserve"> </w:t>
      </w:r>
      <w:r>
        <w:rPr>
          <w:rFonts w:hint="eastAsia"/>
        </w:rPr>
        <w:t>многократных</w:t>
      </w:r>
      <w:r>
        <w:t xml:space="preserve"> </w:t>
      </w:r>
      <w:r>
        <w:rPr>
          <w:rFonts w:hint="eastAsia"/>
        </w:rPr>
        <w:t>ударов</w:t>
      </w:r>
    </w:p>
    <w:p w14:paraId="6D1C2D77" w14:textId="77777777" w:rsidR="009F1A0C" w:rsidRDefault="009F1A0C" w:rsidP="009F1A0C"/>
    <w:p w14:paraId="6D092870" w14:textId="77777777" w:rsidR="009F1A0C" w:rsidRDefault="009F1A0C" w:rsidP="009F1A0C">
      <w:r>
        <w:t xml:space="preserve">2.3 </w:t>
      </w:r>
      <w:r>
        <w:rPr>
          <w:rFonts w:hint="eastAsia"/>
        </w:rPr>
        <w:t>Разработка</w:t>
      </w:r>
      <w:r>
        <w:t xml:space="preserve"> </w:t>
      </w:r>
      <w:r>
        <w:rPr>
          <w:rFonts w:hint="eastAsia"/>
        </w:rPr>
        <w:t>мехатронного</w:t>
      </w:r>
      <w:r>
        <w:t xml:space="preserve"> </w:t>
      </w:r>
      <w:r>
        <w:rPr>
          <w:rFonts w:hint="eastAsia"/>
        </w:rPr>
        <w:t>привода</w:t>
      </w:r>
      <w:r>
        <w:t xml:space="preserve"> </w:t>
      </w:r>
      <w:r>
        <w:rPr>
          <w:rFonts w:hint="eastAsia"/>
        </w:rPr>
        <w:t>и</w:t>
      </w:r>
      <w:r>
        <w:t xml:space="preserve"> </w:t>
      </w:r>
      <w:r>
        <w:rPr>
          <w:rFonts w:hint="eastAsia"/>
        </w:rPr>
        <w:t>системы</w:t>
      </w:r>
      <w:r>
        <w:t xml:space="preserve"> </w:t>
      </w:r>
      <w:r>
        <w:rPr>
          <w:rFonts w:hint="eastAsia"/>
        </w:rPr>
        <w:t>управления</w:t>
      </w:r>
      <w:r>
        <w:t xml:space="preserve"> </w:t>
      </w:r>
      <w:r>
        <w:rPr>
          <w:rFonts w:hint="eastAsia"/>
        </w:rPr>
        <w:t>стенда</w:t>
      </w:r>
    </w:p>
    <w:p w14:paraId="1361346C" w14:textId="77777777" w:rsidR="009F1A0C" w:rsidRDefault="009F1A0C" w:rsidP="009F1A0C"/>
    <w:p w14:paraId="1324BDB9" w14:textId="77777777" w:rsidR="009F1A0C" w:rsidRDefault="009F1A0C" w:rsidP="009F1A0C">
      <w:r>
        <w:t xml:space="preserve">2.4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стенда</w:t>
      </w:r>
      <w:r>
        <w:t xml:space="preserve"> </w:t>
      </w:r>
      <w:r>
        <w:rPr>
          <w:rFonts w:hint="eastAsia"/>
        </w:rPr>
        <w:t>многократных</w:t>
      </w:r>
      <w:r>
        <w:t xml:space="preserve"> </w:t>
      </w:r>
      <w:r>
        <w:rPr>
          <w:rFonts w:hint="eastAsia"/>
        </w:rPr>
        <w:t>ударов</w:t>
      </w:r>
    </w:p>
    <w:p w14:paraId="038F1550" w14:textId="77777777" w:rsidR="009F1A0C" w:rsidRDefault="009F1A0C" w:rsidP="009F1A0C"/>
    <w:p w14:paraId="23314CE5" w14:textId="77777777" w:rsidR="009F1A0C" w:rsidRDefault="009F1A0C" w:rsidP="009F1A0C">
      <w:r>
        <w:rPr>
          <w:rFonts w:hint="eastAsia"/>
        </w:rPr>
        <w:t>и</w:t>
      </w:r>
      <w:r>
        <w:t xml:space="preserve"> </w:t>
      </w:r>
      <w:r>
        <w:rPr>
          <w:rFonts w:hint="eastAsia"/>
        </w:rPr>
        <w:t>её</w:t>
      </w:r>
      <w:r>
        <w:t xml:space="preserve"> </w:t>
      </w:r>
      <w:r>
        <w:rPr>
          <w:rFonts w:hint="eastAsia"/>
        </w:rPr>
        <w:t>анализ</w:t>
      </w:r>
    </w:p>
    <w:p w14:paraId="355FB4D3" w14:textId="77777777" w:rsidR="009F1A0C" w:rsidRDefault="009F1A0C" w:rsidP="009F1A0C"/>
    <w:p w14:paraId="33A8CF01" w14:textId="77777777" w:rsidR="009F1A0C" w:rsidRDefault="009F1A0C" w:rsidP="009F1A0C">
      <w:r>
        <w:t xml:space="preserve">2.5 </w:t>
      </w:r>
      <w:r>
        <w:rPr>
          <w:rFonts w:hint="eastAsia"/>
        </w:rPr>
        <w:t>Оценка</w:t>
      </w:r>
      <w:r>
        <w:t xml:space="preserve"> </w:t>
      </w:r>
      <w:r>
        <w:rPr>
          <w:rFonts w:hint="eastAsia"/>
        </w:rPr>
        <w:t>диапазонов</w:t>
      </w:r>
      <w:r>
        <w:t xml:space="preserve"> </w:t>
      </w:r>
      <w:r>
        <w:rPr>
          <w:rFonts w:hint="eastAsia"/>
        </w:rPr>
        <w:t>и</w:t>
      </w:r>
      <w:r>
        <w:t xml:space="preserve"> </w:t>
      </w:r>
      <w:r>
        <w:rPr>
          <w:rFonts w:hint="eastAsia"/>
        </w:rPr>
        <w:t>сочетаний</w:t>
      </w:r>
      <w:r>
        <w:t xml:space="preserve"> </w:t>
      </w:r>
      <w:r>
        <w:rPr>
          <w:rFonts w:hint="eastAsia"/>
        </w:rPr>
        <w:t>функциональных</w:t>
      </w:r>
      <w:r>
        <w:t xml:space="preserve"> </w:t>
      </w:r>
      <w:r>
        <w:rPr>
          <w:rFonts w:hint="eastAsia"/>
        </w:rPr>
        <w:t>и</w:t>
      </w:r>
      <w:r>
        <w:t xml:space="preserve"> </w:t>
      </w:r>
      <w:r>
        <w:rPr>
          <w:rFonts w:hint="eastAsia"/>
        </w:rPr>
        <w:t>управляемых</w:t>
      </w:r>
    </w:p>
    <w:p w14:paraId="6E1A36B9" w14:textId="77777777" w:rsidR="009F1A0C" w:rsidRDefault="009F1A0C" w:rsidP="009F1A0C"/>
    <w:p w14:paraId="7EB23D7B" w14:textId="77777777" w:rsidR="009F1A0C" w:rsidRDefault="009F1A0C" w:rsidP="009F1A0C">
      <w:r>
        <w:rPr>
          <w:rFonts w:hint="eastAsia"/>
        </w:rPr>
        <w:t>параметров</w:t>
      </w:r>
      <w:r>
        <w:t xml:space="preserve"> </w:t>
      </w:r>
      <w:r>
        <w:rPr>
          <w:rFonts w:hint="eastAsia"/>
        </w:rPr>
        <w:t>стенда</w:t>
      </w:r>
    </w:p>
    <w:p w14:paraId="16ED95A4" w14:textId="77777777" w:rsidR="009F1A0C" w:rsidRDefault="009F1A0C" w:rsidP="009F1A0C"/>
    <w:p w14:paraId="33927518" w14:textId="77777777" w:rsidR="009F1A0C" w:rsidRDefault="009F1A0C" w:rsidP="009F1A0C">
      <w:r>
        <w:t xml:space="preserve">2.6 </w:t>
      </w:r>
      <w:r>
        <w:rPr>
          <w:rFonts w:hint="eastAsia"/>
        </w:rPr>
        <w:t>Разработка</w:t>
      </w:r>
      <w:r>
        <w:t xml:space="preserve"> </w:t>
      </w:r>
      <w:r>
        <w:rPr>
          <w:rFonts w:hint="eastAsia"/>
        </w:rPr>
        <w:t>алгоритма</w:t>
      </w:r>
      <w:r>
        <w:t xml:space="preserve"> </w:t>
      </w:r>
      <w:r>
        <w:rPr>
          <w:rFonts w:hint="eastAsia"/>
        </w:rPr>
        <w:t>автоматической</w:t>
      </w:r>
      <w:r>
        <w:t xml:space="preserve"> </w:t>
      </w:r>
      <w:r>
        <w:rPr>
          <w:rFonts w:hint="eastAsia"/>
        </w:rPr>
        <w:t>настройки</w:t>
      </w:r>
      <w:r>
        <w:t xml:space="preserve"> </w:t>
      </w:r>
      <w:r>
        <w:rPr>
          <w:rFonts w:hint="eastAsia"/>
        </w:rPr>
        <w:t>управляемых</w:t>
      </w:r>
    </w:p>
    <w:p w14:paraId="14A2DC42" w14:textId="77777777" w:rsidR="009F1A0C" w:rsidRDefault="009F1A0C" w:rsidP="009F1A0C"/>
    <w:p w14:paraId="46E88ED7" w14:textId="77777777" w:rsidR="009F1A0C" w:rsidRDefault="009F1A0C" w:rsidP="009F1A0C">
      <w:r>
        <w:rPr>
          <w:rFonts w:hint="eastAsia"/>
        </w:rPr>
        <w:t>параметров</w:t>
      </w:r>
      <w:r>
        <w:t xml:space="preserve"> </w:t>
      </w:r>
      <w:r>
        <w:rPr>
          <w:rFonts w:hint="eastAsia"/>
        </w:rPr>
        <w:t>привода</w:t>
      </w:r>
    </w:p>
    <w:p w14:paraId="62BCB727" w14:textId="77777777" w:rsidR="009F1A0C" w:rsidRDefault="009F1A0C" w:rsidP="009F1A0C"/>
    <w:p w14:paraId="7CCB4654" w14:textId="77777777" w:rsidR="009F1A0C" w:rsidRDefault="009F1A0C" w:rsidP="009F1A0C">
      <w:r>
        <w:t xml:space="preserve">2.7 </w:t>
      </w:r>
      <w:r>
        <w:rPr>
          <w:rFonts w:hint="eastAsia"/>
        </w:rPr>
        <w:t>Выводы</w:t>
      </w:r>
    </w:p>
    <w:p w14:paraId="1D560BB0" w14:textId="77777777" w:rsidR="009F1A0C" w:rsidRDefault="009F1A0C" w:rsidP="009F1A0C"/>
    <w:p w14:paraId="090B2C7E" w14:textId="77777777" w:rsidR="009F1A0C" w:rsidRDefault="009F1A0C" w:rsidP="009F1A0C">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УСЛОВИЙ</w:t>
      </w:r>
      <w:r>
        <w:t xml:space="preserve"> </w:t>
      </w:r>
      <w:r>
        <w:rPr>
          <w:rFonts w:hint="eastAsia"/>
        </w:rPr>
        <w:t>СТАБИЛЬНОГО</w:t>
      </w:r>
    </w:p>
    <w:p w14:paraId="0CB6912D" w14:textId="77777777" w:rsidR="009F1A0C" w:rsidRDefault="009F1A0C" w:rsidP="009F1A0C"/>
    <w:p w14:paraId="52EC360D" w14:textId="77777777" w:rsidR="009F1A0C" w:rsidRDefault="009F1A0C" w:rsidP="009F1A0C">
      <w:r>
        <w:rPr>
          <w:rFonts w:hint="eastAsia"/>
        </w:rPr>
        <w:t>ВОСПРОИЗВЕДЕНИЯ</w:t>
      </w:r>
      <w:r>
        <w:t xml:space="preserve"> </w:t>
      </w:r>
      <w:r>
        <w:rPr>
          <w:rFonts w:hint="eastAsia"/>
        </w:rPr>
        <w:t>ПАРАМЕТРОВ</w:t>
      </w:r>
      <w:r>
        <w:t xml:space="preserve"> </w:t>
      </w:r>
      <w:r>
        <w:rPr>
          <w:rFonts w:hint="eastAsia"/>
        </w:rPr>
        <w:t>УДАРНЫХ</w:t>
      </w:r>
      <w:r>
        <w:t xml:space="preserve"> </w:t>
      </w:r>
      <w:r>
        <w:rPr>
          <w:rFonts w:hint="eastAsia"/>
        </w:rPr>
        <w:t>ИМПУЛЬСОВ</w:t>
      </w:r>
    </w:p>
    <w:p w14:paraId="4AE26E3C" w14:textId="77777777" w:rsidR="009F1A0C" w:rsidRDefault="009F1A0C" w:rsidP="009F1A0C"/>
    <w:p w14:paraId="6BABC1A5" w14:textId="77777777" w:rsidR="009F1A0C" w:rsidRDefault="009F1A0C" w:rsidP="009F1A0C">
      <w:r>
        <w:t xml:space="preserve">3.1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стабильность</w:t>
      </w:r>
    </w:p>
    <w:p w14:paraId="3730CC94" w14:textId="77777777" w:rsidR="009F1A0C" w:rsidRDefault="009F1A0C" w:rsidP="009F1A0C"/>
    <w:p w14:paraId="66252A7F" w14:textId="77777777" w:rsidR="009F1A0C" w:rsidRDefault="009F1A0C" w:rsidP="009F1A0C">
      <w:r>
        <w:rPr>
          <w:rFonts w:hint="eastAsia"/>
        </w:rPr>
        <w:t>воспроизведения</w:t>
      </w:r>
      <w:r>
        <w:t xml:space="preserve"> </w:t>
      </w:r>
      <w:r>
        <w:rPr>
          <w:rFonts w:hint="eastAsia"/>
        </w:rPr>
        <w:t>импульса</w:t>
      </w:r>
    </w:p>
    <w:p w14:paraId="3ADC3715" w14:textId="77777777" w:rsidR="009F1A0C" w:rsidRDefault="009F1A0C" w:rsidP="009F1A0C"/>
    <w:p w14:paraId="2D39FE84" w14:textId="77777777" w:rsidR="009F1A0C" w:rsidRDefault="009F1A0C" w:rsidP="009F1A0C">
      <w:r>
        <w:t xml:space="preserve">3.2 </w:t>
      </w:r>
      <w:r>
        <w:rPr>
          <w:rFonts w:hint="eastAsia"/>
        </w:rPr>
        <w:t>Методы</w:t>
      </w:r>
      <w:r>
        <w:t xml:space="preserve"> </w:t>
      </w:r>
      <w:r>
        <w:rPr>
          <w:rFonts w:hint="eastAsia"/>
        </w:rPr>
        <w:t>прогнозирования</w:t>
      </w:r>
      <w:r>
        <w:t xml:space="preserve"> </w:t>
      </w:r>
      <w:r>
        <w:rPr>
          <w:rFonts w:hint="eastAsia"/>
        </w:rPr>
        <w:t>параметров</w:t>
      </w:r>
      <w:r>
        <w:t xml:space="preserve"> </w:t>
      </w:r>
      <w:r>
        <w:rPr>
          <w:rFonts w:hint="eastAsia"/>
        </w:rPr>
        <w:t>импульса</w:t>
      </w:r>
      <w:r>
        <w:t xml:space="preserve"> </w:t>
      </w:r>
      <w:r>
        <w:rPr>
          <w:rFonts w:hint="eastAsia"/>
        </w:rPr>
        <w:t>ускорения</w:t>
      </w:r>
      <w:r>
        <w:t xml:space="preserve"> </w:t>
      </w:r>
      <w:r>
        <w:rPr>
          <w:rFonts w:hint="eastAsia"/>
        </w:rPr>
        <w:t>с</w:t>
      </w:r>
      <w:r>
        <w:t xml:space="preserve"> </w:t>
      </w:r>
      <w:r>
        <w:rPr>
          <w:rFonts w:hint="eastAsia"/>
        </w:rPr>
        <w:t>учетом</w:t>
      </w:r>
    </w:p>
    <w:p w14:paraId="24E5D849" w14:textId="77777777" w:rsidR="009F1A0C" w:rsidRDefault="009F1A0C" w:rsidP="009F1A0C"/>
    <w:p w14:paraId="20A72331" w14:textId="77777777" w:rsidR="009F1A0C" w:rsidRDefault="009F1A0C" w:rsidP="009F1A0C">
      <w:r>
        <w:rPr>
          <w:rFonts w:hint="eastAsia"/>
        </w:rPr>
        <w:t>нелинейных</w:t>
      </w:r>
      <w:r>
        <w:t xml:space="preserve"> </w:t>
      </w:r>
      <w:r>
        <w:rPr>
          <w:rFonts w:hint="eastAsia"/>
        </w:rPr>
        <w:t>упругих</w:t>
      </w:r>
      <w:r>
        <w:t xml:space="preserve"> </w:t>
      </w:r>
      <w:r>
        <w:rPr>
          <w:rFonts w:hint="eastAsia"/>
        </w:rPr>
        <w:t>свойств</w:t>
      </w:r>
      <w:r>
        <w:t xml:space="preserve"> </w:t>
      </w:r>
      <w:r>
        <w:rPr>
          <w:rFonts w:hint="eastAsia"/>
        </w:rPr>
        <w:t>формирователя</w:t>
      </w:r>
    </w:p>
    <w:p w14:paraId="46FDCAE5" w14:textId="77777777" w:rsidR="009F1A0C" w:rsidRDefault="009F1A0C" w:rsidP="009F1A0C"/>
    <w:p w14:paraId="115D8098" w14:textId="77777777" w:rsidR="009F1A0C" w:rsidRDefault="009F1A0C" w:rsidP="009F1A0C">
      <w:r>
        <w:t xml:space="preserve">3.3 </w:t>
      </w:r>
      <w:r>
        <w:rPr>
          <w:rFonts w:hint="eastAsia"/>
        </w:rPr>
        <w:t>Критерии</w:t>
      </w:r>
      <w:r>
        <w:t xml:space="preserve"> </w:t>
      </w:r>
      <w:r>
        <w:rPr>
          <w:rFonts w:hint="eastAsia"/>
        </w:rPr>
        <w:t>выбора</w:t>
      </w:r>
      <w:r>
        <w:t xml:space="preserve"> </w:t>
      </w:r>
      <w:r>
        <w:rPr>
          <w:rFonts w:hint="eastAsia"/>
        </w:rPr>
        <w:t>параметров</w:t>
      </w:r>
      <w:r>
        <w:t xml:space="preserve"> </w:t>
      </w:r>
      <w:r>
        <w:rPr>
          <w:rFonts w:hint="eastAsia"/>
        </w:rPr>
        <w:t>пневматической</w:t>
      </w:r>
      <w:r>
        <w:t xml:space="preserve"> </w:t>
      </w:r>
      <w:r>
        <w:rPr>
          <w:rFonts w:hint="eastAsia"/>
        </w:rPr>
        <w:t>подвески</w:t>
      </w:r>
      <w:r>
        <w:t xml:space="preserve"> </w:t>
      </w:r>
      <w:r>
        <w:rPr>
          <w:rFonts w:hint="eastAsia"/>
        </w:rPr>
        <w:t>стенда</w:t>
      </w:r>
    </w:p>
    <w:p w14:paraId="4B1B130C" w14:textId="77777777" w:rsidR="009F1A0C" w:rsidRDefault="009F1A0C" w:rsidP="009F1A0C"/>
    <w:p w14:paraId="68B6864E" w14:textId="77777777" w:rsidR="009F1A0C" w:rsidRDefault="009F1A0C" w:rsidP="009F1A0C">
      <w:r>
        <w:t xml:space="preserve">3.4 </w:t>
      </w:r>
      <w:r>
        <w:rPr>
          <w:rFonts w:hint="eastAsia"/>
        </w:rPr>
        <w:t>Оценка</w:t>
      </w:r>
      <w:r>
        <w:t xml:space="preserve"> </w:t>
      </w:r>
      <w:r>
        <w:rPr>
          <w:rFonts w:hint="eastAsia"/>
        </w:rPr>
        <w:t>влияния</w:t>
      </w:r>
      <w:r>
        <w:t xml:space="preserve"> </w:t>
      </w:r>
      <w:r>
        <w:rPr>
          <w:rFonts w:hint="eastAsia"/>
        </w:rPr>
        <w:t>воспроизводимости</w:t>
      </w:r>
      <w:r>
        <w:t xml:space="preserve"> </w:t>
      </w:r>
      <w:r>
        <w:rPr>
          <w:rFonts w:hint="eastAsia"/>
        </w:rPr>
        <w:t>управляемых</w:t>
      </w:r>
      <w:r>
        <w:t xml:space="preserve"> </w:t>
      </w:r>
      <w:r>
        <w:rPr>
          <w:rFonts w:hint="eastAsia"/>
        </w:rPr>
        <w:t>параметров</w:t>
      </w:r>
      <w:r>
        <w:t xml:space="preserve"> </w:t>
      </w:r>
      <w:r>
        <w:rPr>
          <w:rFonts w:hint="eastAsia"/>
        </w:rPr>
        <w:t>на</w:t>
      </w:r>
      <w:r>
        <w:t xml:space="preserve"> </w:t>
      </w:r>
      <w:r>
        <w:rPr>
          <w:rFonts w:hint="eastAsia"/>
        </w:rPr>
        <w:t>стабильность</w:t>
      </w:r>
      <w:r>
        <w:t xml:space="preserve"> </w:t>
      </w:r>
      <w:r>
        <w:rPr>
          <w:rFonts w:hint="eastAsia"/>
        </w:rPr>
        <w:t>ударного</w:t>
      </w:r>
      <w:r>
        <w:t xml:space="preserve"> </w:t>
      </w:r>
      <w:r>
        <w:rPr>
          <w:rFonts w:hint="eastAsia"/>
        </w:rPr>
        <w:t>импульса</w:t>
      </w:r>
    </w:p>
    <w:p w14:paraId="3D4B3B19" w14:textId="77777777" w:rsidR="009F1A0C" w:rsidRDefault="009F1A0C" w:rsidP="009F1A0C"/>
    <w:p w14:paraId="0A2702FB" w14:textId="77777777" w:rsidR="009F1A0C" w:rsidRDefault="009F1A0C" w:rsidP="009F1A0C">
      <w:r>
        <w:t xml:space="preserve">3.5 </w:t>
      </w:r>
      <w:r>
        <w:rPr>
          <w:rFonts w:hint="eastAsia"/>
        </w:rPr>
        <w:t>Выводы</w:t>
      </w:r>
    </w:p>
    <w:p w14:paraId="15AA02F2" w14:textId="77777777" w:rsidR="009F1A0C" w:rsidRDefault="009F1A0C" w:rsidP="009F1A0C"/>
    <w:p w14:paraId="363FB463" w14:textId="77777777" w:rsidR="009F1A0C" w:rsidRDefault="009F1A0C" w:rsidP="009F1A0C">
      <w:r>
        <w:rPr>
          <w:rFonts w:hint="eastAsia"/>
        </w:rPr>
        <w:t>ГЛАВА</w:t>
      </w:r>
      <w:r>
        <w:t xml:space="preserve"> 4. </w:t>
      </w:r>
      <w:r>
        <w:rPr>
          <w:rFonts w:hint="eastAsia"/>
        </w:rPr>
        <w:t>РАЗРАБОТКА</w:t>
      </w:r>
      <w:r>
        <w:t xml:space="preserve"> </w:t>
      </w:r>
      <w:r>
        <w:rPr>
          <w:rFonts w:hint="eastAsia"/>
        </w:rPr>
        <w:t>СЕРИИ</w:t>
      </w:r>
      <w:r>
        <w:t xml:space="preserve"> </w:t>
      </w:r>
      <w:r>
        <w:rPr>
          <w:rFonts w:hint="eastAsia"/>
        </w:rPr>
        <w:t>УДАРНЫХ</w:t>
      </w:r>
      <w:r>
        <w:t xml:space="preserve"> </w:t>
      </w:r>
      <w:r>
        <w:rPr>
          <w:rFonts w:hint="eastAsia"/>
        </w:rPr>
        <w:t>СТЕНДОВ</w:t>
      </w:r>
      <w:r>
        <w:t xml:space="preserve"> </w:t>
      </w:r>
      <w:r>
        <w:rPr>
          <w:rFonts w:hint="eastAsia"/>
        </w:rPr>
        <w:t>И</w:t>
      </w:r>
      <w:r>
        <w:t xml:space="preserve"> </w:t>
      </w:r>
      <w:r>
        <w:rPr>
          <w:rFonts w:hint="eastAsia"/>
        </w:rPr>
        <w:t>ИХ</w:t>
      </w:r>
    </w:p>
    <w:p w14:paraId="44F815D4" w14:textId="77777777" w:rsidR="009F1A0C" w:rsidRDefault="009F1A0C" w:rsidP="009F1A0C"/>
    <w:p w14:paraId="7C6A3403" w14:textId="77777777" w:rsidR="009F1A0C" w:rsidRDefault="009F1A0C" w:rsidP="009F1A0C">
      <w:r>
        <w:rPr>
          <w:rFonts w:hint="eastAsia"/>
        </w:rPr>
        <w:t>ЭКСПЕРИМЕНТАЛЬНЫЕ</w:t>
      </w:r>
      <w:r>
        <w:t xml:space="preserve"> </w:t>
      </w:r>
      <w:r>
        <w:rPr>
          <w:rFonts w:hint="eastAsia"/>
        </w:rPr>
        <w:t>ИССЛЕДОВАНИЯ</w:t>
      </w:r>
    </w:p>
    <w:p w14:paraId="115A5AAB" w14:textId="77777777" w:rsidR="009F1A0C" w:rsidRDefault="009F1A0C" w:rsidP="009F1A0C"/>
    <w:p w14:paraId="52550419" w14:textId="77777777" w:rsidR="009F1A0C" w:rsidRDefault="009F1A0C" w:rsidP="009F1A0C">
      <w:r>
        <w:t xml:space="preserve">4.1 </w:t>
      </w:r>
      <w:r>
        <w:rPr>
          <w:rFonts w:hint="eastAsia"/>
        </w:rPr>
        <w:t>Технические</w:t>
      </w:r>
      <w:r>
        <w:t xml:space="preserve"> </w:t>
      </w:r>
      <w:r>
        <w:rPr>
          <w:rFonts w:hint="eastAsia"/>
        </w:rPr>
        <w:t>характеристики</w:t>
      </w:r>
      <w:r>
        <w:t xml:space="preserve"> </w:t>
      </w:r>
      <w:r>
        <w:rPr>
          <w:rFonts w:hint="eastAsia"/>
        </w:rPr>
        <w:t>созданных</w:t>
      </w:r>
      <w:r>
        <w:t xml:space="preserve"> </w:t>
      </w:r>
      <w:r>
        <w:rPr>
          <w:rFonts w:hint="eastAsia"/>
        </w:rPr>
        <w:t>стендов</w:t>
      </w:r>
    </w:p>
    <w:p w14:paraId="228B12D8" w14:textId="77777777" w:rsidR="009F1A0C" w:rsidRDefault="009F1A0C" w:rsidP="009F1A0C"/>
    <w:p w14:paraId="4C5EA130" w14:textId="77777777" w:rsidR="009F1A0C" w:rsidRDefault="009F1A0C" w:rsidP="009F1A0C">
      <w:r>
        <w:t xml:space="preserve">4.2 </w:t>
      </w:r>
      <w:r>
        <w:rPr>
          <w:rFonts w:hint="eastAsia"/>
        </w:rPr>
        <w:t>Описание</w:t>
      </w:r>
      <w:r>
        <w:t xml:space="preserve"> </w:t>
      </w:r>
      <w:r>
        <w:rPr>
          <w:rFonts w:hint="eastAsia"/>
        </w:rPr>
        <w:t>устройства</w:t>
      </w:r>
      <w:r>
        <w:t xml:space="preserve"> </w:t>
      </w:r>
      <w:r>
        <w:rPr>
          <w:rFonts w:hint="eastAsia"/>
        </w:rPr>
        <w:t>созданных</w:t>
      </w:r>
      <w:r>
        <w:t xml:space="preserve"> </w:t>
      </w:r>
      <w:r>
        <w:rPr>
          <w:rFonts w:hint="eastAsia"/>
        </w:rPr>
        <w:t>стендов</w:t>
      </w:r>
    </w:p>
    <w:p w14:paraId="655A9B88" w14:textId="77777777" w:rsidR="009F1A0C" w:rsidRDefault="009F1A0C" w:rsidP="009F1A0C"/>
    <w:p w14:paraId="600D9C3A" w14:textId="77777777" w:rsidR="009F1A0C" w:rsidRDefault="009F1A0C" w:rsidP="009F1A0C">
      <w:r>
        <w:t xml:space="preserve">4.3 </w:t>
      </w:r>
      <w:r>
        <w:rPr>
          <w:rFonts w:hint="eastAsia"/>
        </w:rPr>
        <w:t>Устройство</w:t>
      </w:r>
      <w:r>
        <w:t xml:space="preserve"> </w:t>
      </w:r>
      <w:r>
        <w:rPr>
          <w:rFonts w:hint="eastAsia"/>
        </w:rPr>
        <w:t>системы</w:t>
      </w:r>
      <w:r>
        <w:t xml:space="preserve"> </w:t>
      </w:r>
      <w:r>
        <w:rPr>
          <w:rFonts w:hint="eastAsia"/>
        </w:rPr>
        <w:t>управления</w:t>
      </w:r>
      <w:r>
        <w:t xml:space="preserve"> </w:t>
      </w:r>
      <w:r>
        <w:rPr>
          <w:rFonts w:hint="eastAsia"/>
        </w:rPr>
        <w:t>стендами</w:t>
      </w:r>
      <w:r>
        <w:t xml:space="preserve"> </w:t>
      </w:r>
      <w:r>
        <w:rPr>
          <w:rFonts w:hint="eastAsia"/>
        </w:rPr>
        <w:t>многократных</w:t>
      </w:r>
      <w:r>
        <w:t xml:space="preserve"> </w:t>
      </w:r>
      <w:r>
        <w:rPr>
          <w:rFonts w:hint="eastAsia"/>
        </w:rPr>
        <w:t>ударов</w:t>
      </w:r>
    </w:p>
    <w:p w14:paraId="052F4586" w14:textId="77777777" w:rsidR="009F1A0C" w:rsidRDefault="009F1A0C" w:rsidP="009F1A0C"/>
    <w:p w14:paraId="018AE11A" w14:textId="77777777" w:rsidR="009F1A0C" w:rsidRDefault="009F1A0C" w:rsidP="009F1A0C">
      <w:r>
        <w:t xml:space="preserve">4.4 </w:t>
      </w:r>
      <w:r>
        <w:rPr>
          <w:rFonts w:hint="eastAsia"/>
        </w:rPr>
        <w:t>Экспериментальное</w:t>
      </w:r>
      <w:r>
        <w:t xml:space="preserve"> </w:t>
      </w:r>
      <w:r>
        <w:rPr>
          <w:rFonts w:hint="eastAsia"/>
        </w:rPr>
        <w:t>определение</w:t>
      </w:r>
      <w:r>
        <w:t xml:space="preserve"> </w:t>
      </w:r>
      <w:r>
        <w:rPr>
          <w:rFonts w:hint="eastAsia"/>
        </w:rPr>
        <w:t>диапазонов</w:t>
      </w:r>
      <w:r>
        <w:t xml:space="preserve"> </w:t>
      </w:r>
      <w:r>
        <w:rPr>
          <w:rFonts w:hint="eastAsia"/>
        </w:rPr>
        <w:t>функциональных</w:t>
      </w:r>
    </w:p>
    <w:p w14:paraId="47EA577F" w14:textId="77777777" w:rsidR="009F1A0C" w:rsidRDefault="009F1A0C" w:rsidP="009F1A0C"/>
    <w:p w14:paraId="042B6DB2" w14:textId="77777777" w:rsidR="009F1A0C" w:rsidRDefault="009F1A0C" w:rsidP="009F1A0C">
      <w:r>
        <w:rPr>
          <w:rFonts w:hint="eastAsia"/>
        </w:rPr>
        <w:t>параметров</w:t>
      </w:r>
      <w:r>
        <w:t xml:space="preserve"> </w:t>
      </w:r>
      <w:r>
        <w:rPr>
          <w:rFonts w:hint="eastAsia"/>
        </w:rPr>
        <w:t>стендов</w:t>
      </w:r>
    </w:p>
    <w:p w14:paraId="111BFA58" w14:textId="77777777" w:rsidR="009F1A0C" w:rsidRDefault="009F1A0C" w:rsidP="009F1A0C"/>
    <w:p w14:paraId="795FA9AD" w14:textId="77777777" w:rsidR="009F1A0C" w:rsidRDefault="009F1A0C" w:rsidP="009F1A0C">
      <w:r>
        <w:t xml:space="preserve">4.5 </w:t>
      </w:r>
      <w:r>
        <w:rPr>
          <w:rFonts w:hint="eastAsia"/>
        </w:rPr>
        <w:t>Экспериментальная</w:t>
      </w:r>
      <w:r>
        <w:t xml:space="preserve"> </w:t>
      </w:r>
      <w:r>
        <w:rPr>
          <w:rFonts w:hint="eastAsia"/>
        </w:rPr>
        <w:t>апробация</w:t>
      </w:r>
      <w:r>
        <w:t xml:space="preserve"> </w:t>
      </w:r>
      <w:r>
        <w:rPr>
          <w:rFonts w:hint="eastAsia"/>
        </w:rPr>
        <w:t>алгоритма</w:t>
      </w:r>
      <w:r>
        <w:t xml:space="preserve"> </w:t>
      </w:r>
      <w:r>
        <w:rPr>
          <w:rFonts w:hint="eastAsia"/>
        </w:rPr>
        <w:t>автоматической</w:t>
      </w:r>
    </w:p>
    <w:p w14:paraId="65FD5C63" w14:textId="77777777" w:rsidR="009F1A0C" w:rsidRDefault="009F1A0C" w:rsidP="009F1A0C"/>
    <w:p w14:paraId="43CE3C9F" w14:textId="77777777" w:rsidR="009F1A0C" w:rsidRDefault="009F1A0C" w:rsidP="009F1A0C">
      <w:r>
        <w:rPr>
          <w:rFonts w:hint="eastAsia"/>
        </w:rPr>
        <w:t>настройки</w:t>
      </w:r>
    </w:p>
    <w:p w14:paraId="59F886DD" w14:textId="77777777" w:rsidR="009F1A0C" w:rsidRDefault="009F1A0C" w:rsidP="009F1A0C"/>
    <w:p w14:paraId="2E5AA3BA" w14:textId="77777777" w:rsidR="009F1A0C" w:rsidRDefault="009F1A0C" w:rsidP="009F1A0C">
      <w:r>
        <w:t xml:space="preserve">4.6 </w:t>
      </w:r>
      <w:r>
        <w:rPr>
          <w:rFonts w:hint="eastAsia"/>
        </w:rPr>
        <w:t>Методика</w:t>
      </w:r>
      <w:r>
        <w:t xml:space="preserve"> </w:t>
      </w:r>
      <w:r>
        <w:rPr>
          <w:rFonts w:hint="eastAsia"/>
        </w:rPr>
        <w:t>использования</w:t>
      </w:r>
      <w:r>
        <w:t xml:space="preserve"> </w:t>
      </w:r>
      <w:r>
        <w:rPr>
          <w:rFonts w:hint="eastAsia"/>
        </w:rPr>
        <w:t>стендов</w:t>
      </w:r>
      <w:r>
        <w:t xml:space="preserve"> </w:t>
      </w:r>
      <w:r>
        <w:rPr>
          <w:rFonts w:hint="eastAsia"/>
        </w:rPr>
        <w:t>при</w:t>
      </w:r>
      <w:r>
        <w:t xml:space="preserve"> </w:t>
      </w:r>
      <w:r>
        <w:rPr>
          <w:rFonts w:hint="eastAsia"/>
        </w:rPr>
        <w:t>проведении</w:t>
      </w:r>
      <w:r>
        <w:t xml:space="preserve"> </w:t>
      </w:r>
      <w:r>
        <w:rPr>
          <w:rFonts w:hint="eastAsia"/>
        </w:rPr>
        <w:t>испытаний</w:t>
      </w:r>
    </w:p>
    <w:p w14:paraId="6647EF6F" w14:textId="77777777" w:rsidR="009F1A0C" w:rsidRDefault="009F1A0C" w:rsidP="009F1A0C"/>
    <w:p w14:paraId="70B95F7F" w14:textId="77777777" w:rsidR="009F1A0C" w:rsidRDefault="009F1A0C" w:rsidP="009F1A0C">
      <w:r>
        <w:t xml:space="preserve">4.7 </w:t>
      </w:r>
      <w:r>
        <w:rPr>
          <w:rFonts w:hint="eastAsia"/>
        </w:rPr>
        <w:t>Выводы</w:t>
      </w:r>
    </w:p>
    <w:p w14:paraId="129173BD" w14:textId="77777777" w:rsidR="009F1A0C" w:rsidRDefault="009F1A0C" w:rsidP="009F1A0C"/>
    <w:p w14:paraId="7111E303" w14:textId="77777777" w:rsidR="009F1A0C" w:rsidRDefault="009F1A0C" w:rsidP="009F1A0C">
      <w:r>
        <w:rPr>
          <w:rFonts w:hint="eastAsia"/>
        </w:rPr>
        <w:t>ЗАКЛЮЧЕНИЕ</w:t>
      </w:r>
    </w:p>
    <w:p w14:paraId="563EE39F" w14:textId="77777777" w:rsidR="009F1A0C" w:rsidRDefault="009F1A0C" w:rsidP="009F1A0C"/>
    <w:p w14:paraId="45AF3C94" w14:textId="77777777" w:rsidR="009F1A0C" w:rsidRDefault="009F1A0C" w:rsidP="009F1A0C">
      <w:r>
        <w:rPr>
          <w:rFonts w:hint="eastAsia"/>
        </w:rPr>
        <w:t>СПИСОК</w:t>
      </w:r>
      <w:r>
        <w:t xml:space="preserve"> </w:t>
      </w:r>
      <w:r>
        <w:rPr>
          <w:rFonts w:hint="eastAsia"/>
        </w:rPr>
        <w:t>ЛИТЕРАТУРЫ</w:t>
      </w:r>
    </w:p>
    <w:p w14:paraId="6EB3D03B" w14:textId="77777777" w:rsidR="009F1A0C" w:rsidRDefault="009F1A0C" w:rsidP="009F1A0C"/>
    <w:p w14:paraId="034858CE" w14:textId="77777777" w:rsidR="009F1A0C" w:rsidRDefault="009F1A0C" w:rsidP="009F1A0C">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и</w:t>
      </w:r>
      <w:r>
        <w:t xml:space="preserve"> </w:t>
      </w:r>
      <w:r>
        <w:rPr>
          <w:rFonts w:hint="eastAsia"/>
        </w:rPr>
        <w:t>внедрении</w:t>
      </w:r>
      <w:r>
        <w:t xml:space="preserve"> </w:t>
      </w:r>
      <w:r>
        <w:rPr>
          <w:rFonts w:hint="eastAsia"/>
        </w:rPr>
        <w:t>результатов</w:t>
      </w:r>
    </w:p>
    <w:p w14:paraId="09838392" w14:textId="77777777" w:rsidR="009F1A0C" w:rsidRDefault="009F1A0C" w:rsidP="009F1A0C"/>
    <w:p w14:paraId="155B3C61" w14:textId="77777777" w:rsidR="009F1A0C" w:rsidRDefault="009F1A0C" w:rsidP="009F1A0C">
      <w:r>
        <w:rPr>
          <w:rFonts w:hint="eastAsia"/>
        </w:rPr>
        <w:t>диссертационной</w:t>
      </w:r>
      <w:r>
        <w:t xml:space="preserve"> </w:t>
      </w:r>
      <w:r>
        <w:rPr>
          <w:rFonts w:hint="eastAsia"/>
        </w:rPr>
        <w:t>работы</w:t>
      </w:r>
    </w:p>
    <w:p w14:paraId="68281285" w14:textId="77777777" w:rsidR="009F1A0C" w:rsidRDefault="009F1A0C" w:rsidP="009F1A0C"/>
    <w:p w14:paraId="0147EADE" w14:textId="645B593C" w:rsidR="009F1A0C" w:rsidRPr="009F1A0C" w:rsidRDefault="009F1A0C" w:rsidP="009F1A0C">
      <w:r>
        <w:rPr>
          <w:rFonts w:hint="eastAsia"/>
        </w:rPr>
        <w:t>Приложение</w:t>
      </w:r>
      <w:r>
        <w:t xml:space="preserve"> </w:t>
      </w:r>
      <w:r>
        <w:rPr>
          <w:rFonts w:hint="eastAsia"/>
        </w:rPr>
        <w:t>Б</w:t>
      </w:r>
      <w:r>
        <w:t xml:space="preserve">. </w:t>
      </w:r>
      <w:r>
        <w:rPr>
          <w:rFonts w:hint="eastAsia"/>
        </w:rPr>
        <w:t>Аттестат</w:t>
      </w:r>
      <w:r>
        <w:t xml:space="preserve"> </w:t>
      </w:r>
      <w:r>
        <w:rPr>
          <w:rFonts w:hint="eastAsia"/>
        </w:rPr>
        <w:t>стенда</w:t>
      </w:r>
      <w:r>
        <w:t xml:space="preserve"> </w:t>
      </w:r>
      <w:r>
        <w:rPr>
          <w:rFonts w:hint="eastAsia"/>
        </w:rPr>
        <w:t>СМУ</w:t>
      </w:r>
      <w:r>
        <w:t>1200</w:t>
      </w:r>
    </w:p>
    <w:sectPr w:rsidR="009F1A0C" w:rsidRPr="009F1A0C" w:rsidSect="007B26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96D2" w14:textId="77777777" w:rsidR="007B2691" w:rsidRDefault="007B2691">
      <w:pPr>
        <w:spacing w:after="0" w:line="240" w:lineRule="auto"/>
      </w:pPr>
      <w:r>
        <w:separator/>
      </w:r>
    </w:p>
  </w:endnote>
  <w:endnote w:type="continuationSeparator" w:id="0">
    <w:p w14:paraId="42F1C0B5" w14:textId="77777777" w:rsidR="007B2691" w:rsidRDefault="007B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D6DC" w14:textId="77777777" w:rsidR="007B2691" w:rsidRDefault="007B2691"/>
    <w:p w14:paraId="539C735D" w14:textId="77777777" w:rsidR="007B2691" w:rsidRDefault="007B2691"/>
    <w:p w14:paraId="34028E87" w14:textId="77777777" w:rsidR="007B2691" w:rsidRDefault="007B2691"/>
    <w:p w14:paraId="61229F6B" w14:textId="77777777" w:rsidR="007B2691" w:rsidRDefault="007B2691"/>
    <w:p w14:paraId="084AA590" w14:textId="77777777" w:rsidR="007B2691" w:rsidRDefault="007B2691"/>
    <w:p w14:paraId="32BE490C" w14:textId="77777777" w:rsidR="007B2691" w:rsidRDefault="007B2691"/>
    <w:p w14:paraId="490532FE" w14:textId="77777777" w:rsidR="007B2691" w:rsidRDefault="007B26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BA80B9" wp14:editId="07E90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A66A7" w14:textId="77777777" w:rsidR="007B2691" w:rsidRDefault="007B26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A80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0A66A7" w14:textId="77777777" w:rsidR="007B2691" w:rsidRDefault="007B26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8207BF" w14:textId="77777777" w:rsidR="007B2691" w:rsidRDefault="007B2691"/>
    <w:p w14:paraId="0270238D" w14:textId="77777777" w:rsidR="007B2691" w:rsidRDefault="007B2691"/>
    <w:p w14:paraId="231080B0" w14:textId="77777777" w:rsidR="007B2691" w:rsidRDefault="007B26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F906A" wp14:editId="28A3F6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52EF" w14:textId="77777777" w:rsidR="007B2691" w:rsidRDefault="007B2691"/>
                          <w:p w14:paraId="0A1880A8" w14:textId="77777777" w:rsidR="007B2691" w:rsidRDefault="007B26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F90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3652EF" w14:textId="77777777" w:rsidR="007B2691" w:rsidRDefault="007B2691"/>
                    <w:p w14:paraId="0A1880A8" w14:textId="77777777" w:rsidR="007B2691" w:rsidRDefault="007B26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596B6" w14:textId="77777777" w:rsidR="007B2691" w:rsidRDefault="007B2691"/>
    <w:p w14:paraId="7C13AC7D" w14:textId="77777777" w:rsidR="007B2691" w:rsidRDefault="007B2691">
      <w:pPr>
        <w:rPr>
          <w:sz w:val="2"/>
          <w:szCs w:val="2"/>
        </w:rPr>
      </w:pPr>
    </w:p>
    <w:p w14:paraId="19CD3897" w14:textId="77777777" w:rsidR="007B2691" w:rsidRDefault="007B2691"/>
    <w:p w14:paraId="7100B206" w14:textId="77777777" w:rsidR="007B2691" w:rsidRDefault="007B2691">
      <w:pPr>
        <w:spacing w:after="0" w:line="240" w:lineRule="auto"/>
      </w:pPr>
    </w:p>
  </w:footnote>
  <w:footnote w:type="continuationSeparator" w:id="0">
    <w:p w14:paraId="1C7CA707" w14:textId="77777777" w:rsidR="007B2691" w:rsidRDefault="007B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9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23129</TotalTime>
  <Pages>4</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2972</cp:revision>
  <cp:lastPrinted>2009-02-06T05:36:00Z</cp:lastPrinted>
  <dcterms:created xsi:type="dcterms:W3CDTF">2024-01-07T13:43:00Z</dcterms:created>
  <dcterms:modified xsi:type="dcterms:W3CDTF">2024-02-12T21:08:00Z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