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23CDB0" w14:textId="4DF7F49C" w:rsidR="00F37380" w:rsidRPr="00D052EA" w:rsidRDefault="00D052EA" w:rsidP="00D052EA">
      <w:r>
        <w:rPr>
          <w:rFonts w:ascii="Helvetica" w:hAnsi="Helvetica" w:cs="Helvetica"/>
          <w:b/>
          <w:bCs/>
          <w:color w:val="222222"/>
          <w:sz w:val="21"/>
          <w:szCs w:val="21"/>
          <w:shd w:val="clear" w:color="auto" w:fill="FFFFFF"/>
        </w:rPr>
        <w:t>Васильев, Александр Владимирович.</w:t>
      </w:r>
      <w:r>
        <w:rPr>
          <w:rFonts w:ascii="Helvetica" w:hAnsi="Helvetica" w:cs="Helvetica"/>
          <w:color w:val="222222"/>
          <w:sz w:val="21"/>
          <w:szCs w:val="21"/>
        </w:rPr>
        <w:br/>
      </w:r>
      <w:r>
        <w:rPr>
          <w:rFonts w:ascii="Helvetica" w:hAnsi="Helvetica" w:cs="Helvetica"/>
          <w:color w:val="222222"/>
          <w:sz w:val="21"/>
          <w:szCs w:val="21"/>
          <w:shd w:val="clear" w:color="auto" w:fill="FFFFFF"/>
        </w:rPr>
        <w:t xml:space="preserve">Моделирование политической ситуации как средство совершенствования политического управления в </w:t>
      </w:r>
      <w:proofErr w:type="gramStart"/>
      <w:r>
        <w:rPr>
          <w:rFonts w:ascii="Helvetica" w:hAnsi="Helvetica" w:cs="Helvetica"/>
          <w:color w:val="222222"/>
          <w:sz w:val="21"/>
          <w:szCs w:val="21"/>
          <w:shd w:val="clear" w:color="auto" w:fill="FFFFFF"/>
        </w:rPr>
        <w:t>регионе :</w:t>
      </w:r>
      <w:proofErr w:type="gramEnd"/>
      <w:r>
        <w:rPr>
          <w:rFonts w:ascii="Helvetica" w:hAnsi="Helvetica" w:cs="Helvetica"/>
          <w:color w:val="222222"/>
          <w:sz w:val="21"/>
          <w:szCs w:val="21"/>
          <w:shd w:val="clear" w:color="auto" w:fill="FFFFFF"/>
        </w:rPr>
        <w:t xml:space="preserve"> диссертация ... кандидата политических наук : 23.00.02. - Москва, 1997. - 225 </w:t>
      </w:r>
      <w:proofErr w:type="gramStart"/>
      <w:r>
        <w:rPr>
          <w:rFonts w:ascii="Helvetica" w:hAnsi="Helvetica" w:cs="Helvetica"/>
          <w:color w:val="222222"/>
          <w:sz w:val="21"/>
          <w:szCs w:val="21"/>
          <w:shd w:val="clear" w:color="auto" w:fill="FFFFFF"/>
        </w:rPr>
        <w:t>с. :</w:t>
      </w:r>
      <w:proofErr w:type="gramEnd"/>
      <w:r>
        <w:rPr>
          <w:rFonts w:ascii="Helvetica" w:hAnsi="Helvetica" w:cs="Helvetica"/>
          <w:color w:val="222222"/>
          <w:sz w:val="21"/>
          <w:szCs w:val="21"/>
          <w:shd w:val="clear" w:color="auto" w:fill="FFFFFF"/>
        </w:rPr>
        <w:t xml:space="preserve"> ил.</w:t>
      </w:r>
    </w:p>
    <w:sectPr w:rsidR="00F37380" w:rsidRPr="00D052EA"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580B1A" w14:textId="77777777" w:rsidR="00FE3187" w:rsidRDefault="00FE3187">
      <w:pPr>
        <w:spacing w:after="0" w:line="240" w:lineRule="auto"/>
      </w:pPr>
      <w:r>
        <w:separator/>
      </w:r>
    </w:p>
  </w:endnote>
  <w:endnote w:type="continuationSeparator" w:id="0">
    <w:p w14:paraId="24A95B72" w14:textId="77777777" w:rsidR="00FE3187" w:rsidRDefault="00FE31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A13CC8" w14:textId="77777777" w:rsidR="00FE3187" w:rsidRDefault="00FE3187"/>
    <w:p w14:paraId="1CA59C66" w14:textId="77777777" w:rsidR="00FE3187" w:rsidRDefault="00FE3187"/>
    <w:p w14:paraId="186DC36F" w14:textId="77777777" w:rsidR="00FE3187" w:rsidRDefault="00FE3187"/>
    <w:p w14:paraId="45EF2CA6" w14:textId="77777777" w:rsidR="00FE3187" w:rsidRDefault="00FE3187"/>
    <w:p w14:paraId="0390C668" w14:textId="77777777" w:rsidR="00FE3187" w:rsidRDefault="00FE3187"/>
    <w:p w14:paraId="64183F0C" w14:textId="77777777" w:rsidR="00FE3187" w:rsidRDefault="00FE3187"/>
    <w:p w14:paraId="1137A334" w14:textId="77777777" w:rsidR="00FE3187" w:rsidRDefault="00FE318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29B7F80" wp14:editId="42770FC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33F3CC" w14:textId="77777777" w:rsidR="00FE3187" w:rsidRDefault="00FE318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29B7F8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433F3CC" w14:textId="77777777" w:rsidR="00FE3187" w:rsidRDefault="00FE318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E7CAE53" w14:textId="77777777" w:rsidR="00FE3187" w:rsidRDefault="00FE3187"/>
    <w:p w14:paraId="303874FA" w14:textId="77777777" w:rsidR="00FE3187" w:rsidRDefault="00FE3187"/>
    <w:p w14:paraId="00EC77F6" w14:textId="77777777" w:rsidR="00FE3187" w:rsidRDefault="00FE318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CA4A9DE" wp14:editId="0415976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4EB756" w14:textId="77777777" w:rsidR="00FE3187" w:rsidRDefault="00FE3187"/>
                          <w:p w14:paraId="33DC3250" w14:textId="77777777" w:rsidR="00FE3187" w:rsidRDefault="00FE318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CA4A9D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14EB756" w14:textId="77777777" w:rsidR="00FE3187" w:rsidRDefault="00FE3187"/>
                    <w:p w14:paraId="33DC3250" w14:textId="77777777" w:rsidR="00FE3187" w:rsidRDefault="00FE318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AC2C361" w14:textId="77777777" w:rsidR="00FE3187" w:rsidRDefault="00FE3187"/>
    <w:p w14:paraId="6CCE1DC1" w14:textId="77777777" w:rsidR="00FE3187" w:rsidRDefault="00FE3187">
      <w:pPr>
        <w:rPr>
          <w:sz w:val="2"/>
          <w:szCs w:val="2"/>
        </w:rPr>
      </w:pPr>
    </w:p>
    <w:p w14:paraId="3A585F53" w14:textId="77777777" w:rsidR="00FE3187" w:rsidRDefault="00FE3187"/>
    <w:p w14:paraId="6B4DCC17" w14:textId="77777777" w:rsidR="00FE3187" w:rsidRDefault="00FE3187">
      <w:pPr>
        <w:spacing w:after="0" w:line="240" w:lineRule="auto"/>
      </w:pPr>
    </w:p>
  </w:footnote>
  <w:footnote w:type="continuationSeparator" w:id="0">
    <w:p w14:paraId="0D3BF9CF" w14:textId="77777777" w:rsidR="00FE3187" w:rsidRDefault="00FE31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BA9"/>
    <w:rsid w:val="005C5C01"/>
    <w:rsid w:val="005C5C11"/>
    <w:rsid w:val="005C5C27"/>
    <w:rsid w:val="005C5C43"/>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B8"/>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85"/>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47"/>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18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80122</TotalTime>
  <Pages>1</Pages>
  <Words>33</Words>
  <Characters>192</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2634</cp:revision>
  <cp:lastPrinted>2009-02-06T05:36:00Z</cp:lastPrinted>
  <dcterms:created xsi:type="dcterms:W3CDTF">2024-01-07T13:43:00Z</dcterms:created>
  <dcterms:modified xsi:type="dcterms:W3CDTF">2025-04-23T16:15:00Z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