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BC64D" w14:textId="6851EB77" w:rsidR="002F5568" w:rsidRDefault="004B1BED" w:rsidP="004B1BED">
      <w:r w:rsidRPr="004B1BED">
        <w:rPr>
          <w:rFonts w:hint="eastAsia"/>
        </w:rPr>
        <w:t>Оптимизация</w:t>
      </w:r>
      <w:r w:rsidRPr="004B1BED">
        <w:t xml:space="preserve"> </w:t>
      </w:r>
      <w:r w:rsidRPr="004B1BED">
        <w:rPr>
          <w:rFonts w:hint="eastAsia"/>
        </w:rPr>
        <w:t>лечения</w:t>
      </w:r>
      <w:r w:rsidRPr="004B1BED">
        <w:t xml:space="preserve"> </w:t>
      </w:r>
      <w:r w:rsidRPr="004B1BED">
        <w:rPr>
          <w:rFonts w:hint="eastAsia"/>
        </w:rPr>
        <w:t>синдрома</w:t>
      </w:r>
      <w:r w:rsidRPr="004B1BED">
        <w:t xml:space="preserve"> </w:t>
      </w:r>
      <w:r w:rsidRPr="004B1BED">
        <w:rPr>
          <w:rFonts w:hint="eastAsia"/>
        </w:rPr>
        <w:t>хронической</w:t>
      </w:r>
      <w:r w:rsidRPr="004B1BED">
        <w:t xml:space="preserve"> </w:t>
      </w:r>
      <w:r w:rsidRPr="004B1BED">
        <w:rPr>
          <w:rFonts w:hint="eastAsia"/>
        </w:rPr>
        <w:t>тазовой</w:t>
      </w:r>
      <w:r w:rsidRPr="004B1BED">
        <w:t xml:space="preserve"> </w:t>
      </w:r>
      <w:r w:rsidRPr="004B1BED">
        <w:rPr>
          <w:rFonts w:hint="eastAsia"/>
        </w:rPr>
        <w:t>боли</w:t>
      </w:r>
      <w:r w:rsidRPr="004B1BED">
        <w:t xml:space="preserve"> </w:t>
      </w:r>
      <w:r w:rsidRPr="004B1BED">
        <w:rPr>
          <w:rFonts w:hint="eastAsia"/>
        </w:rPr>
        <w:t>у</w:t>
      </w:r>
      <w:r w:rsidRPr="004B1BED">
        <w:t xml:space="preserve"> </w:t>
      </w:r>
      <w:r w:rsidRPr="004B1BED">
        <w:rPr>
          <w:rFonts w:hint="eastAsia"/>
        </w:rPr>
        <w:t>женщин</w:t>
      </w:r>
      <w:r w:rsidRPr="004B1BED">
        <w:t xml:space="preserve"> </w:t>
      </w:r>
      <w:r w:rsidRPr="004B1BED">
        <w:rPr>
          <w:rFonts w:hint="eastAsia"/>
        </w:rPr>
        <w:t>с</w:t>
      </w:r>
      <w:r w:rsidRPr="004B1BED">
        <w:t xml:space="preserve"> </w:t>
      </w:r>
      <w:r w:rsidRPr="004B1BED">
        <w:rPr>
          <w:rFonts w:hint="eastAsia"/>
        </w:rPr>
        <w:t>наружным</w:t>
      </w:r>
      <w:r w:rsidRPr="004B1BED">
        <w:t xml:space="preserve"> </w:t>
      </w:r>
      <w:r w:rsidRPr="004B1BED">
        <w:rPr>
          <w:rFonts w:hint="eastAsia"/>
        </w:rPr>
        <w:t>генитальным</w:t>
      </w:r>
      <w:r w:rsidRPr="004B1BED">
        <w:t xml:space="preserve"> </w:t>
      </w:r>
      <w:r w:rsidRPr="004B1BED">
        <w:rPr>
          <w:rFonts w:hint="eastAsia"/>
        </w:rPr>
        <w:t>эндометриозом</w:t>
      </w:r>
      <w:r>
        <w:t xml:space="preserve"> </w:t>
      </w:r>
      <w:r w:rsidRPr="004B1BED">
        <w:rPr>
          <w:rFonts w:hint="eastAsia"/>
        </w:rPr>
        <w:t>Кузнецова</w:t>
      </w:r>
      <w:r w:rsidRPr="004B1BED">
        <w:t xml:space="preserve"> </w:t>
      </w:r>
      <w:r w:rsidRPr="004B1BED">
        <w:rPr>
          <w:rFonts w:hint="eastAsia"/>
        </w:rPr>
        <w:t>Дарья</w:t>
      </w:r>
      <w:r w:rsidRPr="004B1BED">
        <w:t xml:space="preserve"> </w:t>
      </w:r>
      <w:r w:rsidRPr="004B1BED">
        <w:rPr>
          <w:rFonts w:hint="eastAsia"/>
        </w:rPr>
        <w:t>Евгеньевна</w:t>
      </w:r>
    </w:p>
    <w:p w14:paraId="5AF59691" w14:textId="77777777" w:rsidR="004B1BED" w:rsidRDefault="004B1BED" w:rsidP="004B1BED">
      <w:r>
        <w:rPr>
          <w:rFonts w:hint="eastAsia"/>
        </w:rPr>
        <w:t>ОГЛАВЛЕНИЕ</w:t>
      </w:r>
      <w:r>
        <w:t xml:space="preserve"> </w:t>
      </w:r>
      <w:r>
        <w:rPr>
          <w:rFonts w:hint="eastAsia"/>
        </w:rPr>
        <w:t>ДИССЕРТАЦИИ</w:t>
      </w:r>
    </w:p>
    <w:p w14:paraId="1A9E289F" w14:textId="77777777" w:rsidR="004B1BED" w:rsidRDefault="004B1BED" w:rsidP="004B1BED">
      <w:r>
        <w:rPr>
          <w:rFonts w:hint="eastAsia"/>
        </w:rPr>
        <w:t>кандидат</w:t>
      </w:r>
      <w:r>
        <w:t xml:space="preserve"> </w:t>
      </w:r>
      <w:r>
        <w:rPr>
          <w:rFonts w:hint="eastAsia"/>
        </w:rPr>
        <w:t>наук</w:t>
      </w:r>
      <w:r>
        <w:t xml:space="preserve"> </w:t>
      </w:r>
      <w:r>
        <w:rPr>
          <w:rFonts w:hint="eastAsia"/>
        </w:rPr>
        <w:t>Кузнецова</w:t>
      </w:r>
      <w:r>
        <w:t xml:space="preserve"> </w:t>
      </w:r>
      <w:r>
        <w:rPr>
          <w:rFonts w:hint="eastAsia"/>
        </w:rPr>
        <w:t>Дарья</w:t>
      </w:r>
      <w:r>
        <w:t xml:space="preserve"> </w:t>
      </w:r>
      <w:r>
        <w:rPr>
          <w:rFonts w:hint="eastAsia"/>
        </w:rPr>
        <w:t>Евгеньевна</w:t>
      </w:r>
    </w:p>
    <w:p w14:paraId="40891D79" w14:textId="77777777" w:rsidR="004B1BED" w:rsidRDefault="004B1BED" w:rsidP="004B1BED">
      <w:r>
        <w:rPr>
          <w:rFonts w:hint="eastAsia"/>
        </w:rPr>
        <w:t>ВВЕДЕНИЕ</w:t>
      </w:r>
      <w:r>
        <w:t>.....................................................................................................................3</w:t>
      </w:r>
    </w:p>
    <w:p w14:paraId="673C9042" w14:textId="77777777" w:rsidR="004B1BED" w:rsidRDefault="004B1BED" w:rsidP="004B1BED"/>
    <w:p w14:paraId="197723FF" w14:textId="77777777" w:rsidR="004B1BED" w:rsidRDefault="004B1BED" w:rsidP="004B1BED">
      <w:r>
        <w:rPr>
          <w:rFonts w:hint="eastAsia"/>
        </w:rPr>
        <w:t>Глава</w:t>
      </w:r>
      <w:r>
        <w:t xml:space="preserve"> 1.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ПАТОГЕНЕЗЕ</w:t>
      </w:r>
      <w:r>
        <w:t xml:space="preserve">, </w:t>
      </w:r>
      <w:r>
        <w:rPr>
          <w:rFonts w:hint="eastAsia"/>
        </w:rPr>
        <w:t>ДИАГНОСТИКЕ</w:t>
      </w:r>
      <w:r>
        <w:t xml:space="preserve"> </w:t>
      </w:r>
      <w:r>
        <w:rPr>
          <w:rFonts w:hint="eastAsia"/>
        </w:rPr>
        <w:t>И</w:t>
      </w:r>
      <w:r>
        <w:t xml:space="preserve"> </w:t>
      </w:r>
      <w:r>
        <w:rPr>
          <w:rFonts w:hint="eastAsia"/>
        </w:rPr>
        <w:t>ЛЕЧЕНИИ</w:t>
      </w:r>
      <w:r>
        <w:t xml:space="preserve"> </w:t>
      </w:r>
      <w:r>
        <w:rPr>
          <w:rFonts w:hint="eastAsia"/>
        </w:rPr>
        <w:t>ХРОНИЧЕСКОЙ</w:t>
      </w:r>
      <w:r>
        <w:t xml:space="preserve"> </w:t>
      </w:r>
      <w:r>
        <w:rPr>
          <w:rFonts w:hint="eastAsia"/>
        </w:rPr>
        <w:t>ТАЗОВОЙ</w:t>
      </w:r>
      <w:r>
        <w:t xml:space="preserve"> </w:t>
      </w:r>
      <w:r>
        <w:rPr>
          <w:rFonts w:hint="eastAsia"/>
        </w:rPr>
        <w:t>БОЛИ</w:t>
      </w:r>
      <w:r>
        <w:t xml:space="preserve">, </w:t>
      </w:r>
      <w:r>
        <w:rPr>
          <w:rFonts w:hint="eastAsia"/>
        </w:rPr>
        <w:t>АССОЦИИРОВАННОЙ</w:t>
      </w:r>
      <w:r>
        <w:t xml:space="preserve"> </w:t>
      </w:r>
      <w:r>
        <w:rPr>
          <w:rFonts w:hint="eastAsia"/>
        </w:rPr>
        <w:t>С</w:t>
      </w:r>
      <w:r>
        <w:t xml:space="preserve"> </w:t>
      </w:r>
      <w:r>
        <w:rPr>
          <w:rFonts w:hint="eastAsia"/>
        </w:rPr>
        <w:t>НАРУЖНЫМ</w:t>
      </w:r>
      <w:r>
        <w:t xml:space="preserve"> </w:t>
      </w:r>
      <w:r>
        <w:rPr>
          <w:rFonts w:hint="eastAsia"/>
        </w:rPr>
        <w:t>ГЕНИТАЛЬНЫМ</w:t>
      </w:r>
      <w:r>
        <w:t xml:space="preserve"> </w:t>
      </w:r>
      <w:r>
        <w:rPr>
          <w:rFonts w:hint="eastAsia"/>
        </w:rPr>
        <w:t>ЭНДОМЕТРИОЗОМ</w:t>
      </w:r>
      <w:r>
        <w:t xml:space="preserve"> (</w:t>
      </w:r>
      <w:r>
        <w:rPr>
          <w:rFonts w:hint="eastAsia"/>
        </w:rPr>
        <w:t>ОБЗОР</w:t>
      </w:r>
      <w:r>
        <w:t xml:space="preserve"> </w:t>
      </w:r>
      <w:r>
        <w:rPr>
          <w:rFonts w:hint="eastAsia"/>
        </w:rPr>
        <w:t>ЛИТЕРАТУРЫ</w:t>
      </w:r>
      <w:r>
        <w:t>)...................................................10</w:t>
      </w:r>
    </w:p>
    <w:p w14:paraId="0AACB652" w14:textId="77777777" w:rsidR="004B1BED" w:rsidRDefault="004B1BED" w:rsidP="004B1BED"/>
    <w:p w14:paraId="1EDB229C" w14:textId="77777777" w:rsidR="004B1BED" w:rsidRDefault="004B1BED" w:rsidP="004B1BED">
      <w:r>
        <w:t xml:space="preserve">1.1. </w:t>
      </w:r>
      <w:r>
        <w:rPr>
          <w:rFonts w:hint="eastAsia"/>
        </w:rPr>
        <w:t>Синдром</w:t>
      </w:r>
      <w:r>
        <w:t xml:space="preserve"> </w:t>
      </w:r>
      <w:r>
        <w:rPr>
          <w:rFonts w:hint="eastAsia"/>
        </w:rPr>
        <w:t>хронической</w:t>
      </w:r>
      <w:r>
        <w:t xml:space="preserve"> </w:t>
      </w:r>
      <w:r>
        <w:rPr>
          <w:rFonts w:hint="eastAsia"/>
        </w:rPr>
        <w:t>тазовой</w:t>
      </w:r>
      <w:r>
        <w:t xml:space="preserve"> </w:t>
      </w:r>
      <w:r>
        <w:rPr>
          <w:rFonts w:hint="eastAsia"/>
        </w:rPr>
        <w:t>боли</w:t>
      </w:r>
      <w:r>
        <w:t xml:space="preserve">: </w:t>
      </w:r>
      <w:r>
        <w:rPr>
          <w:rFonts w:hint="eastAsia"/>
        </w:rPr>
        <w:t>актуальность</w:t>
      </w:r>
      <w:r>
        <w:t xml:space="preserve"> </w:t>
      </w:r>
      <w:r>
        <w:rPr>
          <w:rFonts w:hint="eastAsia"/>
        </w:rPr>
        <w:t>проблемы</w:t>
      </w:r>
      <w:r>
        <w:t xml:space="preserve"> </w:t>
      </w:r>
      <w:r>
        <w:rPr>
          <w:rFonts w:hint="eastAsia"/>
        </w:rPr>
        <w:t>и</w:t>
      </w:r>
      <w:r>
        <w:t xml:space="preserve"> </w:t>
      </w:r>
      <w:r>
        <w:rPr>
          <w:rFonts w:hint="eastAsia"/>
        </w:rPr>
        <w:t>механизмы</w:t>
      </w:r>
      <w:r>
        <w:t xml:space="preserve"> </w:t>
      </w:r>
      <w:r>
        <w:rPr>
          <w:rFonts w:hint="eastAsia"/>
        </w:rPr>
        <w:t>формирования</w:t>
      </w:r>
      <w:r>
        <w:t>........................................................................................10</w:t>
      </w:r>
    </w:p>
    <w:p w14:paraId="57CB84B3" w14:textId="77777777" w:rsidR="004B1BED" w:rsidRDefault="004B1BED" w:rsidP="004B1BED"/>
    <w:p w14:paraId="35AEB28D" w14:textId="77777777" w:rsidR="004B1BED" w:rsidRDefault="004B1BED" w:rsidP="004B1BED">
      <w:r>
        <w:t xml:space="preserve">1.2. </w:t>
      </w:r>
      <w:r>
        <w:rPr>
          <w:rFonts w:hint="eastAsia"/>
        </w:rPr>
        <w:t>Патогенез</w:t>
      </w:r>
      <w:r>
        <w:t xml:space="preserve"> </w:t>
      </w:r>
      <w:r>
        <w:rPr>
          <w:rFonts w:hint="eastAsia"/>
        </w:rPr>
        <w:t>тазовой</w:t>
      </w:r>
      <w:r>
        <w:t xml:space="preserve"> </w:t>
      </w:r>
      <w:r>
        <w:rPr>
          <w:rFonts w:hint="eastAsia"/>
        </w:rPr>
        <w:t>боли</w:t>
      </w:r>
      <w:r>
        <w:t xml:space="preserve"> </w:t>
      </w:r>
      <w:r>
        <w:rPr>
          <w:rFonts w:hint="eastAsia"/>
        </w:rPr>
        <w:t>при</w:t>
      </w:r>
      <w:r>
        <w:t xml:space="preserve"> </w:t>
      </w:r>
      <w:r>
        <w:rPr>
          <w:rFonts w:hint="eastAsia"/>
        </w:rPr>
        <w:t>наружном</w:t>
      </w:r>
      <w:r>
        <w:t xml:space="preserve"> </w:t>
      </w:r>
      <w:r>
        <w:rPr>
          <w:rFonts w:hint="eastAsia"/>
        </w:rPr>
        <w:t>генитальном</w:t>
      </w:r>
      <w:r>
        <w:t xml:space="preserve"> </w:t>
      </w:r>
      <w:r>
        <w:rPr>
          <w:rFonts w:hint="eastAsia"/>
        </w:rPr>
        <w:t>эндометриозе</w:t>
      </w:r>
      <w:r>
        <w:t>......14</w:t>
      </w:r>
    </w:p>
    <w:p w14:paraId="0A0497CE" w14:textId="77777777" w:rsidR="004B1BED" w:rsidRDefault="004B1BED" w:rsidP="004B1BED"/>
    <w:p w14:paraId="6D405F5F" w14:textId="77777777" w:rsidR="004B1BED" w:rsidRDefault="004B1BED" w:rsidP="004B1BED">
      <w:r>
        <w:t xml:space="preserve">1.3. </w:t>
      </w:r>
      <w:r>
        <w:rPr>
          <w:rFonts w:hint="eastAsia"/>
        </w:rPr>
        <w:t>Вегетативная</w:t>
      </w:r>
      <w:r>
        <w:t xml:space="preserve"> </w:t>
      </w:r>
      <w:r>
        <w:rPr>
          <w:rFonts w:hint="eastAsia"/>
        </w:rPr>
        <w:t>нервная</w:t>
      </w:r>
      <w:r>
        <w:t xml:space="preserve"> </w:t>
      </w:r>
      <w:r>
        <w:rPr>
          <w:rFonts w:hint="eastAsia"/>
        </w:rPr>
        <w:t>система</w:t>
      </w:r>
      <w:r>
        <w:t xml:space="preserve"> </w:t>
      </w:r>
      <w:r>
        <w:rPr>
          <w:rFonts w:hint="eastAsia"/>
        </w:rPr>
        <w:t>и</w:t>
      </w:r>
      <w:r>
        <w:t xml:space="preserve"> </w:t>
      </w:r>
      <w:r>
        <w:rPr>
          <w:rFonts w:hint="eastAsia"/>
        </w:rPr>
        <w:t>ее</w:t>
      </w:r>
      <w:r>
        <w:t xml:space="preserve"> </w:t>
      </w:r>
      <w:r>
        <w:rPr>
          <w:rFonts w:hint="eastAsia"/>
        </w:rPr>
        <w:t>роль</w:t>
      </w:r>
      <w:r>
        <w:t xml:space="preserve"> </w:t>
      </w:r>
      <w:r>
        <w:rPr>
          <w:rFonts w:hint="eastAsia"/>
        </w:rPr>
        <w:t>в</w:t>
      </w:r>
      <w:r>
        <w:t xml:space="preserve"> </w:t>
      </w:r>
      <w:r>
        <w:rPr>
          <w:rFonts w:hint="eastAsia"/>
        </w:rPr>
        <w:t>развитии</w:t>
      </w:r>
      <w:r>
        <w:t xml:space="preserve"> </w:t>
      </w:r>
      <w:r>
        <w:rPr>
          <w:rFonts w:hint="eastAsia"/>
        </w:rPr>
        <w:t>патологических</w:t>
      </w:r>
      <w:r>
        <w:t xml:space="preserve"> </w:t>
      </w:r>
      <w:r>
        <w:rPr>
          <w:rFonts w:hint="eastAsia"/>
        </w:rPr>
        <w:t>процессов</w:t>
      </w:r>
      <w:r>
        <w:t>.......................................................................................................................23</w:t>
      </w:r>
    </w:p>
    <w:p w14:paraId="5997BFCA" w14:textId="77777777" w:rsidR="004B1BED" w:rsidRDefault="004B1BED" w:rsidP="004B1BED"/>
    <w:p w14:paraId="2DA58106" w14:textId="77777777" w:rsidR="004B1BED" w:rsidRDefault="004B1BED" w:rsidP="004B1BED">
      <w:r>
        <w:t xml:space="preserve">1.4. </w:t>
      </w:r>
      <w:r>
        <w:rPr>
          <w:rFonts w:hint="eastAsia"/>
        </w:rPr>
        <w:t>Методы</w:t>
      </w:r>
      <w:r>
        <w:t xml:space="preserve"> </w:t>
      </w:r>
      <w:r>
        <w:rPr>
          <w:rFonts w:hint="eastAsia"/>
        </w:rPr>
        <w:t>лечения</w:t>
      </w:r>
      <w:r>
        <w:t xml:space="preserve"> </w:t>
      </w:r>
      <w:r>
        <w:rPr>
          <w:rFonts w:hint="eastAsia"/>
        </w:rPr>
        <w:t>тазовой</w:t>
      </w:r>
      <w:r>
        <w:t xml:space="preserve"> </w:t>
      </w:r>
      <w:r>
        <w:rPr>
          <w:rFonts w:hint="eastAsia"/>
        </w:rPr>
        <w:t>боли</w:t>
      </w:r>
      <w:r>
        <w:t xml:space="preserve">, </w:t>
      </w:r>
      <w:r>
        <w:rPr>
          <w:rFonts w:hint="eastAsia"/>
        </w:rPr>
        <w:t>обусловленной</w:t>
      </w:r>
      <w:r>
        <w:t xml:space="preserve"> </w:t>
      </w:r>
      <w:r>
        <w:rPr>
          <w:rFonts w:hint="eastAsia"/>
        </w:rPr>
        <w:t>наружным</w:t>
      </w:r>
      <w:r>
        <w:t xml:space="preserve"> </w:t>
      </w:r>
      <w:r>
        <w:rPr>
          <w:rFonts w:hint="eastAsia"/>
        </w:rPr>
        <w:t>генитальным</w:t>
      </w:r>
      <w:r>
        <w:t xml:space="preserve"> </w:t>
      </w:r>
      <w:r>
        <w:rPr>
          <w:rFonts w:hint="eastAsia"/>
        </w:rPr>
        <w:t>эндометриозом</w:t>
      </w:r>
      <w:r>
        <w:t>....................................................................................27</w:t>
      </w:r>
    </w:p>
    <w:p w14:paraId="41539873" w14:textId="77777777" w:rsidR="004B1BED" w:rsidRDefault="004B1BED" w:rsidP="004B1BED"/>
    <w:p w14:paraId="3F0C4261" w14:textId="77777777" w:rsidR="004B1BED" w:rsidRDefault="004B1BED" w:rsidP="004B1BED">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.................................37</w:t>
      </w:r>
    </w:p>
    <w:p w14:paraId="545B4B78" w14:textId="77777777" w:rsidR="004B1BED" w:rsidRDefault="004B1BED" w:rsidP="004B1BED"/>
    <w:p w14:paraId="4D6B1854" w14:textId="77777777" w:rsidR="004B1BED" w:rsidRDefault="004B1BED" w:rsidP="004B1BED">
      <w:r>
        <w:rPr>
          <w:rFonts w:hint="eastAsia"/>
        </w:rPr>
        <w:t>Глава</w:t>
      </w:r>
      <w:r>
        <w:t xml:space="preserve"> 3. </w:t>
      </w:r>
      <w:r>
        <w:rPr>
          <w:rFonts w:hint="eastAsia"/>
        </w:rPr>
        <w:t>КЛИНИКО</w:t>
      </w:r>
      <w:r>
        <w:t>-</w:t>
      </w:r>
      <w:r>
        <w:rPr>
          <w:rFonts w:hint="eastAsia"/>
        </w:rPr>
        <w:t>АНАМНЕСТИЧЕСКИЕ</w:t>
      </w:r>
      <w:r>
        <w:t xml:space="preserve"> </w:t>
      </w:r>
      <w:r>
        <w:rPr>
          <w:rFonts w:hint="eastAsia"/>
        </w:rPr>
        <w:t>ОСОБЕННОСТИ</w:t>
      </w:r>
      <w:r>
        <w:t xml:space="preserve"> </w:t>
      </w:r>
      <w:r>
        <w:rPr>
          <w:rFonts w:hint="eastAsia"/>
        </w:rPr>
        <w:t>И</w:t>
      </w:r>
      <w:r>
        <w:t xml:space="preserve"> </w:t>
      </w:r>
      <w:r>
        <w:rPr>
          <w:rFonts w:hint="eastAsia"/>
        </w:rPr>
        <w:t>КАЧЕСТВО</w:t>
      </w:r>
      <w:r>
        <w:t xml:space="preserve"> </w:t>
      </w:r>
      <w:r>
        <w:rPr>
          <w:rFonts w:hint="eastAsia"/>
        </w:rPr>
        <w:t>ЖИЗНИ</w:t>
      </w:r>
      <w:r>
        <w:t xml:space="preserve"> </w:t>
      </w:r>
      <w:r>
        <w:rPr>
          <w:rFonts w:hint="eastAsia"/>
        </w:rPr>
        <w:t>У</w:t>
      </w:r>
      <w:r>
        <w:t xml:space="preserve"> </w:t>
      </w:r>
      <w:r>
        <w:rPr>
          <w:rFonts w:hint="eastAsia"/>
        </w:rPr>
        <w:t>ЖЕНЩИН</w:t>
      </w:r>
      <w:r>
        <w:t xml:space="preserve"> </w:t>
      </w:r>
      <w:r>
        <w:rPr>
          <w:rFonts w:hint="eastAsia"/>
        </w:rPr>
        <w:t>С</w:t>
      </w:r>
      <w:r>
        <w:t xml:space="preserve"> </w:t>
      </w:r>
      <w:r>
        <w:rPr>
          <w:rFonts w:hint="eastAsia"/>
        </w:rPr>
        <w:t>НАРУЖНЫМ</w:t>
      </w:r>
      <w:r>
        <w:t xml:space="preserve"> </w:t>
      </w:r>
      <w:r>
        <w:rPr>
          <w:rFonts w:hint="eastAsia"/>
        </w:rPr>
        <w:t>ГЕНИТАЛЬНЫМ</w:t>
      </w:r>
      <w:r>
        <w:t xml:space="preserve"> </w:t>
      </w:r>
      <w:r>
        <w:rPr>
          <w:rFonts w:hint="eastAsia"/>
        </w:rPr>
        <w:t>ЭНДОМЕТРИОЗОМ</w:t>
      </w:r>
      <w:r>
        <w:t xml:space="preserve"> </w:t>
      </w:r>
      <w:r>
        <w:rPr>
          <w:rFonts w:hint="eastAsia"/>
        </w:rPr>
        <w:t>И</w:t>
      </w:r>
      <w:r>
        <w:t xml:space="preserve"> </w:t>
      </w:r>
      <w:r>
        <w:rPr>
          <w:rFonts w:hint="eastAsia"/>
        </w:rPr>
        <w:t>СИНДРОМОМ</w:t>
      </w:r>
      <w:r>
        <w:t xml:space="preserve"> </w:t>
      </w:r>
      <w:r>
        <w:rPr>
          <w:rFonts w:hint="eastAsia"/>
        </w:rPr>
        <w:t>ХРОНИЧЕСКОЙ</w:t>
      </w:r>
      <w:r>
        <w:t xml:space="preserve"> </w:t>
      </w:r>
      <w:r>
        <w:rPr>
          <w:rFonts w:hint="eastAsia"/>
        </w:rPr>
        <w:t>ТАЗОВОЙ</w:t>
      </w:r>
      <w:r>
        <w:t xml:space="preserve"> </w:t>
      </w:r>
      <w:r>
        <w:rPr>
          <w:rFonts w:hint="eastAsia"/>
        </w:rPr>
        <w:t>БОЛИ</w:t>
      </w:r>
      <w:r>
        <w:t>.............................................................................................................................48</w:t>
      </w:r>
    </w:p>
    <w:p w14:paraId="20913146" w14:textId="77777777" w:rsidR="004B1BED" w:rsidRDefault="004B1BED" w:rsidP="004B1BED"/>
    <w:p w14:paraId="7D1C0D56" w14:textId="77777777" w:rsidR="004B1BED" w:rsidRDefault="004B1BED" w:rsidP="004B1BED">
      <w:r>
        <w:rPr>
          <w:rFonts w:hint="eastAsia"/>
        </w:rPr>
        <w:t>Глава</w:t>
      </w:r>
      <w:r>
        <w:t xml:space="preserve"> 4. </w:t>
      </w:r>
      <w:r>
        <w:rPr>
          <w:rFonts w:hint="eastAsia"/>
        </w:rPr>
        <w:t>ПАРАМЕТРЫ</w:t>
      </w:r>
      <w:r>
        <w:t xml:space="preserve"> </w:t>
      </w:r>
      <w:r>
        <w:rPr>
          <w:rFonts w:hint="eastAsia"/>
        </w:rPr>
        <w:t>ВЕГЕТАТИВНОГО</w:t>
      </w:r>
      <w:r>
        <w:t xml:space="preserve"> </w:t>
      </w:r>
      <w:r>
        <w:rPr>
          <w:rFonts w:hint="eastAsia"/>
        </w:rPr>
        <w:t>СТАТУСА</w:t>
      </w:r>
      <w:r>
        <w:t xml:space="preserve"> </w:t>
      </w:r>
      <w:r>
        <w:rPr>
          <w:rFonts w:hint="eastAsia"/>
        </w:rPr>
        <w:t>И</w:t>
      </w:r>
      <w:r>
        <w:t xml:space="preserve"> </w:t>
      </w:r>
      <w:r>
        <w:rPr>
          <w:rFonts w:hint="eastAsia"/>
        </w:rPr>
        <w:t>ОСОБЕННОСТИ</w:t>
      </w:r>
      <w:r>
        <w:t xml:space="preserve"> </w:t>
      </w:r>
      <w:r>
        <w:rPr>
          <w:rFonts w:hint="eastAsia"/>
        </w:rPr>
        <w:t>БОЛЕВОГО</w:t>
      </w:r>
      <w:r>
        <w:t xml:space="preserve"> </w:t>
      </w:r>
      <w:r>
        <w:rPr>
          <w:rFonts w:hint="eastAsia"/>
        </w:rPr>
        <w:t>СИНДРОМА</w:t>
      </w:r>
      <w:r>
        <w:t xml:space="preserve"> </w:t>
      </w:r>
      <w:r>
        <w:rPr>
          <w:rFonts w:hint="eastAsia"/>
        </w:rPr>
        <w:t>У</w:t>
      </w:r>
      <w:r>
        <w:t xml:space="preserve"> </w:t>
      </w:r>
      <w:r>
        <w:rPr>
          <w:rFonts w:hint="eastAsia"/>
        </w:rPr>
        <w:t>ЖЕНЩИН</w:t>
      </w:r>
      <w:r>
        <w:t xml:space="preserve"> </w:t>
      </w:r>
      <w:r>
        <w:rPr>
          <w:rFonts w:hint="eastAsia"/>
        </w:rPr>
        <w:t>С</w:t>
      </w:r>
      <w:r>
        <w:t xml:space="preserve"> </w:t>
      </w:r>
      <w:r>
        <w:rPr>
          <w:rFonts w:hint="eastAsia"/>
        </w:rPr>
        <w:t>НАРУЖНЫМ</w:t>
      </w:r>
      <w:r>
        <w:t xml:space="preserve"> </w:t>
      </w:r>
      <w:r>
        <w:rPr>
          <w:rFonts w:hint="eastAsia"/>
        </w:rPr>
        <w:t>ГЕНИТАЛЬНЫМ</w:t>
      </w:r>
      <w:r>
        <w:t xml:space="preserve"> </w:t>
      </w:r>
      <w:r>
        <w:rPr>
          <w:rFonts w:hint="eastAsia"/>
        </w:rPr>
        <w:t>ЭНДОМЕТРИОЗОМ</w:t>
      </w:r>
      <w:r>
        <w:t xml:space="preserve"> </w:t>
      </w:r>
      <w:r>
        <w:rPr>
          <w:rFonts w:hint="eastAsia"/>
        </w:rPr>
        <w:t>И</w:t>
      </w:r>
      <w:r>
        <w:t xml:space="preserve"> </w:t>
      </w:r>
      <w:r>
        <w:rPr>
          <w:rFonts w:hint="eastAsia"/>
        </w:rPr>
        <w:t>СИНДРОМОМ</w:t>
      </w:r>
      <w:r>
        <w:t xml:space="preserve"> </w:t>
      </w:r>
      <w:r>
        <w:rPr>
          <w:rFonts w:hint="eastAsia"/>
        </w:rPr>
        <w:t>ХРОНИЧЕСКОЙ</w:t>
      </w:r>
      <w:r>
        <w:t xml:space="preserve"> </w:t>
      </w:r>
      <w:r>
        <w:rPr>
          <w:rFonts w:hint="eastAsia"/>
        </w:rPr>
        <w:t>ТАЗОВОЙ</w:t>
      </w:r>
      <w:r>
        <w:t xml:space="preserve"> </w:t>
      </w:r>
      <w:r>
        <w:rPr>
          <w:rFonts w:hint="eastAsia"/>
        </w:rPr>
        <w:t>БОЛИ</w:t>
      </w:r>
      <w:r>
        <w:t>.......................................................................74</w:t>
      </w:r>
    </w:p>
    <w:p w14:paraId="3838A450" w14:textId="77777777" w:rsidR="004B1BED" w:rsidRDefault="004B1BED" w:rsidP="004B1BED"/>
    <w:p w14:paraId="70046581" w14:textId="77777777" w:rsidR="004B1BED" w:rsidRDefault="004B1BED" w:rsidP="004B1BED">
      <w:r>
        <w:rPr>
          <w:rFonts w:hint="eastAsia"/>
        </w:rPr>
        <w:lastRenderedPageBreak/>
        <w:t>Глава</w:t>
      </w:r>
      <w:r>
        <w:t xml:space="preserve"> 5. </w:t>
      </w:r>
      <w:r>
        <w:rPr>
          <w:rFonts w:hint="eastAsia"/>
        </w:rPr>
        <w:t>РЕЗУЛЬТАТЫ</w:t>
      </w:r>
      <w:r>
        <w:t xml:space="preserve"> </w:t>
      </w:r>
      <w:r>
        <w:rPr>
          <w:rFonts w:hint="eastAsia"/>
        </w:rPr>
        <w:t>КОМПЛЕКСНОГО</w:t>
      </w:r>
      <w:r>
        <w:t xml:space="preserve"> </w:t>
      </w:r>
      <w:r>
        <w:rPr>
          <w:rFonts w:hint="eastAsia"/>
        </w:rPr>
        <w:t>ЛЕЧЕНИЯ</w:t>
      </w:r>
      <w:r>
        <w:t xml:space="preserve"> </w:t>
      </w:r>
      <w:r>
        <w:rPr>
          <w:rFonts w:hint="eastAsia"/>
        </w:rPr>
        <w:t>СИНДРОМА</w:t>
      </w:r>
      <w:r>
        <w:t xml:space="preserve"> </w:t>
      </w:r>
      <w:r>
        <w:rPr>
          <w:rFonts w:hint="eastAsia"/>
        </w:rPr>
        <w:t>ХРОНИЧЕСКОЙ</w:t>
      </w:r>
      <w:r>
        <w:t xml:space="preserve"> </w:t>
      </w:r>
      <w:r>
        <w:rPr>
          <w:rFonts w:hint="eastAsia"/>
        </w:rPr>
        <w:t>ТАЗОВОЙ</w:t>
      </w:r>
      <w:r>
        <w:t xml:space="preserve"> </w:t>
      </w:r>
      <w:r>
        <w:rPr>
          <w:rFonts w:hint="eastAsia"/>
        </w:rPr>
        <w:t>БОЛИ</w:t>
      </w:r>
      <w:r>
        <w:t xml:space="preserve"> </w:t>
      </w:r>
      <w:r>
        <w:rPr>
          <w:rFonts w:hint="eastAsia"/>
        </w:rPr>
        <w:t>У</w:t>
      </w:r>
      <w:r>
        <w:t xml:space="preserve"> </w:t>
      </w:r>
      <w:r>
        <w:rPr>
          <w:rFonts w:hint="eastAsia"/>
        </w:rPr>
        <w:t>ЖЕНЩИН</w:t>
      </w:r>
      <w:r>
        <w:t xml:space="preserve"> </w:t>
      </w:r>
      <w:r>
        <w:rPr>
          <w:rFonts w:hint="eastAsia"/>
        </w:rPr>
        <w:t>С</w:t>
      </w:r>
      <w:r>
        <w:t xml:space="preserve"> </w:t>
      </w:r>
      <w:r>
        <w:rPr>
          <w:rFonts w:hint="eastAsia"/>
        </w:rPr>
        <w:t>НАРУЖНЫМ</w:t>
      </w:r>
      <w:r>
        <w:t xml:space="preserve"> </w:t>
      </w:r>
      <w:r>
        <w:rPr>
          <w:rFonts w:hint="eastAsia"/>
        </w:rPr>
        <w:t>ГЕНИТАЛЬНЫМ</w:t>
      </w:r>
      <w:r>
        <w:t xml:space="preserve"> </w:t>
      </w:r>
      <w:r>
        <w:rPr>
          <w:rFonts w:hint="eastAsia"/>
        </w:rPr>
        <w:t>ЭНДОМЕТРИОЗОМ</w:t>
      </w:r>
      <w:r>
        <w:t>................................................................87</w:t>
      </w:r>
    </w:p>
    <w:p w14:paraId="73B6FAE6" w14:textId="77777777" w:rsidR="004B1BED" w:rsidRDefault="004B1BED" w:rsidP="004B1BED"/>
    <w:p w14:paraId="4DC43F44" w14:textId="77777777" w:rsidR="004B1BED" w:rsidRDefault="004B1BED" w:rsidP="004B1BED">
      <w:r>
        <w:rPr>
          <w:rFonts w:hint="eastAsia"/>
        </w:rPr>
        <w:t>ЗАКЛЮЧЕНИЕ</w:t>
      </w:r>
      <w:r>
        <w:t>........................................................................................................112</w:t>
      </w:r>
    </w:p>
    <w:p w14:paraId="7CBBFB53" w14:textId="77777777" w:rsidR="004B1BED" w:rsidRDefault="004B1BED" w:rsidP="004B1BED"/>
    <w:p w14:paraId="52A5A75F" w14:textId="77777777" w:rsidR="004B1BED" w:rsidRDefault="004B1BED" w:rsidP="004B1BED">
      <w:r>
        <w:rPr>
          <w:rFonts w:hint="eastAsia"/>
        </w:rPr>
        <w:t>ВЫВОДЫ</w:t>
      </w:r>
      <w:r>
        <w:t>..................................................................................................................123</w:t>
      </w:r>
    </w:p>
    <w:p w14:paraId="3812CA0B" w14:textId="77777777" w:rsidR="004B1BED" w:rsidRDefault="004B1BED" w:rsidP="004B1BED"/>
    <w:p w14:paraId="43DDDC5E" w14:textId="77777777" w:rsidR="004B1BED" w:rsidRDefault="004B1BED" w:rsidP="004B1BED">
      <w:r>
        <w:rPr>
          <w:rFonts w:hint="eastAsia"/>
        </w:rPr>
        <w:t>ПРАКТИЧЕСКИЕ</w:t>
      </w:r>
      <w:r>
        <w:t xml:space="preserve"> </w:t>
      </w:r>
      <w:r>
        <w:rPr>
          <w:rFonts w:hint="eastAsia"/>
        </w:rPr>
        <w:t>РЕКОМЕНДАЦИИ</w:t>
      </w:r>
      <w:r>
        <w:t>..................................................................125</w:t>
      </w:r>
    </w:p>
    <w:p w14:paraId="315BC9DB" w14:textId="77777777" w:rsidR="004B1BED" w:rsidRDefault="004B1BED" w:rsidP="004B1BED"/>
    <w:p w14:paraId="295BA9E1" w14:textId="77777777" w:rsidR="004B1BED" w:rsidRDefault="004B1BED" w:rsidP="004B1BED">
      <w:r>
        <w:rPr>
          <w:rFonts w:hint="eastAsia"/>
        </w:rPr>
        <w:t>СПИСОК</w:t>
      </w:r>
      <w:r>
        <w:t xml:space="preserve"> </w:t>
      </w:r>
      <w:r>
        <w:rPr>
          <w:rFonts w:hint="eastAsia"/>
        </w:rPr>
        <w:t>СОКРАЩЕНИЙ</w:t>
      </w:r>
      <w:r>
        <w:t>......................................................................................126</w:t>
      </w:r>
    </w:p>
    <w:p w14:paraId="3C90F5FA" w14:textId="77777777" w:rsidR="004B1BED" w:rsidRDefault="004B1BED" w:rsidP="004B1BED"/>
    <w:p w14:paraId="20395E79" w14:textId="77777777" w:rsidR="004B1BED" w:rsidRDefault="004B1BED" w:rsidP="004B1BED">
      <w:r>
        <w:rPr>
          <w:rFonts w:hint="eastAsia"/>
        </w:rPr>
        <w:t>СПИСОК</w:t>
      </w:r>
      <w:r>
        <w:t xml:space="preserve"> </w:t>
      </w:r>
      <w:r>
        <w:rPr>
          <w:rFonts w:hint="eastAsia"/>
        </w:rPr>
        <w:t>ЛИТЕРАТУРЫ</w:t>
      </w:r>
      <w:r>
        <w:t>........................................................................................128</w:t>
      </w:r>
    </w:p>
    <w:p w14:paraId="53EA1BF3" w14:textId="77777777" w:rsidR="004B1BED" w:rsidRDefault="004B1BED" w:rsidP="004B1BED"/>
    <w:p w14:paraId="3B7E1485" w14:textId="573F2ADE" w:rsidR="004B1BED" w:rsidRPr="004B1BED" w:rsidRDefault="004B1BED" w:rsidP="004B1BED">
      <w:r>
        <w:rPr>
          <w:rFonts w:hint="eastAsia"/>
        </w:rPr>
        <w:t>ПРИЛОЖЕНИЕ</w:t>
      </w:r>
      <w:r>
        <w:t>........................................................................................................152</w:t>
      </w:r>
    </w:p>
    <w:sectPr w:rsidR="004B1BED" w:rsidRPr="004B1BE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30097" w14:textId="77777777" w:rsidR="00EC7CEF" w:rsidRPr="008D1934" w:rsidRDefault="00EC7CEF">
      <w:pPr>
        <w:spacing w:after="0" w:line="240" w:lineRule="auto"/>
      </w:pPr>
      <w:r w:rsidRPr="008D1934">
        <w:separator/>
      </w:r>
    </w:p>
  </w:endnote>
  <w:endnote w:type="continuationSeparator" w:id="0">
    <w:p w14:paraId="127DCE1A" w14:textId="77777777" w:rsidR="00EC7CEF" w:rsidRPr="008D1934" w:rsidRDefault="00EC7CE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CD1C9" w14:textId="77777777" w:rsidR="00EC7CEF" w:rsidRPr="008D1934" w:rsidRDefault="00EC7CEF"/>
    <w:p w14:paraId="23090B06" w14:textId="77777777" w:rsidR="00EC7CEF" w:rsidRPr="008D1934" w:rsidRDefault="00EC7CEF"/>
    <w:p w14:paraId="2CF8BA73" w14:textId="77777777" w:rsidR="00EC7CEF" w:rsidRPr="008D1934" w:rsidRDefault="00EC7CEF"/>
    <w:p w14:paraId="5D159C60" w14:textId="77777777" w:rsidR="00EC7CEF" w:rsidRPr="008D1934" w:rsidRDefault="00EC7CEF"/>
    <w:p w14:paraId="211CFD79" w14:textId="77777777" w:rsidR="00EC7CEF" w:rsidRPr="008D1934" w:rsidRDefault="00EC7CEF"/>
    <w:p w14:paraId="7034C254" w14:textId="77777777" w:rsidR="00EC7CEF" w:rsidRPr="008D1934" w:rsidRDefault="00EC7CEF"/>
    <w:p w14:paraId="330FF346" w14:textId="77777777" w:rsidR="00EC7CEF" w:rsidRPr="008D1934" w:rsidRDefault="00EC7CEF">
      <w:pPr>
        <w:rPr>
          <w:sz w:val="2"/>
          <w:szCs w:val="2"/>
        </w:rPr>
      </w:pPr>
      <w:r>
        <w:rPr>
          <w:noProof/>
        </w:rPr>
        <mc:AlternateContent>
          <mc:Choice Requires="wps">
            <w:drawing>
              <wp:anchor distT="0" distB="0" distL="63500" distR="63500" simplePos="0" relativeHeight="251660288" behindDoc="1" locked="0" layoutInCell="1" allowOverlap="1" wp14:anchorId="60C0DB2F" wp14:editId="61A5770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BD5F6B4" w14:textId="77777777" w:rsidR="00EC7CEF" w:rsidRPr="008D1934" w:rsidRDefault="00EC7CE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C0DB2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BD5F6B4" w14:textId="77777777" w:rsidR="00EC7CEF" w:rsidRPr="008D1934" w:rsidRDefault="00EC7CE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5F4877F" w14:textId="77777777" w:rsidR="00EC7CEF" w:rsidRPr="008D1934" w:rsidRDefault="00EC7CEF"/>
    <w:p w14:paraId="10FEB60E" w14:textId="77777777" w:rsidR="00EC7CEF" w:rsidRPr="008D1934" w:rsidRDefault="00EC7CEF"/>
    <w:p w14:paraId="169B034A" w14:textId="77777777" w:rsidR="00EC7CEF" w:rsidRPr="008D1934" w:rsidRDefault="00EC7CEF">
      <w:pPr>
        <w:rPr>
          <w:sz w:val="2"/>
          <w:szCs w:val="2"/>
        </w:rPr>
      </w:pPr>
      <w:r>
        <w:rPr>
          <w:noProof/>
        </w:rPr>
        <mc:AlternateContent>
          <mc:Choice Requires="wps">
            <w:drawing>
              <wp:anchor distT="0" distB="0" distL="63500" distR="63500" simplePos="0" relativeHeight="251659264" behindDoc="1" locked="0" layoutInCell="1" allowOverlap="1" wp14:anchorId="23D56440" wp14:editId="4C73B10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A6219CD" w14:textId="77777777" w:rsidR="00EC7CEF" w:rsidRPr="008D1934" w:rsidRDefault="00EC7CE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D5644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6219CD" w14:textId="77777777" w:rsidR="00EC7CEF" w:rsidRPr="008D1934" w:rsidRDefault="00EC7CE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3D9FD4E" w14:textId="77777777" w:rsidR="00EC7CEF" w:rsidRPr="008D1934" w:rsidRDefault="00EC7CEF"/>
    <w:p w14:paraId="6CD787DA" w14:textId="77777777" w:rsidR="00EC7CEF" w:rsidRPr="008D1934" w:rsidRDefault="00EC7CEF">
      <w:pPr>
        <w:rPr>
          <w:sz w:val="2"/>
          <w:szCs w:val="2"/>
        </w:rPr>
      </w:pPr>
    </w:p>
    <w:p w14:paraId="2383B354" w14:textId="77777777" w:rsidR="00EC7CEF" w:rsidRPr="008D1934" w:rsidRDefault="00EC7CEF"/>
    <w:p w14:paraId="0E835E2F" w14:textId="77777777" w:rsidR="00EC7CEF" w:rsidRPr="008D1934" w:rsidRDefault="00EC7CEF">
      <w:pPr>
        <w:spacing w:after="0" w:line="240" w:lineRule="auto"/>
      </w:pPr>
    </w:p>
  </w:footnote>
  <w:footnote w:type="continuationSeparator" w:id="0">
    <w:p w14:paraId="62AE6C3C" w14:textId="77777777" w:rsidR="00EC7CEF" w:rsidRPr="008D1934" w:rsidRDefault="00EC7CE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CEF"/>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3578</TotalTime>
  <Pages>2</Pages>
  <Words>389</Words>
  <Characters>2221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659</cp:revision>
  <cp:lastPrinted>2024-05-12T14:21:00Z</cp:lastPrinted>
  <dcterms:created xsi:type="dcterms:W3CDTF">2024-05-12T14:37:00Z</dcterms:created>
  <dcterms:modified xsi:type="dcterms:W3CDTF">2024-05-17T14:15:00Z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