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EC0D00" w:rsidRDefault="00EC0D00" w:rsidP="00EC0D00">
      <w:r w:rsidRPr="00204914">
        <w:rPr>
          <w:rFonts w:ascii="Times New Roman" w:eastAsia="Times New Roman" w:hAnsi="Times New Roman" w:cs="Times New Roman"/>
          <w:b/>
          <w:kern w:val="24"/>
          <w:sz w:val="24"/>
          <w:szCs w:val="28"/>
          <w:lang w:eastAsia="ru-RU"/>
        </w:rPr>
        <w:t>Носань Наталія Сергіївна</w:t>
      </w:r>
      <w:r w:rsidRPr="00204914">
        <w:rPr>
          <w:rFonts w:ascii="Times New Roman" w:eastAsia="Times New Roman" w:hAnsi="Times New Roman" w:cs="Times New Roman"/>
          <w:kern w:val="24"/>
          <w:sz w:val="24"/>
          <w:szCs w:val="28"/>
          <w:lang w:eastAsia="ru-RU"/>
        </w:rPr>
        <w:t>, доцент кафедри менеджменту та економічної безпеки Черкаського національного університету імені Богдана Хмельницького. Назва дисертації: «Забезпечення фінансової безпеки національної економіки: теорія, методологія, стратегія». Шифр і назва спеціальності – 08.00.03 – економіка та управління національним господарством. Спецрада Д 17.127.01 Класичного приватного університету</w:t>
      </w:r>
    </w:p>
    <w:sectPr w:rsidR="004111C7" w:rsidRPr="00EC0D0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D402E6">
    <w:pPr>
      <w:rPr>
        <w:sz w:val="2"/>
        <w:szCs w:val="2"/>
      </w:rPr>
    </w:pPr>
    <w:r w:rsidRPr="00D402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D402E6">
                <w:pPr>
                  <w:spacing w:line="240" w:lineRule="auto"/>
                </w:pPr>
                <w:fldSimple w:instr=" PAGE \* MERGEFORMAT ">
                  <w:r w:rsidR="00463446">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D402E6">
    <w:pPr>
      <w:rPr>
        <w:sz w:val="2"/>
        <w:szCs w:val="2"/>
      </w:rPr>
    </w:pPr>
    <w:r w:rsidRPr="00D402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D402E6">
                <w:pPr>
                  <w:spacing w:line="240" w:lineRule="auto"/>
                </w:pPr>
                <w:fldSimple w:instr=" PAGE \* MERGEFORMAT ">
                  <w:r w:rsidR="00EC0D00" w:rsidRPr="00EC0D0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D402E6">
      <w:pPr>
        <w:rPr>
          <w:sz w:val="2"/>
          <w:szCs w:val="2"/>
        </w:rPr>
      </w:pPr>
      <w:r w:rsidRPr="00D402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D402E6">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D402E6">
      <w:pPr>
        <w:rPr>
          <w:sz w:val="2"/>
          <w:szCs w:val="2"/>
        </w:rPr>
      </w:pPr>
      <w:r w:rsidRPr="00D402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CE0"/>
    <w:rsid w:val="00173E3A"/>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5F0"/>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01"/>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5FEC4-4665-4C6E-A501-4E98BB217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59</Words>
  <Characters>341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69</cp:revision>
  <cp:lastPrinted>2009-02-06T05:36:00Z</cp:lastPrinted>
  <dcterms:created xsi:type="dcterms:W3CDTF">2021-03-22T21:45:00Z</dcterms:created>
  <dcterms:modified xsi:type="dcterms:W3CDTF">2021-03-27T18:41:00Z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