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87274B" w:rsidRDefault="0087274B" w:rsidP="0087274B">
      <w:r w:rsidRPr="009E62F3">
        <w:rPr>
          <w:rFonts w:ascii="Times New Roman" w:eastAsia="Times New Roman" w:hAnsi="Times New Roman" w:cs="Times New Roman"/>
          <w:b/>
          <w:color w:val="000000"/>
          <w:sz w:val="24"/>
          <w:szCs w:val="24"/>
          <w:lang w:eastAsia="ru-RU"/>
        </w:rPr>
        <w:t>Лаговська Наталія Валеріївна</w:t>
      </w:r>
      <w:r w:rsidRPr="009E62F3">
        <w:rPr>
          <w:rFonts w:ascii="Times New Roman" w:eastAsia="Times New Roman" w:hAnsi="Times New Roman" w:cs="Times New Roman"/>
          <w:sz w:val="24"/>
          <w:szCs w:val="24"/>
          <w:lang w:eastAsia="ru-RU"/>
        </w:rPr>
        <w:t>, заступник директора з виховної роботи Навчально-наукового інституту права Університету державної фіскальної служби України. Назва дисертації: «Кримінологічна характеристика та запобігання злочинності у сфері надання адміністративних послуг в Україні». Шифр та назва спеціальності – 12.00.08 – кримінальне право та кримінологія; кримінально-виконавче право. Спецрада Д 64.700.03 Харківського національного університету внутрішніх справ</w:t>
      </w:r>
    </w:p>
    <w:sectPr w:rsidR="001C44F1" w:rsidRPr="008727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87274B" w:rsidRPr="008727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4AE37-61D0-4596-9742-BE62CEC1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2021-05-28T16:36:00Z</dcterms:created>
  <dcterms:modified xsi:type="dcterms:W3CDTF">2021-06-02T20:03:00Z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