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C2D2" w14:textId="4ABBEC65" w:rsidR="00F43D64" w:rsidRDefault="00553C25" w:rsidP="00553C25">
      <w:pPr>
        <w:rPr>
          <w:rFonts w:ascii="Times New Roman" w:eastAsia="Arial Unicode MS" w:hAnsi="Times New Roman" w:cs="Times New Roman"/>
          <w:b/>
          <w:bCs/>
          <w:color w:val="000000"/>
          <w:kern w:val="0"/>
          <w:sz w:val="28"/>
          <w:szCs w:val="28"/>
          <w:lang w:eastAsia="ru-RU" w:bidi="uk-UA"/>
        </w:rPr>
      </w:pPr>
      <w:r w:rsidRPr="00553C25">
        <w:rPr>
          <w:rFonts w:ascii="Times New Roman" w:eastAsia="Arial Unicode MS" w:hAnsi="Times New Roman" w:cs="Times New Roman" w:hint="eastAsia"/>
          <w:b/>
          <w:bCs/>
          <w:color w:val="000000"/>
          <w:kern w:val="0"/>
          <w:sz w:val="28"/>
          <w:szCs w:val="28"/>
          <w:lang w:eastAsia="ru-RU" w:bidi="uk-UA"/>
        </w:rPr>
        <w:t>Зиновьев</w:t>
      </w:r>
      <w:r w:rsidRPr="00553C25">
        <w:rPr>
          <w:rFonts w:ascii="Times New Roman" w:eastAsia="Arial Unicode MS" w:hAnsi="Times New Roman" w:cs="Times New Roman"/>
          <w:b/>
          <w:bCs/>
          <w:color w:val="000000"/>
          <w:kern w:val="0"/>
          <w:sz w:val="28"/>
          <w:szCs w:val="28"/>
          <w:lang w:eastAsia="ru-RU" w:bidi="uk-UA"/>
        </w:rPr>
        <w:t xml:space="preserve"> </w:t>
      </w:r>
      <w:r w:rsidRPr="00553C25">
        <w:rPr>
          <w:rFonts w:ascii="Times New Roman" w:eastAsia="Arial Unicode MS" w:hAnsi="Times New Roman" w:cs="Times New Roman" w:hint="eastAsia"/>
          <w:b/>
          <w:bCs/>
          <w:color w:val="000000"/>
          <w:kern w:val="0"/>
          <w:sz w:val="28"/>
          <w:szCs w:val="28"/>
          <w:lang w:eastAsia="ru-RU" w:bidi="uk-UA"/>
        </w:rPr>
        <w:t>Евгений</w:t>
      </w:r>
      <w:r w:rsidRPr="00553C25">
        <w:rPr>
          <w:rFonts w:ascii="Times New Roman" w:eastAsia="Arial Unicode MS" w:hAnsi="Times New Roman" w:cs="Times New Roman"/>
          <w:b/>
          <w:bCs/>
          <w:color w:val="000000"/>
          <w:kern w:val="0"/>
          <w:sz w:val="28"/>
          <w:szCs w:val="28"/>
          <w:lang w:eastAsia="ru-RU" w:bidi="uk-UA"/>
        </w:rPr>
        <w:t xml:space="preserve"> </w:t>
      </w:r>
      <w:r w:rsidRPr="00553C25">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553C25">
        <w:rPr>
          <w:rFonts w:ascii="Times New Roman" w:eastAsia="Arial Unicode MS" w:hAnsi="Times New Roman" w:cs="Times New Roman" w:hint="eastAsia"/>
          <w:b/>
          <w:bCs/>
          <w:color w:val="000000"/>
          <w:kern w:val="0"/>
          <w:sz w:val="28"/>
          <w:szCs w:val="28"/>
          <w:lang w:eastAsia="ru-RU" w:bidi="uk-UA"/>
        </w:rPr>
        <w:t>Методика</w:t>
      </w:r>
      <w:r w:rsidRPr="00553C25">
        <w:rPr>
          <w:rFonts w:ascii="Times New Roman" w:eastAsia="Arial Unicode MS" w:hAnsi="Times New Roman" w:cs="Times New Roman"/>
          <w:b/>
          <w:bCs/>
          <w:color w:val="000000"/>
          <w:kern w:val="0"/>
          <w:sz w:val="28"/>
          <w:szCs w:val="28"/>
          <w:lang w:eastAsia="ru-RU" w:bidi="uk-UA"/>
        </w:rPr>
        <w:t xml:space="preserve"> </w:t>
      </w:r>
      <w:r w:rsidRPr="00553C25">
        <w:rPr>
          <w:rFonts w:ascii="Times New Roman" w:eastAsia="Arial Unicode MS" w:hAnsi="Times New Roman" w:cs="Times New Roman" w:hint="eastAsia"/>
          <w:b/>
          <w:bCs/>
          <w:color w:val="000000"/>
          <w:kern w:val="0"/>
          <w:sz w:val="28"/>
          <w:szCs w:val="28"/>
          <w:lang w:eastAsia="ru-RU" w:bidi="uk-UA"/>
        </w:rPr>
        <w:t>расчета</w:t>
      </w:r>
      <w:r w:rsidRPr="00553C25">
        <w:rPr>
          <w:rFonts w:ascii="Times New Roman" w:eastAsia="Arial Unicode MS" w:hAnsi="Times New Roman" w:cs="Times New Roman"/>
          <w:b/>
          <w:bCs/>
          <w:color w:val="000000"/>
          <w:kern w:val="0"/>
          <w:sz w:val="28"/>
          <w:szCs w:val="28"/>
          <w:lang w:eastAsia="ru-RU" w:bidi="uk-UA"/>
        </w:rPr>
        <w:t xml:space="preserve"> </w:t>
      </w:r>
      <w:r w:rsidRPr="00553C25">
        <w:rPr>
          <w:rFonts w:ascii="Times New Roman" w:eastAsia="Arial Unicode MS" w:hAnsi="Times New Roman" w:cs="Times New Roman" w:hint="eastAsia"/>
          <w:b/>
          <w:bCs/>
          <w:color w:val="000000"/>
          <w:kern w:val="0"/>
          <w:sz w:val="28"/>
          <w:szCs w:val="28"/>
          <w:lang w:eastAsia="ru-RU" w:bidi="uk-UA"/>
        </w:rPr>
        <w:t>режима</w:t>
      </w:r>
      <w:r w:rsidRPr="00553C25">
        <w:rPr>
          <w:rFonts w:ascii="Times New Roman" w:eastAsia="Arial Unicode MS" w:hAnsi="Times New Roman" w:cs="Times New Roman"/>
          <w:b/>
          <w:bCs/>
          <w:color w:val="000000"/>
          <w:kern w:val="0"/>
          <w:sz w:val="28"/>
          <w:szCs w:val="28"/>
          <w:lang w:eastAsia="ru-RU" w:bidi="uk-UA"/>
        </w:rPr>
        <w:t xml:space="preserve"> </w:t>
      </w:r>
      <w:r w:rsidRPr="00553C25">
        <w:rPr>
          <w:rFonts w:ascii="Times New Roman" w:eastAsia="Arial Unicode MS" w:hAnsi="Times New Roman" w:cs="Times New Roman" w:hint="eastAsia"/>
          <w:b/>
          <w:bCs/>
          <w:color w:val="000000"/>
          <w:kern w:val="0"/>
          <w:sz w:val="28"/>
          <w:szCs w:val="28"/>
          <w:lang w:eastAsia="ru-RU" w:bidi="uk-UA"/>
        </w:rPr>
        <w:t>запуска</w:t>
      </w:r>
      <w:r w:rsidRPr="00553C25">
        <w:rPr>
          <w:rFonts w:ascii="Times New Roman" w:eastAsia="Arial Unicode MS" w:hAnsi="Times New Roman" w:cs="Times New Roman"/>
          <w:b/>
          <w:bCs/>
          <w:color w:val="000000"/>
          <w:kern w:val="0"/>
          <w:sz w:val="28"/>
          <w:szCs w:val="28"/>
          <w:lang w:eastAsia="ru-RU" w:bidi="uk-UA"/>
        </w:rPr>
        <w:t xml:space="preserve"> </w:t>
      </w:r>
      <w:r w:rsidRPr="00553C25">
        <w:rPr>
          <w:rFonts w:ascii="Times New Roman" w:eastAsia="Arial Unicode MS" w:hAnsi="Times New Roman" w:cs="Times New Roman" w:hint="eastAsia"/>
          <w:b/>
          <w:bCs/>
          <w:color w:val="000000"/>
          <w:kern w:val="0"/>
          <w:sz w:val="28"/>
          <w:szCs w:val="28"/>
          <w:lang w:eastAsia="ru-RU" w:bidi="uk-UA"/>
        </w:rPr>
        <w:t>термоакустического</w:t>
      </w:r>
      <w:r w:rsidRPr="00553C25">
        <w:rPr>
          <w:rFonts w:ascii="Times New Roman" w:eastAsia="Arial Unicode MS" w:hAnsi="Times New Roman" w:cs="Times New Roman"/>
          <w:b/>
          <w:bCs/>
          <w:color w:val="000000"/>
          <w:kern w:val="0"/>
          <w:sz w:val="28"/>
          <w:szCs w:val="28"/>
          <w:lang w:eastAsia="ru-RU" w:bidi="uk-UA"/>
        </w:rPr>
        <w:t xml:space="preserve"> </w:t>
      </w:r>
      <w:r w:rsidRPr="00553C25">
        <w:rPr>
          <w:rFonts w:ascii="Times New Roman" w:eastAsia="Arial Unicode MS" w:hAnsi="Times New Roman" w:cs="Times New Roman" w:hint="eastAsia"/>
          <w:b/>
          <w:bCs/>
          <w:color w:val="000000"/>
          <w:kern w:val="0"/>
          <w:sz w:val="28"/>
          <w:szCs w:val="28"/>
          <w:lang w:eastAsia="ru-RU" w:bidi="uk-UA"/>
        </w:rPr>
        <w:t>двигателя</w:t>
      </w:r>
      <w:r>
        <w:rPr>
          <w:rFonts w:ascii="Times New Roman" w:eastAsia="Arial Unicode MS" w:hAnsi="Times New Roman" w:cs="Times New Roman" w:hint="eastAsia"/>
          <w:b/>
          <w:bCs/>
          <w:color w:val="000000"/>
          <w:kern w:val="0"/>
          <w:sz w:val="28"/>
          <w:szCs w:val="28"/>
          <w:lang w:eastAsia="ru-RU" w:bidi="uk-UA"/>
        </w:rPr>
        <w:t xml:space="preserve"> </w:t>
      </w:r>
    </w:p>
    <w:p w14:paraId="79F652B9" w14:textId="77777777" w:rsidR="00553C25" w:rsidRDefault="00553C25" w:rsidP="00553C25">
      <w:pPr>
        <w:rPr>
          <w:lang w:bidi="uk-UA"/>
        </w:rPr>
      </w:pPr>
      <w:r>
        <w:rPr>
          <w:rFonts w:hint="eastAsia"/>
          <w:lang w:bidi="uk-UA"/>
        </w:rPr>
        <w:t>ОГЛАВЛЕНИЕ</w:t>
      </w:r>
      <w:r>
        <w:rPr>
          <w:lang w:bidi="uk-UA"/>
        </w:rPr>
        <w:t xml:space="preserve"> </w:t>
      </w:r>
      <w:r>
        <w:rPr>
          <w:rFonts w:hint="eastAsia"/>
          <w:lang w:bidi="uk-UA"/>
        </w:rPr>
        <w:t>ДИССЕРТАЦИИ</w:t>
      </w:r>
    </w:p>
    <w:p w14:paraId="79D0747F" w14:textId="77777777" w:rsidR="00553C25" w:rsidRDefault="00553C25" w:rsidP="00553C25">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Зиновьев</w:t>
      </w:r>
      <w:r>
        <w:rPr>
          <w:lang w:bidi="uk-UA"/>
        </w:rPr>
        <w:t xml:space="preserve"> </w:t>
      </w:r>
      <w:r>
        <w:rPr>
          <w:rFonts w:hint="eastAsia"/>
          <w:lang w:bidi="uk-UA"/>
        </w:rPr>
        <w:t>Евгений</w:t>
      </w:r>
      <w:r>
        <w:rPr>
          <w:lang w:bidi="uk-UA"/>
        </w:rPr>
        <w:t xml:space="preserve"> </w:t>
      </w:r>
      <w:r>
        <w:rPr>
          <w:rFonts w:hint="eastAsia"/>
          <w:lang w:bidi="uk-UA"/>
        </w:rPr>
        <w:t>Александрович</w:t>
      </w:r>
    </w:p>
    <w:p w14:paraId="4D121E8D" w14:textId="77777777" w:rsidR="00553C25" w:rsidRDefault="00553C25" w:rsidP="00553C25">
      <w:pPr>
        <w:rPr>
          <w:lang w:bidi="uk-UA"/>
        </w:rPr>
      </w:pPr>
      <w:r>
        <w:rPr>
          <w:rFonts w:hint="eastAsia"/>
          <w:lang w:bidi="uk-UA"/>
        </w:rPr>
        <w:t>ВВЕДЕНИЕ</w:t>
      </w:r>
    </w:p>
    <w:p w14:paraId="4B2AEF26" w14:textId="77777777" w:rsidR="00553C25" w:rsidRDefault="00553C25" w:rsidP="00553C25">
      <w:pPr>
        <w:rPr>
          <w:lang w:bidi="uk-UA"/>
        </w:rPr>
      </w:pPr>
    </w:p>
    <w:p w14:paraId="49255C2C" w14:textId="77777777" w:rsidR="00553C25" w:rsidRDefault="00553C25" w:rsidP="00553C25">
      <w:pPr>
        <w:rPr>
          <w:lang w:bidi="uk-UA"/>
        </w:rPr>
      </w:pPr>
      <w:r>
        <w:rPr>
          <w:lang w:bidi="uk-UA"/>
        </w:rPr>
        <w:t xml:space="preserve">1 </w:t>
      </w:r>
      <w:r>
        <w:rPr>
          <w:rFonts w:hint="eastAsia"/>
          <w:lang w:bidi="uk-UA"/>
        </w:rPr>
        <w:t>АНАЛИЗ</w:t>
      </w:r>
      <w:r>
        <w:rPr>
          <w:lang w:bidi="uk-UA"/>
        </w:rPr>
        <w:t xml:space="preserve"> </w:t>
      </w:r>
      <w:r>
        <w:rPr>
          <w:rFonts w:hint="eastAsia"/>
          <w:lang w:bidi="uk-UA"/>
        </w:rPr>
        <w:t>СОСТОЯНИЯ</w:t>
      </w:r>
      <w:r>
        <w:rPr>
          <w:lang w:bidi="uk-UA"/>
        </w:rPr>
        <w:t xml:space="preserve"> </w:t>
      </w:r>
      <w:r>
        <w:rPr>
          <w:rFonts w:hint="eastAsia"/>
          <w:lang w:bidi="uk-UA"/>
        </w:rPr>
        <w:t>РАЗРАБОТОК</w:t>
      </w:r>
      <w:r>
        <w:rPr>
          <w:lang w:bidi="uk-UA"/>
        </w:rPr>
        <w:t xml:space="preserve"> </w:t>
      </w:r>
      <w:r>
        <w:rPr>
          <w:rFonts w:hint="eastAsia"/>
          <w:lang w:bidi="uk-UA"/>
        </w:rPr>
        <w:t>ТЕРМОАКУСТИЧЕСКИХ</w:t>
      </w:r>
      <w:r>
        <w:rPr>
          <w:lang w:bidi="uk-UA"/>
        </w:rPr>
        <w:t xml:space="preserve"> </w:t>
      </w:r>
      <w:r>
        <w:rPr>
          <w:rFonts w:hint="eastAsia"/>
          <w:lang w:bidi="uk-UA"/>
        </w:rPr>
        <w:t>ДВИГАТЕЛЕЙ</w:t>
      </w:r>
    </w:p>
    <w:p w14:paraId="394DD5E2" w14:textId="77777777" w:rsidR="00553C25" w:rsidRDefault="00553C25" w:rsidP="00553C25">
      <w:pPr>
        <w:rPr>
          <w:lang w:bidi="uk-UA"/>
        </w:rPr>
      </w:pPr>
    </w:p>
    <w:p w14:paraId="7A130708" w14:textId="77777777" w:rsidR="00553C25" w:rsidRDefault="00553C25" w:rsidP="00553C25">
      <w:pPr>
        <w:rPr>
          <w:lang w:bidi="uk-UA"/>
        </w:rPr>
      </w:pPr>
      <w:r>
        <w:rPr>
          <w:lang w:bidi="uk-UA"/>
        </w:rPr>
        <w:t xml:space="preserve">1.1 </w:t>
      </w:r>
      <w:r>
        <w:rPr>
          <w:rFonts w:hint="eastAsia"/>
          <w:lang w:bidi="uk-UA"/>
        </w:rPr>
        <w:t>Основные</w:t>
      </w:r>
      <w:r>
        <w:rPr>
          <w:lang w:bidi="uk-UA"/>
        </w:rPr>
        <w:t xml:space="preserve"> </w:t>
      </w:r>
      <w:r>
        <w:rPr>
          <w:rFonts w:hint="eastAsia"/>
          <w:lang w:bidi="uk-UA"/>
        </w:rPr>
        <w:t>этапы</w:t>
      </w:r>
      <w:r>
        <w:rPr>
          <w:lang w:bidi="uk-UA"/>
        </w:rPr>
        <w:t xml:space="preserve"> </w:t>
      </w:r>
      <w:r>
        <w:rPr>
          <w:rFonts w:hint="eastAsia"/>
          <w:lang w:bidi="uk-UA"/>
        </w:rPr>
        <w:t>развития</w:t>
      </w:r>
      <w:r>
        <w:rPr>
          <w:lang w:bidi="uk-UA"/>
        </w:rPr>
        <w:t xml:space="preserve"> </w:t>
      </w:r>
      <w:r>
        <w:rPr>
          <w:rFonts w:hint="eastAsia"/>
          <w:lang w:bidi="uk-UA"/>
        </w:rPr>
        <w:t>термоакустических</w:t>
      </w:r>
      <w:r>
        <w:rPr>
          <w:lang w:bidi="uk-UA"/>
        </w:rPr>
        <w:t xml:space="preserve"> </w:t>
      </w:r>
      <w:r>
        <w:rPr>
          <w:rFonts w:hint="eastAsia"/>
          <w:lang w:bidi="uk-UA"/>
        </w:rPr>
        <w:t>двигателей</w:t>
      </w:r>
    </w:p>
    <w:p w14:paraId="4701A622" w14:textId="77777777" w:rsidR="00553C25" w:rsidRDefault="00553C25" w:rsidP="00553C25">
      <w:pPr>
        <w:rPr>
          <w:lang w:bidi="uk-UA"/>
        </w:rPr>
      </w:pPr>
    </w:p>
    <w:p w14:paraId="254F334E" w14:textId="77777777" w:rsidR="00553C25" w:rsidRDefault="00553C25" w:rsidP="00553C25">
      <w:pPr>
        <w:rPr>
          <w:lang w:bidi="uk-UA"/>
        </w:rPr>
      </w:pPr>
      <w:r>
        <w:rPr>
          <w:lang w:bidi="uk-UA"/>
        </w:rPr>
        <w:t xml:space="preserve">1.2 </w:t>
      </w:r>
      <w:r>
        <w:rPr>
          <w:rFonts w:hint="eastAsia"/>
          <w:lang w:bidi="uk-UA"/>
        </w:rPr>
        <w:t>Анализ</w:t>
      </w:r>
      <w:r>
        <w:rPr>
          <w:lang w:bidi="uk-UA"/>
        </w:rPr>
        <w:t xml:space="preserve"> </w:t>
      </w:r>
      <w:r>
        <w:rPr>
          <w:rFonts w:hint="eastAsia"/>
          <w:lang w:bidi="uk-UA"/>
        </w:rPr>
        <w:t>работ</w:t>
      </w:r>
      <w:r>
        <w:rPr>
          <w:lang w:bidi="uk-UA"/>
        </w:rPr>
        <w:t xml:space="preserve"> </w:t>
      </w:r>
      <w:r>
        <w:rPr>
          <w:rFonts w:hint="eastAsia"/>
          <w:lang w:bidi="uk-UA"/>
        </w:rPr>
        <w:t>по</w:t>
      </w:r>
      <w:r>
        <w:rPr>
          <w:lang w:bidi="uk-UA"/>
        </w:rPr>
        <w:t xml:space="preserve"> </w:t>
      </w:r>
      <w:r>
        <w:rPr>
          <w:rFonts w:hint="eastAsia"/>
          <w:lang w:bidi="uk-UA"/>
        </w:rPr>
        <w:t>исследованию</w:t>
      </w:r>
      <w:r>
        <w:rPr>
          <w:lang w:bidi="uk-UA"/>
        </w:rPr>
        <w:t xml:space="preserve"> </w:t>
      </w:r>
      <w:r>
        <w:rPr>
          <w:rFonts w:hint="eastAsia"/>
          <w:lang w:bidi="uk-UA"/>
        </w:rPr>
        <w:t>и</w:t>
      </w:r>
      <w:r>
        <w:rPr>
          <w:lang w:bidi="uk-UA"/>
        </w:rPr>
        <w:t xml:space="preserve"> </w:t>
      </w:r>
      <w:r>
        <w:rPr>
          <w:rFonts w:hint="eastAsia"/>
          <w:lang w:bidi="uk-UA"/>
        </w:rPr>
        <w:t>моделированию</w:t>
      </w:r>
      <w:r>
        <w:rPr>
          <w:lang w:bidi="uk-UA"/>
        </w:rPr>
        <w:t xml:space="preserve"> </w:t>
      </w:r>
      <w:r>
        <w:rPr>
          <w:rFonts w:hint="eastAsia"/>
          <w:lang w:bidi="uk-UA"/>
        </w:rPr>
        <w:t>режима</w:t>
      </w:r>
      <w:r>
        <w:rPr>
          <w:lang w:bidi="uk-UA"/>
        </w:rPr>
        <w:t xml:space="preserve"> </w:t>
      </w:r>
      <w:r>
        <w:rPr>
          <w:rFonts w:hint="eastAsia"/>
          <w:lang w:bidi="uk-UA"/>
        </w:rPr>
        <w:t>запуска</w:t>
      </w:r>
    </w:p>
    <w:p w14:paraId="6A6FFFB7" w14:textId="77777777" w:rsidR="00553C25" w:rsidRDefault="00553C25" w:rsidP="00553C25">
      <w:pPr>
        <w:rPr>
          <w:lang w:bidi="uk-UA"/>
        </w:rPr>
      </w:pPr>
    </w:p>
    <w:p w14:paraId="65B1FB27" w14:textId="77777777" w:rsidR="00553C25" w:rsidRDefault="00553C25" w:rsidP="00553C25">
      <w:pPr>
        <w:rPr>
          <w:lang w:bidi="uk-UA"/>
        </w:rPr>
      </w:pPr>
      <w:r>
        <w:rPr>
          <w:rFonts w:hint="eastAsia"/>
          <w:lang w:bidi="uk-UA"/>
        </w:rPr>
        <w:t>термоакустических</w:t>
      </w:r>
      <w:r>
        <w:rPr>
          <w:lang w:bidi="uk-UA"/>
        </w:rPr>
        <w:t xml:space="preserve"> </w:t>
      </w:r>
      <w:r>
        <w:rPr>
          <w:rFonts w:hint="eastAsia"/>
          <w:lang w:bidi="uk-UA"/>
        </w:rPr>
        <w:t>двигателей</w:t>
      </w:r>
    </w:p>
    <w:p w14:paraId="77FCE1AE" w14:textId="77777777" w:rsidR="00553C25" w:rsidRDefault="00553C25" w:rsidP="00553C25">
      <w:pPr>
        <w:rPr>
          <w:lang w:bidi="uk-UA"/>
        </w:rPr>
      </w:pPr>
    </w:p>
    <w:p w14:paraId="3B6ABA3C" w14:textId="77777777" w:rsidR="00553C25" w:rsidRDefault="00553C25" w:rsidP="00553C2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08776A8A" w14:textId="77777777" w:rsidR="00553C25" w:rsidRDefault="00553C25" w:rsidP="00553C25">
      <w:pPr>
        <w:rPr>
          <w:lang w:bidi="uk-UA"/>
        </w:rPr>
      </w:pPr>
    </w:p>
    <w:p w14:paraId="683EE255" w14:textId="77777777" w:rsidR="00553C25" w:rsidRDefault="00553C25" w:rsidP="00553C25">
      <w:pPr>
        <w:rPr>
          <w:lang w:bidi="uk-UA"/>
        </w:rPr>
      </w:pPr>
      <w:r>
        <w:rPr>
          <w:lang w:bidi="uk-UA"/>
        </w:rPr>
        <w:t xml:space="preserve">2 </w:t>
      </w:r>
      <w:r>
        <w:rPr>
          <w:rFonts w:hint="eastAsia"/>
          <w:lang w:bidi="uk-UA"/>
        </w:rPr>
        <w:t>ТЕОРЕТИЧЕСКОЕ</w:t>
      </w:r>
      <w:r>
        <w:rPr>
          <w:lang w:bidi="uk-UA"/>
        </w:rPr>
        <w:t xml:space="preserve"> </w:t>
      </w:r>
      <w:r>
        <w:rPr>
          <w:rFonts w:hint="eastAsia"/>
          <w:lang w:bidi="uk-UA"/>
        </w:rPr>
        <w:t>ИССЛЕДОВАНИЕ</w:t>
      </w:r>
      <w:r>
        <w:rPr>
          <w:lang w:bidi="uk-UA"/>
        </w:rPr>
        <w:t xml:space="preserve"> </w:t>
      </w:r>
      <w:r>
        <w:rPr>
          <w:rFonts w:hint="eastAsia"/>
          <w:lang w:bidi="uk-UA"/>
        </w:rPr>
        <w:t>РЕЖИМА</w:t>
      </w:r>
      <w:r>
        <w:rPr>
          <w:lang w:bidi="uk-UA"/>
        </w:rPr>
        <w:t xml:space="preserve"> </w:t>
      </w:r>
      <w:r>
        <w:rPr>
          <w:rFonts w:hint="eastAsia"/>
          <w:lang w:bidi="uk-UA"/>
        </w:rPr>
        <w:t>ЗАПУСКА</w:t>
      </w:r>
      <w:r>
        <w:rPr>
          <w:lang w:bidi="uk-UA"/>
        </w:rPr>
        <w:t xml:space="preserve"> </w:t>
      </w:r>
      <w:r>
        <w:rPr>
          <w:rFonts w:hint="eastAsia"/>
          <w:lang w:bidi="uk-UA"/>
        </w:rPr>
        <w:t>ТЕРМОАКУСТИЧЕСКОГО</w:t>
      </w:r>
      <w:r>
        <w:rPr>
          <w:lang w:bidi="uk-UA"/>
        </w:rPr>
        <w:t xml:space="preserve"> </w:t>
      </w:r>
      <w:r>
        <w:rPr>
          <w:rFonts w:hint="eastAsia"/>
          <w:lang w:bidi="uk-UA"/>
        </w:rPr>
        <w:t>ДВИГАТЕЛЯ</w:t>
      </w:r>
    </w:p>
    <w:p w14:paraId="4F7DCB8B" w14:textId="77777777" w:rsidR="00553C25" w:rsidRDefault="00553C25" w:rsidP="00553C25">
      <w:pPr>
        <w:rPr>
          <w:lang w:bidi="uk-UA"/>
        </w:rPr>
      </w:pPr>
    </w:p>
    <w:p w14:paraId="27F66638" w14:textId="77777777" w:rsidR="00553C25" w:rsidRDefault="00553C25" w:rsidP="00553C25">
      <w:pPr>
        <w:rPr>
          <w:lang w:bidi="uk-UA"/>
        </w:rPr>
      </w:pPr>
      <w:r>
        <w:rPr>
          <w:lang w:bidi="uk-UA"/>
        </w:rPr>
        <w:t xml:space="preserve">2.1 </w:t>
      </w:r>
      <w:r>
        <w:rPr>
          <w:rFonts w:hint="eastAsia"/>
          <w:lang w:bidi="uk-UA"/>
        </w:rPr>
        <w:t>Описание</w:t>
      </w:r>
      <w:r>
        <w:rPr>
          <w:lang w:bidi="uk-UA"/>
        </w:rPr>
        <w:t xml:space="preserve"> </w:t>
      </w:r>
      <w:r>
        <w:rPr>
          <w:rFonts w:hint="eastAsia"/>
          <w:lang w:bidi="uk-UA"/>
        </w:rPr>
        <w:t>процесса</w:t>
      </w:r>
      <w:r>
        <w:rPr>
          <w:lang w:bidi="uk-UA"/>
        </w:rPr>
        <w:t xml:space="preserve"> </w:t>
      </w:r>
      <w:r>
        <w:rPr>
          <w:rFonts w:hint="eastAsia"/>
          <w:lang w:bidi="uk-UA"/>
        </w:rPr>
        <w:t>преобразования</w:t>
      </w:r>
      <w:r>
        <w:rPr>
          <w:lang w:bidi="uk-UA"/>
        </w:rPr>
        <w:t xml:space="preserve"> </w:t>
      </w:r>
      <w:r>
        <w:rPr>
          <w:rFonts w:hint="eastAsia"/>
          <w:lang w:bidi="uk-UA"/>
        </w:rPr>
        <w:t>энергии</w:t>
      </w:r>
      <w:r>
        <w:rPr>
          <w:lang w:bidi="uk-UA"/>
        </w:rPr>
        <w:t xml:space="preserve"> </w:t>
      </w:r>
      <w:r>
        <w:rPr>
          <w:rFonts w:hint="eastAsia"/>
          <w:lang w:bidi="uk-UA"/>
        </w:rPr>
        <w:t>в</w:t>
      </w:r>
      <w:r>
        <w:rPr>
          <w:lang w:bidi="uk-UA"/>
        </w:rPr>
        <w:t xml:space="preserve"> </w:t>
      </w:r>
      <w:r>
        <w:rPr>
          <w:rFonts w:hint="eastAsia"/>
          <w:lang w:bidi="uk-UA"/>
        </w:rPr>
        <w:t>регенераторе</w:t>
      </w:r>
    </w:p>
    <w:p w14:paraId="32BC3A33" w14:textId="77777777" w:rsidR="00553C25" w:rsidRDefault="00553C25" w:rsidP="00553C25">
      <w:pPr>
        <w:rPr>
          <w:lang w:bidi="uk-UA"/>
        </w:rPr>
      </w:pPr>
    </w:p>
    <w:p w14:paraId="7A1197C8" w14:textId="77777777" w:rsidR="00553C25" w:rsidRDefault="00553C25" w:rsidP="00553C25">
      <w:pPr>
        <w:rPr>
          <w:lang w:bidi="uk-UA"/>
        </w:rPr>
      </w:pPr>
      <w:r>
        <w:rPr>
          <w:lang w:bidi="uk-UA"/>
        </w:rPr>
        <w:t xml:space="preserve">2.2 </w:t>
      </w:r>
      <w:r>
        <w:rPr>
          <w:rFonts w:hint="eastAsia"/>
          <w:lang w:bidi="uk-UA"/>
        </w:rPr>
        <w:t>Математическая</w:t>
      </w:r>
      <w:r>
        <w:rPr>
          <w:lang w:bidi="uk-UA"/>
        </w:rPr>
        <w:t xml:space="preserve"> </w:t>
      </w:r>
      <w:r>
        <w:rPr>
          <w:rFonts w:hint="eastAsia"/>
          <w:lang w:bidi="uk-UA"/>
        </w:rPr>
        <w:t>модель</w:t>
      </w:r>
      <w:r>
        <w:rPr>
          <w:lang w:bidi="uk-UA"/>
        </w:rPr>
        <w:t xml:space="preserve"> </w:t>
      </w:r>
      <w:r>
        <w:rPr>
          <w:rFonts w:hint="eastAsia"/>
          <w:lang w:bidi="uk-UA"/>
        </w:rPr>
        <w:t>для</w:t>
      </w:r>
      <w:r>
        <w:rPr>
          <w:lang w:bidi="uk-UA"/>
        </w:rPr>
        <w:t xml:space="preserve"> </w:t>
      </w:r>
      <w:r>
        <w:rPr>
          <w:rFonts w:hint="eastAsia"/>
          <w:lang w:bidi="uk-UA"/>
        </w:rPr>
        <w:t>определения</w:t>
      </w:r>
      <w:r>
        <w:rPr>
          <w:lang w:bidi="uk-UA"/>
        </w:rPr>
        <w:t xml:space="preserve"> </w:t>
      </w:r>
      <w:r>
        <w:rPr>
          <w:rFonts w:hint="eastAsia"/>
          <w:lang w:bidi="uk-UA"/>
        </w:rPr>
        <w:t>условий</w:t>
      </w:r>
      <w:r>
        <w:rPr>
          <w:lang w:bidi="uk-UA"/>
        </w:rPr>
        <w:t xml:space="preserve"> </w:t>
      </w:r>
      <w:r>
        <w:rPr>
          <w:rFonts w:hint="eastAsia"/>
          <w:lang w:bidi="uk-UA"/>
        </w:rPr>
        <w:t>самовозбуждения</w:t>
      </w:r>
      <w:r>
        <w:rPr>
          <w:lang w:bidi="uk-UA"/>
        </w:rPr>
        <w:t xml:space="preserve"> </w:t>
      </w:r>
      <w:r>
        <w:rPr>
          <w:rFonts w:hint="eastAsia"/>
          <w:lang w:bidi="uk-UA"/>
        </w:rPr>
        <w:t>акустических</w:t>
      </w:r>
      <w:r>
        <w:rPr>
          <w:lang w:bidi="uk-UA"/>
        </w:rPr>
        <w:t xml:space="preserve"> </w:t>
      </w:r>
      <w:r>
        <w:rPr>
          <w:rFonts w:hint="eastAsia"/>
          <w:lang w:bidi="uk-UA"/>
        </w:rPr>
        <w:t>колебаний</w:t>
      </w:r>
      <w:r>
        <w:rPr>
          <w:lang w:bidi="uk-UA"/>
        </w:rPr>
        <w:t xml:space="preserve"> </w:t>
      </w:r>
      <w:r>
        <w:rPr>
          <w:rFonts w:hint="eastAsia"/>
          <w:lang w:bidi="uk-UA"/>
        </w:rPr>
        <w:t>в</w:t>
      </w:r>
      <w:r>
        <w:rPr>
          <w:lang w:bidi="uk-UA"/>
        </w:rPr>
        <w:t xml:space="preserve"> </w:t>
      </w:r>
      <w:r>
        <w:rPr>
          <w:rFonts w:hint="eastAsia"/>
          <w:lang w:bidi="uk-UA"/>
        </w:rPr>
        <w:t>термоакустическом</w:t>
      </w:r>
      <w:r>
        <w:rPr>
          <w:lang w:bidi="uk-UA"/>
        </w:rPr>
        <w:t xml:space="preserve"> </w:t>
      </w:r>
      <w:r>
        <w:rPr>
          <w:rFonts w:hint="eastAsia"/>
          <w:lang w:bidi="uk-UA"/>
        </w:rPr>
        <w:t>двигателе</w:t>
      </w:r>
    </w:p>
    <w:p w14:paraId="0FF8CB05" w14:textId="77777777" w:rsidR="00553C25" w:rsidRDefault="00553C25" w:rsidP="00553C25">
      <w:pPr>
        <w:rPr>
          <w:lang w:bidi="uk-UA"/>
        </w:rPr>
      </w:pPr>
    </w:p>
    <w:p w14:paraId="56913FEE" w14:textId="77777777" w:rsidR="00553C25" w:rsidRDefault="00553C25" w:rsidP="00553C25">
      <w:pPr>
        <w:rPr>
          <w:lang w:bidi="uk-UA"/>
        </w:rPr>
      </w:pPr>
      <w:r>
        <w:rPr>
          <w:lang w:bidi="uk-UA"/>
        </w:rPr>
        <w:t xml:space="preserve">2.3 </w:t>
      </w:r>
      <w:r>
        <w:rPr>
          <w:rFonts w:hint="eastAsia"/>
          <w:lang w:bidi="uk-UA"/>
        </w:rPr>
        <w:t>Математическая</w:t>
      </w:r>
      <w:r>
        <w:rPr>
          <w:lang w:bidi="uk-UA"/>
        </w:rPr>
        <w:t xml:space="preserve"> </w:t>
      </w:r>
      <w:r>
        <w:rPr>
          <w:rFonts w:hint="eastAsia"/>
          <w:lang w:bidi="uk-UA"/>
        </w:rPr>
        <w:t>модель</w:t>
      </w:r>
      <w:r>
        <w:rPr>
          <w:lang w:bidi="uk-UA"/>
        </w:rPr>
        <w:t xml:space="preserve"> </w:t>
      </w:r>
      <w:r>
        <w:rPr>
          <w:rFonts w:hint="eastAsia"/>
          <w:lang w:bidi="uk-UA"/>
        </w:rPr>
        <w:t>рабочего</w:t>
      </w:r>
      <w:r>
        <w:rPr>
          <w:lang w:bidi="uk-UA"/>
        </w:rPr>
        <w:t xml:space="preserve"> </w:t>
      </w:r>
      <w:r>
        <w:rPr>
          <w:rFonts w:hint="eastAsia"/>
          <w:lang w:bidi="uk-UA"/>
        </w:rPr>
        <w:t>процесса</w:t>
      </w:r>
      <w:r>
        <w:rPr>
          <w:lang w:bidi="uk-UA"/>
        </w:rPr>
        <w:t xml:space="preserve"> </w:t>
      </w:r>
      <w:r>
        <w:rPr>
          <w:rFonts w:hint="eastAsia"/>
          <w:lang w:bidi="uk-UA"/>
        </w:rPr>
        <w:t>термоакустического</w:t>
      </w:r>
      <w:r>
        <w:rPr>
          <w:lang w:bidi="uk-UA"/>
        </w:rPr>
        <w:t xml:space="preserve"> </w:t>
      </w:r>
      <w:r>
        <w:rPr>
          <w:rFonts w:hint="eastAsia"/>
          <w:lang w:bidi="uk-UA"/>
        </w:rPr>
        <w:t>двигателя</w:t>
      </w:r>
      <w:r>
        <w:rPr>
          <w:lang w:bidi="uk-UA"/>
        </w:rPr>
        <w:t xml:space="preserve"> </w:t>
      </w:r>
      <w:r>
        <w:rPr>
          <w:rFonts w:hint="eastAsia"/>
          <w:lang w:bidi="uk-UA"/>
        </w:rPr>
        <w:t>в</w:t>
      </w:r>
      <w:r>
        <w:rPr>
          <w:lang w:bidi="uk-UA"/>
        </w:rPr>
        <w:t xml:space="preserve"> </w:t>
      </w:r>
      <w:r>
        <w:rPr>
          <w:rFonts w:hint="eastAsia"/>
          <w:lang w:bidi="uk-UA"/>
        </w:rPr>
        <w:t>режиме</w:t>
      </w:r>
      <w:r>
        <w:rPr>
          <w:lang w:bidi="uk-UA"/>
        </w:rPr>
        <w:t xml:space="preserve"> </w:t>
      </w:r>
      <w:r>
        <w:rPr>
          <w:rFonts w:hint="eastAsia"/>
          <w:lang w:bidi="uk-UA"/>
        </w:rPr>
        <w:t>запуска</w:t>
      </w:r>
    </w:p>
    <w:p w14:paraId="1D4E6162" w14:textId="77777777" w:rsidR="00553C25" w:rsidRDefault="00553C25" w:rsidP="00553C25">
      <w:pPr>
        <w:rPr>
          <w:lang w:bidi="uk-UA"/>
        </w:rPr>
      </w:pPr>
    </w:p>
    <w:p w14:paraId="62FAB0DC" w14:textId="77777777" w:rsidR="00553C25" w:rsidRDefault="00553C25" w:rsidP="00553C25">
      <w:pPr>
        <w:rPr>
          <w:lang w:bidi="uk-UA"/>
        </w:rPr>
      </w:pPr>
      <w:r>
        <w:rPr>
          <w:lang w:bidi="uk-UA"/>
        </w:rPr>
        <w:t xml:space="preserve">2.4 </w:t>
      </w:r>
      <w:r>
        <w:rPr>
          <w:rFonts w:hint="eastAsia"/>
          <w:lang w:bidi="uk-UA"/>
        </w:rPr>
        <w:t>Математическая</w:t>
      </w:r>
      <w:r>
        <w:rPr>
          <w:lang w:bidi="uk-UA"/>
        </w:rPr>
        <w:t xml:space="preserve"> </w:t>
      </w:r>
      <w:r>
        <w:rPr>
          <w:rFonts w:hint="eastAsia"/>
          <w:lang w:bidi="uk-UA"/>
        </w:rPr>
        <w:t>модель</w:t>
      </w:r>
      <w:r>
        <w:rPr>
          <w:lang w:bidi="uk-UA"/>
        </w:rPr>
        <w:t xml:space="preserve"> </w:t>
      </w:r>
      <w:r>
        <w:rPr>
          <w:rFonts w:hint="eastAsia"/>
          <w:lang w:bidi="uk-UA"/>
        </w:rPr>
        <w:t>рабочего</w:t>
      </w:r>
      <w:r>
        <w:rPr>
          <w:lang w:bidi="uk-UA"/>
        </w:rPr>
        <w:t xml:space="preserve"> </w:t>
      </w:r>
      <w:r>
        <w:rPr>
          <w:rFonts w:hint="eastAsia"/>
          <w:lang w:bidi="uk-UA"/>
        </w:rPr>
        <w:t>процесса</w:t>
      </w:r>
      <w:r>
        <w:rPr>
          <w:lang w:bidi="uk-UA"/>
        </w:rPr>
        <w:t xml:space="preserve"> </w:t>
      </w:r>
      <w:r>
        <w:rPr>
          <w:rFonts w:hint="eastAsia"/>
          <w:lang w:bidi="uk-UA"/>
        </w:rPr>
        <w:t>термоакустического</w:t>
      </w:r>
      <w:r>
        <w:rPr>
          <w:lang w:bidi="uk-UA"/>
        </w:rPr>
        <w:t xml:space="preserve"> </w:t>
      </w:r>
      <w:r>
        <w:rPr>
          <w:rFonts w:hint="eastAsia"/>
          <w:lang w:bidi="uk-UA"/>
        </w:rPr>
        <w:t>двигателя</w:t>
      </w:r>
      <w:r>
        <w:rPr>
          <w:lang w:bidi="uk-UA"/>
        </w:rPr>
        <w:t xml:space="preserve"> </w:t>
      </w:r>
      <w:r>
        <w:rPr>
          <w:rFonts w:hint="eastAsia"/>
          <w:lang w:bidi="uk-UA"/>
        </w:rPr>
        <w:t>на</w:t>
      </w:r>
      <w:r>
        <w:rPr>
          <w:lang w:bidi="uk-UA"/>
        </w:rPr>
        <w:t xml:space="preserve"> </w:t>
      </w:r>
      <w:r>
        <w:rPr>
          <w:rFonts w:hint="eastAsia"/>
          <w:lang w:bidi="uk-UA"/>
        </w:rPr>
        <w:t>установившемся</w:t>
      </w:r>
      <w:r>
        <w:rPr>
          <w:lang w:bidi="uk-UA"/>
        </w:rPr>
        <w:t xml:space="preserve"> </w:t>
      </w:r>
      <w:r>
        <w:rPr>
          <w:rFonts w:hint="eastAsia"/>
          <w:lang w:bidi="uk-UA"/>
        </w:rPr>
        <w:t>режим</w:t>
      </w:r>
      <w:r>
        <w:rPr>
          <w:rFonts w:hint="eastAsia"/>
          <w:lang w:bidi="uk-UA"/>
        </w:rPr>
        <w:lastRenderedPageBreak/>
        <w:t>е</w:t>
      </w:r>
      <w:r>
        <w:rPr>
          <w:lang w:bidi="uk-UA"/>
        </w:rPr>
        <w:t xml:space="preserve"> </w:t>
      </w:r>
      <w:r>
        <w:rPr>
          <w:rFonts w:hint="eastAsia"/>
          <w:lang w:bidi="uk-UA"/>
        </w:rPr>
        <w:t>работы</w:t>
      </w:r>
    </w:p>
    <w:p w14:paraId="465FD3F8" w14:textId="77777777" w:rsidR="00553C25" w:rsidRDefault="00553C25" w:rsidP="00553C25">
      <w:pPr>
        <w:rPr>
          <w:lang w:bidi="uk-UA"/>
        </w:rPr>
      </w:pPr>
    </w:p>
    <w:p w14:paraId="6553A815" w14:textId="77777777" w:rsidR="00553C25" w:rsidRDefault="00553C25" w:rsidP="00553C25">
      <w:pPr>
        <w:rPr>
          <w:lang w:bidi="uk-UA"/>
        </w:rPr>
      </w:pPr>
      <w:r>
        <w:rPr>
          <w:lang w:bidi="uk-UA"/>
        </w:rPr>
        <w:t xml:space="preserve">2.5 </w:t>
      </w:r>
      <w:r>
        <w:rPr>
          <w:rFonts w:hint="eastAsia"/>
          <w:lang w:bidi="uk-UA"/>
        </w:rPr>
        <w:t>Методика</w:t>
      </w:r>
      <w:r>
        <w:rPr>
          <w:lang w:bidi="uk-UA"/>
        </w:rPr>
        <w:t xml:space="preserve"> </w:t>
      </w:r>
      <w:r>
        <w:rPr>
          <w:rFonts w:hint="eastAsia"/>
          <w:lang w:bidi="uk-UA"/>
        </w:rPr>
        <w:t>расчёта</w:t>
      </w:r>
      <w:r>
        <w:rPr>
          <w:lang w:bidi="uk-UA"/>
        </w:rPr>
        <w:t xml:space="preserve"> </w:t>
      </w:r>
      <w:r>
        <w:rPr>
          <w:rFonts w:hint="eastAsia"/>
          <w:lang w:bidi="uk-UA"/>
        </w:rPr>
        <w:t>режима</w:t>
      </w:r>
      <w:r>
        <w:rPr>
          <w:lang w:bidi="uk-UA"/>
        </w:rPr>
        <w:t xml:space="preserve"> </w:t>
      </w:r>
      <w:r>
        <w:rPr>
          <w:rFonts w:hint="eastAsia"/>
          <w:lang w:bidi="uk-UA"/>
        </w:rPr>
        <w:t>запуска</w:t>
      </w:r>
      <w:r>
        <w:rPr>
          <w:lang w:bidi="uk-UA"/>
        </w:rPr>
        <w:t xml:space="preserve"> </w:t>
      </w:r>
      <w:r>
        <w:rPr>
          <w:rFonts w:hint="eastAsia"/>
          <w:lang w:bidi="uk-UA"/>
        </w:rPr>
        <w:t>термоакустического</w:t>
      </w:r>
      <w:r>
        <w:rPr>
          <w:lang w:bidi="uk-UA"/>
        </w:rPr>
        <w:t xml:space="preserve"> </w:t>
      </w:r>
      <w:r>
        <w:rPr>
          <w:rFonts w:hint="eastAsia"/>
          <w:lang w:bidi="uk-UA"/>
        </w:rPr>
        <w:t>двигателя</w:t>
      </w:r>
    </w:p>
    <w:p w14:paraId="55642969" w14:textId="77777777" w:rsidR="00553C25" w:rsidRDefault="00553C25" w:rsidP="00553C25">
      <w:pPr>
        <w:rPr>
          <w:lang w:bidi="uk-UA"/>
        </w:rPr>
      </w:pPr>
    </w:p>
    <w:p w14:paraId="7E957DAD" w14:textId="77777777" w:rsidR="00553C25" w:rsidRDefault="00553C25" w:rsidP="00553C2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8036290" w14:textId="77777777" w:rsidR="00553C25" w:rsidRDefault="00553C25" w:rsidP="00553C25">
      <w:pPr>
        <w:rPr>
          <w:lang w:bidi="uk-UA"/>
        </w:rPr>
      </w:pPr>
    </w:p>
    <w:p w14:paraId="44E90CF2" w14:textId="77777777" w:rsidR="00553C25" w:rsidRDefault="00553C25" w:rsidP="00553C25">
      <w:pPr>
        <w:rPr>
          <w:lang w:bidi="uk-UA"/>
        </w:rPr>
      </w:pPr>
      <w:r>
        <w:rPr>
          <w:lang w:bidi="uk-UA"/>
        </w:rPr>
        <w:t xml:space="preserve">3 </w:t>
      </w:r>
      <w:r>
        <w:rPr>
          <w:rFonts w:hint="eastAsia"/>
          <w:lang w:bidi="uk-UA"/>
        </w:rPr>
        <w:t>ЭКСПЕРИМЕНТАЛЬНОЕ</w:t>
      </w:r>
      <w:r>
        <w:rPr>
          <w:lang w:bidi="uk-UA"/>
        </w:rPr>
        <w:t xml:space="preserve"> </w:t>
      </w:r>
      <w:r>
        <w:rPr>
          <w:rFonts w:hint="eastAsia"/>
          <w:lang w:bidi="uk-UA"/>
        </w:rPr>
        <w:t>ИССЛЕДОВАНИЕ</w:t>
      </w:r>
      <w:r>
        <w:rPr>
          <w:lang w:bidi="uk-UA"/>
        </w:rPr>
        <w:t xml:space="preserve"> </w:t>
      </w:r>
      <w:r>
        <w:rPr>
          <w:rFonts w:hint="eastAsia"/>
          <w:lang w:bidi="uk-UA"/>
        </w:rPr>
        <w:t>РАБОЧЕГО</w:t>
      </w:r>
      <w:r>
        <w:rPr>
          <w:lang w:bidi="uk-UA"/>
        </w:rPr>
        <w:t xml:space="preserve"> </w:t>
      </w:r>
      <w:r>
        <w:rPr>
          <w:rFonts w:hint="eastAsia"/>
          <w:lang w:bidi="uk-UA"/>
        </w:rPr>
        <w:t>ПРОЦЕССА</w:t>
      </w:r>
      <w:r>
        <w:rPr>
          <w:lang w:bidi="uk-UA"/>
        </w:rPr>
        <w:t xml:space="preserve"> </w:t>
      </w:r>
      <w:r>
        <w:rPr>
          <w:rFonts w:hint="eastAsia"/>
          <w:lang w:bidi="uk-UA"/>
        </w:rPr>
        <w:t>ТЕРМОАКУСТИЧЕСКОГО</w:t>
      </w:r>
      <w:r>
        <w:rPr>
          <w:lang w:bidi="uk-UA"/>
        </w:rPr>
        <w:t xml:space="preserve"> </w:t>
      </w:r>
      <w:r>
        <w:rPr>
          <w:rFonts w:hint="eastAsia"/>
          <w:lang w:bidi="uk-UA"/>
        </w:rPr>
        <w:t>ДВИГАТЕЛЯ</w:t>
      </w:r>
    </w:p>
    <w:p w14:paraId="3BA28990" w14:textId="77777777" w:rsidR="00553C25" w:rsidRDefault="00553C25" w:rsidP="00553C25">
      <w:pPr>
        <w:rPr>
          <w:lang w:bidi="uk-UA"/>
        </w:rPr>
      </w:pPr>
    </w:p>
    <w:p w14:paraId="6584377F" w14:textId="77777777" w:rsidR="00553C25" w:rsidRDefault="00553C25" w:rsidP="00553C25">
      <w:pPr>
        <w:rPr>
          <w:lang w:bidi="uk-UA"/>
        </w:rPr>
      </w:pPr>
      <w:r>
        <w:rPr>
          <w:lang w:bidi="uk-UA"/>
        </w:rPr>
        <w:t xml:space="preserve">3.1 </w:t>
      </w:r>
      <w:r>
        <w:rPr>
          <w:rFonts w:hint="eastAsia"/>
          <w:lang w:bidi="uk-UA"/>
        </w:rPr>
        <w:t>Задачи</w:t>
      </w:r>
      <w:r>
        <w:rPr>
          <w:lang w:bidi="uk-UA"/>
        </w:rPr>
        <w:t xml:space="preserve"> </w:t>
      </w:r>
      <w:r>
        <w:rPr>
          <w:rFonts w:hint="eastAsia"/>
          <w:lang w:bidi="uk-UA"/>
        </w:rPr>
        <w:t>экспериментального</w:t>
      </w:r>
      <w:r>
        <w:rPr>
          <w:lang w:bidi="uk-UA"/>
        </w:rPr>
        <w:t xml:space="preserve"> </w:t>
      </w:r>
      <w:r>
        <w:rPr>
          <w:rFonts w:hint="eastAsia"/>
          <w:lang w:bidi="uk-UA"/>
        </w:rPr>
        <w:t>исследования</w:t>
      </w:r>
    </w:p>
    <w:p w14:paraId="1C51E957" w14:textId="77777777" w:rsidR="00553C25" w:rsidRDefault="00553C25" w:rsidP="00553C25">
      <w:pPr>
        <w:rPr>
          <w:lang w:bidi="uk-UA"/>
        </w:rPr>
      </w:pPr>
    </w:p>
    <w:p w14:paraId="0D717F28" w14:textId="77777777" w:rsidR="00553C25" w:rsidRDefault="00553C25" w:rsidP="00553C25">
      <w:pPr>
        <w:rPr>
          <w:lang w:bidi="uk-UA"/>
        </w:rPr>
      </w:pPr>
      <w:r>
        <w:rPr>
          <w:lang w:bidi="uk-UA"/>
        </w:rPr>
        <w:t xml:space="preserve">3.2 </w:t>
      </w:r>
      <w:r>
        <w:rPr>
          <w:rFonts w:hint="eastAsia"/>
          <w:lang w:bidi="uk-UA"/>
        </w:rPr>
        <w:t>Описание</w:t>
      </w:r>
      <w:r>
        <w:rPr>
          <w:lang w:bidi="uk-UA"/>
        </w:rPr>
        <w:t xml:space="preserve"> </w:t>
      </w:r>
      <w:r>
        <w:rPr>
          <w:rFonts w:hint="eastAsia"/>
          <w:lang w:bidi="uk-UA"/>
        </w:rPr>
        <w:t>термоакустического</w:t>
      </w:r>
      <w:r>
        <w:rPr>
          <w:lang w:bidi="uk-UA"/>
        </w:rPr>
        <w:t xml:space="preserve"> </w:t>
      </w:r>
      <w:r>
        <w:rPr>
          <w:rFonts w:hint="eastAsia"/>
          <w:lang w:bidi="uk-UA"/>
        </w:rPr>
        <w:t>двигателя</w:t>
      </w:r>
    </w:p>
    <w:p w14:paraId="5627DF1F" w14:textId="77777777" w:rsidR="00553C25" w:rsidRDefault="00553C25" w:rsidP="00553C25">
      <w:pPr>
        <w:rPr>
          <w:lang w:bidi="uk-UA"/>
        </w:rPr>
      </w:pPr>
    </w:p>
    <w:p w14:paraId="52A78DF0" w14:textId="77777777" w:rsidR="00553C25" w:rsidRDefault="00553C25" w:rsidP="00553C25">
      <w:pPr>
        <w:rPr>
          <w:lang w:bidi="uk-UA"/>
        </w:rPr>
      </w:pPr>
      <w:r>
        <w:rPr>
          <w:lang w:bidi="uk-UA"/>
        </w:rPr>
        <w:t xml:space="preserve">3.3 </w:t>
      </w:r>
      <w:r>
        <w:rPr>
          <w:rFonts w:hint="eastAsia"/>
          <w:lang w:bidi="uk-UA"/>
        </w:rPr>
        <w:t>Описание</w:t>
      </w:r>
      <w:r>
        <w:rPr>
          <w:lang w:bidi="uk-UA"/>
        </w:rPr>
        <w:t xml:space="preserve"> </w:t>
      </w:r>
      <w:r>
        <w:rPr>
          <w:rFonts w:hint="eastAsia"/>
          <w:lang w:bidi="uk-UA"/>
        </w:rPr>
        <w:t>экспериментальной</w:t>
      </w:r>
      <w:r>
        <w:rPr>
          <w:lang w:bidi="uk-UA"/>
        </w:rPr>
        <w:t xml:space="preserve"> </w:t>
      </w:r>
      <w:r>
        <w:rPr>
          <w:rFonts w:hint="eastAsia"/>
          <w:lang w:bidi="uk-UA"/>
        </w:rPr>
        <w:t>установки</w:t>
      </w:r>
    </w:p>
    <w:p w14:paraId="00FD1CB0" w14:textId="77777777" w:rsidR="00553C25" w:rsidRDefault="00553C25" w:rsidP="00553C25">
      <w:pPr>
        <w:rPr>
          <w:lang w:bidi="uk-UA"/>
        </w:rPr>
      </w:pPr>
    </w:p>
    <w:p w14:paraId="09424004" w14:textId="77777777" w:rsidR="00553C25" w:rsidRDefault="00553C25" w:rsidP="00553C25">
      <w:pPr>
        <w:rPr>
          <w:lang w:bidi="uk-UA"/>
        </w:rPr>
      </w:pPr>
      <w:r>
        <w:rPr>
          <w:lang w:bidi="uk-UA"/>
        </w:rPr>
        <w:t xml:space="preserve">3.4 </w:t>
      </w:r>
      <w:r>
        <w:rPr>
          <w:rFonts w:hint="eastAsia"/>
          <w:lang w:bidi="uk-UA"/>
        </w:rPr>
        <w:t>Результаты</w:t>
      </w:r>
      <w:r>
        <w:rPr>
          <w:lang w:bidi="uk-UA"/>
        </w:rPr>
        <w:t xml:space="preserve"> </w:t>
      </w:r>
      <w:r>
        <w:rPr>
          <w:rFonts w:hint="eastAsia"/>
          <w:lang w:bidi="uk-UA"/>
        </w:rPr>
        <w:t>экспериментальных</w:t>
      </w:r>
      <w:r>
        <w:rPr>
          <w:lang w:bidi="uk-UA"/>
        </w:rPr>
        <w:t xml:space="preserve"> </w:t>
      </w:r>
      <w:r>
        <w:rPr>
          <w:rFonts w:hint="eastAsia"/>
          <w:lang w:bidi="uk-UA"/>
        </w:rPr>
        <w:t>исследований</w:t>
      </w:r>
    </w:p>
    <w:p w14:paraId="4D9E9625" w14:textId="77777777" w:rsidR="00553C25" w:rsidRDefault="00553C25" w:rsidP="00553C25">
      <w:pPr>
        <w:rPr>
          <w:lang w:bidi="uk-UA"/>
        </w:rPr>
      </w:pPr>
    </w:p>
    <w:p w14:paraId="57F2F3BA" w14:textId="77777777" w:rsidR="00553C25" w:rsidRDefault="00553C25" w:rsidP="00553C25">
      <w:pPr>
        <w:rPr>
          <w:lang w:bidi="uk-UA"/>
        </w:rPr>
      </w:pPr>
      <w:r>
        <w:rPr>
          <w:lang w:bidi="uk-UA"/>
        </w:rPr>
        <w:t xml:space="preserve">3.5 </w:t>
      </w:r>
      <w:r>
        <w:rPr>
          <w:rFonts w:hint="eastAsia"/>
          <w:lang w:bidi="uk-UA"/>
        </w:rPr>
        <w:t>Оценка</w:t>
      </w:r>
      <w:r>
        <w:rPr>
          <w:lang w:bidi="uk-UA"/>
        </w:rPr>
        <w:t xml:space="preserve"> </w:t>
      </w:r>
      <w:r>
        <w:rPr>
          <w:rFonts w:hint="eastAsia"/>
          <w:lang w:bidi="uk-UA"/>
        </w:rPr>
        <w:t>погрешностей</w:t>
      </w:r>
      <w:r>
        <w:rPr>
          <w:lang w:bidi="uk-UA"/>
        </w:rPr>
        <w:t xml:space="preserve"> </w:t>
      </w:r>
      <w:r>
        <w:rPr>
          <w:rFonts w:hint="eastAsia"/>
          <w:lang w:bidi="uk-UA"/>
        </w:rPr>
        <w:t>измерений</w:t>
      </w:r>
    </w:p>
    <w:p w14:paraId="1E7D067B" w14:textId="77777777" w:rsidR="00553C25" w:rsidRDefault="00553C25" w:rsidP="00553C25">
      <w:pPr>
        <w:rPr>
          <w:lang w:bidi="uk-UA"/>
        </w:rPr>
      </w:pPr>
    </w:p>
    <w:p w14:paraId="3D6E6357" w14:textId="77777777" w:rsidR="00553C25" w:rsidRDefault="00553C25" w:rsidP="00553C2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EE5E575" w14:textId="77777777" w:rsidR="00553C25" w:rsidRDefault="00553C25" w:rsidP="00553C25">
      <w:pPr>
        <w:rPr>
          <w:lang w:bidi="uk-UA"/>
        </w:rPr>
      </w:pPr>
    </w:p>
    <w:p w14:paraId="64A0A613" w14:textId="77777777" w:rsidR="00553C25" w:rsidRDefault="00553C25" w:rsidP="00553C25">
      <w:pPr>
        <w:rPr>
          <w:lang w:bidi="uk-UA"/>
        </w:rPr>
      </w:pPr>
      <w:r>
        <w:rPr>
          <w:rFonts w:hint="eastAsia"/>
          <w:lang w:bidi="uk-UA"/>
        </w:rPr>
        <w:t>ЗАКЛЮЧЕНИЕ</w:t>
      </w:r>
    </w:p>
    <w:p w14:paraId="02100850" w14:textId="77777777" w:rsidR="00553C25" w:rsidRDefault="00553C25" w:rsidP="00553C25">
      <w:pPr>
        <w:rPr>
          <w:lang w:bidi="uk-UA"/>
        </w:rPr>
      </w:pPr>
    </w:p>
    <w:p w14:paraId="3C1B9DA2" w14:textId="77777777" w:rsidR="00553C25" w:rsidRDefault="00553C25" w:rsidP="00553C25">
      <w:pPr>
        <w:rPr>
          <w:lang w:bidi="uk-UA"/>
        </w:rPr>
      </w:pPr>
      <w:r>
        <w:rPr>
          <w:rFonts w:hint="eastAsia"/>
          <w:lang w:bidi="uk-UA"/>
        </w:rPr>
        <w:t>СПИСОК</w:t>
      </w:r>
      <w:r>
        <w:rPr>
          <w:lang w:bidi="uk-UA"/>
        </w:rPr>
        <w:t xml:space="preserve"> </w:t>
      </w:r>
      <w:r>
        <w:rPr>
          <w:rFonts w:hint="eastAsia"/>
          <w:lang w:bidi="uk-UA"/>
        </w:rPr>
        <w:t>ЛИТЕРАТУРЫ</w:t>
      </w:r>
    </w:p>
    <w:p w14:paraId="0A7B2F04" w14:textId="77777777" w:rsidR="00553C25" w:rsidRDefault="00553C25" w:rsidP="00553C25">
      <w:pPr>
        <w:rPr>
          <w:lang w:bidi="uk-UA"/>
        </w:rPr>
      </w:pPr>
    </w:p>
    <w:p w14:paraId="32C76ACB" w14:textId="77777777" w:rsidR="00553C25" w:rsidRDefault="00553C25" w:rsidP="00553C25">
      <w:pPr>
        <w:rPr>
          <w:lang w:bidi="uk-UA"/>
        </w:rPr>
      </w:pPr>
      <w:r>
        <w:rPr>
          <w:rFonts w:hint="eastAsia"/>
          <w:lang w:bidi="uk-UA"/>
        </w:rPr>
        <w:t>ПРИЛОЖЕНИЕ</w:t>
      </w:r>
      <w:r>
        <w:rPr>
          <w:lang w:bidi="uk-UA"/>
        </w:rPr>
        <w:t xml:space="preserve"> </w:t>
      </w:r>
      <w:r>
        <w:rPr>
          <w:rFonts w:hint="eastAsia"/>
          <w:lang w:bidi="uk-UA"/>
        </w:rPr>
        <w:t>А</w:t>
      </w:r>
    </w:p>
    <w:p w14:paraId="2758CC62" w14:textId="77777777" w:rsidR="00553C25" w:rsidRDefault="00553C25" w:rsidP="00553C25">
      <w:pPr>
        <w:rPr>
          <w:lang w:bidi="uk-UA"/>
        </w:rPr>
      </w:pPr>
    </w:p>
    <w:p w14:paraId="1ABB483C" w14:textId="14A58EE4" w:rsidR="00553C25" w:rsidRPr="00553C25" w:rsidRDefault="00553C25" w:rsidP="00553C25">
      <w:pPr>
        <w:rPr>
          <w:lang w:bidi="uk-UA"/>
        </w:rPr>
      </w:pPr>
      <w:r>
        <w:rPr>
          <w:rFonts w:hint="eastAsia"/>
          <w:lang w:bidi="uk-UA"/>
        </w:rPr>
        <w:t>ПРИЛОЖЕНИЕ</w:t>
      </w:r>
      <w:r>
        <w:rPr>
          <w:lang w:bidi="uk-UA"/>
        </w:rPr>
        <w:t xml:space="preserve"> </w:t>
      </w:r>
      <w:r>
        <w:rPr>
          <w:rFonts w:hint="eastAsia"/>
          <w:lang w:bidi="uk-UA"/>
        </w:rPr>
        <w:t>Б</w:t>
      </w:r>
    </w:p>
    <w:sectPr w:rsidR="00553C25" w:rsidRPr="00553C25" w:rsidSect="00B13E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579E" w14:textId="77777777" w:rsidR="00B13EF6" w:rsidRDefault="00B13EF6">
      <w:pPr>
        <w:spacing w:after="0" w:line="240" w:lineRule="auto"/>
      </w:pPr>
      <w:r>
        <w:separator/>
      </w:r>
    </w:p>
  </w:endnote>
  <w:endnote w:type="continuationSeparator" w:id="0">
    <w:p w14:paraId="14F13D36" w14:textId="77777777" w:rsidR="00B13EF6" w:rsidRDefault="00B1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1A13" w14:textId="77777777" w:rsidR="00B13EF6" w:rsidRDefault="00B13EF6"/>
    <w:p w14:paraId="1EC7177B" w14:textId="77777777" w:rsidR="00B13EF6" w:rsidRDefault="00B13EF6"/>
    <w:p w14:paraId="56DC9596" w14:textId="77777777" w:rsidR="00B13EF6" w:rsidRDefault="00B13EF6"/>
    <w:p w14:paraId="67637567" w14:textId="77777777" w:rsidR="00B13EF6" w:rsidRDefault="00B13EF6"/>
    <w:p w14:paraId="6D9BEF6B" w14:textId="77777777" w:rsidR="00B13EF6" w:rsidRDefault="00B13EF6"/>
    <w:p w14:paraId="123CD782" w14:textId="77777777" w:rsidR="00B13EF6" w:rsidRDefault="00B13EF6"/>
    <w:p w14:paraId="43243E9D" w14:textId="77777777" w:rsidR="00B13EF6" w:rsidRDefault="00B13E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EC248D" wp14:editId="4D42FB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DA979" w14:textId="77777777" w:rsidR="00B13EF6" w:rsidRDefault="00B13E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EC24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ADA979" w14:textId="77777777" w:rsidR="00B13EF6" w:rsidRDefault="00B13E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82E333" w14:textId="77777777" w:rsidR="00B13EF6" w:rsidRDefault="00B13EF6"/>
    <w:p w14:paraId="18531763" w14:textId="77777777" w:rsidR="00B13EF6" w:rsidRDefault="00B13EF6"/>
    <w:p w14:paraId="46B4EE1B" w14:textId="77777777" w:rsidR="00B13EF6" w:rsidRDefault="00B13E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ABECC2" wp14:editId="67A693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3A729" w14:textId="77777777" w:rsidR="00B13EF6" w:rsidRDefault="00B13EF6"/>
                          <w:p w14:paraId="7860A802" w14:textId="77777777" w:rsidR="00B13EF6" w:rsidRDefault="00B13E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ABEC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F3A729" w14:textId="77777777" w:rsidR="00B13EF6" w:rsidRDefault="00B13EF6"/>
                    <w:p w14:paraId="7860A802" w14:textId="77777777" w:rsidR="00B13EF6" w:rsidRDefault="00B13E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1F640B" w14:textId="77777777" w:rsidR="00B13EF6" w:rsidRDefault="00B13EF6"/>
    <w:p w14:paraId="1D4DB27F" w14:textId="77777777" w:rsidR="00B13EF6" w:rsidRDefault="00B13EF6">
      <w:pPr>
        <w:rPr>
          <w:sz w:val="2"/>
          <w:szCs w:val="2"/>
        </w:rPr>
      </w:pPr>
    </w:p>
    <w:p w14:paraId="48C563F7" w14:textId="77777777" w:rsidR="00B13EF6" w:rsidRDefault="00B13EF6"/>
    <w:p w14:paraId="5798CC8D" w14:textId="77777777" w:rsidR="00B13EF6" w:rsidRDefault="00B13EF6">
      <w:pPr>
        <w:spacing w:after="0" w:line="240" w:lineRule="auto"/>
      </w:pPr>
    </w:p>
  </w:footnote>
  <w:footnote w:type="continuationSeparator" w:id="0">
    <w:p w14:paraId="3CA419FA" w14:textId="77777777" w:rsidR="00B13EF6" w:rsidRDefault="00B13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EF6"/>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19891</TotalTime>
  <Pages>2</Pages>
  <Words>194</Words>
  <Characters>1109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2592</cp:revision>
  <cp:lastPrinted>2009-02-06T05:36:00Z</cp:lastPrinted>
  <dcterms:created xsi:type="dcterms:W3CDTF">2024-01-07T13:43:00Z</dcterms:created>
  <dcterms:modified xsi:type="dcterms:W3CDTF">2024-02-09T21:28:00Z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