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EE26"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Абрамян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Арминэ</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Ашотовна</w:t>
      </w:r>
      <w:r w:rsidRPr="002146E2">
        <w:rPr>
          <w:rFonts w:ascii="Helvetica" w:hAnsi="Helvetica" w:cs="Helvetica"/>
          <w:b/>
          <w:bCs/>
          <w:color w:val="222222"/>
          <w:sz w:val="21"/>
          <w:szCs w:val="21"/>
        </w:rPr>
        <w:t>.</w:t>
      </w:r>
    </w:p>
    <w:p w14:paraId="570915F3"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Флора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 </w:t>
      </w:r>
      <w:r w:rsidRPr="002146E2">
        <w:rPr>
          <w:rFonts w:ascii="Helvetica" w:hAnsi="Helvetica" w:cs="Helvetica" w:hint="eastAsia"/>
          <w:b/>
          <w:bCs/>
          <w:color w:val="222222"/>
          <w:sz w:val="21"/>
          <w:szCs w:val="21"/>
        </w:rPr>
        <w:t>диссертация</w:t>
      </w:r>
      <w:r w:rsidRPr="002146E2">
        <w:rPr>
          <w:rFonts w:ascii="Helvetica" w:hAnsi="Helvetica" w:cs="Helvetica"/>
          <w:b/>
          <w:bCs/>
          <w:color w:val="222222"/>
          <w:sz w:val="21"/>
          <w:szCs w:val="21"/>
        </w:rPr>
        <w:t xml:space="preserve"> ... </w:t>
      </w:r>
      <w:r w:rsidRPr="002146E2">
        <w:rPr>
          <w:rFonts w:ascii="Helvetica" w:hAnsi="Helvetica" w:cs="Helvetica" w:hint="eastAsia"/>
          <w:b/>
          <w:bCs/>
          <w:color w:val="222222"/>
          <w:sz w:val="21"/>
          <w:szCs w:val="21"/>
        </w:rPr>
        <w:t>кандидата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биологических</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наук</w:t>
      </w:r>
      <w:r w:rsidRPr="002146E2">
        <w:rPr>
          <w:rFonts w:ascii="Helvetica" w:hAnsi="Helvetica" w:cs="Helvetica"/>
          <w:b/>
          <w:bCs/>
          <w:color w:val="222222"/>
          <w:sz w:val="21"/>
          <w:szCs w:val="21"/>
        </w:rPr>
        <w:t xml:space="preserve"> : 03.00.05. - </w:t>
      </w:r>
      <w:r w:rsidRPr="002146E2">
        <w:rPr>
          <w:rFonts w:ascii="Helvetica" w:hAnsi="Helvetica" w:cs="Helvetica" w:hint="eastAsia"/>
          <w:b/>
          <w:bCs/>
          <w:color w:val="222222"/>
          <w:sz w:val="21"/>
          <w:szCs w:val="21"/>
        </w:rPr>
        <w:t>Ереван</w:t>
      </w:r>
      <w:r w:rsidRPr="002146E2">
        <w:rPr>
          <w:rFonts w:ascii="Helvetica" w:hAnsi="Helvetica" w:cs="Helvetica"/>
          <w:b/>
          <w:bCs/>
          <w:color w:val="222222"/>
          <w:sz w:val="21"/>
          <w:szCs w:val="21"/>
        </w:rPr>
        <w:t xml:space="preserve">, 1984. - 163 </w:t>
      </w:r>
      <w:r w:rsidRPr="002146E2">
        <w:rPr>
          <w:rFonts w:ascii="Helvetica" w:hAnsi="Helvetica" w:cs="Helvetica" w:hint="eastAsia"/>
          <w:b/>
          <w:bCs/>
          <w:color w:val="222222"/>
          <w:sz w:val="21"/>
          <w:szCs w:val="21"/>
        </w:rPr>
        <w:t>с</w:t>
      </w:r>
      <w:r w:rsidRPr="002146E2">
        <w:rPr>
          <w:rFonts w:ascii="Helvetica" w:hAnsi="Helvetica" w:cs="Helvetica"/>
          <w:b/>
          <w:bCs/>
          <w:color w:val="222222"/>
          <w:sz w:val="21"/>
          <w:szCs w:val="21"/>
        </w:rPr>
        <w:t xml:space="preserve">. : </w:t>
      </w:r>
      <w:r w:rsidRPr="002146E2">
        <w:rPr>
          <w:rFonts w:ascii="Helvetica" w:hAnsi="Helvetica" w:cs="Helvetica" w:hint="eastAsia"/>
          <w:b/>
          <w:bCs/>
          <w:color w:val="222222"/>
          <w:sz w:val="21"/>
          <w:szCs w:val="21"/>
        </w:rPr>
        <w:t>ил</w:t>
      </w:r>
      <w:r w:rsidRPr="002146E2">
        <w:rPr>
          <w:rFonts w:ascii="Helvetica" w:hAnsi="Helvetica" w:cs="Helvetica"/>
          <w:b/>
          <w:bCs/>
          <w:color w:val="222222"/>
          <w:sz w:val="21"/>
          <w:szCs w:val="21"/>
        </w:rPr>
        <w:t>.</w:t>
      </w:r>
    </w:p>
    <w:p w14:paraId="129BE592"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больше</w:t>
      </w:r>
    </w:p>
    <w:p w14:paraId="01C2C0CC"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Цитаты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из</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текста</w:t>
      </w:r>
      <w:r w:rsidRPr="002146E2">
        <w:rPr>
          <w:rFonts w:ascii="Helvetica" w:hAnsi="Helvetica" w:cs="Helvetica"/>
          <w:b/>
          <w:bCs/>
          <w:color w:val="222222"/>
          <w:sz w:val="21"/>
          <w:szCs w:val="21"/>
        </w:rPr>
        <w:t>:</w:t>
      </w:r>
    </w:p>
    <w:p w14:paraId="276B12C6"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стр</w:t>
      </w:r>
      <w:r w:rsidRPr="002146E2">
        <w:rPr>
          <w:rFonts w:ascii="Helvetica" w:hAnsi="Helvetica" w:cs="Helvetica"/>
          <w:b/>
          <w:bCs/>
          <w:color w:val="222222"/>
          <w:sz w:val="21"/>
          <w:szCs w:val="21"/>
        </w:rPr>
        <w:t>. 1</w:t>
      </w:r>
    </w:p>
    <w:p w14:paraId="51BC0667"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ч</w:t>
      </w:r>
      <w:r w:rsidRPr="002146E2">
        <w:rPr>
          <w:rFonts w:ascii="Helvetica" w:hAnsi="Helvetica" w:cs="Helvetica"/>
          <w:b/>
          <w:bCs/>
          <w:color w:val="222222"/>
          <w:sz w:val="21"/>
          <w:szCs w:val="21"/>
        </w:rPr>
        <w:t xml:space="preserve">^ / / / L ^ </w:t>
      </w:r>
      <w:r w:rsidRPr="002146E2">
        <w:rPr>
          <w:rFonts w:ascii="Helvetica" w:hAnsi="Helvetica" w:cs="Helvetica" w:hint="eastAsia"/>
          <w:b/>
          <w:bCs/>
          <w:color w:val="222222"/>
          <w:sz w:val="21"/>
          <w:szCs w:val="21"/>
        </w:rPr>
        <w:t>ЕРЕВАНСКИЙ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ОРДЕНА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ТРУДОВОГО</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КРАСНОГО</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ЗНАМЕНИ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ГОСУДАРСТВЕННЫЙ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УНИВЕРСИТЕТ</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Биологический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факультет</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правах</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рукописи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АБРАМЯН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АРМИНЭ</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АШОТОВНА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УДК</w:t>
      </w:r>
      <w:r w:rsidRPr="002146E2">
        <w:rPr>
          <w:rFonts w:ascii="Helvetica" w:hAnsi="Helvetica" w:cs="Helvetica"/>
          <w:b/>
          <w:bCs/>
          <w:color w:val="222222"/>
          <w:sz w:val="21"/>
          <w:szCs w:val="21"/>
        </w:rPr>
        <w:t xml:space="preserve"> 5 8 2 . 2 9 </w:t>
      </w:r>
      <w:r w:rsidRPr="002146E2">
        <w:rPr>
          <w:rFonts w:ascii="Helvetica" w:hAnsi="Helvetica" w:cs="Helvetica" w:hint="eastAsia"/>
          <w:b/>
          <w:bCs/>
          <w:color w:val="222222"/>
          <w:sz w:val="21"/>
          <w:szCs w:val="21"/>
        </w:rPr>
        <w:t>ФЛОРА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специальность</w:t>
      </w:r>
      <w:r w:rsidRPr="002146E2">
        <w:rPr>
          <w:rFonts w:ascii="Helvetica" w:hAnsi="Helvetica" w:cs="Helvetica"/>
          <w:b/>
          <w:bCs/>
          <w:color w:val="222222"/>
          <w:sz w:val="21"/>
          <w:szCs w:val="21"/>
        </w:rPr>
        <w:t xml:space="preserve"> 03.00.05 - </w:t>
      </w:r>
      <w:r w:rsidRPr="002146E2">
        <w:rPr>
          <w:rFonts w:ascii="Helvetica" w:hAnsi="Helvetica" w:cs="Helvetica" w:hint="eastAsia"/>
          <w:b/>
          <w:bCs/>
          <w:color w:val="222222"/>
          <w:sz w:val="21"/>
          <w:szCs w:val="21"/>
        </w:rPr>
        <w:t>Ботаника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Диссертация</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соискание</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ученой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степени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кандидата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биологических</w:t>
      </w:r>
    </w:p>
    <w:p w14:paraId="354E9168"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стр</w:t>
      </w:r>
      <w:r w:rsidRPr="002146E2">
        <w:rPr>
          <w:rFonts w:ascii="Helvetica" w:hAnsi="Helvetica" w:cs="Helvetica"/>
          <w:b/>
          <w:bCs/>
          <w:color w:val="222222"/>
          <w:sz w:val="21"/>
          <w:szCs w:val="21"/>
        </w:rPr>
        <w:t>. 2</w:t>
      </w:r>
    </w:p>
    <w:p w14:paraId="222D2384"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Материал</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методы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исследования</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4. </w:t>
      </w:r>
      <w:r w:rsidRPr="002146E2">
        <w:rPr>
          <w:rFonts w:ascii="Helvetica" w:hAnsi="Helvetica" w:cs="Helvetica" w:hint="eastAsia"/>
          <w:b/>
          <w:bCs/>
          <w:color w:val="222222"/>
          <w:sz w:val="21"/>
          <w:szCs w:val="21"/>
        </w:rPr>
        <w:t>Конспект</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5. </w:t>
      </w:r>
      <w:r w:rsidRPr="002146E2">
        <w:rPr>
          <w:rFonts w:ascii="Helvetica" w:hAnsi="Helvetica" w:cs="Helvetica" w:hint="eastAsia"/>
          <w:b/>
          <w:bCs/>
          <w:color w:val="222222"/>
          <w:sz w:val="21"/>
          <w:szCs w:val="21"/>
        </w:rPr>
        <w:t>Анализ</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 13 18 , . 23 96 5 . . </w:t>
      </w:r>
      <w:r w:rsidRPr="002146E2">
        <w:rPr>
          <w:rFonts w:ascii="Helvetica" w:hAnsi="Helvetica" w:cs="Helvetica" w:hint="eastAsia"/>
          <w:b/>
          <w:bCs/>
          <w:color w:val="222222"/>
          <w:sz w:val="21"/>
          <w:szCs w:val="21"/>
        </w:rPr>
        <w:t>б</w:t>
      </w:r>
      <w:r w:rsidRPr="002146E2">
        <w:rPr>
          <w:rFonts w:ascii="Helvetica" w:hAnsi="Helvetica" w:cs="Helvetica"/>
          <w:b/>
          <w:bCs/>
          <w:color w:val="222222"/>
          <w:sz w:val="21"/>
          <w:szCs w:val="21"/>
        </w:rPr>
        <w:t xml:space="preserve"> 5.1. </w:t>
      </w:r>
      <w:r w:rsidRPr="002146E2">
        <w:rPr>
          <w:rFonts w:ascii="Helvetica" w:hAnsi="Helvetica" w:cs="Helvetica" w:hint="eastAsia"/>
          <w:b/>
          <w:bCs/>
          <w:color w:val="222222"/>
          <w:sz w:val="21"/>
          <w:szCs w:val="21"/>
        </w:rPr>
        <w:t>Систематический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состав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ее</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сравнение</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некоторыми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другими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аридными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лихенофлорами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w:t>
      </w:r>
      <w:r w:rsidRPr="002146E2">
        <w:rPr>
          <w:rFonts w:ascii="Helvetica" w:hAnsi="Helvetica" w:cs="Helvetica"/>
          <w:b/>
          <w:bCs/>
          <w:color w:val="222222"/>
          <w:sz w:val="21"/>
          <w:szCs w:val="21"/>
        </w:rPr>
        <w:t xml:space="preserve"> 5.2. </w:t>
      </w:r>
      <w:r w:rsidRPr="002146E2">
        <w:rPr>
          <w:rFonts w:ascii="Helvetica" w:hAnsi="Helvetica" w:cs="Helvetica" w:hint="eastAsia"/>
          <w:b/>
          <w:bCs/>
          <w:color w:val="222222"/>
          <w:sz w:val="21"/>
          <w:szCs w:val="21"/>
        </w:rPr>
        <w:t>Географический</w:t>
      </w:r>
    </w:p>
    <w:p w14:paraId="38B84589"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стр</w:t>
      </w:r>
      <w:r w:rsidRPr="002146E2">
        <w:rPr>
          <w:rFonts w:ascii="Helvetica" w:hAnsi="Helvetica" w:cs="Helvetica"/>
          <w:b/>
          <w:bCs/>
          <w:color w:val="222222"/>
          <w:sz w:val="21"/>
          <w:szCs w:val="21"/>
        </w:rPr>
        <w:t>. 95</w:t>
      </w:r>
    </w:p>
    <w:p w14:paraId="105076A8"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b/>
          <w:bCs/>
          <w:color w:val="222222"/>
          <w:sz w:val="21"/>
          <w:szCs w:val="21"/>
        </w:rPr>
        <w:t>453 (</w:t>
      </w:r>
      <w:r w:rsidRPr="002146E2">
        <w:rPr>
          <w:rFonts w:ascii="Helvetica" w:hAnsi="Helvetica" w:cs="Helvetica" w:hint="eastAsia"/>
          <w:b/>
          <w:bCs/>
          <w:color w:val="222222"/>
          <w:sz w:val="21"/>
          <w:szCs w:val="21"/>
        </w:rPr>
        <w:t>Абршлян</w:t>
      </w:r>
      <w:r w:rsidRPr="002146E2">
        <w:rPr>
          <w:rFonts w:ascii="Helvetica" w:hAnsi="Helvetica" w:cs="Helvetica"/>
          <w:b/>
          <w:bCs/>
          <w:color w:val="222222"/>
          <w:sz w:val="21"/>
          <w:szCs w:val="21"/>
        </w:rPr>
        <w:t xml:space="preserve">, 1984). - 96 </w:t>
      </w: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5. </w:t>
      </w:r>
      <w:r w:rsidRPr="002146E2">
        <w:rPr>
          <w:rFonts w:ascii="Helvetica" w:hAnsi="Helvetica" w:cs="Helvetica" w:hint="eastAsia"/>
          <w:b/>
          <w:bCs/>
          <w:color w:val="222222"/>
          <w:sz w:val="21"/>
          <w:szCs w:val="21"/>
        </w:rPr>
        <w:t>АВАЛИЗ</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ЛИШАШИ</w:t>
      </w:r>
      <w:r w:rsidRPr="002146E2">
        <w:rPr>
          <w:rFonts w:ascii="Helvetica" w:hAnsi="Helvetica" w:cs="Helvetica"/>
          <w:b/>
          <w:bCs/>
          <w:color w:val="222222"/>
          <w:sz w:val="21"/>
          <w:szCs w:val="21"/>
        </w:rPr>
        <w:t>'</w:t>
      </w:r>
      <w:r w:rsidRPr="002146E2">
        <w:rPr>
          <w:rFonts w:ascii="Helvetica" w:hAnsi="Helvetica" w:cs="Helvetica" w:hint="eastAsia"/>
          <w:b/>
          <w:bCs/>
          <w:color w:val="222222"/>
          <w:sz w:val="21"/>
          <w:szCs w:val="21"/>
        </w:rPr>
        <w:t>ЖОВ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w:t>
      </w:r>
      <w:r w:rsidRPr="002146E2">
        <w:rPr>
          <w:rFonts w:ascii="Helvetica" w:hAnsi="Helvetica" w:cs="Helvetica"/>
          <w:b/>
          <w:bCs/>
          <w:color w:val="222222"/>
          <w:sz w:val="21"/>
          <w:szCs w:val="21"/>
        </w:rPr>
        <w:t>1/1</w:t>
      </w:r>
      <w:r w:rsidRPr="002146E2">
        <w:rPr>
          <w:rFonts w:ascii="Helvetica" w:hAnsi="Helvetica" w:cs="Helvetica" w:hint="eastAsia"/>
          <w:b/>
          <w:bCs/>
          <w:color w:val="222222"/>
          <w:sz w:val="21"/>
          <w:szCs w:val="21"/>
        </w:rPr>
        <w:t>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5.1. </w:t>
      </w:r>
      <w:r w:rsidRPr="002146E2">
        <w:rPr>
          <w:rFonts w:ascii="Helvetica" w:hAnsi="Helvetica" w:cs="Helvetica" w:hint="eastAsia"/>
          <w:b/>
          <w:bCs/>
          <w:color w:val="222222"/>
          <w:sz w:val="21"/>
          <w:szCs w:val="21"/>
        </w:rPr>
        <w:t>Систематический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состав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ее</w:t>
      </w:r>
    </w:p>
    <w:p w14:paraId="79E4D55B" w14:textId="77777777" w:rsidR="002146E2" w:rsidRPr="002146E2" w:rsidRDefault="002146E2" w:rsidP="002146E2">
      <w:pPr>
        <w:rPr>
          <w:rFonts w:ascii="Helvetica" w:hAnsi="Helvetica" w:cs="Helvetica"/>
          <w:b/>
          <w:bCs/>
          <w:color w:val="222222"/>
          <w:sz w:val="21"/>
          <w:szCs w:val="21"/>
        </w:rPr>
      </w:pPr>
    </w:p>
    <w:p w14:paraId="5ADA0B74"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Оглавление</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диссертации</w:t>
      </w:r>
    </w:p>
    <w:p w14:paraId="79F643AB"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кандидат</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биологических</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наук</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Абрамян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Арминэ</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Ашотовна</w:t>
      </w:r>
    </w:p>
    <w:p w14:paraId="778EF1DA"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Введение</w:t>
      </w:r>
    </w:p>
    <w:p w14:paraId="41E1266A" w14:textId="77777777" w:rsidR="002146E2" w:rsidRPr="002146E2" w:rsidRDefault="002146E2" w:rsidP="002146E2">
      <w:pPr>
        <w:rPr>
          <w:rFonts w:ascii="Helvetica" w:hAnsi="Helvetica" w:cs="Helvetica"/>
          <w:b/>
          <w:bCs/>
          <w:color w:val="222222"/>
          <w:sz w:val="21"/>
          <w:szCs w:val="21"/>
        </w:rPr>
      </w:pPr>
    </w:p>
    <w:p w14:paraId="758B91D6"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lastRenderedPageBreak/>
        <w:t>ГЛАВА</w:t>
      </w:r>
      <w:r w:rsidRPr="002146E2">
        <w:rPr>
          <w:rFonts w:ascii="Helvetica" w:hAnsi="Helvetica" w:cs="Helvetica"/>
          <w:b/>
          <w:bCs/>
          <w:color w:val="222222"/>
          <w:sz w:val="21"/>
          <w:szCs w:val="21"/>
        </w:rPr>
        <w:t xml:space="preserve"> I. </w:t>
      </w:r>
      <w:r w:rsidRPr="002146E2">
        <w:rPr>
          <w:rFonts w:ascii="Helvetica" w:hAnsi="Helvetica" w:cs="Helvetica" w:hint="eastAsia"/>
          <w:b/>
          <w:bCs/>
          <w:color w:val="222222"/>
          <w:sz w:val="21"/>
          <w:szCs w:val="21"/>
        </w:rPr>
        <w:t>История</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исследования</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лихенофлоры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Армянской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ССР</w:t>
      </w:r>
    </w:p>
    <w:p w14:paraId="0666BD13" w14:textId="77777777" w:rsidR="002146E2" w:rsidRPr="002146E2" w:rsidRDefault="002146E2" w:rsidP="002146E2">
      <w:pPr>
        <w:rPr>
          <w:rFonts w:ascii="Helvetica" w:hAnsi="Helvetica" w:cs="Helvetica"/>
          <w:b/>
          <w:bCs/>
          <w:color w:val="222222"/>
          <w:sz w:val="21"/>
          <w:szCs w:val="21"/>
        </w:rPr>
      </w:pPr>
    </w:p>
    <w:p w14:paraId="2E703EF8"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2. </w:t>
      </w:r>
      <w:r w:rsidRPr="002146E2">
        <w:rPr>
          <w:rFonts w:ascii="Helvetica" w:hAnsi="Helvetica" w:cs="Helvetica" w:hint="eastAsia"/>
          <w:b/>
          <w:bCs/>
          <w:color w:val="222222"/>
          <w:sz w:val="21"/>
          <w:szCs w:val="21"/>
        </w:rPr>
        <w:t>Краткий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обзор</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природных</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условий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p>
    <w:p w14:paraId="232C8B5C" w14:textId="77777777" w:rsidR="002146E2" w:rsidRPr="002146E2" w:rsidRDefault="002146E2" w:rsidP="002146E2">
      <w:pPr>
        <w:rPr>
          <w:rFonts w:ascii="Helvetica" w:hAnsi="Helvetica" w:cs="Helvetica"/>
          <w:b/>
          <w:bCs/>
          <w:color w:val="222222"/>
          <w:sz w:val="21"/>
          <w:szCs w:val="21"/>
        </w:rPr>
      </w:pPr>
    </w:p>
    <w:p w14:paraId="7EEB0509"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w:t>
      </w:r>
    </w:p>
    <w:p w14:paraId="192D2874" w14:textId="77777777" w:rsidR="002146E2" w:rsidRPr="002146E2" w:rsidRDefault="002146E2" w:rsidP="002146E2">
      <w:pPr>
        <w:rPr>
          <w:rFonts w:ascii="Helvetica" w:hAnsi="Helvetica" w:cs="Helvetica"/>
          <w:b/>
          <w:bCs/>
          <w:color w:val="222222"/>
          <w:sz w:val="21"/>
          <w:szCs w:val="21"/>
        </w:rPr>
      </w:pPr>
    </w:p>
    <w:p w14:paraId="7475991E"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3. </w:t>
      </w:r>
      <w:r w:rsidRPr="002146E2">
        <w:rPr>
          <w:rFonts w:ascii="Helvetica" w:hAnsi="Helvetica" w:cs="Helvetica" w:hint="eastAsia"/>
          <w:b/>
          <w:bCs/>
          <w:color w:val="222222"/>
          <w:sz w:val="21"/>
          <w:szCs w:val="21"/>
        </w:rPr>
        <w:t>Материал</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методы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исследования</w:t>
      </w:r>
    </w:p>
    <w:p w14:paraId="5E800FD4" w14:textId="77777777" w:rsidR="002146E2" w:rsidRPr="002146E2" w:rsidRDefault="002146E2" w:rsidP="002146E2">
      <w:pPr>
        <w:rPr>
          <w:rFonts w:ascii="Helvetica" w:hAnsi="Helvetica" w:cs="Helvetica"/>
          <w:b/>
          <w:bCs/>
          <w:color w:val="222222"/>
          <w:sz w:val="21"/>
          <w:szCs w:val="21"/>
        </w:rPr>
      </w:pPr>
    </w:p>
    <w:p w14:paraId="71EC22A3"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Конспект</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p>
    <w:p w14:paraId="0AF9B344" w14:textId="77777777" w:rsidR="002146E2" w:rsidRPr="002146E2" w:rsidRDefault="002146E2" w:rsidP="002146E2">
      <w:pPr>
        <w:rPr>
          <w:rFonts w:ascii="Helvetica" w:hAnsi="Helvetica" w:cs="Helvetica"/>
          <w:b/>
          <w:bCs/>
          <w:color w:val="222222"/>
          <w:sz w:val="21"/>
          <w:szCs w:val="21"/>
        </w:rPr>
      </w:pPr>
    </w:p>
    <w:p w14:paraId="285EE87C"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5. </w:t>
      </w:r>
      <w:r w:rsidRPr="002146E2">
        <w:rPr>
          <w:rFonts w:ascii="Helvetica" w:hAnsi="Helvetica" w:cs="Helvetica" w:hint="eastAsia"/>
          <w:b/>
          <w:bCs/>
          <w:color w:val="222222"/>
          <w:sz w:val="21"/>
          <w:szCs w:val="21"/>
        </w:rPr>
        <w:t>Анализ</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 96 5.1. </w:t>
      </w:r>
      <w:r w:rsidRPr="002146E2">
        <w:rPr>
          <w:rFonts w:ascii="Helvetica" w:hAnsi="Helvetica" w:cs="Helvetica" w:hint="eastAsia"/>
          <w:b/>
          <w:bCs/>
          <w:color w:val="222222"/>
          <w:sz w:val="21"/>
          <w:szCs w:val="21"/>
        </w:rPr>
        <w:t>Систематический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состав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ее</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сравнение</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некоторыми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другими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аридными</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лихенофлорами</w:t>
      </w:r>
      <w:r w:rsidRPr="002146E2">
        <w:rPr>
          <w:rFonts w:ascii="Helvetica" w:hAnsi="Helvetica" w:cs="Helvetica"/>
          <w:b/>
          <w:bCs/>
          <w:color w:val="222222"/>
          <w:sz w:val="21"/>
          <w:szCs w:val="21"/>
        </w:rPr>
        <w:t xml:space="preserve"> 5.2. </w:t>
      </w:r>
      <w:r w:rsidRPr="002146E2">
        <w:rPr>
          <w:rFonts w:ascii="Helvetica" w:hAnsi="Helvetica" w:cs="Helvetica" w:hint="eastAsia"/>
          <w:b/>
          <w:bCs/>
          <w:color w:val="222222"/>
          <w:sz w:val="21"/>
          <w:szCs w:val="21"/>
        </w:rPr>
        <w:t>Географический</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анализ</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лихенофлоры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w:t>
      </w:r>
    </w:p>
    <w:p w14:paraId="5C099A0A" w14:textId="77777777" w:rsidR="002146E2" w:rsidRPr="002146E2" w:rsidRDefault="002146E2" w:rsidP="002146E2">
      <w:pPr>
        <w:rPr>
          <w:rFonts w:ascii="Helvetica" w:hAnsi="Helvetica" w:cs="Helvetica"/>
          <w:b/>
          <w:bCs/>
          <w:color w:val="222222"/>
          <w:sz w:val="21"/>
          <w:szCs w:val="21"/>
        </w:rPr>
      </w:pPr>
    </w:p>
    <w:p w14:paraId="776745ED"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b/>
          <w:bCs/>
          <w:color w:val="222222"/>
          <w:sz w:val="21"/>
          <w:szCs w:val="21"/>
        </w:rPr>
        <w:t xml:space="preserve">5.3. </w:t>
      </w:r>
      <w:r w:rsidRPr="002146E2">
        <w:rPr>
          <w:rFonts w:ascii="Helvetica" w:hAnsi="Helvetica" w:cs="Helvetica" w:hint="eastAsia"/>
          <w:b/>
          <w:bCs/>
          <w:color w:val="222222"/>
          <w:sz w:val="21"/>
          <w:szCs w:val="21"/>
        </w:rPr>
        <w:t>Экологическая</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характеристика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лихенофлоры</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бассейна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r w:rsidRPr="002146E2">
        <w:rPr>
          <w:rFonts w:ascii="Helvetica" w:hAnsi="Helvetica" w:cs="Helvetica"/>
          <w:b/>
          <w:bCs/>
          <w:color w:val="222222"/>
          <w:sz w:val="21"/>
          <w:szCs w:val="21"/>
        </w:rPr>
        <w:t>.126.</w:t>
      </w:r>
    </w:p>
    <w:p w14:paraId="4FF27C33" w14:textId="77777777" w:rsidR="002146E2" w:rsidRPr="002146E2" w:rsidRDefault="002146E2" w:rsidP="002146E2">
      <w:pPr>
        <w:rPr>
          <w:rFonts w:ascii="Helvetica" w:hAnsi="Helvetica" w:cs="Helvetica"/>
          <w:b/>
          <w:bCs/>
          <w:color w:val="222222"/>
          <w:sz w:val="21"/>
          <w:szCs w:val="21"/>
        </w:rPr>
      </w:pPr>
    </w:p>
    <w:p w14:paraId="249387F8" w14:textId="77777777" w:rsidR="002146E2" w:rsidRPr="002146E2" w:rsidRDefault="002146E2" w:rsidP="002146E2">
      <w:pPr>
        <w:rPr>
          <w:rFonts w:ascii="Helvetica" w:hAnsi="Helvetica" w:cs="Helvetica"/>
          <w:b/>
          <w:bCs/>
          <w:color w:val="222222"/>
          <w:sz w:val="21"/>
          <w:szCs w:val="21"/>
        </w:rPr>
      </w:pPr>
      <w:r w:rsidRPr="002146E2">
        <w:rPr>
          <w:rFonts w:ascii="Helvetica" w:hAnsi="Helvetica" w:cs="Helvetica" w:hint="eastAsia"/>
          <w:b/>
          <w:bCs/>
          <w:color w:val="222222"/>
          <w:sz w:val="21"/>
          <w:szCs w:val="21"/>
        </w:rPr>
        <w:t>ГЛАВА</w:t>
      </w:r>
      <w:r w:rsidRPr="002146E2">
        <w:rPr>
          <w:rFonts w:ascii="Helvetica" w:hAnsi="Helvetica" w:cs="Helvetica"/>
          <w:b/>
          <w:bCs/>
          <w:color w:val="222222"/>
          <w:sz w:val="21"/>
          <w:szCs w:val="21"/>
        </w:rPr>
        <w:t xml:space="preserve"> 6. </w:t>
      </w:r>
      <w:r w:rsidRPr="002146E2">
        <w:rPr>
          <w:rFonts w:ascii="Helvetica" w:hAnsi="Helvetica" w:cs="Helvetica" w:hint="eastAsia"/>
          <w:b/>
          <w:bCs/>
          <w:color w:val="222222"/>
          <w:sz w:val="21"/>
          <w:szCs w:val="21"/>
        </w:rPr>
        <w:t>Формирование</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лишайникового</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покрова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на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обнаженных</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каменистых</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грунтах</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озера</w:t>
      </w:r>
      <w:r w:rsidRPr="002146E2">
        <w:rPr>
          <w:rFonts w:ascii="Helvetica" w:hAnsi="Helvetica" w:cs="Helvetica"/>
          <w:b/>
          <w:bCs/>
          <w:color w:val="222222"/>
          <w:sz w:val="21"/>
          <w:szCs w:val="21"/>
        </w:rPr>
        <w:t xml:space="preserve"> </w:t>
      </w:r>
      <w:r w:rsidRPr="002146E2">
        <w:rPr>
          <w:rFonts w:ascii="Helvetica" w:hAnsi="Helvetica" w:cs="Helvetica" w:hint="eastAsia"/>
          <w:b/>
          <w:bCs/>
          <w:color w:val="222222"/>
          <w:sz w:val="21"/>
          <w:szCs w:val="21"/>
        </w:rPr>
        <w:t>Севан</w:t>
      </w:r>
    </w:p>
    <w:p w14:paraId="4AD40DF5" w14:textId="77777777" w:rsidR="002146E2" w:rsidRPr="002146E2" w:rsidRDefault="002146E2" w:rsidP="002146E2">
      <w:pPr>
        <w:rPr>
          <w:rFonts w:ascii="Helvetica" w:hAnsi="Helvetica" w:cs="Helvetica"/>
          <w:b/>
          <w:bCs/>
          <w:color w:val="222222"/>
          <w:sz w:val="21"/>
          <w:szCs w:val="21"/>
        </w:rPr>
      </w:pPr>
    </w:p>
    <w:p w14:paraId="0C1B29AA" w14:textId="44285A2D" w:rsidR="008A0C40" w:rsidRPr="002146E2" w:rsidRDefault="002146E2" w:rsidP="002146E2">
      <w:r w:rsidRPr="002146E2">
        <w:rPr>
          <w:rFonts w:ascii="Helvetica" w:hAnsi="Helvetica" w:cs="Helvetica" w:hint="eastAsia"/>
          <w:b/>
          <w:bCs/>
          <w:color w:val="222222"/>
          <w:sz w:val="21"/>
          <w:szCs w:val="21"/>
        </w:rPr>
        <w:t>Выводы</w:t>
      </w:r>
      <w:r w:rsidRPr="002146E2">
        <w:rPr>
          <w:rFonts w:ascii="Helvetica" w:hAnsi="Helvetica" w:cs="Helvetica"/>
          <w:b/>
          <w:bCs/>
          <w:color w:val="222222"/>
          <w:sz w:val="21"/>
          <w:szCs w:val="21"/>
        </w:rPr>
        <w:t>.</w:t>
      </w:r>
    </w:p>
    <w:sectPr w:rsidR="008A0C40" w:rsidRPr="002146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79BE" w14:textId="77777777" w:rsidR="00954D43" w:rsidRDefault="00954D43">
      <w:pPr>
        <w:spacing w:after="0" w:line="240" w:lineRule="auto"/>
      </w:pPr>
      <w:r>
        <w:separator/>
      </w:r>
    </w:p>
  </w:endnote>
  <w:endnote w:type="continuationSeparator" w:id="0">
    <w:p w14:paraId="0EB443B3" w14:textId="77777777" w:rsidR="00954D43" w:rsidRDefault="0095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9E33" w14:textId="77777777" w:rsidR="00954D43" w:rsidRDefault="00954D43"/>
    <w:p w14:paraId="545BC665" w14:textId="77777777" w:rsidR="00954D43" w:rsidRDefault="00954D43"/>
    <w:p w14:paraId="5FD6EF8D" w14:textId="77777777" w:rsidR="00954D43" w:rsidRDefault="00954D43"/>
    <w:p w14:paraId="53B0CC6A" w14:textId="77777777" w:rsidR="00954D43" w:rsidRDefault="00954D43"/>
    <w:p w14:paraId="409ED054" w14:textId="77777777" w:rsidR="00954D43" w:rsidRDefault="00954D43"/>
    <w:p w14:paraId="27AB0DD8" w14:textId="77777777" w:rsidR="00954D43" w:rsidRDefault="00954D43"/>
    <w:p w14:paraId="683EDD73" w14:textId="77777777" w:rsidR="00954D43" w:rsidRDefault="00954D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CEB893" wp14:editId="498BB6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155DD" w14:textId="77777777" w:rsidR="00954D43" w:rsidRDefault="00954D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EB8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F155DD" w14:textId="77777777" w:rsidR="00954D43" w:rsidRDefault="00954D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C277A4" w14:textId="77777777" w:rsidR="00954D43" w:rsidRDefault="00954D43"/>
    <w:p w14:paraId="1574B9E1" w14:textId="77777777" w:rsidR="00954D43" w:rsidRDefault="00954D43"/>
    <w:p w14:paraId="3A0BA469" w14:textId="77777777" w:rsidR="00954D43" w:rsidRDefault="00954D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E6D5DB" wp14:editId="25A6E0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DD08" w14:textId="77777777" w:rsidR="00954D43" w:rsidRDefault="00954D43"/>
                          <w:p w14:paraId="4F465213" w14:textId="77777777" w:rsidR="00954D43" w:rsidRDefault="00954D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E6D5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E2DD08" w14:textId="77777777" w:rsidR="00954D43" w:rsidRDefault="00954D43"/>
                    <w:p w14:paraId="4F465213" w14:textId="77777777" w:rsidR="00954D43" w:rsidRDefault="00954D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AF2868" w14:textId="77777777" w:rsidR="00954D43" w:rsidRDefault="00954D43"/>
    <w:p w14:paraId="39AE1CEF" w14:textId="77777777" w:rsidR="00954D43" w:rsidRDefault="00954D43">
      <w:pPr>
        <w:rPr>
          <w:sz w:val="2"/>
          <w:szCs w:val="2"/>
        </w:rPr>
      </w:pPr>
    </w:p>
    <w:p w14:paraId="6798E01A" w14:textId="77777777" w:rsidR="00954D43" w:rsidRDefault="00954D43"/>
    <w:p w14:paraId="6EDA3922" w14:textId="77777777" w:rsidR="00954D43" w:rsidRDefault="00954D43">
      <w:pPr>
        <w:spacing w:after="0" w:line="240" w:lineRule="auto"/>
      </w:pPr>
    </w:p>
  </w:footnote>
  <w:footnote w:type="continuationSeparator" w:id="0">
    <w:p w14:paraId="0B103309" w14:textId="77777777" w:rsidR="00954D43" w:rsidRDefault="00954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43"/>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17883</TotalTime>
  <Pages>2</Pages>
  <Words>253</Words>
  <Characters>1447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884</cp:revision>
  <cp:lastPrinted>2009-02-06T05:36:00Z</cp:lastPrinted>
  <dcterms:created xsi:type="dcterms:W3CDTF">2025-11-25T20:19:00Z</dcterms:created>
  <dcterms:modified xsi:type="dcterms:W3CDTF">2025-12-24T09:54:00Z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