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4E047" w14:textId="5237488F" w:rsidR="00D6704E" w:rsidRDefault="000A1435" w:rsidP="000A1435">
      <w:pPr>
        <w:rPr>
          <w:lang w:val="ru-RU"/>
        </w:rPr>
      </w:pPr>
      <w:r w:rsidRPr="000A1435">
        <w:rPr>
          <w:rFonts w:hint="eastAsia"/>
        </w:rPr>
        <w:t>Львова</w:t>
      </w:r>
      <w:r w:rsidRPr="000A1435">
        <w:t xml:space="preserve"> </w:t>
      </w:r>
      <w:r w:rsidRPr="000A1435">
        <w:rPr>
          <w:rFonts w:hint="eastAsia"/>
        </w:rPr>
        <w:t>Дарья</w:t>
      </w:r>
      <w:r w:rsidRPr="000A1435">
        <w:t xml:space="preserve"> </w:t>
      </w:r>
      <w:r w:rsidRPr="000A1435">
        <w:rPr>
          <w:rFonts w:hint="eastAsia"/>
        </w:rPr>
        <w:t>Петровна</w:t>
      </w:r>
      <w:r>
        <w:rPr>
          <w:lang w:val="ru-RU"/>
        </w:rPr>
        <w:t xml:space="preserve"> </w:t>
      </w:r>
      <w:r w:rsidRPr="000A1435">
        <w:rPr>
          <w:rFonts w:hint="eastAsia"/>
          <w:lang w:val="ru-RU"/>
        </w:rPr>
        <w:t>Интегрированные</w:t>
      </w:r>
      <w:r w:rsidRPr="000A1435">
        <w:rPr>
          <w:lang w:val="ru-RU"/>
        </w:rPr>
        <w:t xml:space="preserve"> </w:t>
      </w:r>
      <w:r w:rsidRPr="000A1435">
        <w:rPr>
          <w:rFonts w:hint="eastAsia"/>
          <w:lang w:val="ru-RU"/>
        </w:rPr>
        <w:t>маркетинговые</w:t>
      </w:r>
      <w:r w:rsidRPr="000A1435">
        <w:rPr>
          <w:lang w:val="ru-RU"/>
        </w:rPr>
        <w:t xml:space="preserve"> </w:t>
      </w:r>
      <w:r w:rsidRPr="000A1435">
        <w:rPr>
          <w:rFonts w:hint="eastAsia"/>
          <w:lang w:val="ru-RU"/>
        </w:rPr>
        <w:t>коммуникации</w:t>
      </w:r>
      <w:r w:rsidRPr="000A1435">
        <w:rPr>
          <w:lang w:val="ru-RU"/>
        </w:rPr>
        <w:t xml:space="preserve"> </w:t>
      </w:r>
      <w:r w:rsidRPr="000A1435">
        <w:rPr>
          <w:rFonts w:hint="eastAsia"/>
          <w:lang w:val="ru-RU"/>
        </w:rPr>
        <w:t>в</w:t>
      </w:r>
      <w:r w:rsidRPr="000A1435">
        <w:rPr>
          <w:lang w:val="ru-RU"/>
        </w:rPr>
        <w:t xml:space="preserve"> </w:t>
      </w:r>
      <w:r w:rsidRPr="000A1435">
        <w:rPr>
          <w:rFonts w:hint="eastAsia"/>
          <w:lang w:val="ru-RU"/>
        </w:rPr>
        <w:t>сфере</w:t>
      </w:r>
      <w:r w:rsidRPr="000A1435">
        <w:rPr>
          <w:lang w:val="ru-RU"/>
        </w:rPr>
        <w:t xml:space="preserve"> </w:t>
      </w:r>
      <w:r w:rsidRPr="000A1435">
        <w:rPr>
          <w:rFonts w:hint="eastAsia"/>
          <w:lang w:val="ru-RU"/>
        </w:rPr>
        <w:t>общественного</w:t>
      </w:r>
      <w:r w:rsidRPr="000A1435">
        <w:rPr>
          <w:lang w:val="ru-RU"/>
        </w:rPr>
        <w:t xml:space="preserve"> </w:t>
      </w:r>
      <w:r w:rsidRPr="000A1435">
        <w:rPr>
          <w:rFonts w:hint="eastAsia"/>
          <w:lang w:val="ru-RU"/>
        </w:rPr>
        <w:t>здоровья</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управления</w:t>
      </w:r>
      <w:r w:rsidRPr="000A1435">
        <w:rPr>
          <w:lang w:val="ru-RU"/>
        </w:rPr>
        <w:t xml:space="preserve"> </w:t>
      </w:r>
      <w:r w:rsidRPr="000A1435">
        <w:rPr>
          <w:rFonts w:hint="eastAsia"/>
          <w:lang w:val="ru-RU"/>
        </w:rPr>
        <w:t>деятельностью</w:t>
      </w:r>
      <w:r w:rsidRPr="000A1435">
        <w:rPr>
          <w:lang w:val="ru-RU"/>
        </w:rPr>
        <w:t xml:space="preserve"> </w:t>
      </w:r>
      <w:r w:rsidRPr="000A1435">
        <w:rPr>
          <w:rFonts w:hint="eastAsia"/>
          <w:lang w:val="ru-RU"/>
        </w:rPr>
        <w:t>медицинских</w:t>
      </w:r>
      <w:r w:rsidRPr="000A1435">
        <w:rPr>
          <w:lang w:val="ru-RU"/>
        </w:rPr>
        <w:t xml:space="preserve"> </w:t>
      </w:r>
      <w:r w:rsidRPr="000A1435">
        <w:rPr>
          <w:rFonts w:hint="eastAsia"/>
          <w:lang w:val="ru-RU"/>
        </w:rPr>
        <w:t>учреждений</w:t>
      </w:r>
    </w:p>
    <w:p w14:paraId="620DEB8D" w14:textId="77777777" w:rsidR="000A1435" w:rsidRPr="000A1435" w:rsidRDefault="000A1435" w:rsidP="000A1435">
      <w:pPr>
        <w:rPr>
          <w:lang w:val="ru-RU"/>
        </w:rPr>
      </w:pPr>
      <w:r w:rsidRPr="000A1435">
        <w:rPr>
          <w:rFonts w:hint="eastAsia"/>
          <w:lang w:val="ru-RU"/>
        </w:rPr>
        <w:t>ОГЛАВЛЕНИЕ</w:t>
      </w:r>
      <w:r w:rsidRPr="000A1435">
        <w:rPr>
          <w:lang w:val="ru-RU"/>
        </w:rPr>
        <w:t xml:space="preserve"> </w:t>
      </w:r>
      <w:r w:rsidRPr="000A1435">
        <w:rPr>
          <w:rFonts w:hint="eastAsia"/>
          <w:lang w:val="ru-RU"/>
        </w:rPr>
        <w:t>ДИССЕРТАЦИИ</w:t>
      </w:r>
    </w:p>
    <w:p w14:paraId="4B126227" w14:textId="77777777" w:rsidR="000A1435" w:rsidRPr="000A1435" w:rsidRDefault="000A1435" w:rsidP="000A1435">
      <w:pPr>
        <w:rPr>
          <w:lang w:val="ru-RU"/>
        </w:rPr>
      </w:pPr>
      <w:r w:rsidRPr="000A1435">
        <w:rPr>
          <w:rFonts w:hint="eastAsia"/>
          <w:lang w:val="ru-RU"/>
        </w:rPr>
        <w:t>кандидат</w:t>
      </w:r>
      <w:r w:rsidRPr="000A1435">
        <w:rPr>
          <w:lang w:val="ru-RU"/>
        </w:rPr>
        <w:t xml:space="preserve"> </w:t>
      </w:r>
      <w:r w:rsidRPr="000A1435">
        <w:rPr>
          <w:rFonts w:hint="eastAsia"/>
          <w:lang w:val="ru-RU"/>
        </w:rPr>
        <w:t>наук</w:t>
      </w:r>
      <w:r w:rsidRPr="000A1435">
        <w:rPr>
          <w:lang w:val="ru-RU"/>
        </w:rPr>
        <w:t xml:space="preserve"> </w:t>
      </w:r>
      <w:r w:rsidRPr="000A1435">
        <w:rPr>
          <w:rFonts w:hint="eastAsia"/>
          <w:lang w:val="ru-RU"/>
        </w:rPr>
        <w:t>Львова</w:t>
      </w:r>
      <w:r w:rsidRPr="000A1435">
        <w:rPr>
          <w:lang w:val="ru-RU"/>
        </w:rPr>
        <w:t xml:space="preserve"> </w:t>
      </w:r>
      <w:r w:rsidRPr="000A1435">
        <w:rPr>
          <w:rFonts w:hint="eastAsia"/>
          <w:lang w:val="ru-RU"/>
        </w:rPr>
        <w:t>Дарья</w:t>
      </w:r>
      <w:r w:rsidRPr="000A1435">
        <w:rPr>
          <w:lang w:val="ru-RU"/>
        </w:rPr>
        <w:t xml:space="preserve"> </w:t>
      </w:r>
      <w:r w:rsidRPr="000A1435">
        <w:rPr>
          <w:rFonts w:hint="eastAsia"/>
          <w:lang w:val="ru-RU"/>
        </w:rPr>
        <w:t>Петровна</w:t>
      </w:r>
    </w:p>
    <w:p w14:paraId="1B4C5B85" w14:textId="77777777" w:rsidR="000A1435" w:rsidRPr="000A1435" w:rsidRDefault="000A1435" w:rsidP="000A1435">
      <w:pPr>
        <w:rPr>
          <w:lang w:val="ru-RU"/>
        </w:rPr>
      </w:pPr>
      <w:r w:rsidRPr="000A1435">
        <w:rPr>
          <w:rFonts w:hint="eastAsia"/>
          <w:lang w:val="ru-RU"/>
        </w:rPr>
        <w:t>ВВЕДЕНИЕ</w:t>
      </w:r>
    </w:p>
    <w:p w14:paraId="5B5FBFA0" w14:textId="77777777" w:rsidR="000A1435" w:rsidRPr="000A1435" w:rsidRDefault="000A1435" w:rsidP="000A1435">
      <w:pPr>
        <w:rPr>
          <w:lang w:val="ru-RU"/>
        </w:rPr>
      </w:pPr>
    </w:p>
    <w:p w14:paraId="034753D1" w14:textId="77777777" w:rsidR="000A1435" w:rsidRPr="000A1435" w:rsidRDefault="000A1435" w:rsidP="000A1435">
      <w:pPr>
        <w:rPr>
          <w:lang w:val="ru-RU"/>
        </w:rPr>
      </w:pPr>
      <w:r w:rsidRPr="000A1435">
        <w:rPr>
          <w:rFonts w:hint="eastAsia"/>
          <w:lang w:val="ru-RU"/>
        </w:rPr>
        <w:t>ГЛАВА</w:t>
      </w:r>
      <w:r w:rsidRPr="000A1435">
        <w:rPr>
          <w:lang w:val="ru-RU"/>
        </w:rPr>
        <w:t xml:space="preserve"> 1. </w:t>
      </w:r>
      <w:r w:rsidRPr="000A1435">
        <w:rPr>
          <w:rFonts w:hint="eastAsia"/>
          <w:lang w:val="ru-RU"/>
        </w:rPr>
        <w:t>АНАЛИЗ</w:t>
      </w:r>
      <w:r w:rsidRPr="000A1435">
        <w:rPr>
          <w:lang w:val="ru-RU"/>
        </w:rPr>
        <w:t xml:space="preserve"> </w:t>
      </w:r>
      <w:r w:rsidRPr="000A1435">
        <w:rPr>
          <w:rFonts w:hint="eastAsia"/>
          <w:lang w:val="ru-RU"/>
        </w:rPr>
        <w:t>МИРОВОГО</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ОТЕЧЕСТВЕННОГО</w:t>
      </w:r>
      <w:r w:rsidRPr="000A1435">
        <w:rPr>
          <w:lang w:val="ru-RU"/>
        </w:rPr>
        <w:t xml:space="preserve"> </w:t>
      </w:r>
      <w:r w:rsidRPr="000A1435">
        <w:rPr>
          <w:rFonts w:hint="eastAsia"/>
          <w:lang w:val="ru-RU"/>
        </w:rPr>
        <w:t>ОПЫТА</w:t>
      </w:r>
      <w:r w:rsidRPr="000A1435">
        <w:rPr>
          <w:lang w:val="ru-RU"/>
        </w:rPr>
        <w:t xml:space="preserve"> </w:t>
      </w:r>
      <w:r w:rsidRPr="000A1435">
        <w:rPr>
          <w:rFonts w:hint="eastAsia"/>
          <w:lang w:val="ru-RU"/>
        </w:rPr>
        <w:t>ПРИМЕНЕНИЯ</w:t>
      </w:r>
      <w:r w:rsidRPr="000A1435">
        <w:rPr>
          <w:lang w:val="ru-RU"/>
        </w:rPr>
        <w:t xml:space="preserve"> </w:t>
      </w:r>
      <w:r w:rsidRPr="000A1435">
        <w:rPr>
          <w:rFonts w:hint="eastAsia"/>
          <w:lang w:val="ru-RU"/>
        </w:rPr>
        <w:t>ИНТЕГРИРОВАННЫХ</w:t>
      </w:r>
      <w:r w:rsidRPr="000A1435">
        <w:rPr>
          <w:lang w:val="ru-RU"/>
        </w:rPr>
        <w:t xml:space="preserve"> </w:t>
      </w:r>
      <w:r w:rsidRPr="000A1435">
        <w:rPr>
          <w:rFonts w:hint="eastAsia"/>
          <w:lang w:val="ru-RU"/>
        </w:rPr>
        <w:t>МАРКЕТИНГОВЫХ</w:t>
      </w:r>
      <w:r w:rsidRPr="000A1435">
        <w:rPr>
          <w:lang w:val="ru-RU"/>
        </w:rPr>
        <w:t xml:space="preserve"> </w:t>
      </w:r>
      <w:r w:rsidRPr="000A1435">
        <w:rPr>
          <w:rFonts w:hint="eastAsia"/>
          <w:lang w:val="ru-RU"/>
        </w:rPr>
        <w:t>КОММУНИКАЦИЙ</w:t>
      </w:r>
      <w:r w:rsidRPr="000A1435">
        <w:rPr>
          <w:lang w:val="ru-RU"/>
        </w:rPr>
        <w:t xml:space="preserve"> </w:t>
      </w:r>
      <w:r w:rsidRPr="000A1435">
        <w:rPr>
          <w:rFonts w:hint="eastAsia"/>
          <w:lang w:val="ru-RU"/>
        </w:rPr>
        <w:t>В</w:t>
      </w:r>
      <w:r w:rsidRPr="000A1435">
        <w:rPr>
          <w:lang w:val="ru-RU"/>
        </w:rPr>
        <w:t xml:space="preserve"> </w:t>
      </w:r>
      <w:r w:rsidRPr="000A1435">
        <w:rPr>
          <w:rFonts w:hint="eastAsia"/>
          <w:lang w:val="ru-RU"/>
        </w:rPr>
        <w:t>СФЕРЕ</w:t>
      </w:r>
      <w:r w:rsidRPr="000A1435">
        <w:rPr>
          <w:lang w:val="ru-RU"/>
        </w:rPr>
        <w:t xml:space="preserve"> </w:t>
      </w:r>
      <w:r w:rsidRPr="000A1435">
        <w:rPr>
          <w:rFonts w:hint="eastAsia"/>
          <w:lang w:val="ru-RU"/>
        </w:rPr>
        <w:t>ОБЩЕСТВЕННОГО</w:t>
      </w:r>
      <w:r w:rsidRPr="000A1435">
        <w:rPr>
          <w:lang w:val="ru-RU"/>
        </w:rPr>
        <w:t xml:space="preserve"> </w:t>
      </w:r>
      <w:r w:rsidRPr="000A1435">
        <w:rPr>
          <w:rFonts w:hint="eastAsia"/>
          <w:lang w:val="ru-RU"/>
        </w:rPr>
        <w:t>ЗДОРОВЬЯ</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УПРАВЛЕНИЯ</w:t>
      </w:r>
      <w:r w:rsidRPr="000A1435">
        <w:rPr>
          <w:lang w:val="ru-RU"/>
        </w:rPr>
        <w:t xml:space="preserve"> </w:t>
      </w:r>
      <w:r w:rsidRPr="000A1435">
        <w:rPr>
          <w:rFonts w:hint="eastAsia"/>
          <w:lang w:val="ru-RU"/>
        </w:rPr>
        <w:t>ДЕЯТЕЛЬНОСТЬЮ</w:t>
      </w:r>
      <w:r w:rsidRPr="000A1435">
        <w:rPr>
          <w:lang w:val="ru-RU"/>
        </w:rPr>
        <w:t xml:space="preserve"> </w:t>
      </w:r>
      <w:r w:rsidRPr="000A1435">
        <w:rPr>
          <w:rFonts w:hint="eastAsia"/>
          <w:lang w:val="ru-RU"/>
        </w:rPr>
        <w:t>МЕДИЦИНСКИХ</w:t>
      </w:r>
      <w:r w:rsidRPr="000A1435">
        <w:rPr>
          <w:lang w:val="ru-RU"/>
        </w:rPr>
        <w:t xml:space="preserve"> </w:t>
      </w:r>
      <w:r w:rsidRPr="000A1435">
        <w:rPr>
          <w:rFonts w:hint="eastAsia"/>
          <w:lang w:val="ru-RU"/>
        </w:rPr>
        <w:t>УЧРЕЖДЕНИЙ</w:t>
      </w:r>
      <w:r w:rsidRPr="000A1435">
        <w:rPr>
          <w:lang w:val="ru-RU"/>
        </w:rPr>
        <w:t xml:space="preserve"> (</w:t>
      </w:r>
      <w:r w:rsidRPr="000A1435">
        <w:rPr>
          <w:rFonts w:hint="eastAsia"/>
          <w:lang w:val="ru-RU"/>
        </w:rPr>
        <w:t>ОБЗОР</w:t>
      </w:r>
      <w:r w:rsidRPr="000A1435">
        <w:rPr>
          <w:lang w:val="ru-RU"/>
        </w:rPr>
        <w:t xml:space="preserve"> </w:t>
      </w:r>
      <w:r w:rsidRPr="000A1435">
        <w:rPr>
          <w:rFonts w:hint="eastAsia"/>
          <w:lang w:val="ru-RU"/>
        </w:rPr>
        <w:t>ЛИТЕРАТУРЫ</w:t>
      </w:r>
      <w:r w:rsidRPr="000A1435">
        <w:rPr>
          <w:lang w:val="ru-RU"/>
        </w:rPr>
        <w:t>)</w:t>
      </w:r>
    </w:p>
    <w:p w14:paraId="6267219C" w14:textId="77777777" w:rsidR="000A1435" w:rsidRPr="000A1435" w:rsidRDefault="000A1435" w:rsidP="000A1435">
      <w:pPr>
        <w:rPr>
          <w:lang w:val="ru-RU"/>
        </w:rPr>
      </w:pPr>
    </w:p>
    <w:p w14:paraId="29814FB7" w14:textId="77777777" w:rsidR="000A1435" w:rsidRPr="000A1435" w:rsidRDefault="000A1435" w:rsidP="000A1435">
      <w:pPr>
        <w:rPr>
          <w:lang w:val="ru-RU"/>
        </w:rPr>
      </w:pPr>
      <w:r w:rsidRPr="000A1435">
        <w:rPr>
          <w:lang w:val="ru-RU"/>
        </w:rPr>
        <w:t xml:space="preserve">1.1. </w:t>
      </w:r>
      <w:r w:rsidRPr="000A1435">
        <w:rPr>
          <w:rFonts w:hint="eastAsia"/>
          <w:lang w:val="ru-RU"/>
        </w:rPr>
        <w:t>Нормативно</w:t>
      </w:r>
      <w:r w:rsidRPr="000A1435">
        <w:rPr>
          <w:lang w:val="ru-RU"/>
        </w:rPr>
        <w:t>-</w:t>
      </w:r>
      <w:r w:rsidRPr="000A1435">
        <w:rPr>
          <w:rFonts w:hint="eastAsia"/>
          <w:lang w:val="ru-RU"/>
        </w:rPr>
        <w:t>правовое</w:t>
      </w:r>
      <w:r w:rsidRPr="000A1435">
        <w:rPr>
          <w:lang w:val="ru-RU"/>
        </w:rPr>
        <w:t xml:space="preserve"> </w:t>
      </w:r>
      <w:r w:rsidRPr="000A1435">
        <w:rPr>
          <w:rFonts w:hint="eastAsia"/>
          <w:lang w:val="ru-RU"/>
        </w:rPr>
        <w:t>обеспечение</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современный</w:t>
      </w:r>
      <w:r w:rsidRPr="000A1435">
        <w:rPr>
          <w:lang w:val="ru-RU"/>
        </w:rPr>
        <w:t xml:space="preserve"> </w:t>
      </w:r>
      <w:r w:rsidRPr="000A1435">
        <w:rPr>
          <w:rFonts w:hint="eastAsia"/>
          <w:lang w:val="ru-RU"/>
        </w:rPr>
        <w:t>понятийный</w:t>
      </w:r>
      <w:r w:rsidRPr="000A1435">
        <w:rPr>
          <w:lang w:val="ru-RU"/>
        </w:rPr>
        <w:t xml:space="preserve"> </w:t>
      </w:r>
      <w:r w:rsidRPr="000A1435">
        <w:rPr>
          <w:rFonts w:hint="eastAsia"/>
          <w:lang w:val="ru-RU"/>
        </w:rPr>
        <w:t>аппарат</w:t>
      </w:r>
      <w:r w:rsidRPr="000A1435">
        <w:rPr>
          <w:lang w:val="ru-RU"/>
        </w:rPr>
        <w:t xml:space="preserve"> </w:t>
      </w:r>
      <w:r w:rsidRPr="000A1435">
        <w:rPr>
          <w:rFonts w:hint="eastAsia"/>
          <w:lang w:val="ru-RU"/>
        </w:rPr>
        <w:t>по</w:t>
      </w:r>
      <w:r w:rsidRPr="000A1435">
        <w:rPr>
          <w:lang w:val="ru-RU"/>
        </w:rPr>
        <w:t xml:space="preserve"> </w:t>
      </w:r>
      <w:r w:rsidRPr="000A1435">
        <w:rPr>
          <w:rFonts w:hint="eastAsia"/>
          <w:lang w:val="ru-RU"/>
        </w:rPr>
        <w:t>проблеме</w:t>
      </w:r>
    </w:p>
    <w:p w14:paraId="60DBFB7E" w14:textId="77777777" w:rsidR="000A1435" w:rsidRPr="000A1435" w:rsidRDefault="000A1435" w:rsidP="000A1435">
      <w:pPr>
        <w:rPr>
          <w:lang w:val="ru-RU"/>
        </w:rPr>
      </w:pPr>
    </w:p>
    <w:p w14:paraId="724BECB5" w14:textId="77777777" w:rsidR="000A1435" w:rsidRPr="000A1435" w:rsidRDefault="000A1435" w:rsidP="000A1435">
      <w:pPr>
        <w:rPr>
          <w:lang w:val="ru-RU"/>
        </w:rPr>
      </w:pPr>
      <w:r w:rsidRPr="000A1435">
        <w:rPr>
          <w:lang w:val="ru-RU"/>
        </w:rPr>
        <w:t xml:space="preserve">1.2. </w:t>
      </w:r>
      <w:r w:rsidRPr="000A1435">
        <w:rPr>
          <w:rFonts w:hint="eastAsia"/>
          <w:lang w:val="ru-RU"/>
        </w:rPr>
        <w:t>Применение</w:t>
      </w:r>
      <w:r w:rsidRPr="000A1435">
        <w:rPr>
          <w:lang w:val="ru-RU"/>
        </w:rPr>
        <w:t xml:space="preserve"> </w:t>
      </w:r>
      <w:r w:rsidRPr="000A1435">
        <w:rPr>
          <w:rFonts w:hint="eastAsia"/>
          <w:lang w:val="ru-RU"/>
        </w:rPr>
        <w:t>интегрированных</w:t>
      </w:r>
      <w:r w:rsidRPr="000A1435">
        <w:rPr>
          <w:lang w:val="ru-RU"/>
        </w:rPr>
        <w:t xml:space="preserve"> </w:t>
      </w:r>
      <w:r w:rsidRPr="000A1435">
        <w:rPr>
          <w:rFonts w:hint="eastAsia"/>
          <w:lang w:val="ru-RU"/>
        </w:rPr>
        <w:t>маркетинговых</w:t>
      </w:r>
      <w:r w:rsidRPr="000A1435">
        <w:rPr>
          <w:lang w:val="ru-RU"/>
        </w:rPr>
        <w:t xml:space="preserve"> </w:t>
      </w:r>
      <w:r w:rsidRPr="000A1435">
        <w:rPr>
          <w:rFonts w:hint="eastAsia"/>
          <w:lang w:val="ru-RU"/>
        </w:rPr>
        <w:t>коммуникаций</w:t>
      </w:r>
      <w:r w:rsidRPr="000A1435">
        <w:rPr>
          <w:lang w:val="ru-RU"/>
        </w:rPr>
        <w:t xml:space="preserve"> </w:t>
      </w:r>
      <w:r w:rsidRPr="000A1435">
        <w:rPr>
          <w:rFonts w:hint="eastAsia"/>
          <w:lang w:val="ru-RU"/>
        </w:rPr>
        <w:t>в</w:t>
      </w:r>
      <w:r w:rsidRPr="000A1435">
        <w:rPr>
          <w:lang w:val="ru-RU"/>
        </w:rPr>
        <w:t xml:space="preserve"> </w:t>
      </w:r>
      <w:r w:rsidRPr="000A1435">
        <w:rPr>
          <w:rFonts w:hint="eastAsia"/>
          <w:lang w:val="ru-RU"/>
        </w:rPr>
        <w:t>сфере</w:t>
      </w:r>
      <w:r w:rsidRPr="000A1435">
        <w:rPr>
          <w:lang w:val="ru-RU"/>
        </w:rPr>
        <w:t xml:space="preserve"> </w:t>
      </w:r>
      <w:r w:rsidRPr="000A1435">
        <w:rPr>
          <w:rFonts w:hint="eastAsia"/>
          <w:lang w:val="ru-RU"/>
        </w:rPr>
        <w:t>общественного</w:t>
      </w:r>
      <w:r w:rsidRPr="000A1435">
        <w:rPr>
          <w:lang w:val="ru-RU"/>
        </w:rPr>
        <w:t xml:space="preserve"> </w:t>
      </w:r>
      <w:r w:rsidRPr="000A1435">
        <w:rPr>
          <w:rFonts w:hint="eastAsia"/>
          <w:lang w:val="ru-RU"/>
        </w:rPr>
        <w:t>здоровья</w:t>
      </w:r>
      <w:r w:rsidRPr="000A1435">
        <w:rPr>
          <w:lang w:val="ru-RU"/>
        </w:rPr>
        <w:t xml:space="preserve"> (</w:t>
      </w:r>
      <w:r w:rsidRPr="000A1435">
        <w:rPr>
          <w:rFonts w:hint="eastAsia"/>
          <w:lang w:val="ru-RU"/>
        </w:rPr>
        <w:t>анализ</w:t>
      </w:r>
      <w:r w:rsidRPr="000A1435">
        <w:rPr>
          <w:lang w:val="ru-RU"/>
        </w:rPr>
        <w:t xml:space="preserve"> </w:t>
      </w:r>
      <w:r w:rsidRPr="000A1435">
        <w:rPr>
          <w:rFonts w:hint="eastAsia"/>
          <w:lang w:val="ru-RU"/>
        </w:rPr>
        <w:t>мирового</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отечественного</w:t>
      </w:r>
      <w:r w:rsidRPr="000A1435">
        <w:rPr>
          <w:lang w:val="ru-RU"/>
        </w:rPr>
        <w:t xml:space="preserve"> </w:t>
      </w:r>
      <w:r w:rsidRPr="000A1435">
        <w:rPr>
          <w:rFonts w:hint="eastAsia"/>
          <w:lang w:val="ru-RU"/>
        </w:rPr>
        <w:t>опыта</w:t>
      </w:r>
      <w:r w:rsidRPr="000A1435">
        <w:rPr>
          <w:lang w:val="ru-RU"/>
        </w:rPr>
        <w:t>)</w:t>
      </w:r>
    </w:p>
    <w:p w14:paraId="65C4D715" w14:textId="77777777" w:rsidR="000A1435" w:rsidRPr="000A1435" w:rsidRDefault="000A1435" w:rsidP="000A1435">
      <w:pPr>
        <w:rPr>
          <w:lang w:val="ru-RU"/>
        </w:rPr>
      </w:pPr>
    </w:p>
    <w:p w14:paraId="4B7C403B" w14:textId="77777777" w:rsidR="000A1435" w:rsidRPr="000A1435" w:rsidRDefault="000A1435" w:rsidP="000A1435">
      <w:pPr>
        <w:rPr>
          <w:lang w:val="ru-RU"/>
        </w:rPr>
      </w:pPr>
      <w:r w:rsidRPr="000A1435">
        <w:rPr>
          <w:rFonts w:hint="eastAsia"/>
          <w:lang w:val="ru-RU"/>
        </w:rPr>
        <w:t>ГЛАВА</w:t>
      </w:r>
      <w:r w:rsidRPr="000A1435">
        <w:rPr>
          <w:lang w:val="ru-RU"/>
        </w:rPr>
        <w:t xml:space="preserve"> 2. </w:t>
      </w:r>
      <w:r w:rsidRPr="000A1435">
        <w:rPr>
          <w:rFonts w:hint="eastAsia"/>
          <w:lang w:val="ru-RU"/>
        </w:rPr>
        <w:t>МЕТОДИКА</w:t>
      </w:r>
      <w:r w:rsidRPr="000A1435">
        <w:rPr>
          <w:lang w:val="ru-RU"/>
        </w:rPr>
        <w:t xml:space="preserve"> </w:t>
      </w:r>
      <w:r w:rsidRPr="000A1435">
        <w:rPr>
          <w:rFonts w:hint="eastAsia"/>
          <w:lang w:val="ru-RU"/>
        </w:rPr>
        <w:t>ИССЛЕДОВАНИЯ</w:t>
      </w:r>
    </w:p>
    <w:p w14:paraId="78B8FE15" w14:textId="77777777" w:rsidR="000A1435" w:rsidRPr="000A1435" w:rsidRDefault="000A1435" w:rsidP="000A1435">
      <w:pPr>
        <w:rPr>
          <w:lang w:val="ru-RU"/>
        </w:rPr>
      </w:pPr>
    </w:p>
    <w:p w14:paraId="6BF865FC" w14:textId="77777777" w:rsidR="000A1435" w:rsidRPr="000A1435" w:rsidRDefault="000A1435" w:rsidP="000A1435">
      <w:pPr>
        <w:rPr>
          <w:lang w:val="ru-RU"/>
        </w:rPr>
      </w:pPr>
      <w:r w:rsidRPr="000A1435">
        <w:rPr>
          <w:lang w:val="ru-RU"/>
        </w:rPr>
        <w:t xml:space="preserve">2.1. </w:t>
      </w:r>
      <w:r w:rsidRPr="000A1435">
        <w:rPr>
          <w:rFonts w:hint="eastAsia"/>
          <w:lang w:val="ru-RU"/>
        </w:rPr>
        <w:t>Характеристика</w:t>
      </w:r>
      <w:r w:rsidRPr="000A1435">
        <w:rPr>
          <w:lang w:val="ru-RU"/>
        </w:rPr>
        <w:t xml:space="preserve"> </w:t>
      </w:r>
      <w:r w:rsidRPr="000A1435">
        <w:rPr>
          <w:rFonts w:hint="eastAsia"/>
          <w:lang w:val="ru-RU"/>
        </w:rPr>
        <w:t>базы</w:t>
      </w:r>
      <w:r w:rsidRPr="000A1435">
        <w:rPr>
          <w:lang w:val="ru-RU"/>
        </w:rPr>
        <w:t xml:space="preserve"> </w:t>
      </w:r>
      <w:r w:rsidRPr="000A1435">
        <w:rPr>
          <w:rFonts w:hint="eastAsia"/>
          <w:lang w:val="ru-RU"/>
        </w:rPr>
        <w:t>исследования</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группы</w:t>
      </w:r>
      <w:r w:rsidRPr="000A1435">
        <w:rPr>
          <w:lang w:val="ru-RU"/>
        </w:rPr>
        <w:t xml:space="preserve"> </w:t>
      </w:r>
      <w:r w:rsidRPr="000A1435">
        <w:rPr>
          <w:rFonts w:hint="eastAsia"/>
          <w:lang w:val="ru-RU"/>
        </w:rPr>
        <w:t>респондентов</w:t>
      </w:r>
    </w:p>
    <w:p w14:paraId="336D6637" w14:textId="77777777" w:rsidR="000A1435" w:rsidRPr="000A1435" w:rsidRDefault="000A1435" w:rsidP="000A1435">
      <w:pPr>
        <w:rPr>
          <w:lang w:val="ru-RU"/>
        </w:rPr>
      </w:pPr>
    </w:p>
    <w:p w14:paraId="06F71497" w14:textId="77777777" w:rsidR="000A1435" w:rsidRPr="000A1435" w:rsidRDefault="000A1435" w:rsidP="000A1435">
      <w:pPr>
        <w:rPr>
          <w:lang w:val="ru-RU"/>
        </w:rPr>
      </w:pPr>
      <w:r w:rsidRPr="000A1435">
        <w:rPr>
          <w:lang w:val="ru-RU"/>
        </w:rPr>
        <w:t xml:space="preserve">2.2. </w:t>
      </w:r>
      <w:r w:rsidRPr="000A1435">
        <w:rPr>
          <w:rFonts w:hint="eastAsia"/>
          <w:lang w:val="ru-RU"/>
        </w:rPr>
        <w:t>Алгоритм</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описание</w:t>
      </w:r>
      <w:r w:rsidRPr="000A1435">
        <w:rPr>
          <w:lang w:val="ru-RU"/>
        </w:rPr>
        <w:t xml:space="preserve"> </w:t>
      </w:r>
      <w:r w:rsidRPr="000A1435">
        <w:rPr>
          <w:rFonts w:hint="eastAsia"/>
          <w:lang w:val="ru-RU"/>
        </w:rPr>
        <w:t>этапов</w:t>
      </w:r>
      <w:r w:rsidRPr="000A1435">
        <w:rPr>
          <w:lang w:val="ru-RU"/>
        </w:rPr>
        <w:t xml:space="preserve"> </w:t>
      </w:r>
      <w:r w:rsidRPr="000A1435">
        <w:rPr>
          <w:rFonts w:hint="eastAsia"/>
          <w:lang w:val="ru-RU"/>
        </w:rPr>
        <w:t>«</w:t>
      </w:r>
      <w:r w:rsidRPr="000A1435">
        <w:rPr>
          <w:rFonts w:hint="eastAsia"/>
          <w:lang w:val="ru-RU"/>
        </w:rPr>
        <w:t>интегрированной</w:t>
      </w:r>
      <w:r w:rsidRPr="000A1435">
        <w:rPr>
          <w:lang w:val="ru-RU"/>
        </w:rPr>
        <w:t xml:space="preserve"> </w:t>
      </w:r>
      <w:r w:rsidRPr="000A1435">
        <w:rPr>
          <w:rFonts w:hint="eastAsia"/>
          <w:lang w:val="ru-RU"/>
        </w:rPr>
        <w:t>маркетинговой</w:t>
      </w:r>
      <w:r w:rsidRPr="000A1435">
        <w:rPr>
          <w:lang w:val="ru-RU"/>
        </w:rPr>
        <w:t xml:space="preserve"> </w:t>
      </w:r>
      <w:r w:rsidRPr="000A1435">
        <w:rPr>
          <w:rFonts w:hint="eastAsia"/>
          <w:lang w:val="ru-RU"/>
        </w:rPr>
        <w:t>методики</w:t>
      </w:r>
      <w:r w:rsidRPr="000A1435">
        <w:rPr>
          <w:lang w:val="ru-RU"/>
        </w:rPr>
        <w:t xml:space="preserve"> </w:t>
      </w:r>
      <w:r w:rsidRPr="000A1435">
        <w:rPr>
          <w:rFonts w:hint="eastAsia"/>
          <w:lang w:val="ru-RU"/>
        </w:rPr>
        <w:t>выявления</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анализа</w:t>
      </w:r>
      <w:r w:rsidRPr="000A1435">
        <w:rPr>
          <w:lang w:val="ru-RU"/>
        </w:rPr>
        <w:t xml:space="preserve"> </w:t>
      </w:r>
      <w:r w:rsidRPr="000A1435">
        <w:rPr>
          <w:rFonts w:hint="eastAsia"/>
          <w:lang w:val="ru-RU"/>
        </w:rPr>
        <w:t>точек</w:t>
      </w:r>
      <w:r w:rsidRPr="000A1435">
        <w:rPr>
          <w:lang w:val="ru-RU"/>
        </w:rPr>
        <w:t xml:space="preserve"> </w:t>
      </w:r>
      <w:r w:rsidRPr="000A1435">
        <w:rPr>
          <w:rFonts w:hint="eastAsia"/>
          <w:lang w:val="ru-RU"/>
        </w:rPr>
        <w:t>контакта</w:t>
      </w:r>
      <w:r w:rsidRPr="000A1435">
        <w:rPr>
          <w:lang w:val="ru-RU"/>
        </w:rPr>
        <w:t xml:space="preserve"> </w:t>
      </w:r>
      <w:r w:rsidRPr="000A1435">
        <w:rPr>
          <w:rFonts w:hint="eastAsia"/>
          <w:lang w:val="ru-RU"/>
        </w:rPr>
        <w:t>для</w:t>
      </w:r>
      <w:r w:rsidRPr="000A1435">
        <w:rPr>
          <w:lang w:val="ru-RU"/>
        </w:rPr>
        <w:t xml:space="preserve"> </w:t>
      </w:r>
      <w:r w:rsidRPr="000A1435">
        <w:rPr>
          <w:rFonts w:hint="eastAsia"/>
          <w:lang w:val="ru-RU"/>
        </w:rPr>
        <w:t>оптимизации</w:t>
      </w:r>
      <w:r w:rsidRPr="000A1435">
        <w:rPr>
          <w:lang w:val="ru-RU"/>
        </w:rPr>
        <w:t xml:space="preserve"> </w:t>
      </w:r>
      <w:r w:rsidRPr="000A1435">
        <w:rPr>
          <w:rFonts w:hint="eastAsia"/>
          <w:lang w:val="ru-RU"/>
        </w:rPr>
        <w:t>пациентоориентированного</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партисипативного</w:t>
      </w:r>
      <w:r w:rsidRPr="000A1435">
        <w:rPr>
          <w:lang w:val="ru-RU"/>
        </w:rPr>
        <w:t xml:space="preserve"> </w:t>
      </w:r>
      <w:r w:rsidRPr="000A1435">
        <w:rPr>
          <w:rFonts w:hint="eastAsia"/>
          <w:lang w:val="ru-RU"/>
        </w:rPr>
        <w:t>подходов</w:t>
      </w:r>
      <w:r w:rsidRPr="000A1435">
        <w:rPr>
          <w:lang w:val="ru-RU"/>
        </w:rPr>
        <w:t xml:space="preserve"> </w:t>
      </w:r>
      <w:r w:rsidRPr="000A1435">
        <w:rPr>
          <w:rFonts w:hint="eastAsia"/>
          <w:lang w:val="ru-RU"/>
        </w:rPr>
        <w:t>оказания</w:t>
      </w:r>
      <w:r w:rsidRPr="000A1435">
        <w:rPr>
          <w:lang w:val="ru-RU"/>
        </w:rPr>
        <w:t xml:space="preserve"> </w:t>
      </w:r>
      <w:r w:rsidRPr="000A1435">
        <w:rPr>
          <w:rFonts w:hint="eastAsia"/>
          <w:lang w:val="ru-RU"/>
        </w:rPr>
        <w:t>медицинской</w:t>
      </w:r>
      <w:r w:rsidRPr="000A1435">
        <w:rPr>
          <w:lang w:val="ru-RU"/>
        </w:rPr>
        <w:t xml:space="preserve"> </w:t>
      </w:r>
      <w:r w:rsidRPr="000A1435">
        <w:rPr>
          <w:rFonts w:hint="eastAsia"/>
          <w:lang w:val="ru-RU"/>
        </w:rPr>
        <w:t>помощи</w:t>
      </w:r>
      <w:r w:rsidRPr="000A1435">
        <w:rPr>
          <w:rFonts w:hint="eastAsia"/>
          <w:lang w:val="ru-RU"/>
        </w:rPr>
        <w:t>»</w:t>
      </w:r>
    </w:p>
    <w:p w14:paraId="4FDD98B5" w14:textId="77777777" w:rsidR="000A1435" w:rsidRPr="000A1435" w:rsidRDefault="000A1435" w:rsidP="000A1435">
      <w:pPr>
        <w:rPr>
          <w:lang w:val="ru-RU"/>
        </w:rPr>
      </w:pPr>
    </w:p>
    <w:p w14:paraId="033825E8" w14:textId="77777777" w:rsidR="000A1435" w:rsidRPr="000A1435" w:rsidRDefault="000A1435" w:rsidP="000A1435">
      <w:pPr>
        <w:rPr>
          <w:lang w:val="ru-RU"/>
        </w:rPr>
      </w:pPr>
      <w:r w:rsidRPr="000A1435">
        <w:rPr>
          <w:rFonts w:hint="eastAsia"/>
          <w:lang w:val="ru-RU"/>
        </w:rPr>
        <w:t>ГЛАВА</w:t>
      </w:r>
      <w:r w:rsidRPr="000A1435">
        <w:rPr>
          <w:lang w:val="ru-RU"/>
        </w:rPr>
        <w:t xml:space="preserve"> 3. </w:t>
      </w:r>
      <w:r w:rsidRPr="000A1435">
        <w:rPr>
          <w:rFonts w:hint="eastAsia"/>
          <w:lang w:val="ru-RU"/>
        </w:rPr>
        <w:t>РЕЗУЛЬТАТЫ</w:t>
      </w:r>
      <w:r w:rsidRPr="000A1435">
        <w:rPr>
          <w:lang w:val="ru-RU"/>
        </w:rPr>
        <w:t xml:space="preserve"> </w:t>
      </w:r>
      <w:r w:rsidRPr="000A1435">
        <w:rPr>
          <w:rFonts w:hint="eastAsia"/>
          <w:lang w:val="ru-RU"/>
        </w:rPr>
        <w:t>АПРОБАЦИИ</w:t>
      </w:r>
      <w:r w:rsidRPr="000A1435">
        <w:rPr>
          <w:lang w:val="ru-RU"/>
        </w:rPr>
        <w:t xml:space="preserve"> </w:t>
      </w:r>
      <w:r w:rsidRPr="000A1435">
        <w:rPr>
          <w:rFonts w:hint="eastAsia"/>
          <w:lang w:val="ru-RU"/>
        </w:rPr>
        <w:t>ИНТЕГРИРОВАННОЙ</w:t>
      </w:r>
      <w:r w:rsidRPr="000A1435">
        <w:rPr>
          <w:lang w:val="ru-RU"/>
        </w:rPr>
        <w:t xml:space="preserve"> </w:t>
      </w:r>
      <w:r w:rsidRPr="000A1435">
        <w:rPr>
          <w:rFonts w:hint="eastAsia"/>
          <w:lang w:val="ru-RU"/>
        </w:rPr>
        <w:t>МАРКЕТИНГОВОЙ</w:t>
      </w:r>
      <w:r w:rsidRPr="000A1435">
        <w:rPr>
          <w:lang w:val="ru-RU"/>
        </w:rPr>
        <w:t xml:space="preserve"> </w:t>
      </w:r>
      <w:r w:rsidRPr="000A1435">
        <w:rPr>
          <w:rFonts w:hint="eastAsia"/>
          <w:lang w:val="ru-RU"/>
        </w:rPr>
        <w:t>МЕТОДИКИ</w:t>
      </w:r>
      <w:r w:rsidRPr="000A1435">
        <w:rPr>
          <w:lang w:val="ru-RU"/>
        </w:rPr>
        <w:t xml:space="preserve"> </w:t>
      </w:r>
      <w:r w:rsidRPr="000A1435">
        <w:rPr>
          <w:rFonts w:hint="eastAsia"/>
          <w:lang w:val="ru-RU"/>
        </w:rPr>
        <w:t>ВЫЯВЛЕНИЯ</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АНАЛИЗА</w:t>
      </w:r>
      <w:r w:rsidRPr="000A1435">
        <w:rPr>
          <w:lang w:val="ru-RU"/>
        </w:rPr>
        <w:t xml:space="preserve"> </w:t>
      </w:r>
      <w:r w:rsidRPr="000A1435">
        <w:rPr>
          <w:rFonts w:hint="eastAsia"/>
          <w:lang w:val="ru-RU"/>
        </w:rPr>
        <w:t>ТОЧЕК</w:t>
      </w:r>
      <w:r w:rsidRPr="000A1435">
        <w:rPr>
          <w:lang w:val="ru-RU"/>
        </w:rPr>
        <w:t xml:space="preserve"> </w:t>
      </w:r>
      <w:r w:rsidRPr="000A1435">
        <w:rPr>
          <w:rFonts w:hint="eastAsia"/>
          <w:lang w:val="ru-RU"/>
        </w:rPr>
        <w:t>КОНТАКТА</w:t>
      </w:r>
      <w:r w:rsidRPr="000A1435">
        <w:rPr>
          <w:lang w:val="ru-RU"/>
        </w:rPr>
        <w:t xml:space="preserve"> </w:t>
      </w:r>
      <w:r w:rsidRPr="000A1435">
        <w:rPr>
          <w:rFonts w:hint="eastAsia"/>
          <w:lang w:val="ru-RU"/>
        </w:rPr>
        <w:t>ДЛЯ</w:t>
      </w:r>
      <w:r w:rsidRPr="000A1435">
        <w:rPr>
          <w:lang w:val="ru-RU"/>
        </w:rPr>
        <w:t xml:space="preserve"> </w:t>
      </w:r>
      <w:r w:rsidRPr="000A1435">
        <w:rPr>
          <w:rFonts w:hint="eastAsia"/>
          <w:lang w:val="ru-RU"/>
        </w:rPr>
        <w:t>РЕАЛИЗАЦИИ</w:t>
      </w:r>
      <w:r w:rsidRPr="000A1435">
        <w:rPr>
          <w:lang w:val="ru-RU"/>
        </w:rPr>
        <w:t xml:space="preserve"> </w:t>
      </w:r>
      <w:r w:rsidRPr="000A1435">
        <w:rPr>
          <w:rFonts w:hint="eastAsia"/>
          <w:lang w:val="ru-RU"/>
        </w:rPr>
        <w:t>ПАЦИЕНТООРИЕНТИРОВАННОГО</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ПАРТИСИПАТИВНОГО</w:t>
      </w:r>
      <w:r w:rsidRPr="000A1435">
        <w:rPr>
          <w:lang w:val="ru-RU"/>
        </w:rPr>
        <w:t xml:space="preserve"> </w:t>
      </w:r>
      <w:r w:rsidRPr="000A1435">
        <w:rPr>
          <w:rFonts w:hint="eastAsia"/>
          <w:lang w:val="ru-RU"/>
        </w:rPr>
        <w:t>ПОДХОДОВ</w:t>
      </w:r>
    </w:p>
    <w:p w14:paraId="1C12FA11" w14:textId="77777777" w:rsidR="000A1435" w:rsidRPr="000A1435" w:rsidRDefault="000A1435" w:rsidP="000A1435">
      <w:pPr>
        <w:rPr>
          <w:lang w:val="ru-RU"/>
        </w:rPr>
      </w:pPr>
    </w:p>
    <w:p w14:paraId="1F102E47" w14:textId="77777777" w:rsidR="000A1435" w:rsidRPr="000A1435" w:rsidRDefault="000A1435" w:rsidP="000A1435">
      <w:pPr>
        <w:rPr>
          <w:lang w:val="ru-RU"/>
        </w:rPr>
      </w:pPr>
      <w:r w:rsidRPr="000A1435">
        <w:rPr>
          <w:rFonts w:hint="eastAsia"/>
          <w:lang w:val="ru-RU"/>
        </w:rPr>
        <w:t>ГЛАВА</w:t>
      </w:r>
      <w:r w:rsidRPr="000A1435">
        <w:rPr>
          <w:lang w:val="ru-RU"/>
        </w:rPr>
        <w:t xml:space="preserve"> 4. </w:t>
      </w:r>
      <w:r w:rsidRPr="000A1435">
        <w:rPr>
          <w:rFonts w:hint="eastAsia"/>
          <w:lang w:val="ru-RU"/>
        </w:rPr>
        <w:t>АНАЛИЗ</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ОЦЕНКА</w:t>
      </w:r>
      <w:r w:rsidRPr="000A1435">
        <w:rPr>
          <w:lang w:val="ru-RU"/>
        </w:rPr>
        <w:t xml:space="preserve"> </w:t>
      </w:r>
      <w:r w:rsidRPr="000A1435">
        <w:rPr>
          <w:rFonts w:hint="eastAsia"/>
          <w:lang w:val="ru-RU"/>
        </w:rPr>
        <w:t>РЕЗУЛЬТАТОВ</w:t>
      </w:r>
      <w:r w:rsidRPr="000A1435">
        <w:rPr>
          <w:lang w:val="ru-RU"/>
        </w:rPr>
        <w:t xml:space="preserve"> </w:t>
      </w:r>
      <w:r w:rsidRPr="000A1435">
        <w:rPr>
          <w:rFonts w:hint="eastAsia"/>
          <w:lang w:val="ru-RU"/>
        </w:rPr>
        <w:t>АПРОБАЦИИ</w:t>
      </w:r>
      <w:r w:rsidRPr="000A1435">
        <w:rPr>
          <w:lang w:val="ru-RU"/>
        </w:rPr>
        <w:t xml:space="preserve"> </w:t>
      </w:r>
      <w:r w:rsidRPr="000A1435">
        <w:rPr>
          <w:rFonts w:hint="eastAsia"/>
          <w:lang w:val="ru-RU"/>
        </w:rPr>
        <w:t>ИН</w:t>
      </w:r>
      <w:r w:rsidRPr="000A1435">
        <w:rPr>
          <w:rFonts w:hint="eastAsia"/>
          <w:lang w:val="ru-RU"/>
        </w:rPr>
        <w:lastRenderedPageBreak/>
        <w:t>ТЕГРИРОВАННОЙ</w:t>
      </w:r>
      <w:r w:rsidRPr="000A1435">
        <w:rPr>
          <w:lang w:val="ru-RU"/>
        </w:rPr>
        <w:t xml:space="preserve"> </w:t>
      </w:r>
      <w:r w:rsidRPr="000A1435">
        <w:rPr>
          <w:rFonts w:hint="eastAsia"/>
          <w:lang w:val="ru-RU"/>
        </w:rPr>
        <w:t>МАРКЕТИНГОВОЙ</w:t>
      </w:r>
      <w:r w:rsidRPr="000A1435">
        <w:rPr>
          <w:lang w:val="ru-RU"/>
        </w:rPr>
        <w:t xml:space="preserve"> </w:t>
      </w:r>
      <w:r w:rsidRPr="000A1435">
        <w:rPr>
          <w:rFonts w:hint="eastAsia"/>
          <w:lang w:val="ru-RU"/>
        </w:rPr>
        <w:t>МЕТОДИКИ</w:t>
      </w:r>
      <w:r w:rsidRPr="000A1435">
        <w:rPr>
          <w:lang w:val="ru-RU"/>
        </w:rPr>
        <w:t xml:space="preserve"> </w:t>
      </w:r>
      <w:r w:rsidRPr="000A1435">
        <w:rPr>
          <w:rFonts w:hint="eastAsia"/>
          <w:lang w:val="ru-RU"/>
        </w:rPr>
        <w:t>ВЫЯВЛЕНИЯ</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АНАЛИЗА</w:t>
      </w:r>
      <w:r w:rsidRPr="000A1435">
        <w:rPr>
          <w:lang w:val="ru-RU"/>
        </w:rPr>
        <w:t xml:space="preserve"> </w:t>
      </w:r>
      <w:r w:rsidRPr="000A1435">
        <w:rPr>
          <w:rFonts w:hint="eastAsia"/>
          <w:lang w:val="ru-RU"/>
        </w:rPr>
        <w:t>ГРУПП</w:t>
      </w:r>
      <w:r w:rsidRPr="000A1435">
        <w:rPr>
          <w:lang w:val="ru-RU"/>
        </w:rPr>
        <w:t xml:space="preserve"> </w:t>
      </w:r>
      <w:r w:rsidRPr="000A1435">
        <w:rPr>
          <w:rFonts w:hint="eastAsia"/>
          <w:lang w:val="ru-RU"/>
        </w:rPr>
        <w:t>ТОЧЕК</w:t>
      </w:r>
      <w:r w:rsidRPr="000A1435">
        <w:rPr>
          <w:lang w:val="ru-RU"/>
        </w:rPr>
        <w:t xml:space="preserve"> </w:t>
      </w:r>
      <w:r w:rsidRPr="000A1435">
        <w:rPr>
          <w:rFonts w:hint="eastAsia"/>
          <w:lang w:val="ru-RU"/>
        </w:rPr>
        <w:t>КОНТАКТА</w:t>
      </w:r>
      <w:r w:rsidRPr="000A1435">
        <w:rPr>
          <w:lang w:val="ru-RU"/>
        </w:rPr>
        <w:t xml:space="preserve"> </w:t>
      </w:r>
      <w:r w:rsidRPr="000A1435">
        <w:rPr>
          <w:rFonts w:hint="eastAsia"/>
          <w:lang w:val="ru-RU"/>
        </w:rPr>
        <w:t>ДЛЯ</w:t>
      </w:r>
      <w:r w:rsidRPr="000A1435">
        <w:rPr>
          <w:lang w:val="ru-RU"/>
        </w:rPr>
        <w:t xml:space="preserve"> </w:t>
      </w:r>
      <w:r w:rsidRPr="000A1435">
        <w:rPr>
          <w:rFonts w:hint="eastAsia"/>
          <w:lang w:val="ru-RU"/>
        </w:rPr>
        <w:t>РАЗВИТИЯ</w:t>
      </w:r>
      <w:r w:rsidRPr="000A1435">
        <w:rPr>
          <w:lang w:val="ru-RU"/>
        </w:rPr>
        <w:t xml:space="preserve"> </w:t>
      </w:r>
      <w:r w:rsidRPr="000A1435">
        <w:rPr>
          <w:rFonts w:hint="eastAsia"/>
          <w:lang w:val="ru-RU"/>
        </w:rPr>
        <w:t>ПЕРСОНАЛИЗИРОВАННОЙ</w:t>
      </w:r>
      <w:r w:rsidRPr="000A1435">
        <w:rPr>
          <w:lang w:val="ru-RU"/>
        </w:rPr>
        <w:t xml:space="preserve"> </w:t>
      </w:r>
      <w:r w:rsidRPr="000A1435">
        <w:rPr>
          <w:rFonts w:hint="eastAsia"/>
          <w:lang w:val="ru-RU"/>
        </w:rPr>
        <w:t>МЕДИЦИНЫ</w:t>
      </w:r>
    </w:p>
    <w:p w14:paraId="4ACC2AF1" w14:textId="77777777" w:rsidR="000A1435" w:rsidRPr="000A1435" w:rsidRDefault="000A1435" w:rsidP="000A1435">
      <w:pPr>
        <w:rPr>
          <w:lang w:val="ru-RU"/>
        </w:rPr>
      </w:pPr>
    </w:p>
    <w:p w14:paraId="15982E87" w14:textId="77777777" w:rsidR="000A1435" w:rsidRPr="000A1435" w:rsidRDefault="000A1435" w:rsidP="000A1435">
      <w:pPr>
        <w:rPr>
          <w:lang w:val="ru-RU"/>
        </w:rPr>
      </w:pPr>
      <w:r w:rsidRPr="000A1435">
        <w:rPr>
          <w:lang w:val="ru-RU"/>
        </w:rPr>
        <w:t xml:space="preserve">4.1. </w:t>
      </w:r>
      <w:r w:rsidRPr="000A1435">
        <w:rPr>
          <w:rFonts w:hint="eastAsia"/>
          <w:lang w:val="ru-RU"/>
        </w:rPr>
        <w:t>Анализ</w:t>
      </w:r>
      <w:r w:rsidRPr="000A1435">
        <w:rPr>
          <w:lang w:val="ru-RU"/>
        </w:rPr>
        <w:t xml:space="preserve"> </w:t>
      </w:r>
      <w:r w:rsidRPr="000A1435">
        <w:rPr>
          <w:rFonts w:hint="eastAsia"/>
          <w:lang w:val="ru-RU"/>
        </w:rPr>
        <w:t>характеристик</w:t>
      </w:r>
      <w:r w:rsidRPr="000A1435">
        <w:rPr>
          <w:lang w:val="ru-RU"/>
        </w:rPr>
        <w:t xml:space="preserve"> </w:t>
      </w:r>
      <w:r w:rsidRPr="000A1435">
        <w:rPr>
          <w:rFonts w:hint="eastAsia"/>
          <w:lang w:val="ru-RU"/>
        </w:rPr>
        <w:t>групп</w:t>
      </w:r>
      <w:r w:rsidRPr="000A1435">
        <w:rPr>
          <w:lang w:val="ru-RU"/>
        </w:rPr>
        <w:t xml:space="preserve"> </w:t>
      </w:r>
      <w:r w:rsidRPr="000A1435">
        <w:rPr>
          <w:rFonts w:hint="eastAsia"/>
          <w:lang w:val="ru-RU"/>
        </w:rPr>
        <w:t>точек</w:t>
      </w:r>
      <w:r w:rsidRPr="000A1435">
        <w:rPr>
          <w:lang w:val="ru-RU"/>
        </w:rPr>
        <w:t xml:space="preserve"> </w:t>
      </w:r>
      <w:r w:rsidRPr="000A1435">
        <w:rPr>
          <w:rFonts w:hint="eastAsia"/>
          <w:lang w:val="ru-RU"/>
        </w:rPr>
        <w:t>контакта</w:t>
      </w:r>
      <w:r w:rsidRPr="000A1435">
        <w:rPr>
          <w:lang w:val="ru-RU"/>
        </w:rPr>
        <w:t xml:space="preserve">, </w:t>
      </w:r>
      <w:r w:rsidRPr="000A1435">
        <w:rPr>
          <w:rFonts w:hint="eastAsia"/>
          <w:lang w:val="ru-RU"/>
        </w:rPr>
        <w:t>указанных</w:t>
      </w:r>
      <w:r w:rsidRPr="000A1435">
        <w:rPr>
          <w:lang w:val="ru-RU"/>
        </w:rPr>
        <w:t xml:space="preserve"> </w:t>
      </w:r>
      <w:r w:rsidRPr="000A1435">
        <w:rPr>
          <w:rFonts w:hint="eastAsia"/>
          <w:lang w:val="ru-RU"/>
        </w:rPr>
        <w:t>пациентами</w:t>
      </w:r>
      <w:r w:rsidRPr="000A1435">
        <w:rPr>
          <w:lang w:val="ru-RU"/>
        </w:rPr>
        <w:t xml:space="preserve"> </w:t>
      </w:r>
      <w:r w:rsidRPr="000A1435">
        <w:rPr>
          <w:rFonts w:hint="eastAsia"/>
          <w:lang w:val="ru-RU"/>
        </w:rPr>
        <w:t>как</w:t>
      </w:r>
      <w:r w:rsidRPr="000A1435">
        <w:rPr>
          <w:lang w:val="ru-RU"/>
        </w:rPr>
        <w:t xml:space="preserve"> </w:t>
      </w:r>
      <w:r w:rsidRPr="000A1435">
        <w:rPr>
          <w:rFonts w:hint="eastAsia"/>
          <w:lang w:val="ru-RU"/>
        </w:rPr>
        <w:t>наиболее</w:t>
      </w:r>
      <w:r w:rsidRPr="000A1435">
        <w:rPr>
          <w:lang w:val="ru-RU"/>
        </w:rPr>
        <w:t xml:space="preserve"> </w:t>
      </w:r>
      <w:r w:rsidRPr="000A1435">
        <w:rPr>
          <w:rFonts w:hint="eastAsia"/>
          <w:lang w:val="ru-RU"/>
        </w:rPr>
        <w:t>важные</w:t>
      </w:r>
      <w:r w:rsidRPr="000A1435">
        <w:rPr>
          <w:lang w:val="ru-RU"/>
        </w:rPr>
        <w:t xml:space="preserve"> (</w:t>
      </w:r>
      <w:r w:rsidRPr="000A1435">
        <w:rPr>
          <w:rFonts w:hint="eastAsia"/>
          <w:lang w:val="ru-RU"/>
        </w:rPr>
        <w:t>ценные</w:t>
      </w:r>
      <w:r w:rsidRPr="000A1435">
        <w:rPr>
          <w:lang w:val="ru-RU"/>
        </w:rPr>
        <w:t xml:space="preserve">) </w:t>
      </w:r>
      <w:r w:rsidRPr="000A1435">
        <w:rPr>
          <w:rFonts w:hint="eastAsia"/>
          <w:lang w:val="ru-RU"/>
        </w:rPr>
        <w:t>во</w:t>
      </w:r>
      <w:r w:rsidRPr="000A1435">
        <w:rPr>
          <w:lang w:val="ru-RU"/>
        </w:rPr>
        <w:t xml:space="preserve"> </w:t>
      </w:r>
      <w:r w:rsidRPr="000A1435">
        <w:rPr>
          <w:rFonts w:hint="eastAsia"/>
          <w:lang w:val="ru-RU"/>
        </w:rPr>
        <w:t>взаимоотношении</w:t>
      </w:r>
      <w:r w:rsidRPr="000A1435">
        <w:rPr>
          <w:lang w:val="ru-RU"/>
        </w:rPr>
        <w:t xml:space="preserve"> </w:t>
      </w:r>
      <w:r w:rsidRPr="000A1435">
        <w:rPr>
          <w:rFonts w:hint="eastAsia"/>
          <w:lang w:val="ru-RU"/>
        </w:rPr>
        <w:t>с</w:t>
      </w:r>
      <w:r w:rsidRPr="000A1435">
        <w:rPr>
          <w:lang w:val="ru-RU"/>
        </w:rPr>
        <w:t xml:space="preserve"> </w:t>
      </w:r>
      <w:r w:rsidRPr="000A1435">
        <w:rPr>
          <w:rFonts w:hint="eastAsia"/>
          <w:lang w:val="ru-RU"/>
        </w:rPr>
        <w:t>врачом</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оценка</w:t>
      </w:r>
      <w:r w:rsidRPr="000A1435">
        <w:rPr>
          <w:lang w:val="ru-RU"/>
        </w:rPr>
        <w:t xml:space="preserve"> </w:t>
      </w:r>
      <w:r w:rsidRPr="000A1435">
        <w:rPr>
          <w:rFonts w:hint="eastAsia"/>
          <w:lang w:val="ru-RU"/>
        </w:rPr>
        <w:t>состояния</w:t>
      </w:r>
      <w:r w:rsidRPr="000A1435">
        <w:rPr>
          <w:lang w:val="ru-RU"/>
        </w:rPr>
        <w:t xml:space="preserve"> </w:t>
      </w:r>
      <w:r w:rsidRPr="000A1435">
        <w:rPr>
          <w:rFonts w:hint="eastAsia"/>
          <w:lang w:val="ru-RU"/>
        </w:rPr>
        <w:t>их</w:t>
      </w:r>
      <w:r w:rsidRPr="000A1435">
        <w:rPr>
          <w:lang w:val="ru-RU"/>
        </w:rPr>
        <w:t xml:space="preserve"> </w:t>
      </w:r>
      <w:r w:rsidRPr="000A1435">
        <w:rPr>
          <w:rFonts w:hint="eastAsia"/>
          <w:lang w:val="ru-RU"/>
        </w:rPr>
        <w:t>реализованности</w:t>
      </w:r>
    </w:p>
    <w:p w14:paraId="0A3DB5C1" w14:textId="77777777" w:rsidR="000A1435" w:rsidRPr="000A1435" w:rsidRDefault="000A1435" w:rsidP="000A1435">
      <w:pPr>
        <w:rPr>
          <w:lang w:val="ru-RU"/>
        </w:rPr>
      </w:pPr>
    </w:p>
    <w:p w14:paraId="7C72763D" w14:textId="77777777" w:rsidR="000A1435" w:rsidRPr="000A1435" w:rsidRDefault="000A1435" w:rsidP="000A1435">
      <w:pPr>
        <w:rPr>
          <w:lang w:val="ru-RU"/>
        </w:rPr>
      </w:pPr>
      <w:r w:rsidRPr="000A1435">
        <w:rPr>
          <w:lang w:val="ru-RU"/>
        </w:rPr>
        <w:t xml:space="preserve">4.2. </w:t>
      </w:r>
      <w:r w:rsidRPr="000A1435">
        <w:rPr>
          <w:rFonts w:hint="eastAsia"/>
          <w:lang w:val="ru-RU"/>
        </w:rPr>
        <w:t>Анализ</w:t>
      </w:r>
      <w:r w:rsidRPr="000A1435">
        <w:rPr>
          <w:lang w:val="ru-RU"/>
        </w:rPr>
        <w:t xml:space="preserve"> </w:t>
      </w:r>
      <w:r w:rsidRPr="000A1435">
        <w:rPr>
          <w:rFonts w:hint="eastAsia"/>
          <w:lang w:val="ru-RU"/>
        </w:rPr>
        <w:t>статистической</w:t>
      </w:r>
      <w:r w:rsidRPr="000A1435">
        <w:rPr>
          <w:lang w:val="ru-RU"/>
        </w:rPr>
        <w:t xml:space="preserve"> </w:t>
      </w:r>
      <w:r w:rsidRPr="000A1435">
        <w:rPr>
          <w:rFonts w:hint="eastAsia"/>
          <w:lang w:val="ru-RU"/>
        </w:rPr>
        <w:t>значимости</w:t>
      </w:r>
      <w:r w:rsidRPr="000A1435">
        <w:rPr>
          <w:lang w:val="ru-RU"/>
        </w:rPr>
        <w:t xml:space="preserve"> </w:t>
      </w:r>
      <w:r w:rsidRPr="000A1435">
        <w:rPr>
          <w:rFonts w:hint="eastAsia"/>
          <w:lang w:val="ru-RU"/>
        </w:rPr>
        <w:t>различий</w:t>
      </w:r>
      <w:r w:rsidRPr="000A1435">
        <w:rPr>
          <w:lang w:val="ru-RU"/>
        </w:rPr>
        <w:t xml:space="preserve"> </w:t>
      </w:r>
      <w:r w:rsidRPr="000A1435">
        <w:rPr>
          <w:rFonts w:hint="eastAsia"/>
          <w:lang w:val="ru-RU"/>
        </w:rPr>
        <w:t>распределения</w:t>
      </w:r>
      <w:r w:rsidRPr="000A1435">
        <w:rPr>
          <w:lang w:val="ru-RU"/>
        </w:rPr>
        <w:t xml:space="preserve"> </w:t>
      </w:r>
      <w:r w:rsidRPr="000A1435">
        <w:rPr>
          <w:rFonts w:hint="eastAsia"/>
          <w:lang w:val="ru-RU"/>
        </w:rPr>
        <w:t>показателей</w:t>
      </w:r>
      <w:r w:rsidRPr="000A1435">
        <w:rPr>
          <w:lang w:val="ru-RU"/>
        </w:rPr>
        <w:t xml:space="preserve"> </w:t>
      </w:r>
      <w:r w:rsidRPr="000A1435">
        <w:rPr>
          <w:rFonts w:hint="eastAsia"/>
          <w:lang w:val="ru-RU"/>
        </w:rPr>
        <w:t>важности</w:t>
      </w:r>
      <w:r w:rsidRPr="000A1435">
        <w:rPr>
          <w:lang w:val="ru-RU"/>
        </w:rPr>
        <w:t xml:space="preserve"> </w:t>
      </w:r>
      <w:r w:rsidRPr="000A1435">
        <w:rPr>
          <w:rFonts w:hint="eastAsia"/>
          <w:lang w:val="ru-RU"/>
        </w:rPr>
        <w:t>по</w:t>
      </w:r>
      <w:r w:rsidRPr="000A1435">
        <w:rPr>
          <w:lang w:val="ru-RU"/>
        </w:rPr>
        <w:t xml:space="preserve"> </w:t>
      </w:r>
      <w:r w:rsidRPr="000A1435">
        <w:rPr>
          <w:rFonts w:hint="eastAsia"/>
          <w:lang w:val="ru-RU"/>
        </w:rPr>
        <w:t>категориям</w:t>
      </w:r>
      <w:r w:rsidRPr="000A1435">
        <w:rPr>
          <w:lang w:val="ru-RU"/>
        </w:rPr>
        <w:t xml:space="preserve"> </w:t>
      </w:r>
      <w:r w:rsidRPr="000A1435">
        <w:rPr>
          <w:rFonts w:hint="eastAsia"/>
          <w:lang w:val="ru-RU"/>
        </w:rPr>
        <w:t>реализованности</w:t>
      </w:r>
      <w:r w:rsidRPr="000A1435">
        <w:rPr>
          <w:lang w:val="ru-RU"/>
        </w:rPr>
        <w:t xml:space="preserve">. </w:t>
      </w:r>
      <w:r w:rsidRPr="000A1435">
        <w:rPr>
          <w:rFonts w:hint="eastAsia"/>
          <w:lang w:val="ru-RU"/>
        </w:rPr>
        <w:t>Корреляционный</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регрессионный</w:t>
      </w:r>
      <w:r w:rsidRPr="000A1435">
        <w:rPr>
          <w:lang w:val="ru-RU"/>
        </w:rPr>
        <w:t xml:space="preserve"> </w:t>
      </w:r>
      <w:r w:rsidRPr="000A1435">
        <w:rPr>
          <w:rFonts w:hint="eastAsia"/>
          <w:lang w:val="ru-RU"/>
        </w:rPr>
        <w:t>анализ</w:t>
      </w:r>
    </w:p>
    <w:p w14:paraId="4E2F0D27" w14:textId="77777777" w:rsidR="000A1435" w:rsidRPr="000A1435" w:rsidRDefault="000A1435" w:rsidP="000A1435">
      <w:pPr>
        <w:rPr>
          <w:lang w:val="ru-RU"/>
        </w:rPr>
      </w:pPr>
    </w:p>
    <w:p w14:paraId="7E1868E8" w14:textId="77777777" w:rsidR="000A1435" w:rsidRPr="000A1435" w:rsidRDefault="000A1435" w:rsidP="000A1435">
      <w:pPr>
        <w:rPr>
          <w:lang w:val="ru-RU"/>
        </w:rPr>
      </w:pPr>
      <w:r w:rsidRPr="000A1435">
        <w:rPr>
          <w:lang w:val="ru-RU"/>
        </w:rPr>
        <w:t xml:space="preserve">4.3. </w:t>
      </w:r>
      <w:r w:rsidRPr="000A1435">
        <w:rPr>
          <w:rFonts w:hint="eastAsia"/>
          <w:lang w:val="ru-RU"/>
        </w:rPr>
        <w:t>Изучение</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анализ</w:t>
      </w:r>
      <w:r w:rsidRPr="000A1435">
        <w:rPr>
          <w:lang w:val="ru-RU"/>
        </w:rPr>
        <w:t xml:space="preserve"> </w:t>
      </w:r>
      <w:r w:rsidRPr="000A1435">
        <w:rPr>
          <w:rFonts w:hint="eastAsia"/>
          <w:lang w:val="ru-RU"/>
        </w:rPr>
        <w:t>мнений</w:t>
      </w:r>
      <w:r w:rsidRPr="000A1435">
        <w:rPr>
          <w:lang w:val="ru-RU"/>
        </w:rPr>
        <w:t xml:space="preserve"> </w:t>
      </w:r>
      <w:r w:rsidRPr="000A1435">
        <w:rPr>
          <w:rFonts w:hint="eastAsia"/>
          <w:lang w:val="ru-RU"/>
        </w:rPr>
        <w:t>пациентов</w:t>
      </w:r>
      <w:r w:rsidRPr="000A1435">
        <w:rPr>
          <w:lang w:val="ru-RU"/>
        </w:rPr>
        <w:t xml:space="preserve"> </w:t>
      </w:r>
      <w:r w:rsidRPr="000A1435">
        <w:rPr>
          <w:rFonts w:hint="eastAsia"/>
          <w:lang w:val="ru-RU"/>
        </w:rPr>
        <w:t>по</w:t>
      </w:r>
      <w:r w:rsidRPr="000A1435">
        <w:rPr>
          <w:lang w:val="ru-RU"/>
        </w:rPr>
        <w:t xml:space="preserve"> </w:t>
      </w:r>
      <w:r w:rsidRPr="000A1435">
        <w:rPr>
          <w:rFonts w:hint="eastAsia"/>
          <w:lang w:val="ru-RU"/>
        </w:rPr>
        <w:t>вопросам</w:t>
      </w:r>
      <w:r w:rsidRPr="000A1435">
        <w:rPr>
          <w:lang w:val="ru-RU"/>
        </w:rPr>
        <w:t xml:space="preserve"> </w:t>
      </w:r>
      <w:r w:rsidRPr="000A1435">
        <w:rPr>
          <w:rFonts w:hint="eastAsia"/>
          <w:lang w:val="ru-RU"/>
        </w:rPr>
        <w:t>наиболее</w:t>
      </w:r>
      <w:r w:rsidRPr="000A1435">
        <w:rPr>
          <w:lang w:val="ru-RU"/>
        </w:rPr>
        <w:t xml:space="preserve"> </w:t>
      </w:r>
      <w:r w:rsidRPr="000A1435">
        <w:rPr>
          <w:rFonts w:hint="eastAsia"/>
          <w:lang w:val="ru-RU"/>
        </w:rPr>
        <w:t>ценимых</w:t>
      </w:r>
      <w:r w:rsidRPr="000A1435">
        <w:rPr>
          <w:lang w:val="ru-RU"/>
        </w:rPr>
        <w:t xml:space="preserve"> </w:t>
      </w:r>
      <w:r w:rsidRPr="000A1435">
        <w:rPr>
          <w:rFonts w:hint="eastAsia"/>
          <w:lang w:val="ru-RU"/>
        </w:rPr>
        <w:t>аспектов</w:t>
      </w:r>
      <w:r w:rsidRPr="000A1435">
        <w:rPr>
          <w:lang w:val="ru-RU"/>
        </w:rPr>
        <w:t xml:space="preserve"> </w:t>
      </w:r>
      <w:r w:rsidRPr="000A1435">
        <w:rPr>
          <w:rFonts w:hint="eastAsia"/>
          <w:lang w:val="ru-RU"/>
        </w:rPr>
        <w:t>во</w:t>
      </w:r>
      <w:r w:rsidRPr="000A1435">
        <w:rPr>
          <w:lang w:val="ru-RU"/>
        </w:rPr>
        <w:t xml:space="preserve"> </w:t>
      </w:r>
      <w:r w:rsidRPr="000A1435">
        <w:rPr>
          <w:rFonts w:hint="eastAsia"/>
          <w:lang w:val="ru-RU"/>
        </w:rPr>
        <w:t>взаимоотношениях</w:t>
      </w:r>
      <w:r w:rsidRPr="000A1435">
        <w:rPr>
          <w:lang w:val="ru-RU"/>
        </w:rPr>
        <w:t xml:space="preserve"> </w:t>
      </w:r>
      <w:r w:rsidRPr="000A1435">
        <w:rPr>
          <w:rFonts w:hint="eastAsia"/>
          <w:lang w:val="ru-RU"/>
        </w:rPr>
        <w:t>с</w:t>
      </w:r>
      <w:r w:rsidRPr="000A1435">
        <w:rPr>
          <w:lang w:val="ru-RU"/>
        </w:rPr>
        <w:t xml:space="preserve"> </w:t>
      </w:r>
      <w:r w:rsidRPr="000A1435">
        <w:rPr>
          <w:rFonts w:hint="eastAsia"/>
          <w:lang w:val="ru-RU"/>
        </w:rPr>
        <w:t>врачом</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требующих</w:t>
      </w:r>
      <w:r w:rsidRPr="000A1435">
        <w:rPr>
          <w:lang w:val="ru-RU"/>
        </w:rPr>
        <w:t xml:space="preserve"> </w:t>
      </w:r>
      <w:r w:rsidRPr="000A1435">
        <w:rPr>
          <w:rFonts w:hint="eastAsia"/>
          <w:lang w:val="ru-RU"/>
        </w:rPr>
        <w:t>улучшения</w:t>
      </w:r>
      <w:r w:rsidRPr="000A1435">
        <w:rPr>
          <w:lang w:val="ru-RU"/>
        </w:rPr>
        <w:t xml:space="preserve"> </w:t>
      </w:r>
      <w:r w:rsidRPr="000A1435">
        <w:rPr>
          <w:rFonts w:hint="eastAsia"/>
          <w:lang w:val="ru-RU"/>
        </w:rPr>
        <w:t>в</w:t>
      </w:r>
      <w:r w:rsidRPr="000A1435">
        <w:rPr>
          <w:lang w:val="ru-RU"/>
        </w:rPr>
        <w:t xml:space="preserve"> </w:t>
      </w:r>
      <w:r w:rsidRPr="000A1435">
        <w:rPr>
          <w:rFonts w:hint="eastAsia"/>
          <w:lang w:val="ru-RU"/>
        </w:rPr>
        <w:t>работе</w:t>
      </w:r>
      <w:r w:rsidRPr="000A1435">
        <w:rPr>
          <w:lang w:val="ru-RU"/>
        </w:rPr>
        <w:t xml:space="preserve"> </w:t>
      </w:r>
      <w:r w:rsidRPr="000A1435">
        <w:rPr>
          <w:rFonts w:hint="eastAsia"/>
          <w:lang w:val="ru-RU"/>
        </w:rPr>
        <w:t>врача</w:t>
      </w:r>
      <w:r w:rsidRPr="000A1435">
        <w:rPr>
          <w:lang w:val="ru-RU"/>
        </w:rPr>
        <w:t>-</w:t>
      </w:r>
      <w:r w:rsidRPr="000A1435">
        <w:rPr>
          <w:rFonts w:hint="eastAsia"/>
          <w:lang w:val="ru-RU"/>
        </w:rPr>
        <w:t>терапевта</w:t>
      </w:r>
    </w:p>
    <w:p w14:paraId="097D8106" w14:textId="77777777" w:rsidR="000A1435" w:rsidRPr="000A1435" w:rsidRDefault="000A1435" w:rsidP="000A1435">
      <w:pPr>
        <w:rPr>
          <w:lang w:val="ru-RU"/>
        </w:rPr>
      </w:pPr>
    </w:p>
    <w:p w14:paraId="2ECB76A8" w14:textId="77777777" w:rsidR="000A1435" w:rsidRPr="000A1435" w:rsidRDefault="000A1435" w:rsidP="000A1435">
      <w:pPr>
        <w:rPr>
          <w:lang w:val="ru-RU"/>
        </w:rPr>
      </w:pPr>
      <w:r w:rsidRPr="000A1435">
        <w:rPr>
          <w:lang w:val="ru-RU"/>
        </w:rPr>
        <w:t xml:space="preserve">4.4. </w:t>
      </w:r>
      <w:r w:rsidRPr="000A1435">
        <w:rPr>
          <w:rFonts w:hint="eastAsia"/>
          <w:lang w:val="ru-RU"/>
        </w:rPr>
        <w:t>Вычисление</w:t>
      </w:r>
      <w:r w:rsidRPr="000A1435">
        <w:rPr>
          <w:lang w:val="ru-RU"/>
        </w:rPr>
        <w:t xml:space="preserve">, </w:t>
      </w:r>
      <w:r w:rsidRPr="000A1435">
        <w:rPr>
          <w:rFonts w:hint="eastAsia"/>
          <w:lang w:val="ru-RU"/>
        </w:rPr>
        <w:t>анализ</w:t>
      </w:r>
      <w:r w:rsidRPr="000A1435">
        <w:rPr>
          <w:lang w:val="ru-RU"/>
        </w:rPr>
        <w:t xml:space="preserve"> </w:t>
      </w:r>
      <w:r w:rsidRPr="000A1435">
        <w:rPr>
          <w:rFonts w:hint="eastAsia"/>
          <w:lang w:val="ru-RU"/>
        </w:rPr>
        <w:t>индекса</w:t>
      </w:r>
      <w:r w:rsidRPr="000A1435">
        <w:rPr>
          <w:lang w:val="ru-RU"/>
        </w:rPr>
        <w:t xml:space="preserve"> </w:t>
      </w:r>
      <w:r w:rsidRPr="000A1435">
        <w:rPr>
          <w:rFonts w:hint="eastAsia"/>
          <w:lang w:val="ru-RU"/>
        </w:rPr>
        <w:t>реализованности</w:t>
      </w:r>
    </w:p>
    <w:p w14:paraId="4E93DCB4" w14:textId="77777777" w:rsidR="000A1435" w:rsidRPr="000A1435" w:rsidRDefault="000A1435" w:rsidP="000A1435">
      <w:pPr>
        <w:rPr>
          <w:lang w:val="ru-RU"/>
        </w:rPr>
      </w:pPr>
    </w:p>
    <w:p w14:paraId="1986BEC8" w14:textId="77777777" w:rsidR="000A1435" w:rsidRPr="000A1435" w:rsidRDefault="000A1435" w:rsidP="000A1435">
      <w:pPr>
        <w:rPr>
          <w:lang w:val="ru-RU"/>
        </w:rPr>
      </w:pPr>
      <w:r w:rsidRPr="000A1435">
        <w:rPr>
          <w:lang w:val="ru-RU"/>
        </w:rPr>
        <w:t xml:space="preserve">4.5. </w:t>
      </w:r>
      <w:r w:rsidRPr="000A1435">
        <w:rPr>
          <w:rFonts w:hint="eastAsia"/>
          <w:lang w:val="ru-RU"/>
        </w:rPr>
        <w:t>Формирование</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анализ</w:t>
      </w:r>
      <w:r w:rsidRPr="000A1435">
        <w:rPr>
          <w:lang w:val="ru-RU"/>
        </w:rPr>
        <w:t xml:space="preserve"> </w:t>
      </w:r>
      <w:r w:rsidRPr="000A1435">
        <w:rPr>
          <w:rFonts w:hint="eastAsia"/>
          <w:lang w:val="ru-RU"/>
        </w:rPr>
        <w:t>усредненного</w:t>
      </w:r>
      <w:r w:rsidRPr="000A1435">
        <w:rPr>
          <w:lang w:val="ru-RU"/>
        </w:rPr>
        <w:t xml:space="preserve"> </w:t>
      </w:r>
      <w:r w:rsidRPr="000A1435">
        <w:rPr>
          <w:rFonts w:hint="eastAsia"/>
          <w:lang w:val="ru-RU"/>
        </w:rPr>
        <w:t>профиля</w:t>
      </w:r>
      <w:r w:rsidRPr="000A1435">
        <w:rPr>
          <w:lang w:val="ru-RU"/>
        </w:rPr>
        <w:t xml:space="preserve"> </w:t>
      </w:r>
      <w:r w:rsidRPr="000A1435">
        <w:rPr>
          <w:rFonts w:hint="eastAsia"/>
          <w:lang w:val="ru-RU"/>
        </w:rPr>
        <w:t>отношений</w:t>
      </w:r>
      <w:r w:rsidRPr="000A1435">
        <w:rPr>
          <w:lang w:val="ru-RU"/>
        </w:rPr>
        <w:t xml:space="preserve"> </w:t>
      </w:r>
      <w:r w:rsidRPr="000A1435">
        <w:rPr>
          <w:rFonts w:hint="eastAsia"/>
          <w:lang w:val="ru-RU"/>
        </w:rPr>
        <w:t>врач</w:t>
      </w:r>
      <w:r w:rsidRPr="000A1435">
        <w:rPr>
          <w:lang w:val="ru-RU"/>
        </w:rPr>
        <w:t>-</w:t>
      </w:r>
      <w:r w:rsidRPr="000A1435">
        <w:rPr>
          <w:rFonts w:hint="eastAsia"/>
          <w:lang w:val="ru-RU"/>
        </w:rPr>
        <w:t>пациент</w:t>
      </w:r>
    </w:p>
    <w:p w14:paraId="6151CCE1" w14:textId="77777777" w:rsidR="000A1435" w:rsidRPr="000A1435" w:rsidRDefault="000A1435" w:rsidP="000A1435">
      <w:pPr>
        <w:rPr>
          <w:lang w:val="ru-RU"/>
        </w:rPr>
      </w:pPr>
    </w:p>
    <w:p w14:paraId="1A2DC5DB" w14:textId="77777777" w:rsidR="000A1435" w:rsidRPr="000A1435" w:rsidRDefault="000A1435" w:rsidP="000A1435">
      <w:pPr>
        <w:rPr>
          <w:lang w:val="ru-RU"/>
        </w:rPr>
      </w:pPr>
      <w:r w:rsidRPr="000A1435">
        <w:rPr>
          <w:lang w:val="ru-RU"/>
        </w:rPr>
        <w:t xml:space="preserve">4.6. </w:t>
      </w:r>
      <w:r w:rsidRPr="000A1435">
        <w:rPr>
          <w:rFonts w:hint="eastAsia"/>
          <w:lang w:val="ru-RU"/>
        </w:rPr>
        <w:t>Изучение</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анализ</w:t>
      </w:r>
      <w:r w:rsidRPr="000A1435">
        <w:rPr>
          <w:lang w:val="ru-RU"/>
        </w:rPr>
        <w:t xml:space="preserve"> </w:t>
      </w:r>
      <w:r w:rsidRPr="000A1435">
        <w:rPr>
          <w:rFonts w:hint="eastAsia"/>
          <w:lang w:val="ru-RU"/>
        </w:rPr>
        <w:t>мнений</w:t>
      </w:r>
      <w:r w:rsidRPr="000A1435">
        <w:rPr>
          <w:lang w:val="ru-RU"/>
        </w:rPr>
        <w:t xml:space="preserve"> </w:t>
      </w:r>
      <w:r w:rsidRPr="000A1435">
        <w:rPr>
          <w:rFonts w:hint="eastAsia"/>
          <w:lang w:val="ru-RU"/>
        </w:rPr>
        <w:t>пациентов</w:t>
      </w:r>
      <w:r w:rsidRPr="000A1435">
        <w:rPr>
          <w:lang w:val="ru-RU"/>
        </w:rPr>
        <w:t xml:space="preserve"> </w:t>
      </w:r>
      <w:r w:rsidRPr="000A1435">
        <w:rPr>
          <w:rFonts w:hint="eastAsia"/>
          <w:lang w:val="ru-RU"/>
        </w:rPr>
        <w:t>по</w:t>
      </w:r>
      <w:r w:rsidRPr="000A1435">
        <w:rPr>
          <w:lang w:val="ru-RU"/>
        </w:rPr>
        <w:t xml:space="preserve"> </w:t>
      </w:r>
      <w:r w:rsidRPr="000A1435">
        <w:rPr>
          <w:rFonts w:hint="eastAsia"/>
          <w:lang w:val="ru-RU"/>
        </w:rPr>
        <w:t>вопросам</w:t>
      </w:r>
      <w:r w:rsidRPr="000A1435">
        <w:rPr>
          <w:lang w:val="ru-RU"/>
        </w:rPr>
        <w:t xml:space="preserve"> </w:t>
      </w:r>
      <w:r w:rsidRPr="000A1435">
        <w:rPr>
          <w:rFonts w:hint="eastAsia"/>
          <w:lang w:val="ru-RU"/>
        </w:rPr>
        <w:t>удовлетворенности</w:t>
      </w:r>
      <w:r w:rsidRPr="000A1435">
        <w:rPr>
          <w:lang w:val="ru-RU"/>
        </w:rPr>
        <w:t xml:space="preserve"> </w:t>
      </w:r>
      <w:r w:rsidRPr="000A1435">
        <w:rPr>
          <w:rFonts w:hint="eastAsia"/>
          <w:lang w:val="ru-RU"/>
        </w:rPr>
        <w:t>услугами</w:t>
      </w:r>
      <w:r w:rsidRPr="000A1435">
        <w:rPr>
          <w:lang w:val="ru-RU"/>
        </w:rPr>
        <w:t xml:space="preserve"> </w:t>
      </w:r>
      <w:r w:rsidRPr="000A1435">
        <w:rPr>
          <w:rFonts w:hint="eastAsia"/>
          <w:lang w:val="ru-RU"/>
        </w:rPr>
        <w:t>врача</w:t>
      </w:r>
      <w:r w:rsidRPr="000A1435">
        <w:rPr>
          <w:lang w:val="ru-RU"/>
        </w:rPr>
        <w:t>-</w:t>
      </w:r>
      <w:r w:rsidRPr="000A1435">
        <w:rPr>
          <w:rFonts w:hint="eastAsia"/>
          <w:lang w:val="ru-RU"/>
        </w:rPr>
        <w:t>терапевта</w:t>
      </w:r>
      <w:r w:rsidRPr="000A1435">
        <w:rPr>
          <w:lang w:val="ru-RU"/>
        </w:rPr>
        <w:t xml:space="preserve">; </w:t>
      </w:r>
      <w:r w:rsidRPr="000A1435">
        <w:rPr>
          <w:rFonts w:hint="eastAsia"/>
          <w:lang w:val="ru-RU"/>
        </w:rPr>
        <w:t>желании</w:t>
      </w:r>
      <w:r w:rsidRPr="000A1435">
        <w:rPr>
          <w:lang w:val="ru-RU"/>
        </w:rPr>
        <w:t xml:space="preserve"> </w:t>
      </w:r>
      <w:r w:rsidRPr="000A1435">
        <w:rPr>
          <w:rFonts w:hint="eastAsia"/>
          <w:lang w:val="ru-RU"/>
        </w:rPr>
        <w:t>наблюдаться</w:t>
      </w:r>
      <w:r w:rsidRPr="000A1435">
        <w:rPr>
          <w:lang w:val="ru-RU"/>
        </w:rPr>
        <w:t xml:space="preserve"> </w:t>
      </w:r>
      <w:r w:rsidRPr="000A1435">
        <w:rPr>
          <w:rFonts w:hint="eastAsia"/>
          <w:lang w:val="ru-RU"/>
        </w:rPr>
        <w:t>у</w:t>
      </w:r>
      <w:r w:rsidRPr="000A1435">
        <w:rPr>
          <w:lang w:val="ru-RU"/>
        </w:rPr>
        <w:t xml:space="preserve"> </w:t>
      </w:r>
      <w:r w:rsidRPr="000A1435">
        <w:rPr>
          <w:rFonts w:hint="eastAsia"/>
          <w:lang w:val="ru-RU"/>
        </w:rPr>
        <w:t>своего</w:t>
      </w:r>
      <w:r w:rsidRPr="000A1435">
        <w:rPr>
          <w:lang w:val="ru-RU"/>
        </w:rPr>
        <w:t xml:space="preserve"> </w:t>
      </w:r>
      <w:r w:rsidRPr="000A1435">
        <w:rPr>
          <w:rFonts w:hint="eastAsia"/>
          <w:lang w:val="ru-RU"/>
        </w:rPr>
        <w:t>врача</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готовности</w:t>
      </w:r>
      <w:r w:rsidRPr="000A1435">
        <w:rPr>
          <w:lang w:val="ru-RU"/>
        </w:rPr>
        <w:t xml:space="preserve"> </w:t>
      </w:r>
      <w:r w:rsidRPr="000A1435">
        <w:rPr>
          <w:rFonts w:hint="eastAsia"/>
          <w:lang w:val="ru-RU"/>
        </w:rPr>
        <w:t>получать</w:t>
      </w:r>
      <w:r w:rsidRPr="000A1435">
        <w:rPr>
          <w:lang w:val="ru-RU"/>
        </w:rPr>
        <w:t xml:space="preserve"> </w:t>
      </w:r>
      <w:r w:rsidRPr="000A1435">
        <w:rPr>
          <w:rFonts w:hint="eastAsia"/>
          <w:lang w:val="ru-RU"/>
        </w:rPr>
        <w:t>платные</w:t>
      </w:r>
      <w:r w:rsidRPr="000A1435">
        <w:rPr>
          <w:lang w:val="ru-RU"/>
        </w:rPr>
        <w:t xml:space="preserve"> </w:t>
      </w:r>
      <w:r w:rsidRPr="000A1435">
        <w:rPr>
          <w:rFonts w:hint="eastAsia"/>
          <w:lang w:val="ru-RU"/>
        </w:rPr>
        <w:t>медицинские</w:t>
      </w:r>
      <w:r w:rsidRPr="000A1435">
        <w:rPr>
          <w:lang w:val="ru-RU"/>
        </w:rPr>
        <w:t xml:space="preserve"> </w:t>
      </w:r>
      <w:r w:rsidRPr="000A1435">
        <w:rPr>
          <w:rFonts w:hint="eastAsia"/>
          <w:lang w:val="ru-RU"/>
        </w:rPr>
        <w:t>услуги</w:t>
      </w:r>
    </w:p>
    <w:p w14:paraId="690C2E89" w14:textId="77777777" w:rsidR="000A1435" w:rsidRPr="000A1435" w:rsidRDefault="000A1435" w:rsidP="000A1435">
      <w:pPr>
        <w:rPr>
          <w:lang w:val="ru-RU"/>
        </w:rPr>
      </w:pPr>
    </w:p>
    <w:p w14:paraId="13621EA8" w14:textId="77777777" w:rsidR="000A1435" w:rsidRPr="000A1435" w:rsidRDefault="000A1435" w:rsidP="000A1435">
      <w:pPr>
        <w:rPr>
          <w:lang w:val="ru-RU"/>
        </w:rPr>
      </w:pPr>
      <w:r w:rsidRPr="000A1435">
        <w:rPr>
          <w:lang w:val="ru-RU"/>
        </w:rPr>
        <w:t xml:space="preserve">4.7. </w:t>
      </w:r>
      <w:r w:rsidRPr="000A1435">
        <w:rPr>
          <w:rFonts w:hint="eastAsia"/>
          <w:lang w:val="ru-RU"/>
        </w:rPr>
        <w:t>Определение</w:t>
      </w:r>
      <w:r w:rsidRPr="000A1435">
        <w:rPr>
          <w:lang w:val="ru-RU"/>
        </w:rPr>
        <w:t xml:space="preserve"> </w:t>
      </w:r>
      <w:r w:rsidRPr="000A1435">
        <w:rPr>
          <w:rFonts w:hint="eastAsia"/>
          <w:lang w:val="ru-RU"/>
        </w:rPr>
        <w:t>приоритетных</w:t>
      </w:r>
      <w:r w:rsidRPr="000A1435">
        <w:rPr>
          <w:lang w:val="ru-RU"/>
        </w:rPr>
        <w:t xml:space="preserve"> </w:t>
      </w:r>
      <w:r w:rsidRPr="000A1435">
        <w:rPr>
          <w:rFonts w:hint="eastAsia"/>
          <w:lang w:val="ru-RU"/>
        </w:rPr>
        <w:t>групп</w:t>
      </w:r>
      <w:r w:rsidRPr="000A1435">
        <w:rPr>
          <w:lang w:val="ru-RU"/>
        </w:rPr>
        <w:t xml:space="preserve"> </w:t>
      </w:r>
      <w:r w:rsidRPr="000A1435">
        <w:rPr>
          <w:rFonts w:hint="eastAsia"/>
          <w:lang w:val="ru-RU"/>
        </w:rPr>
        <w:t>точек</w:t>
      </w:r>
      <w:r w:rsidRPr="000A1435">
        <w:rPr>
          <w:lang w:val="ru-RU"/>
        </w:rPr>
        <w:t xml:space="preserve"> </w:t>
      </w:r>
      <w:r w:rsidRPr="000A1435">
        <w:rPr>
          <w:rFonts w:hint="eastAsia"/>
          <w:lang w:val="ru-RU"/>
        </w:rPr>
        <w:t>контакта</w:t>
      </w:r>
      <w:r w:rsidRPr="000A1435">
        <w:rPr>
          <w:lang w:val="ru-RU"/>
        </w:rPr>
        <w:t xml:space="preserve"> </w:t>
      </w:r>
      <w:r w:rsidRPr="000A1435">
        <w:rPr>
          <w:rFonts w:hint="eastAsia"/>
          <w:lang w:val="ru-RU"/>
        </w:rPr>
        <w:t>по</w:t>
      </w:r>
      <w:r w:rsidRPr="000A1435">
        <w:rPr>
          <w:lang w:val="ru-RU"/>
        </w:rPr>
        <w:t xml:space="preserve"> </w:t>
      </w:r>
      <w:r w:rsidRPr="000A1435">
        <w:rPr>
          <w:rFonts w:hint="eastAsia"/>
          <w:lang w:val="ru-RU"/>
        </w:rPr>
        <w:t>направлениям</w:t>
      </w:r>
      <w:r w:rsidRPr="000A1435">
        <w:rPr>
          <w:lang w:val="ru-RU"/>
        </w:rPr>
        <w:t xml:space="preserve"> </w:t>
      </w:r>
      <w:r w:rsidRPr="000A1435">
        <w:rPr>
          <w:rFonts w:hint="eastAsia"/>
          <w:lang w:val="ru-RU"/>
        </w:rPr>
        <w:t>важности</w:t>
      </w:r>
      <w:r w:rsidRPr="000A1435">
        <w:rPr>
          <w:lang w:val="ru-RU"/>
        </w:rPr>
        <w:t xml:space="preserve"> (</w:t>
      </w:r>
      <w:r w:rsidRPr="000A1435">
        <w:rPr>
          <w:rFonts w:hint="eastAsia"/>
          <w:lang w:val="ru-RU"/>
        </w:rPr>
        <w:t>ценности</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реализованности</w:t>
      </w:r>
      <w:r w:rsidRPr="000A1435">
        <w:rPr>
          <w:lang w:val="ru-RU"/>
        </w:rPr>
        <w:t xml:space="preserve"> </w:t>
      </w:r>
      <w:r w:rsidRPr="000A1435">
        <w:rPr>
          <w:rFonts w:hint="eastAsia"/>
          <w:lang w:val="ru-RU"/>
        </w:rPr>
        <w:t>и</w:t>
      </w:r>
      <w:r w:rsidRPr="000A1435">
        <w:rPr>
          <w:lang w:val="ru-RU"/>
        </w:rPr>
        <w:t xml:space="preserve"> </w:t>
      </w:r>
      <w:r w:rsidRPr="000A1435">
        <w:rPr>
          <w:rFonts w:hint="eastAsia"/>
          <w:lang w:val="ru-RU"/>
        </w:rPr>
        <w:t>индексу</w:t>
      </w:r>
      <w:r w:rsidRPr="000A1435">
        <w:rPr>
          <w:lang w:val="ru-RU"/>
        </w:rPr>
        <w:t xml:space="preserve"> </w:t>
      </w:r>
      <w:r w:rsidRPr="000A1435">
        <w:rPr>
          <w:rFonts w:hint="eastAsia"/>
          <w:lang w:val="ru-RU"/>
        </w:rPr>
        <w:t>реализованности</w:t>
      </w:r>
    </w:p>
    <w:p w14:paraId="363EC130" w14:textId="77777777" w:rsidR="000A1435" w:rsidRPr="000A1435" w:rsidRDefault="000A1435" w:rsidP="000A1435">
      <w:pPr>
        <w:rPr>
          <w:lang w:val="ru-RU"/>
        </w:rPr>
      </w:pPr>
    </w:p>
    <w:p w14:paraId="20862415" w14:textId="77777777" w:rsidR="000A1435" w:rsidRPr="000A1435" w:rsidRDefault="000A1435" w:rsidP="000A1435">
      <w:pPr>
        <w:rPr>
          <w:lang w:val="ru-RU"/>
        </w:rPr>
      </w:pPr>
      <w:r w:rsidRPr="000A1435">
        <w:rPr>
          <w:rFonts w:hint="eastAsia"/>
          <w:lang w:val="ru-RU"/>
        </w:rPr>
        <w:t>ЗАКЛЮЧЕНИЕ</w:t>
      </w:r>
    </w:p>
    <w:p w14:paraId="552304B5" w14:textId="77777777" w:rsidR="000A1435" w:rsidRPr="000A1435" w:rsidRDefault="000A1435" w:rsidP="000A1435">
      <w:pPr>
        <w:rPr>
          <w:lang w:val="ru-RU"/>
        </w:rPr>
      </w:pPr>
    </w:p>
    <w:p w14:paraId="3B786DBE" w14:textId="77777777" w:rsidR="000A1435" w:rsidRPr="000A1435" w:rsidRDefault="000A1435" w:rsidP="000A1435">
      <w:pPr>
        <w:rPr>
          <w:lang w:val="ru-RU"/>
        </w:rPr>
      </w:pPr>
      <w:r w:rsidRPr="000A1435">
        <w:rPr>
          <w:rFonts w:hint="eastAsia"/>
          <w:lang w:val="ru-RU"/>
        </w:rPr>
        <w:t>ВЫВОДЫ</w:t>
      </w:r>
    </w:p>
    <w:p w14:paraId="1616F1A3" w14:textId="77777777" w:rsidR="000A1435" w:rsidRPr="000A1435" w:rsidRDefault="000A1435" w:rsidP="000A1435">
      <w:pPr>
        <w:rPr>
          <w:lang w:val="ru-RU"/>
        </w:rPr>
      </w:pPr>
    </w:p>
    <w:p w14:paraId="0940A501" w14:textId="77777777" w:rsidR="000A1435" w:rsidRPr="000A1435" w:rsidRDefault="000A1435" w:rsidP="000A1435">
      <w:pPr>
        <w:rPr>
          <w:lang w:val="ru-RU"/>
        </w:rPr>
      </w:pPr>
      <w:r w:rsidRPr="000A1435">
        <w:rPr>
          <w:rFonts w:hint="eastAsia"/>
          <w:lang w:val="ru-RU"/>
        </w:rPr>
        <w:lastRenderedPageBreak/>
        <w:t>ПРАКТИЧЕСКИЕ</w:t>
      </w:r>
      <w:r w:rsidRPr="000A1435">
        <w:rPr>
          <w:lang w:val="ru-RU"/>
        </w:rPr>
        <w:t xml:space="preserve"> </w:t>
      </w:r>
      <w:r w:rsidRPr="000A1435">
        <w:rPr>
          <w:rFonts w:hint="eastAsia"/>
          <w:lang w:val="ru-RU"/>
        </w:rPr>
        <w:t>РЕКОМЕНДАЦИИ</w:t>
      </w:r>
    </w:p>
    <w:p w14:paraId="1006BFFA" w14:textId="77777777" w:rsidR="000A1435" w:rsidRPr="000A1435" w:rsidRDefault="000A1435" w:rsidP="000A1435">
      <w:pPr>
        <w:rPr>
          <w:lang w:val="ru-RU"/>
        </w:rPr>
      </w:pPr>
    </w:p>
    <w:p w14:paraId="6DFF9E87" w14:textId="77777777" w:rsidR="000A1435" w:rsidRPr="000A1435" w:rsidRDefault="000A1435" w:rsidP="000A1435">
      <w:pPr>
        <w:rPr>
          <w:lang w:val="ru-RU"/>
        </w:rPr>
      </w:pPr>
      <w:r w:rsidRPr="000A1435">
        <w:rPr>
          <w:rFonts w:hint="eastAsia"/>
          <w:lang w:val="ru-RU"/>
        </w:rPr>
        <w:t>СПИСОК</w:t>
      </w:r>
      <w:r w:rsidRPr="000A1435">
        <w:rPr>
          <w:lang w:val="ru-RU"/>
        </w:rPr>
        <w:t xml:space="preserve"> </w:t>
      </w:r>
      <w:r w:rsidRPr="000A1435">
        <w:rPr>
          <w:rFonts w:hint="eastAsia"/>
          <w:lang w:val="ru-RU"/>
        </w:rPr>
        <w:t>СОКРАЩЕНИЙ</w:t>
      </w:r>
    </w:p>
    <w:p w14:paraId="0271908A" w14:textId="77777777" w:rsidR="000A1435" w:rsidRPr="000A1435" w:rsidRDefault="000A1435" w:rsidP="000A1435">
      <w:pPr>
        <w:rPr>
          <w:lang w:val="ru-RU"/>
        </w:rPr>
      </w:pPr>
    </w:p>
    <w:p w14:paraId="21FAB298" w14:textId="59C2BC66" w:rsidR="000A1435" w:rsidRPr="000A1435" w:rsidRDefault="000A1435" w:rsidP="000A1435">
      <w:pPr>
        <w:rPr>
          <w:lang w:val="ru-RU"/>
        </w:rPr>
      </w:pPr>
      <w:r w:rsidRPr="000A1435">
        <w:rPr>
          <w:rFonts w:hint="eastAsia"/>
          <w:lang w:val="ru-RU"/>
        </w:rPr>
        <w:t>СПИСОК</w:t>
      </w:r>
      <w:r w:rsidRPr="000A1435">
        <w:rPr>
          <w:lang w:val="ru-RU"/>
        </w:rPr>
        <w:t xml:space="preserve"> </w:t>
      </w:r>
      <w:r w:rsidRPr="000A1435">
        <w:rPr>
          <w:rFonts w:hint="eastAsia"/>
          <w:lang w:val="ru-RU"/>
        </w:rPr>
        <w:t>ЛИТЕРАТУРЫ</w:t>
      </w:r>
    </w:p>
    <w:sectPr w:rsidR="000A1435" w:rsidRPr="000A1435" w:rsidSect="00C240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3CC3A" w14:textId="77777777" w:rsidR="00C240C0" w:rsidRPr="00C66E52" w:rsidRDefault="00C240C0">
      <w:pPr>
        <w:spacing w:after="0" w:line="240" w:lineRule="auto"/>
      </w:pPr>
      <w:r w:rsidRPr="00C66E52">
        <w:separator/>
      </w:r>
    </w:p>
  </w:endnote>
  <w:endnote w:type="continuationSeparator" w:id="0">
    <w:p w14:paraId="3CF1371B" w14:textId="77777777" w:rsidR="00C240C0" w:rsidRPr="00C66E52" w:rsidRDefault="00C240C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E9129" w14:textId="77777777" w:rsidR="00C240C0" w:rsidRPr="00C66E52" w:rsidRDefault="00C240C0"/>
    <w:p w14:paraId="32D38C31" w14:textId="77777777" w:rsidR="00C240C0" w:rsidRPr="00C66E52" w:rsidRDefault="00C240C0"/>
    <w:p w14:paraId="78B5F369" w14:textId="77777777" w:rsidR="00C240C0" w:rsidRPr="00C66E52" w:rsidRDefault="00C240C0"/>
    <w:p w14:paraId="77480B83" w14:textId="77777777" w:rsidR="00C240C0" w:rsidRPr="00C66E52" w:rsidRDefault="00C240C0"/>
    <w:p w14:paraId="21EE90E9" w14:textId="77777777" w:rsidR="00C240C0" w:rsidRPr="00C66E52" w:rsidRDefault="00C240C0"/>
    <w:p w14:paraId="5839F8E9" w14:textId="77777777" w:rsidR="00C240C0" w:rsidRPr="00C66E52" w:rsidRDefault="00C240C0"/>
    <w:p w14:paraId="430EDA50" w14:textId="77777777" w:rsidR="00C240C0" w:rsidRPr="00C66E52" w:rsidRDefault="00C240C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39AB225" wp14:editId="30B0EE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9ADB9" w14:textId="77777777" w:rsidR="00C240C0" w:rsidRPr="00C66E52" w:rsidRDefault="00C240C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AB2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09ADB9" w14:textId="77777777" w:rsidR="00C240C0" w:rsidRPr="00C66E52" w:rsidRDefault="00C240C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BD9F679" w14:textId="77777777" w:rsidR="00C240C0" w:rsidRPr="00C66E52" w:rsidRDefault="00C240C0"/>
    <w:p w14:paraId="63D13767" w14:textId="77777777" w:rsidR="00C240C0" w:rsidRPr="00C66E52" w:rsidRDefault="00C240C0"/>
    <w:p w14:paraId="6C475424" w14:textId="77777777" w:rsidR="00C240C0" w:rsidRPr="00C66E52" w:rsidRDefault="00C240C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EB6279B" wp14:editId="7D1A1E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283FC" w14:textId="77777777" w:rsidR="00C240C0" w:rsidRPr="00C66E52" w:rsidRDefault="00C240C0"/>
                          <w:p w14:paraId="6D5E64B6" w14:textId="77777777" w:rsidR="00C240C0" w:rsidRPr="00C66E52" w:rsidRDefault="00C240C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B627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1283FC" w14:textId="77777777" w:rsidR="00C240C0" w:rsidRPr="00C66E52" w:rsidRDefault="00C240C0"/>
                    <w:p w14:paraId="6D5E64B6" w14:textId="77777777" w:rsidR="00C240C0" w:rsidRPr="00C66E52" w:rsidRDefault="00C240C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773CE3C" w14:textId="77777777" w:rsidR="00C240C0" w:rsidRPr="00C66E52" w:rsidRDefault="00C240C0"/>
    <w:p w14:paraId="00BB8FAB" w14:textId="77777777" w:rsidR="00C240C0" w:rsidRPr="00C66E52" w:rsidRDefault="00C240C0">
      <w:pPr>
        <w:rPr>
          <w:sz w:val="2"/>
          <w:szCs w:val="2"/>
        </w:rPr>
      </w:pPr>
    </w:p>
    <w:p w14:paraId="36834B9E" w14:textId="77777777" w:rsidR="00C240C0" w:rsidRPr="00C66E52" w:rsidRDefault="00C240C0"/>
    <w:p w14:paraId="65F8C497" w14:textId="77777777" w:rsidR="00C240C0" w:rsidRPr="00C66E52" w:rsidRDefault="00C240C0">
      <w:pPr>
        <w:spacing w:after="0" w:line="240" w:lineRule="auto"/>
      </w:pPr>
    </w:p>
  </w:footnote>
  <w:footnote w:type="continuationSeparator" w:id="0">
    <w:p w14:paraId="0D366D91" w14:textId="77777777" w:rsidR="00C240C0" w:rsidRPr="00C66E52" w:rsidRDefault="00C240C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C0"/>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24074</TotalTime>
  <Pages>3</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3518</cp:revision>
  <cp:lastPrinted>2009-02-06T05:36:00Z</cp:lastPrinted>
  <dcterms:created xsi:type="dcterms:W3CDTF">2024-04-09T10:20:00Z</dcterms:created>
  <dcterms:modified xsi:type="dcterms:W3CDTF">2024-05-07T13:39:00Z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