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F7B4" w14:textId="0C7AACB8" w:rsidR="00FF6407" w:rsidRDefault="00C11A78" w:rsidP="00C11A78">
      <w:pPr>
        <w:rPr>
          <w:rFonts w:ascii="Times New Roman" w:eastAsia="Arial Unicode MS" w:hAnsi="Times New Roman" w:cs="Times New Roman"/>
          <w:b/>
          <w:bCs/>
          <w:color w:val="000000"/>
          <w:kern w:val="0"/>
          <w:sz w:val="28"/>
          <w:szCs w:val="28"/>
          <w:lang w:eastAsia="ru-RU" w:bidi="uk-UA"/>
        </w:rPr>
      </w:pPr>
      <w:r w:rsidRPr="00C11A78">
        <w:rPr>
          <w:rFonts w:ascii="Times New Roman" w:eastAsia="Arial Unicode MS" w:hAnsi="Times New Roman" w:cs="Times New Roman" w:hint="eastAsia"/>
          <w:b/>
          <w:bCs/>
          <w:color w:val="000000"/>
          <w:kern w:val="0"/>
          <w:sz w:val="28"/>
          <w:szCs w:val="28"/>
          <w:lang w:eastAsia="ru-RU" w:bidi="uk-UA"/>
        </w:rPr>
        <w:t>Захаров</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Илья</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Методы</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декомпозиции</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систем</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и</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моделирования</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окружения</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программных</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модулей</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для</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верификации</w:t>
      </w:r>
      <w:r w:rsidRPr="00C11A78">
        <w:rPr>
          <w:rFonts w:ascii="Times New Roman" w:eastAsia="Arial Unicode MS" w:hAnsi="Times New Roman" w:cs="Times New Roman"/>
          <w:b/>
          <w:bCs/>
          <w:color w:val="000000"/>
          <w:kern w:val="0"/>
          <w:sz w:val="28"/>
          <w:szCs w:val="28"/>
          <w:lang w:eastAsia="ru-RU" w:bidi="uk-UA"/>
        </w:rPr>
        <w:t xml:space="preserve"> </w:t>
      </w:r>
      <w:r w:rsidRPr="00C11A78">
        <w:rPr>
          <w:rFonts w:ascii="Times New Roman" w:eastAsia="Arial Unicode MS" w:hAnsi="Times New Roman" w:cs="Times New Roman" w:hint="eastAsia"/>
          <w:b/>
          <w:bCs/>
          <w:color w:val="000000"/>
          <w:kern w:val="0"/>
          <w:sz w:val="28"/>
          <w:szCs w:val="28"/>
          <w:lang w:eastAsia="ru-RU" w:bidi="uk-UA"/>
        </w:rPr>
        <w:t>Си</w:t>
      </w:r>
      <w:r w:rsidRPr="00C11A78">
        <w:rPr>
          <w:rFonts w:ascii="Times New Roman" w:eastAsia="Arial Unicode MS" w:hAnsi="Times New Roman" w:cs="Times New Roman"/>
          <w:b/>
          <w:bCs/>
          <w:color w:val="000000"/>
          <w:kern w:val="0"/>
          <w:sz w:val="28"/>
          <w:szCs w:val="28"/>
          <w:lang w:eastAsia="ru-RU" w:bidi="uk-UA"/>
        </w:rPr>
        <w:t>-</w:t>
      </w:r>
      <w:r w:rsidRPr="00C11A78">
        <w:rPr>
          <w:rFonts w:ascii="Times New Roman" w:eastAsia="Arial Unicode MS" w:hAnsi="Times New Roman" w:cs="Times New Roman" w:hint="eastAsia"/>
          <w:b/>
          <w:bCs/>
          <w:color w:val="000000"/>
          <w:kern w:val="0"/>
          <w:sz w:val="28"/>
          <w:szCs w:val="28"/>
          <w:lang w:eastAsia="ru-RU" w:bidi="uk-UA"/>
        </w:rPr>
        <w:t>программ</w:t>
      </w:r>
    </w:p>
    <w:p w14:paraId="2EF25542" w14:textId="77777777" w:rsidR="00C11A78" w:rsidRDefault="00C11A78" w:rsidP="00C11A78">
      <w:r>
        <w:rPr>
          <w:rFonts w:hint="eastAsia"/>
        </w:rPr>
        <w:t>ОГЛАВЛЕНИЕ</w:t>
      </w:r>
      <w:r>
        <w:t xml:space="preserve"> </w:t>
      </w:r>
      <w:r>
        <w:rPr>
          <w:rFonts w:hint="eastAsia"/>
        </w:rPr>
        <w:t>ДИССЕРТАЦИИ</w:t>
      </w:r>
    </w:p>
    <w:p w14:paraId="21BD8378" w14:textId="77777777" w:rsidR="00C11A78" w:rsidRDefault="00C11A78" w:rsidP="00C11A78">
      <w:r>
        <w:rPr>
          <w:rFonts w:hint="eastAsia"/>
        </w:rPr>
        <w:t>кандидат</w:t>
      </w:r>
      <w:r>
        <w:t xml:space="preserve"> </w:t>
      </w:r>
      <w:r>
        <w:rPr>
          <w:rFonts w:hint="eastAsia"/>
        </w:rPr>
        <w:t>наук</w:t>
      </w:r>
      <w:r>
        <w:t xml:space="preserve"> </w:t>
      </w:r>
      <w:r>
        <w:rPr>
          <w:rFonts w:hint="eastAsia"/>
        </w:rPr>
        <w:t>Захаров</w:t>
      </w:r>
      <w:r>
        <w:t xml:space="preserve"> </w:t>
      </w:r>
      <w:r>
        <w:rPr>
          <w:rFonts w:hint="eastAsia"/>
        </w:rPr>
        <w:t>Илья</w:t>
      </w:r>
      <w:r>
        <w:t xml:space="preserve"> </w:t>
      </w:r>
      <w:r>
        <w:rPr>
          <w:rFonts w:hint="eastAsia"/>
        </w:rPr>
        <w:t>Сергеевич</w:t>
      </w:r>
    </w:p>
    <w:p w14:paraId="7E6958CC" w14:textId="77777777" w:rsidR="00C11A78" w:rsidRDefault="00C11A78" w:rsidP="00C11A78">
      <w:r>
        <w:rPr>
          <w:rFonts w:hint="eastAsia"/>
        </w:rPr>
        <w:t>Введение</w:t>
      </w:r>
    </w:p>
    <w:p w14:paraId="2A8091E2" w14:textId="77777777" w:rsidR="00C11A78" w:rsidRDefault="00C11A78" w:rsidP="00C11A78"/>
    <w:p w14:paraId="216943AD" w14:textId="77777777" w:rsidR="00C11A78" w:rsidRDefault="00C11A78" w:rsidP="00C11A78">
      <w:r>
        <w:rPr>
          <w:rFonts w:hint="eastAsia"/>
        </w:rPr>
        <w:t>Глава</w:t>
      </w:r>
      <w:r>
        <w:t xml:space="preserve"> 1. </w:t>
      </w:r>
      <w:r>
        <w:rPr>
          <w:rFonts w:hint="eastAsia"/>
        </w:rPr>
        <w:t>Обзор</w:t>
      </w:r>
      <w:r>
        <w:t xml:space="preserve"> </w:t>
      </w:r>
      <w:r>
        <w:rPr>
          <w:rFonts w:hint="eastAsia"/>
        </w:rPr>
        <w:t>работ</w:t>
      </w:r>
      <w:r>
        <w:t xml:space="preserve"> </w:t>
      </w:r>
      <w:r>
        <w:rPr>
          <w:rFonts w:hint="eastAsia"/>
        </w:rPr>
        <w:t>в</w:t>
      </w:r>
      <w:r>
        <w:t xml:space="preserve"> </w:t>
      </w:r>
      <w:r>
        <w:rPr>
          <w:rFonts w:hint="eastAsia"/>
        </w:rPr>
        <w:t>области</w:t>
      </w:r>
      <w:r>
        <w:t xml:space="preserve"> </w:t>
      </w:r>
      <w:r>
        <w:rPr>
          <w:rFonts w:hint="eastAsia"/>
        </w:rPr>
        <w:t>верификации</w:t>
      </w:r>
      <w:r>
        <w:t xml:space="preserve"> </w:t>
      </w:r>
      <w:r>
        <w:rPr>
          <w:rFonts w:hint="eastAsia"/>
        </w:rPr>
        <w:t>моделей</w:t>
      </w:r>
      <w:r>
        <w:t xml:space="preserve"> </w:t>
      </w:r>
      <w:r>
        <w:rPr>
          <w:rFonts w:hint="eastAsia"/>
        </w:rPr>
        <w:t>программных</w:t>
      </w:r>
      <w:r>
        <w:t xml:space="preserve"> </w:t>
      </w:r>
      <w:r>
        <w:rPr>
          <w:rFonts w:hint="eastAsia"/>
        </w:rPr>
        <w:t>систем</w:t>
      </w:r>
      <w:r>
        <w:t xml:space="preserve"> </w:t>
      </w:r>
      <w:r>
        <w:rPr>
          <w:rFonts w:hint="eastAsia"/>
        </w:rPr>
        <w:t>на</w:t>
      </w:r>
      <w:r>
        <w:t xml:space="preserve"> </w:t>
      </w:r>
      <w:r>
        <w:rPr>
          <w:rFonts w:hint="eastAsia"/>
        </w:rPr>
        <w:t>языке</w:t>
      </w:r>
      <w:r>
        <w:t xml:space="preserve"> </w:t>
      </w:r>
      <w:r>
        <w:rPr>
          <w:rFonts w:hint="eastAsia"/>
        </w:rPr>
        <w:t>Си</w:t>
      </w:r>
    </w:p>
    <w:p w14:paraId="5E55FCA4" w14:textId="77777777" w:rsidR="00C11A78" w:rsidRDefault="00C11A78" w:rsidP="00C11A78"/>
    <w:p w14:paraId="23CA13A5" w14:textId="77777777" w:rsidR="00C11A78" w:rsidRDefault="00C11A78" w:rsidP="00C11A78">
      <w:r>
        <w:t xml:space="preserve">1.1. </w:t>
      </w:r>
      <w:r>
        <w:rPr>
          <w:rFonts w:hint="eastAsia"/>
        </w:rPr>
        <w:t>Верификация</w:t>
      </w:r>
      <w:r>
        <w:t xml:space="preserve"> </w:t>
      </w:r>
      <w:r>
        <w:rPr>
          <w:rFonts w:hint="eastAsia"/>
        </w:rPr>
        <w:t>моделей</w:t>
      </w:r>
      <w:r>
        <w:t xml:space="preserve"> </w:t>
      </w:r>
      <w:r>
        <w:rPr>
          <w:rFonts w:hint="eastAsia"/>
        </w:rPr>
        <w:t>Си</w:t>
      </w:r>
      <w:r>
        <w:t>-</w:t>
      </w:r>
      <w:r>
        <w:rPr>
          <w:rFonts w:hint="eastAsia"/>
        </w:rPr>
        <w:t>программ</w:t>
      </w:r>
    </w:p>
    <w:p w14:paraId="1A606248" w14:textId="77777777" w:rsidR="00C11A78" w:rsidRDefault="00C11A78" w:rsidP="00C11A78"/>
    <w:p w14:paraId="7EA7269D" w14:textId="77777777" w:rsidR="00C11A78" w:rsidRDefault="00C11A78" w:rsidP="00C11A78">
      <w:r>
        <w:t xml:space="preserve">1.2. </w:t>
      </w:r>
      <w:r>
        <w:rPr>
          <w:rFonts w:hint="eastAsia"/>
        </w:rPr>
        <w:t>Инструменты</w:t>
      </w:r>
      <w:r>
        <w:t xml:space="preserve"> </w:t>
      </w:r>
      <w:r>
        <w:rPr>
          <w:rFonts w:hint="eastAsia"/>
        </w:rPr>
        <w:t>верификации</w:t>
      </w:r>
      <w:r>
        <w:t xml:space="preserve"> </w:t>
      </w:r>
      <w:r>
        <w:rPr>
          <w:rFonts w:hint="eastAsia"/>
        </w:rPr>
        <w:t>моделей</w:t>
      </w:r>
      <w:r>
        <w:t xml:space="preserve"> </w:t>
      </w:r>
      <w:r>
        <w:rPr>
          <w:rFonts w:hint="eastAsia"/>
        </w:rPr>
        <w:t>Си</w:t>
      </w:r>
      <w:r>
        <w:t>-</w:t>
      </w:r>
      <w:r>
        <w:rPr>
          <w:rFonts w:hint="eastAsia"/>
        </w:rPr>
        <w:t>программ</w:t>
      </w:r>
    </w:p>
    <w:p w14:paraId="6D8159A8" w14:textId="77777777" w:rsidR="00C11A78" w:rsidRDefault="00C11A78" w:rsidP="00C11A78"/>
    <w:p w14:paraId="16596F5B" w14:textId="77777777" w:rsidR="00C11A78" w:rsidRDefault="00C11A78" w:rsidP="00C11A78">
      <w:r>
        <w:t xml:space="preserve">1.3. </w:t>
      </w:r>
      <w:r>
        <w:rPr>
          <w:rFonts w:hint="eastAsia"/>
        </w:rPr>
        <w:t>Ограничения</w:t>
      </w:r>
      <w:r>
        <w:t xml:space="preserve"> </w:t>
      </w:r>
      <w:r>
        <w:rPr>
          <w:rFonts w:hint="eastAsia"/>
        </w:rPr>
        <w:t>подходов</w:t>
      </w:r>
      <w:r>
        <w:t xml:space="preserve"> </w:t>
      </w:r>
      <w:r>
        <w:rPr>
          <w:rFonts w:hint="eastAsia"/>
        </w:rPr>
        <w:t>к</w:t>
      </w:r>
      <w:r>
        <w:t xml:space="preserve"> </w:t>
      </w:r>
      <w:r>
        <w:rPr>
          <w:rFonts w:hint="eastAsia"/>
        </w:rPr>
        <w:t>применению</w:t>
      </w:r>
      <w:r>
        <w:t xml:space="preserve"> </w:t>
      </w:r>
      <w:r>
        <w:rPr>
          <w:rFonts w:hint="eastAsia"/>
        </w:rPr>
        <w:t>инструментов</w:t>
      </w:r>
      <w:r>
        <w:t xml:space="preserve"> </w:t>
      </w:r>
      <w:r>
        <w:rPr>
          <w:rFonts w:hint="eastAsia"/>
        </w:rPr>
        <w:t>верификации</w:t>
      </w:r>
      <w:r>
        <w:t xml:space="preserve"> </w:t>
      </w:r>
      <w:r>
        <w:rPr>
          <w:rFonts w:hint="eastAsia"/>
        </w:rPr>
        <w:t>моделей</w:t>
      </w:r>
      <w:r>
        <w:t xml:space="preserve"> </w:t>
      </w:r>
      <w:r>
        <w:rPr>
          <w:rFonts w:hint="eastAsia"/>
        </w:rPr>
        <w:t>Си</w:t>
      </w:r>
      <w:r>
        <w:t>-</w:t>
      </w:r>
      <w:r>
        <w:rPr>
          <w:rFonts w:hint="eastAsia"/>
        </w:rPr>
        <w:t>программ</w:t>
      </w:r>
    </w:p>
    <w:p w14:paraId="0011AA23" w14:textId="77777777" w:rsidR="00C11A78" w:rsidRDefault="00C11A78" w:rsidP="00C11A78"/>
    <w:p w14:paraId="40B8BD68" w14:textId="77777777" w:rsidR="00C11A78" w:rsidRDefault="00C11A78" w:rsidP="00C11A78">
      <w:r>
        <w:t xml:space="preserve">1.4. </w:t>
      </w:r>
      <w:r>
        <w:rPr>
          <w:rFonts w:hint="eastAsia"/>
        </w:rPr>
        <w:t>Методы</w:t>
      </w:r>
      <w:r>
        <w:t xml:space="preserve"> </w:t>
      </w:r>
      <w:r>
        <w:rPr>
          <w:rFonts w:hint="eastAsia"/>
        </w:rPr>
        <w:t>распараллеливания</w:t>
      </w:r>
      <w:r>
        <w:t xml:space="preserve"> </w:t>
      </w:r>
      <w:r>
        <w:rPr>
          <w:rFonts w:hint="eastAsia"/>
        </w:rPr>
        <w:t>верификации</w:t>
      </w:r>
      <w:r>
        <w:t xml:space="preserve"> </w:t>
      </w:r>
      <w:r>
        <w:rPr>
          <w:rFonts w:hint="eastAsia"/>
        </w:rPr>
        <w:t>моделей</w:t>
      </w:r>
      <w:r>
        <w:t xml:space="preserve"> </w:t>
      </w:r>
      <w:r>
        <w:rPr>
          <w:rFonts w:hint="eastAsia"/>
        </w:rPr>
        <w:t>программ</w:t>
      </w:r>
    </w:p>
    <w:p w14:paraId="0A471D92" w14:textId="77777777" w:rsidR="00C11A78" w:rsidRDefault="00C11A78" w:rsidP="00C11A78"/>
    <w:p w14:paraId="65462288" w14:textId="77777777" w:rsidR="00C11A78" w:rsidRDefault="00C11A78" w:rsidP="00C11A78">
      <w:r>
        <w:t xml:space="preserve">1.5. </w:t>
      </w:r>
      <w:r>
        <w:rPr>
          <w:rFonts w:hint="eastAsia"/>
        </w:rPr>
        <w:t>Требования</w:t>
      </w:r>
      <w:r>
        <w:t xml:space="preserve"> </w:t>
      </w:r>
      <w:r>
        <w:rPr>
          <w:rFonts w:hint="eastAsia"/>
        </w:rPr>
        <w:t>к</w:t>
      </w:r>
      <w:r>
        <w:t xml:space="preserve"> </w:t>
      </w:r>
      <w:r>
        <w:rPr>
          <w:rFonts w:hint="eastAsia"/>
        </w:rPr>
        <w:t>системе</w:t>
      </w:r>
      <w:r>
        <w:t xml:space="preserve"> </w:t>
      </w:r>
      <w:r>
        <w:rPr>
          <w:rFonts w:hint="eastAsia"/>
        </w:rPr>
        <w:t>верификации</w:t>
      </w:r>
      <w:r>
        <w:t xml:space="preserve"> </w:t>
      </w:r>
      <w:r>
        <w:rPr>
          <w:rFonts w:hint="eastAsia"/>
        </w:rPr>
        <w:t>моделей</w:t>
      </w:r>
      <w:r>
        <w:t xml:space="preserve"> </w:t>
      </w:r>
      <w:r>
        <w:rPr>
          <w:rFonts w:hint="eastAsia"/>
        </w:rPr>
        <w:t>крупных</w:t>
      </w:r>
      <w:r>
        <w:t xml:space="preserve"> </w:t>
      </w:r>
      <w:r>
        <w:rPr>
          <w:rFonts w:hint="eastAsia"/>
        </w:rPr>
        <w:t>программных</w:t>
      </w:r>
      <w:r>
        <w:t xml:space="preserve"> </w:t>
      </w:r>
      <w:r>
        <w:rPr>
          <w:rFonts w:hint="eastAsia"/>
        </w:rPr>
        <w:t>систем</w:t>
      </w:r>
      <w:r>
        <w:t xml:space="preserve"> </w:t>
      </w:r>
      <w:r>
        <w:rPr>
          <w:rFonts w:hint="eastAsia"/>
        </w:rPr>
        <w:t>на</w:t>
      </w:r>
      <w:r>
        <w:t xml:space="preserve"> </w:t>
      </w:r>
      <w:r>
        <w:rPr>
          <w:rFonts w:hint="eastAsia"/>
        </w:rPr>
        <w:t>языке</w:t>
      </w:r>
      <w:r>
        <w:t xml:space="preserve"> </w:t>
      </w:r>
      <w:r>
        <w:rPr>
          <w:rFonts w:hint="eastAsia"/>
        </w:rPr>
        <w:t>Си</w:t>
      </w:r>
    </w:p>
    <w:p w14:paraId="4EA7B9F6" w14:textId="77777777" w:rsidR="00C11A78" w:rsidRDefault="00C11A78" w:rsidP="00C11A78"/>
    <w:p w14:paraId="1395E431" w14:textId="77777777" w:rsidR="00C11A78" w:rsidRDefault="00C11A78" w:rsidP="00C11A78">
      <w:r>
        <w:rPr>
          <w:rFonts w:hint="eastAsia"/>
        </w:rPr>
        <w:t>Глава</w:t>
      </w:r>
      <w:r>
        <w:t xml:space="preserve"> 2. </w:t>
      </w:r>
      <w:r>
        <w:rPr>
          <w:rFonts w:hint="eastAsia"/>
        </w:rPr>
        <w:t>Подготовка</w:t>
      </w:r>
      <w:r>
        <w:t xml:space="preserve"> </w:t>
      </w:r>
      <w:r>
        <w:rPr>
          <w:rFonts w:hint="eastAsia"/>
        </w:rPr>
        <w:t>верификационных</w:t>
      </w:r>
      <w:r>
        <w:t xml:space="preserve"> </w:t>
      </w:r>
      <w:r>
        <w:rPr>
          <w:rFonts w:hint="eastAsia"/>
        </w:rPr>
        <w:t>задач</w:t>
      </w:r>
    </w:p>
    <w:p w14:paraId="785FECC3" w14:textId="77777777" w:rsidR="00C11A78" w:rsidRDefault="00C11A78" w:rsidP="00C11A78"/>
    <w:p w14:paraId="130AE130" w14:textId="77777777" w:rsidR="00C11A78" w:rsidRDefault="00C11A78" w:rsidP="00C11A78">
      <w:r>
        <w:t xml:space="preserve">2.1. </w:t>
      </w:r>
      <w:r>
        <w:rPr>
          <w:rFonts w:hint="eastAsia"/>
        </w:rPr>
        <w:t>Программный</w:t>
      </w:r>
      <w:r>
        <w:t xml:space="preserve"> </w:t>
      </w:r>
      <w:r>
        <w:rPr>
          <w:rFonts w:hint="eastAsia"/>
        </w:rPr>
        <w:t>интерфейс</w:t>
      </w:r>
      <w:r>
        <w:t xml:space="preserve"> </w:t>
      </w:r>
      <w:r>
        <w:rPr>
          <w:rFonts w:hint="eastAsia"/>
        </w:rPr>
        <w:t>модулей</w:t>
      </w:r>
      <w:r>
        <w:t xml:space="preserve"> </w:t>
      </w:r>
      <w:r>
        <w:rPr>
          <w:rFonts w:hint="eastAsia"/>
        </w:rPr>
        <w:t>Си</w:t>
      </w:r>
      <w:r>
        <w:t>-</w:t>
      </w:r>
      <w:r>
        <w:rPr>
          <w:rFonts w:hint="eastAsia"/>
        </w:rPr>
        <w:t>программ</w:t>
      </w:r>
    </w:p>
    <w:p w14:paraId="236DBB17" w14:textId="77777777" w:rsidR="00C11A78" w:rsidRDefault="00C11A78" w:rsidP="00C11A78"/>
    <w:p w14:paraId="43AF343A" w14:textId="77777777" w:rsidR="00C11A78" w:rsidRDefault="00C11A78" w:rsidP="00C11A78">
      <w:r>
        <w:t xml:space="preserve">2.2. </w:t>
      </w:r>
      <w:r>
        <w:rPr>
          <w:rFonts w:hint="eastAsia"/>
        </w:rPr>
        <w:t>Схема</w:t>
      </w:r>
      <w:r>
        <w:t xml:space="preserve"> </w:t>
      </w:r>
      <w:r>
        <w:rPr>
          <w:rFonts w:hint="eastAsia"/>
        </w:rPr>
        <w:t>генерации</w:t>
      </w:r>
      <w:r>
        <w:t xml:space="preserve"> </w:t>
      </w:r>
      <w:r>
        <w:rPr>
          <w:rFonts w:hint="eastAsia"/>
        </w:rPr>
        <w:t>верификационных</w:t>
      </w:r>
      <w:r>
        <w:t xml:space="preserve"> </w:t>
      </w:r>
      <w:r>
        <w:rPr>
          <w:rFonts w:hint="eastAsia"/>
        </w:rPr>
        <w:t>задач</w:t>
      </w:r>
    </w:p>
    <w:p w14:paraId="33736ADD" w14:textId="77777777" w:rsidR="00C11A78" w:rsidRDefault="00C11A78" w:rsidP="00C11A78"/>
    <w:p w14:paraId="6DD7794C" w14:textId="77777777" w:rsidR="00C11A78" w:rsidRDefault="00C11A78" w:rsidP="00C11A78">
      <w:r>
        <w:t xml:space="preserve">2.3. </w:t>
      </w:r>
      <w:r>
        <w:rPr>
          <w:rFonts w:hint="eastAsia"/>
        </w:rPr>
        <w:t>Метод</w:t>
      </w:r>
      <w:r>
        <w:t xml:space="preserve"> </w:t>
      </w:r>
      <w:r>
        <w:rPr>
          <w:rFonts w:hint="eastAsia"/>
        </w:rPr>
        <w:t>декомпозиции</w:t>
      </w:r>
      <w:r>
        <w:t xml:space="preserve"> </w:t>
      </w:r>
      <w:r>
        <w:rPr>
          <w:rFonts w:hint="eastAsia"/>
        </w:rPr>
        <w:t>Си</w:t>
      </w:r>
      <w:r>
        <w:t>-</w:t>
      </w:r>
      <w:r>
        <w:rPr>
          <w:rFonts w:hint="eastAsia"/>
        </w:rPr>
        <w:t>программ</w:t>
      </w:r>
      <w:r>
        <w:t xml:space="preserve"> </w:t>
      </w:r>
      <w:r>
        <w:rPr>
          <w:rFonts w:hint="eastAsia"/>
        </w:rPr>
        <w:t>на</w:t>
      </w:r>
      <w:r>
        <w:t xml:space="preserve"> </w:t>
      </w:r>
      <w:r>
        <w:rPr>
          <w:rFonts w:hint="eastAsia"/>
        </w:rPr>
        <w:t>модули</w:t>
      </w:r>
    </w:p>
    <w:p w14:paraId="7E5550B7" w14:textId="77777777" w:rsidR="00C11A78" w:rsidRDefault="00C11A78" w:rsidP="00C11A78"/>
    <w:p w14:paraId="2A068347" w14:textId="77777777" w:rsidR="00C11A78" w:rsidRDefault="00C11A78" w:rsidP="00C11A78">
      <w:r>
        <w:t xml:space="preserve">2.4. </w:t>
      </w:r>
      <w:r>
        <w:rPr>
          <w:rFonts w:hint="eastAsia"/>
        </w:rPr>
        <w:t>Метод</w:t>
      </w:r>
      <w:r>
        <w:t xml:space="preserve"> </w:t>
      </w:r>
      <w:r>
        <w:rPr>
          <w:rFonts w:hint="eastAsia"/>
        </w:rPr>
        <w:t>спецификации</w:t>
      </w:r>
      <w:r>
        <w:t xml:space="preserve"> </w:t>
      </w:r>
      <w:r>
        <w:rPr>
          <w:rFonts w:hint="eastAsia"/>
        </w:rPr>
        <w:t>моделей</w:t>
      </w:r>
      <w:r>
        <w:t xml:space="preserve"> </w:t>
      </w:r>
      <w:r>
        <w:rPr>
          <w:rFonts w:hint="eastAsia"/>
        </w:rPr>
        <w:t>окружения</w:t>
      </w:r>
    </w:p>
    <w:p w14:paraId="56E70BF0" w14:textId="77777777" w:rsidR="00C11A78" w:rsidRDefault="00C11A78" w:rsidP="00C11A78"/>
    <w:p w14:paraId="78C1EB86" w14:textId="77777777" w:rsidR="00C11A78" w:rsidRDefault="00C11A78" w:rsidP="00C11A78">
      <w:r>
        <w:t xml:space="preserve">2.5. </w:t>
      </w:r>
      <w:r>
        <w:rPr>
          <w:rFonts w:hint="eastAsia"/>
        </w:rPr>
        <w:t>Метод</w:t>
      </w:r>
      <w:r>
        <w:t xml:space="preserve"> </w:t>
      </w:r>
      <w:r>
        <w:rPr>
          <w:rFonts w:hint="eastAsia"/>
        </w:rPr>
        <w:t>синтеза</w:t>
      </w:r>
      <w:r>
        <w:t xml:space="preserve"> </w:t>
      </w:r>
      <w:r>
        <w:rPr>
          <w:rFonts w:hint="eastAsia"/>
        </w:rPr>
        <w:t>моделей</w:t>
      </w:r>
      <w:r>
        <w:t xml:space="preserve"> </w:t>
      </w:r>
      <w:r>
        <w:rPr>
          <w:rFonts w:hint="eastAsia"/>
        </w:rPr>
        <w:t>окружения</w:t>
      </w:r>
    </w:p>
    <w:p w14:paraId="42755EC1" w14:textId="77777777" w:rsidR="00C11A78" w:rsidRDefault="00C11A78" w:rsidP="00C11A78"/>
    <w:p w14:paraId="2BC0DB52" w14:textId="77777777" w:rsidR="00C11A78" w:rsidRDefault="00C11A78" w:rsidP="00C11A78">
      <w:r>
        <w:t xml:space="preserve">2.6. </w:t>
      </w:r>
      <w:r>
        <w:rPr>
          <w:rFonts w:hint="eastAsia"/>
        </w:rPr>
        <w:t>Синтез</w:t>
      </w:r>
      <w:r>
        <w:t xml:space="preserve"> </w:t>
      </w:r>
      <w:r>
        <w:rPr>
          <w:rFonts w:hint="eastAsia"/>
        </w:rPr>
        <w:t>моделей</w:t>
      </w:r>
      <w:r>
        <w:t xml:space="preserve"> </w:t>
      </w:r>
      <w:r>
        <w:rPr>
          <w:rFonts w:hint="eastAsia"/>
        </w:rPr>
        <w:t>требований</w:t>
      </w:r>
    </w:p>
    <w:p w14:paraId="20AA9E06" w14:textId="77777777" w:rsidR="00C11A78" w:rsidRDefault="00C11A78" w:rsidP="00C11A78"/>
    <w:p w14:paraId="4C7D1FB9" w14:textId="77777777" w:rsidR="00C11A78" w:rsidRDefault="00C11A78" w:rsidP="00C11A78">
      <w:r>
        <w:t xml:space="preserve">2.7. </w:t>
      </w:r>
      <w:r>
        <w:rPr>
          <w:rFonts w:hint="eastAsia"/>
        </w:rPr>
        <w:t>Компоновка</w:t>
      </w:r>
      <w:r>
        <w:t xml:space="preserve"> </w:t>
      </w:r>
      <w:r>
        <w:rPr>
          <w:rFonts w:hint="eastAsia"/>
        </w:rPr>
        <w:t>верификационных</w:t>
      </w:r>
      <w:r>
        <w:t xml:space="preserve"> </w:t>
      </w:r>
      <w:r>
        <w:rPr>
          <w:rFonts w:hint="eastAsia"/>
        </w:rPr>
        <w:t>задач</w:t>
      </w:r>
    </w:p>
    <w:p w14:paraId="7736EA59" w14:textId="77777777" w:rsidR="00C11A78" w:rsidRDefault="00C11A78" w:rsidP="00C11A78"/>
    <w:p w14:paraId="10C958FD" w14:textId="77777777" w:rsidR="00C11A78" w:rsidRDefault="00C11A78" w:rsidP="00C11A78">
      <w:r>
        <w:rPr>
          <w:rFonts w:hint="eastAsia"/>
        </w:rPr>
        <w:t>Глава</w:t>
      </w:r>
      <w:r>
        <w:t xml:space="preserve"> 3. </w:t>
      </w:r>
      <w:r>
        <w:rPr>
          <w:rFonts w:hint="eastAsia"/>
        </w:rPr>
        <w:t>Архитектура</w:t>
      </w:r>
      <w:r>
        <w:t xml:space="preserve"> </w:t>
      </w:r>
      <w:r>
        <w:rPr>
          <w:rFonts w:hint="eastAsia"/>
        </w:rPr>
        <w:t>системы</w:t>
      </w:r>
      <w:r>
        <w:t xml:space="preserve"> </w:t>
      </w:r>
      <w:r>
        <w:rPr>
          <w:rFonts w:hint="eastAsia"/>
        </w:rPr>
        <w:t>верификации</w:t>
      </w:r>
    </w:p>
    <w:p w14:paraId="176790BE" w14:textId="77777777" w:rsidR="00C11A78" w:rsidRDefault="00C11A78" w:rsidP="00C11A78"/>
    <w:p w14:paraId="7B2890A7" w14:textId="77777777" w:rsidR="00C11A78" w:rsidRDefault="00C11A78" w:rsidP="00C11A78">
      <w:r>
        <w:t xml:space="preserve">3.1. </w:t>
      </w:r>
      <w:r>
        <w:rPr>
          <w:rFonts w:hint="eastAsia"/>
        </w:rPr>
        <w:t>Компоненты</w:t>
      </w:r>
      <w:r>
        <w:t xml:space="preserve"> </w:t>
      </w:r>
      <w:r>
        <w:rPr>
          <w:rFonts w:hint="eastAsia"/>
        </w:rPr>
        <w:t>системы</w:t>
      </w:r>
      <w:r>
        <w:t xml:space="preserve"> </w:t>
      </w:r>
      <w:r>
        <w:rPr>
          <w:rFonts w:hint="eastAsia"/>
        </w:rPr>
        <w:t>верификации</w:t>
      </w:r>
    </w:p>
    <w:p w14:paraId="5E424962" w14:textId="77777777" w:rsidR="00C11A78" w:rsidRDefault="00C11A78" w:rsidP="00C11A78"/>
    <w:p w14:paraId="3006120A" w14:textId="77777777" w:rsidR="00C11A78" w:rsidRDefault="00C11A78" w:rsidP="00C11A78">
      <w:r>
        <w:t xml:space="preserve">3.2. </w:t>
      </w:r>
      <w:r>
        <w:rPr>
          <w:rFonts w:hint="eastAsia"/>
        </w:rPr>
        <w:t>Сервер</w:t>
      </w:r>
    </w:p>
    <w:p w14:paraId="73EED083" w14:textId="77777777" w:rsidR="00C11A78" w:rsidRDefault="00C11A78" w:rsidP="00C11A78"/>
    <w:p w14:paraId="2BC22B5A" w14:textId="77777777" w:rsidR="00C11A78" w:rsidRDefault="00C11A78" w:rsidP="00C11A78">
      <w:r>
        <w:t xml:space="preserve">3.3. </w:t>
      </w:r>
      <w:r>
        <w:rPr>
          <w:rFonts w:hint="eastAsia"/>
        </w:rPr>
        <w:t>Генератор</w:t>
      </w:r>
      <w:r>
        <w:t xml:space="preserve"> </w:t>
      </w:r>
      <w:r>
        <w:rPr>
          <w:rFonts w:hint="eastAsia"/>
        </w:rPr>
        <w:t>верификационных</w:t>
      </w:r>
      <w:r>
        <w:t xml:space="preserve"> </w:t>
      </w:r>
      <w:r>
        <w:rPr>
          <w:rFonts w:hint="eastAsia"/>
        </w:rPr>
        <w:t>задач</w:t>
      </w:r>
    </w:p>
    <w:p w14:paraId="5305D59D" w14:textId="77777777" w:rsidR="00C11A78" w:rsidRDefault="00C11A78" w:rsidP="00C11A78"/>
    <w:p w14:paraId="21E0D189" w14:textId="77777777" w:rsidR="00C11A78" w:rsidRDefault="00C11A78" w:rsidP="00C11A78">
      <w:r>
        <w:t xml:space="preserve">3.4. </w:t>
      </w:r>
      <w:r>
        <w:rPr>
          <w:rFonts w:hint="eastAsia"/>
        </w:rPr>
        <w:t>Решатель</w:t>
      </w:r>
      <w:r>
        <w:t xml:space="preserve"> </w:t>
      </w:r>
      <w:r>
        <w:rPr>
          <w:rFonts w:hint="eastAsia"/>
        </w:rPr>
        <w:t>верификационных</w:t>
      </w:r>
      <w:r>
        <w:t xml:space="preserve"> </w:t>
      </w:r>
      <w:r>
        <w:rPr>
          <w:rFonts w:hint="eastAsia"/>
        </w:rPr>
        <w:t>задач</w:t>
      </w:r>
      <w:r>
        <w:t xml:space="preserve"> </w:t>
      </w:r>
      <w:r>
        <w:rPr>
          <w:rFonts w:hint="eastAsia"/>
        </w:rPr>
        <w:t>и</w:t>
      </w:r>
      <w:r>
        <w:t xml:space="preserve"> </w:t>
      </w:r>
      <w:r>
        <w:rPr>
          <w:rFonts w:hint="eastAsia"/>
        </w:rPr>
        <w:t>заданий</w:t>
      </w:r>
    </w:p>
    <w:p w14:paraId="48D34504" w14:textId="77777777" w:rsidR="00C11A78" w:rsidRDefault="00C11A78" w:rsidP="00C11A78"/>
    <w:p w14:paraId="6C0B98E5" w14:textId="77777777" w:rsidR="00C11A78" w:rsidRDefault="00C11A78" w:rsidP="00C11A78">
      <w:r>
        <w:rPr>
          <w:rFonts w:hint="eastAsia"/>
        </w:rPr>
        <w:t>Глава</w:t>
      </w:r>
      <w:r>
        <w:t xml:space="preserve"> 4. </w:t>
      </w:r>
      <w:r>
        <w:rPr>
          <w:rFonts w:hint="eastAsia"/>
        </w:rPr>
        <w:t>Реализация</w:t>
      </w:r>
      <w:r>
        <w:t xml:space="preserve"> </w:t>
      </w:r>
      <w:r>
        <w:rPr>
          <w:rFonts w:hint="eastAsia"/>
        </w:rPr>
        <w:t>методов</w:t>
      </w:r>
    </w:p>
    <w:p w14:paraId="13F57F5B" w14:textId="77777777" w:rsidR="00C11A78" w:rsidRDefault="00C11A78" w:rsidP="00C11A78"/>
    <w:p w14:paraId="4C238AC4" w14:textId="77777777" w:rsidR="00C11A78" w:rsidRDefault="00C11A78" w:rsidP="00C11A78">
      <w:r>
        <w:t xml:space="preserve">4.1. </w:t>
      </w:r>
      <w:r>
        <w:rPr>
          <w:rFonts w:hint="eastAsia"/>
        </w:rPr>
        <w:t>Сервер</w:t>
      </w:r>
    </w:p>
    <w:p w14:paraId="0A8F70B3" w14:textId="77777777" w:rsidR="00C11A78" w:rsidRDefault="00C11A78" w:rsidP="00C11A78"/>
    <w:p w14:paraId="3BE3414B" w14:textId="77777777" w:rsidR="00C11A78" w:rsidRDefault="00C11A78" w:rsidP="00C11A78">
      <w:r>
        <w:t xml:space="preserve">4.2. </w:t>
      </w:r>
      <w:r>
        <w:rPr>
          <w:rFonts w:hint="eastAsia"/>
        </w:rPr>
        <w:t>Генератор</w:t>
      </w:r>
      <w:r>
        <w:t xml:space="preserve"> </w:t>
      </w:r>
      <w:r>
        <w:rPr>
          <w:rFonts w:hint="eastAsia"/>
        </w:rPr>
        <w:t>верификационных</w:t>
      </w:r>
      <w:r>
        <w:t xml:space="preserve"> </w:t>
      </w:r>
      <w:r>
        <w:rPr>
          <w:rFonts w:hint="eastAsia"/>
        </w:rPr>
        <w:t>задач</w:t>
      </w:r>
    </w:p>
    <w:p w14:paraId="184CB1EA" w14:textId="77777777" w:rsidR="00C11A78" w:rsidRDefault="00C11A78" w:rsidP="00C11A78"/>
    <w:p w14:paraId="5152256A" w14:textId="77777777" w:rsidR="00C11A78" w:rsidRDefault="00C11A78" w:rsidP="00C11A78">
      <w:r>
        <w:t xml:space="preserve">4.3. </w:t>
      </w:r>
      <w:r>
        <w:rPr>
          <w:rFonts w:hint="eastAsia"/>
        </w:rPr>
        <w:t>Решатель</w:t>
      </w:r>
      <w:r>
        <w:t xml:space="preserve"> </w:t>
      </w:r>
      <w:r>
        <w:rPr>
          <w:rFonts w:hint="eastAsia"/>
        </w:rPr>
        <w:t>верификационных</w:t>
      </w:r>
      <w:r>
        <w:t xml:space="preserve"> </w:t>
      </w:r>
      <w:r>
        <w:rPr>
          <w:rFonts w:hint="eastAsia"/>
        </w:rPr>
        <w:t>задач</w:t>
      </w:r>
      <w:r>
        <w:t xml:space="preserve"> </w:t>
      </w:r>
      <w:r>
        <w:rPr>
          <w:rFonts w:hint="eastAsia"/>
        </w:rPr>
        <w:t>и</w:t>
      </w:r>
      <w:r>
        <w:t xml:space="preserve"> </w:t>
      </w:r>
      <w:r>
        <w:rPr>
          <w:rFonts w:hint="eastAsia"/>
        </w:rPr>
        <w:t>заданий</w:t>
      </w:r>
    </w:p>
    <w:p w14:paraId="57723151" w14:textId="77777777" w:rsidR="00C11A78" w:rsidRDefault="00C11A78" w:rsidP="00C11A78"/>
    <w:p w14:paraId="52DADA26" w14:textId="77777777" w:rsidR="00C11A78" w:rsidRDefault="00C11A78" w:rsidP="00C11A78">
      <w:r>
        <w:rPr>
          <w:rFonts w:hint="eastAsia"/>
        </w:rPr>
        <w:t>Глава</w:t>
      </w:r>
      <w:r>
        <w:t xml:space="preserve"> 5. </w:t>
      </w:r>
      <w:r>
        <w:rPr>
          <w:rFonts w:hint="eastAsia"/>
        </w:rPr>
        <w:t>Результаты</w:t>
      </w:r>
      <w:r>
        <w:t xml:space="preserve"> </w:t>
      </w:r>
      <w:r>
        <w:rPr>
          <w:rFonts w:hint="eastAsia"/>
        </w:rPr>
        <w:t>практического</w:t>
      </w:r>
      <w:r>
        <w:t xml:space="preserve"> </w:t>
      </w:r>
      <w:r>
        <w:rPr>
          <w:rFonts w:hint="eastAsia"/>
        </w:rPr>
        <w:t>применения</w:t>
      </w:r>
    </w:p>
    <w:p w14:paraId="30EFC8F6" w14:textId="77777777" w:rsidR="00C11A78" w:rsidRDefault="00C11A78" w:rsidP="00C11A78"/>
    <w:p w14:paraId="79FD4115" w14:textId="77777777" w:rsidR="00C11A78" w:rsidRDefault="00C11A78" w:rsidP="00C11A78">
      <w:r>
        <w:t xml:space="preserve">5.1. </w:t>
      </w:r>
      <w:r>
        <w:rPr>
          <w:rFonts w:hint="eastAsia"/>
        </w:rPr>
        <w:t>Критерии</w:t>
      </w:r>
      <w:r>
        <w:t xml:space="preserve"> </w:t>
      </w:r>
      <w:r>
        <w:rPr>
          <w:rFonts w:hint="eastAsia"/>
        </w:rPr>
        <w:t>оценки</w:t>
      </w:r>
      <w:r>
        <w:t xml:space="preserve"> </w:t>
      </w:r>
      <w:r>
        <w:rPr>
          <w:rFonts w:hint="eastAsia"/>
        </w:rPr>
        <w:t>результатов</w:t>
      </w:r>
    </w:p>
    <w:p w14:paraId="03B6B9EB" w14:textId="77777777" w:rsidR="00C11A78" w:rsidRDefault="00C11A78" w:rsidP="00C11A78"/>
    <w:p w14:paraId="14072672" w14:textId="77777777" w:rsidR="00C11A78" w:rsidRDefault="00C11A78" w:rsidP="00C11A78">
      <w:r>
        <w:t xml:space="preserve">5.2. </w:t>
      </w:r>
      <w:r>
        <w:rPr>
          <w:rFonts w:hint="eastAsia"/>
        </w:rPr>
        <w:t>Верификация</w:t>
      </w:r>
      <w:r>
        <w:t xml:space="preserve"> </w:t>
      </w:r>
      <w:r>
        <w:rPr>
          <w:rFonts w:hint="eastAsia"/>
        </w:rPr>
        <w:t>ОС</w:t>
      </w:r>
      <w:r>
        <w:t xml:space="preserve"> Linux</w:t>
      </w:r>
    </w:p>
    <w:p w14:paraId="715A8E1F" w14:textId="77777777" w:rsidR="00C11A78" w:rsidRDefault="00C11A78" w:rsidP="00C11A78"/>
    <w:p w14:paraId="3A0B29A2" w14:textId="77777777" w:rsidR="00C11A78" w:rsidRDefault="00C11A78" w:rsidP="00C11A78">
      <w:r>
        <w:t xml:space="preserve">5.3. </w:t>
      </w:r>
      <w:r>
        <w:rPr>
          <w:rFonts w:hint="eastAsia"/>
        </w:rPr>
        <w:t>Верификация</w:t>
      </w:r>
      <w:r>
        <w:t xml:space="preserve"> </w:t>
      </w:r>
      <w:r>
        <w:rPr>
          <w:rFonts w:hint="eastAsia"/>
        </w:rPr>
        <w:t>апплетов</w:t>
      </w:r>
      <w:r>
        <w:t xml:space="preserve"> </w:t>
      </w:r>
      <w:r>
        <w:rPr>
          <w:rFonts w:hint="eastAsia"/>
        </w:rPr>
        <w:t>проекта</w:t>
      </w:r>
      <w:r>
        <w:t xml:space="preserve"> BusyBox</w:t>
      </w:r>
    </w:p>
    <w:p w14:paraId="5948F4C1" w14:textId="77777777" w:rsidR="00C11A78" w:rsidRDefault="00C11A78" w:rsidP="00C11A78"/>
    <w:p w14:paraId="5EE28633" w14:textId="77777777" w:rsidR="00C11A78" w:rsidRDefault="00C11A78" w:rsidP="00C11A78">
      <w:r>
        <w:t xml:space="preserve">5.4. </w:t>
      </w:r>
      <w:r>
        <w:rPr>
          <w:rFonts w:hint="eastAsia"/>
        </w:rPr>
        <w:t>Область</w:t>
      </w:r>
      <w:r>
        <w:t xml:space="preserve"> </w:t>
      </w:r>
      <w:r>
        <w:rPr>
          <w:rFonts w:hint="eastAsia"/>
        </w:rPr>
        <w:t>применимости</w:t>
      </w:r>
      <w:r>
        <w:t xml:space="preserve"> </w:t>
      </w:r>
      <w:r>
        <w:rPr>
          <w:rFonts w:hint="eastAsia"/>
        </w:rPr>
        <w:t>и</w:t>
      </w:r>
      <w:r>
        <w:t xml:space="preserve"> </w:t>
      </w:r>
      <w:r>
        <w:rPr>
          <w:rFonts w:hint="eastAsia"/>
        </w:rPr>
        <w:t>ограничения</w:t>
      </w:r>
      <w:r>
        <w:t xml:space="preserve"> </w:t>
      </w:r>
      <w:r>
        <w:rPr>
          <w:rFonts w:hint="eastAsia"/>
        </w:rPr>
        <w:t>метода</w:t>
      </w:r>
    </w:p>
    <w:p w14:paraId="3343368F" w14:textId="77777777" w:rsidR="00C11A78" w:rsidRDefault="00C11A78" w:rsidP="00C11A78"/>
    <w:p w14:paraId="3490D23C" w14:textId="77777777" w:rsidR="00C11A78" w:rsidRDefault="00C11A78" w:rsidP="00C11A78">
      <w:r>
        <w:rPr>
          <w:rFonts w:hint="eastAsia"/>
        </w:rPr>
        <w:t>Заключение</w:t>
      </w:r>
    </w:p>
    <w:p w14:paraId="32DE09CF" w14:textId="77777777" w:rsidR="00C11A78" w:rsidRDefault="00C11A78" w:rsidP="00C11A78"/>
    <w:p w14:paraId="0B2B2504" w14:textId="77777777" w:rsidR="00C11A78" w:rsidRDefault="00C11A78" w:rsidP="00C11A78">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1137C3A0" w14:textId="77777777" w:rsidR="00C11A78" w:rsidRDefault="00C11A78" w:rsidP="00C11A78"/>
    <w:p w14:paraId="23589B4E" w14:textId="77777777" w:rsidR="00C11A78" w:rsidRDefault="00C11A78" w:rsidP="00C11A78">
      <w:r>
        <w:rPr>
          <w:rFonts w:hint="eastAsia"/>
        </w:rPr>
        <w:t>Цитированная</w:t>
      </w:r>
      <w:r>
        <w:t xml:space="preserve"> </w:t>
      </w:r>
      <w:r>
        <w:rPr>
          <w:rFonts w:hint="eastAsia"/>
        </w:rPr>
        <w:t>литература</w:t>
      </w:r>
    </w:p>
    <w:p w14:paraId="194AD26F" w14:textId="77777777" w:rsidR="00C11A78" w:rsidRDefault="00C11A78" w:rsidP="00C11A78"/>
    <w:p w14:paraId="24D310CF" w14:textId="6677B0A8" w:rsidR="00C11A78" w:rsidRPr="00C11A78" w:rsidRDefault="00C11A78" w:rsidP="00C11A78">
      <w:r>
        <w:rPr>
          <w:rFonts w:hint="eastAsia"/>
        </w:rPr>
        <w:t>Введение</w:t>
      </w:r>
    </w:p>
    <w:sectPr w:rsidR="00C11A78" w:rsidRPr="00C11A78" w:rsidSect="001A1B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B1B9" w14:textId="77777777" w:rsidR="001A1B1E" w:rsidRDefault="001A1B1E">
      <w:pPr>
        <w:spacing w:after="0" w:line="240" w:lineRule="auto"/>
      </w:pPr>
      <w:r>
        <w:separator/>
      </w:r>
    </w:p>
  </w:endnote>
  <w:endnote w:type="continuationSeparator" w:id="0">
    <w:p w14:paraId="423F4CC6" w14:textId="77777777" w:rsidR="001A1B1E" w:rsidRDefault="001A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B625" w14:textId="77777777" w:rsidR="001A1B1E" w:rsidRDefault="001A1B1E"/>
    <w:p w14:paraId="74EC64A2" w14:textId="77777777" w:rsidR="001A1B1E" w:rsidRDefault="001A1B1E"/>
    <w:p w14:paraId="2BDD87B9" w14:textId="77777777" w:rsidR="001A1B1E" w:rsidRDefault="001A1B1E"/>
    <w:p w14:paraId="6CAC9B32" w14:textId="77777777" w:rsidR="001A1B1E" w:rsidRDefault="001A1B1E"/>
    <w:p w14:paraId="34CAC8F2" w14:textId="77777777" w:rsidR="001A1B1E" w:rsidRDefault="001A1B1E"/>
    <w:p w14:paraId="628BC873" w14:textId="77777777" w:rsidR="001A1B1E" w:rsidRDefault="001A1B1E"/>
    <w:p w14:paraId="2795CA22" w14:textId="77777777" w:rsidR="001A1B1E" w:rsidRDefault="001A1B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A9649A" wp14:editId="288538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B55D" w14:textId="77777777" w:rsidR="001A1B1E" w:rsidRDefault="001A1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A964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2BB55D" w14:textId="77777777" w:rsidR="001A1B1E" w:rsidRDefault="001A1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783279" w14:textId="77777777" w:rsidR="001A1B1E" w:rsidRDefault="001A1B1E"/>
    <w:p w14:paraId="763527AB" w14:textId="77777777" w:rsidR="001A1B1E" w:rsidRDefault="001A1B1E"/>
    <w:p w14:paraId="703FB18C" w14:textId="77777777" w:rsidR="001A1B1E" w:rsidRDefault="001A1B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D51DBB" wp14:editId="1FE24E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29DD" w14:textId="77777777" w:rsidR="001A1B1E" w:rsidRDefault="001A1B1E"/>
                          <w:p w14:paraId="32AAC24D" w14:textId="77777777" w:rsidR="001A1B1E" w:rsidRDefault="001A1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51D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3829DD" w14:textId="77777777" w:rsidR="001A1B1E" w:rsidRDefault="001A1B1E"/>
                    <w:p w14:paraId="32AAC24D" w14:textId="77777777" w:rsidR="001A1B1E" w:rsidRDefault="001A1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8B2D63" w14:textId="77777777" w:rsidR="001A1B1E" w:rsidRDefault="001A1B1E"/>
    <w:p w14:paraId="34590D9A" w14:textId="77777777" w:rsidR="001A1B1E" w:rsidRDefault="001A1B1E">
      <w:pPr>
        <w:rPr>
          <w:sz w:val="2"/>
          <w:szCs w:val="2"/>
        </w:rPr>
      </w:pPr>
    </w:p>
    <w:p w14:paraId="576B903B" w14:textId="77777777" w:rsidR="001A1B1E" w:rsidRDefault="001A1B1E"/>
    <w:p w14:paraId="5489059E" w14:textId="77777777" w:rsidR="001A1B1E" w:rsidRDefault="001A1B1E">
      <w:pPr>
        <w:spacing w:after="0" w:line="240" w:lineRule="auto"/>
      </w:pPr>
    </w:p>
  </w:footnote>
  <w:footnote w:type="continuationSeparator" w:id="0">
    <w:p w14:paraId="124E910B" w14:textId="77777777" w:rsidR="001A1B1E" w:rsidRDefault="001A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1E"/>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13690</TotalTime>
  <Pages>3</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1407</cp:revision>
  <cp:lastPrinted>2009-02-06T05:36:00Z</cp:lastPrinted>
  <dcterms:created xsi:type="dcterms:W3CDTF">2024-01-07T13:43:00Z</dcterms:created>
  <dcterms:modified xsi:type="dcterms:W3CDTF">2024-01-29T19:08:00Z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