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75FC"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Клунова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Светлана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Михайловна</w:t>
      </w:r>
      <w:r w:rsidRPr="00171637">
        <w:rPr>
          <w:rFonts w:ascii="Helvetica" w:hAnsi="Helvetica" w:cs="Helvetica"/>
          <w:b/>
          <w:bCs/>
          <w:color w:val="222222"/>
          <w:sz w:val="21"/>
          <w:szCs w:val="21"/>
        </w:rPr>
        <w:t>.</w:t>
      </w:r>
    </w:p>
    <w:p w14:paraId="44D3225B"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белкового</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обмена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коконопрядущих</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насекомых</w:t>
      </w:r>
      <w:r w:rsidRPr="00171637">
        <w:rPr>
          <w:rFonts w:ascii="Helvetica" w:hAnsi="Helvetica" w:cs="Helvetica"/>
          <w:b/>
          <w:bCs/>
          <w:color w:val="222222"/>
          <w:sz w:val="21"/>
          <w:szCs w:val="21"/>
        </w:rPr>
        <w:t xml:space="preserve"> : </w:t>
      </w:r>
      <w:r w:rsidRPr="00171637">
        <w:rPr>
          <w:rFonts w:ascii="Helvetica" w:hAnsi="Helvetica" w:cs="Helvetica" w:hint="eastAsia"/>
          <w:b/>
          <w:bCs/>
          <w:color w:val="222222"/>
          <w:sz w:val="21"/>
          <w:szCs w:val="21"/>
        </w:rPr>
        <w:t>диссертация</w:t>
      </w:r>
      <w:r w:rsidRPr="00171637">
        <w:rPr>
          <w:rFonts w:ascii="Helvetica" w:hAnsi="Helvetica" w:cs="Helvetica"/>
          <w:b/>
          <w:bCs/>
          <w:color w:val="222222"/>
          <w:sz w:val="21"/>
          <w:szCs w:val="21"/>
        </w:rPr>
        <w:t xml:space="preserve"> ... </w:t>
      </w:r>
      <w:r w:rsidRPr="00171637">
        <w:rPr>
          <w:rFonts w:ascii="Helvetica" w:hAnsi="Helvetica" w:cs="Helvetica" w:hint="eastAsia"/>
          <w:b/>
          <w:bCs/>
          <w:color w:val="222222"/>
          <w:sz w:val="21"/>
          <w:szCs w:val="21"/>
        </w:rPr>
        <w:t>доктора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биологических</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наук</w:t>
      </w:r>
      <w:r w:rsidRPr="00171637">
        <w:rPr>
          <w:rFonts w:ascii="Helvetica" w:hAnsi="Helvetica" w:cs="Helvetica"/>
          <w:b/>
          <w:bCs/>
          <w:color w:val="222222"/>
          <w:sz w:val="21"/>
          <w:szCs w:val="21"/>
        </w:rPr>
        <w:t xml:space="preserve"> : 03.00.04. - </w:t>
      </w:r>
      <w:r w:rsidRPr="00171637">
        <w:rPr>
          <w:rFonts w:ascii="Helvetica" w:hAnsi="Helvetica" w:cs="Helvetica" w:hint="eastAsia"/>
          <w:b/>
          <w:bCs/>
          <w:color w:val="222222"/>
          <w:sz w:val="21"/>
          <w:szCs w:val="21"/>
        </w:rPr>
        <w:t>Москва</w:t>
      </w:r>
      <w:r w:rsidRPr="00171637">
        <w:rPr>
          <w:rFonts w:ascii="Helvetica" w:hAnsi="Helvetica" w:cs="Helvetica"/>
          <w:b/>
          <w:bCs/>
          <w:color w:val="222222"/>
          <w:sz w:val="21"/>
          <w:szCs w:val="21"/>
        </w:rPr>
        <w:t xml:space="preserve">, 2005. - 498 </w:t>
      </w:r>
      <w:r w:rsidRPr="00171637">
        <w:rPr>
          <w:rFonts w:ascii="Helvetica" w:hAnsi="Helvetica" w:cs="Helvetica" w:hint="eastAsia"/>
          <w:b/>
          <w:bCs/>
          <w:color w:val="222222"/>
          <w:sz w:val="21"/>
          <w:szCs w:val="21"/>
        </w:rPr>
        <w:t>с</w:t>
      </w:r>
      <w:r w:rsidRPr="00171637">
        <w:rPr>
          <w:rFonts w:ascii="Helvetica" w:hAnsi="Helvetica" w:cs="Helvetica"/>
          <w:b/>
          <w:bCs/>
          <w:color w:val="222222"/>
          <w:sz w:val="21"/>
          <w:szCs w:val="21"/>
        </w:rPr>
        <w:t xml:space="preserve">. : </w:t>
      </w:r>
      <w:r w:rsidRPr="00171637">
        <w:rPr>
          <w:rFonts w:ascii="Helvetica" w:hAnsi="Helvetica" w:cs="Helvetica" w:hint="eastAsia"/>
          <w:b/>
          <w:bCs/>
          <w:color w:val="222222"/>
          <w:sz w:val="21"/>
          <w:szCs w:val="21"/>
        </w:rPr>
        <w:t>ил</w:t>
      </w:r>
      <w:r w:rsidRPr="00171637">
        <w:rPr>
          <w:rFonts w:ascii="Helvetica" w:hAnsi="Helvetica" w:cs="Helvetica"/>
          <w:b/>
          <w:bCs/>
          <w:color w:val="222222"/>
          <w:sz w:val="21"/>
          <w:szCs w:val="21"/>
        </w:rPr>
        <w:t>.</w:t>
      </w:r>
    </w:p>
    <w:p w14:paraId="72D9E6C8"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больше</w:t>
      </w:r>
    </w:p>
    <w:p w14:paraId="2C776BD0"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Цитаты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из</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текста</w:t>
      </w:r>
      <w:r w:rsidRPr="00171637">
        <w:rPr>
          <w:rFonts w:ascii="Helvetica" w:hAnsi="Helvetica" w:cs="Helvetica"/>
          <w:b/>
          <w:bCs/>
          <w:color w:val="222222"/>
          <w:sz w:val="21"/>
          <w:szCs w:val="21"/>
        </w:rPr>
        <w:t>:</w:t>
      </w:r>
    </w:p>
    <w:p w14:paraId="7C6FC66D"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стр</w:t>
      </w:r>
      <w:r w:rsidRPr="00171637">
        <w:rPr>
          <w:rFonts w:ascii="Helvetica" w:hAnsi="Helvetica" w:cs="Helvetica"/>
          <w:b/>
          <w:bCs/>
          <w:color w:val="222222"/>
          <w:sz w:val="21"/>
          <w:szCs w:val="21"/>
        </w:rPr>
        <w:t>. 1</w:t>
      </w:r>
    </w:p>
    <w:p w14:paraId="671C48D1"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ученую</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степень</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ДОК</w:t>
      </w:r>
      <w:r w:rsidRPr="00171637">
        <w:rPr>
          <w:rFonts w:ascii="Helvetica" w:hAnsi="Helvetica" w:cs="Helvetica"/>
          <w:b/>
          <w:bCs/>
          <w:color w:val="222222"/>
          <w:sz w:val="21"/>
          <w:szCs w:val="21"/>
        </w:rPr>
        <w:t>1</w:t>
      </w:r>
      <w:r w:rsidRPr="00171637">
        <w:rPr>
          <w:rFonts w:ascii="Helvetica" w:hAnsi="Helvetica" w:cs="Helvetica" w:hint="eastAsia"/>
          <w:b/>
          <w:bCs/>
          <w:color w:val="222222"/>
          <w:sz w:val="21"/>
          <w:szCs w:val="21"/>
        </w:rPr>
        <w:t>лЭРА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наук</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Начальник</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управления</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ВАК</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России</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Клунова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Светлана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Михайловна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белкового</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обмена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кокононрядущих</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насекомых</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Специальность</w:t>
      </w:r>
      <w:r w:rsidRPr="00171637">
        <w:rPr>
          <w:rFonts w:ascii="Helvetica" w:hAnsi="Helvetica" w:cs="Helvetica"/>
          <w:b/>
          <w:bCs/>
          <w:color w:val="222222"/>
          <w:sz w:val="21"/>
          <w:szCs w:val="21"/>
        </w:rPr>
        <w:t xml:space="preserve"> 03.00.04</w:t>
      </w:r>
    </w:p>
    <w:p w14:paraId="432278A1"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стр</w:t>
      </w:r>
      <w:r w:rsidRPr="00171637">
        <w:rPr>
          <w:rFonts w:ascii="Helvetica" w:hAnsi="Helvetica" w:cs="Helvetica"/>
          <w:b/>
          <w:bCs/>
          <w:color w:val="222222"/>
          <w:sz w:val="21"/>
          <w:szCs w:val="21"/>
        </w:rPr>
        <w:t>. 2</w:t>
      </w:r>
    </w:p>
    <w:p w14:paraId="1C7A9840"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свободных</w:t>
      </w:r>
      <w:r w:rsidRPr="00171637">
        <w:rPr>
          <w:rFonts w:ascii="Helvetica" w:hAnsi="Helvetica" w:cs="Helvetica"/>
          <w:b/>
          <w:bCs/>
          <w:color w:val="222222"/>
          <w:sz w:val="21"/>
          <w:szCs w:val="21"/>
        </w:rPr>
        <w:t xml:space="preserve"> 2 10 12 19 20 21 23 24 26 26 </w:t>
      </w:r>
      <w:r w:rsidRPr="00171637">
        <w:rPr>
          <w:rFonts w:ascii="Helvetica" w:hAnsi="Helvetica" w:cs="Helvetica" w:hint="eastAsia"/>
          <w:b/>
          <w:bCs/>
          <w:color w:val="222222"/>
          <w:sz w:val="21"/>
          <w:szCs w:val="21"/>
        </w:rPr>
        <w:t>аминокислот</w:t>
      </w:r>
      <w:r w:rsidRPr="00171637">
        <w:rPr>
          <w:rFonts w:ascii="Helvetica" w:hAnsi="Helvetica" w:cs="Helvetica"/>
          <w:b/>
          <w:bCs/>
          <w:color w:val="222222"/>
          <w:sz w:val="21"/>
          <w:szCs w:val="21"/>
        </w:rPr>
        <w:t xml:space="preserve"> 27 27 28 34 37 47 51 55 61 </w:t>
      </w:r>
      <w:r w:rsidRPr="00171637">
        <w:rPr>
          <w:rFonts w:ascii="Helvetica" w:hAnsi="Helvetica" w:cs="Helvetica" w:hint="eastAsia"/>
          <w:b/>
          <w:bCs/>
          <w:color w:val="222222"/>
          <w:sz w:val="21"/>
          <w:szCs w:val="21"/>
        </w:rPr>
        <w:t>насекомых</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литературный</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обзор</w:t>
      </w:r>
      <w:r w:rsidRPr="00171637">
        <w:rPr>
          <w:rFonts w:ascii="Helvetica" w:hAnsi="Helvetica" w:cs="Helvetica"/>
          <w:b/>
          <w:bCs/>
          <w:color w:val="222222"/>
          <w:sz w:val="21"/>
          <w:szCs w:val="21"/>
        </w:rPr>
        <w:t xml:space="preserve">) 1.1. </w:t>
      </w: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аминокислотного</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обмена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насекомых</w:t>
      </w:r>
      <w:r w:rsidRPr="00171637">
        <w:rPr>
          <w:rFonts w:ascii="Helvetica" w:hAnsi="Helvetica" w:cs="Helvetica"/>
          <w:b/>
          <w:bCs/>
          <w:color w:val="222222"/>
          <w:sz w:val="21"/>
          <w:szCs w:val="21"/>
        </w:rPr>
        <w:t xml:space="preserve"> 1.1.1. </w:t>
      </w: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биосинтеза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глицина</w:t>
      </w:r>
      <w:r w:rsidRPr="00171637">
        <w:rPr>
          <w:rFonts w:ascii="Helvetica" w:hAnsi="Helvetica" w:cs="Helvetica"/>
          <w:b/>
          <w:bCs/>
          <w:color w:val="222222"/>
          <w:sz w:val="21"/>
          <w:szCs w:val="21"/>
        </w:rPr>
        <w:t xml:space="preserve"> 1.1.2. </w:t>
      </w: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биосинтеза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серина</w:t>
      </w:r>
      <w:r w:rsidRPr="00171637">
        <w:rPr>
          <w:rFonts w:ascii="Helvetica" w:hAnsi="Helvetica" w:cs="Helvetica"/>
          <w:b/>
          <w:bCs/>
          <w:color w:val="222222"/>
          <w:sz w:val="21"/>
          <w:szCs w:val="21"/>
        </w:rPr>
        <w:t xml:space="preserve"> 1.1.3. </w:t>
      </w: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биосинтеза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аланина</w:t>
      </w:r>
      <w:r w:rsidRPr="00171637">
        <w:rPr>
          <w:rFonts w:ascii="Helvetica" w:hAnsi="Helvetica" w:cs="Helvetica"/>
          <w:b/>
          <w:bCs/>
          <w:color w:val="222222"/>
          <w:sz w:val="21"/>
          <w:szCs w:val="21"/>
        </w:rPr>
        <w:t xml:space="preserve"> 1.1.4. </w:t>
      </w:r>
      <w:r w:rsidRPr="00171637">
        <w:rPr>
          <w:rFonts w:ascii="Helvetica" w:hAnsi="Helvetica" w:cs="Helvetica" w:hint="eastAsia"/>
          <w:b/>
          <w:bCs/>
          <w:color w:val="222222"/>
          <w:sz w:val="21"/>
          <w:szCs w:val="21"/>
        </w:rPr>
        <w:t>Ферменты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биосинтеза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тирозина</w:t>
      </w:r>
      <w:r w:rsidRPr="00171637">
        <w:rPr>
          <w:rFonts w:ascii="Helvetica" w:hAnsi="Helvetica" w:cs="Helvetica"/>
          <w:b/>
          <w:bCs/>
          <w:color w:val="222222"/>
          <w:sz w:val="21"/>
          <w:szCs w:val="21"/>
        </w:rPr>
        <w:t xml:space="preserve">. 1.2. </w:t>
      </w:r>
      <w:r w:rsidRPr="00171637">
        <w:rPr>
          <w:rFonts w:ascii="Helvetica" w:hAnsi="Helvetica" w:cs="Helvetica" w:hint="eastAsia"/>
          <w:b/>
          <w:bCs/>
          <w:color w:val="222222"/>
          <w:sz w:val="21"/>
          <w:szCs w:val="21"/>
        </w:rPr>
        <w:t>Протеолитические</w:t>
      </w:r>
    </w:p>
    <w:p w14:paraId="262F87F9" w14:textId="77777777" w:rsidR="00171637" w:rsidRPr="00171637" w:rsidRDefault="00171637" w:rsidP="00171637">
      <w:pPr>
        <w:rPr>
          <w:rFonts w:ascii="Helvetica" w:hAnsi="Helvetica" w:cs="Helvetica"/>
          <w:b/>
          <w:bCs/>
          <w:color w:val="222222"/>
          <w:sz w:val="21"/>
          <w:szCs w:val="21"/>
        </w:rPr>
      </w:pPr>
      <w:r w:rsidRPr="00171637">
        <w:rPr>
          <w:rFonts w:ascii="Helvetica" w:hAnsi="Helvetica" w:cs="Helvetica" w:hint="eastAsia"/>
          <w:b/>
          <w:bCs/>
          <w:color w:val="222222"/>
          <w:sz w:val="21"/>
          <w:szCs w:val="21"/>
        </w:rPr>
        <w:t>стр</w:t>
      </w:r>
      <w:r w:rsidRPr="00171637">
        <w:rPr>
          <w:rFonts w:ascii="Helvetica" w:hAnsi="Helvetica" w:cs="Helvetica"/>
          <w:b/>
          <w:bCs/>
          <w:color w:val="222222"/>
          <w:sz w:val="21"/>
          <w:szCs w:val="21"/>
        </w:rPr>
        <w:t>. 5</w:t>
      </w:r>
    </w:p>
    <w:p w14:paraId="109CC004" w14:textId="08802231" w:rsidR="00484EB4" w:rsidRPr="00171637" w:rsidRDefault="00171637" w:rsidP="00171637">
      <w:r w:rsidRPr="00171637">
        <w:rPr>
          <w:rFonts w:ascii="Helvetica" w:hAnsi="Helvetica" w:cs="Helvetica" w:hint="eastAsia"/>
          <w:b/>
          <w:bCs/>
          <w:color w:val="222222"/>
          <w:sz w:val="21"/>
          <w:szCs w:val="21"/>
        </w:rPr>
        <w:t>физико</w:t>
      </w:r>
      <w:r w:rsidRPr="00171637">
        <w:rPr>
          <w:rFonts w:ascii="Helvetica" w:hAnsi="Helvetica" w:cs="Helvetica"/>
          <w:b/>
          <w:bCs/>
          <w:color w:val="222222"/>
          <w:sz w:val="21"/>
          <w:szCs w:val="21"/>
        </w:rPr>
        <w:t>-</w:t>
      </w:r>
      <w:r w:rsidRPr="00171637">
        <w:rPr>
          <w:rFonts w:ascii="Helvetica" w:hAnsi="Helvetica" w:cs="Helvetica" w:hint="eastAsia"/>
          <w:b/>
          <w:bCs/>
          <w:color w:val="222222"/>
          <w:sz w:val="21"/>
          <w:szCs w:val="21"/>
        </w:rPr>
        <w:t>химических</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характеристик</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ферментов</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белкового</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обмена</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тутового</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шелкопряда</w:t>
      </w:r>
      <w:r w:rsidRPr="00171637">
        <w:rPr>
          <w:rFonts w:ascii="Helvetica" w:hAnsi="Helvetica" w:cs="Helvetica"/>
          <w:b/>
          <w:bCs/>
          <w:color w:val="222222"/>
          <w:sz w:val="21"/>
          <w:szCs w:val="21"/>
        </w:rPr>
        <w:t xml:space="preserve"> 142 II.3.9.L </w:t>
      </w:r>
      <w:r w:rsidRPr="00171637">
        <w:rPr>
          <w:rFonts w:ascii="Helvetica" w:hAnsi="Helvetica" w:cs="Helvetica" w:hint="eastAsia"/>
          <w:b/>
          <w:bCs/>
          <w:color w:val="222222"/>
          <w:sz w:val="21"/>
          <w:szCs w:val="21"/>
        </w:rPr>
        <w:t>Методы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определения</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молекулярной</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массы</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ферментов</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белкового</w:t>
      </w:r>
      <w:r w:rsidRPr="00171637">
        <w:rPr>
          <w:rFonts w:ascii="Helvetica" w:hAnsi="Helvetica" w:cs="Helvetica"/>
          <w:b/>
          <w:bCs/>
          <w:color w:val="222222"/>
          <w:sz w:val="21"/>
          <w:szCs w:val="21"/>
        </w:rPr>
        <w:t xml:space="preserve"> </w:t>
      </w:r>
      <w:r w:rsidRPr="00171637">
        <w:rPr>
          <w:rFonts w:ascii="Helvetica" w:hAnsi="Helvetica" w:cs="Helvetica" w:hint="eastAsia"/>
          <w:b/>
          <w:bCs/>
          <w:color w:val="222222"/>
          <w:sz w:val="21"/>
          <w:szCs w:val="21"/>
        </w:rPr>
        <w:t>обмена</w:t>
      </w:r>
      <w:r w:rsidRPr="00171637">
        <w:rPr>
          <w:rFonts w:ascii="Helvetica" w:hAnsi="Helvetica" w:cs="Helvetica"/>
          <w:b/>
          <w:bCs/>
          <w:color w:val="222222"/>
          <w:sz w:val="21"/>
          <w:szCs w:val="21"/>
        </w:rPr>
        <w:t xml:space="preserve"> 11.3.9.1.1.</w:t>
      </w:r>
    </w:p>
    <w:sectPr w:rsidR="00484EB4" w:rsidRPr="001716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3AD3" w14:textId="77777777" w:rsidR="0018373A" w:rsidRDefault="0018373A">
      <w:pPr>
        <w:spacing w:after="0" w:line="240" w:lineRule="auto"/>
      </w:pPr>
      <w:r>
        <w:separator/>
      </w:r>
    </w:p>
  </w:endnote>
  <w:endnote w:type="continuationSeparator" w:id="0">
    <w:p w14:paraId="51A8807E" w14:textId="77777777" w:rsidR="0018373A" w:rsidRDefault="0018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4C37" w14:textId="77777777" w:rsidR="0018373A" w:rsidRDefault="0018373A"/>
    <w:p w14:paraId="3CE6CB6C" w14:textId="77777777" w:rsidR="0018373A" w:rsidRDefault="0018373A"/>
    <w:p w14:paraId="7D16C85F" w14:textId="77777777" w:rsidR="0018373A" w:rsidRDefault="0018373A"/>
    <w:p w14:paraId="6E11D20E" w14:textId="77777777" w:rsidR="0018373A" w:rsidRDefault="0018373A"/>
    <w:p w14:paraId="3CB45281" w14:textId="77777777" w:rsidR="0018373A" w:rsidRDefault="0018373A"/>
    <w:p w14:paraId="6CCDFC99" w14:textId="77777777" w:rsidR="0018373A" w:rsidRDefault="0018373A"/>
    <w:p w14:paraId="35605C57" w14:textId="77777777" w:rsidR="0018373A" w:rsidRDefault="001837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7D5E81" wp14:editId="469F4B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3701" w14:textId="77777777" w:rsidR="0018373A" w:rsidRDefault="00183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D5E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B93701" w14:textId="77777777" w:rsidR="0018373A" w:rsidRDefault="00183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C338AA" w14:textId="77777777" w:rsidR="0018373A" w:rsidRDefault="0018373A"/>
    <w:p w14:paraId="7861C166" w14:textId="77777777" w:rsidR="0018373A" w:rsidRDefault="0018373A"/>
    <w:p w14:paraId="5945589E" w14:textId="77777777" w:rsidR="0018373A" w:rsidRDefault="001837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1FBEF8" wp14:editId="24EE11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79C7" w14:textId="77777777" w:rsidR="0018373A" w:rsidRDefault="0018373A"/>
                          <w:p w14:paraId="1C776C9C" w14:textId="77777777" w:rsidR="0018373A" w:rsidRDefault="00183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FBE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2779C7" w14:textId="77777777" w:rsidR="0018373A" w:rsidRDefault="0018373A"/>
                    <w:p w14:paraId="1C776C9C" w14:textId="77777777" w:rsidR="0018373A" w:rsidRDefault="00183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659B42" w14:textId="77777777" w:rsidR="0018373A" w:rsidRDefault="0018373A"/>
    <w:p w14:paraId="59022877" w14:textId="77777777" w:rsidR="0018373A" w:rsidRDefault="0018373A">
      <w:pPr>
        <w:rPr>
          <w:sz w:val="2"/>
          <w:szCs w:val="2"/>
        </w:rPr>
      </w:pPr>
    </w:p>
    <w:p w14:paraId="42D72FE0" w14:textId="77777777" w:rsidR="0018373A" w:rsidRDefault="0018373A"/>
    <w:p w14:paraId="54548BA0" w14:textId="77777777" w:rsidR="0018373A" w:rsidRDefault="0018373A">
      <w:pPr>
        <w:spacing w:after="0" w:line="240" w:lineRule="auto"/>
      </w:pPr>
    </w:p>
  </w:footnote>
  <w:footnote w:type="continuationSeparator" w:id="0">
    <w:p w14:paraId="04B56745" w14:textId="77777777" w:rsidR="0018373A" w:rsidRDefault="0018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3A"/>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197448</TotalTime>
  <Pages>1</Pages>
  <Words>129</Words>
  <Characters>738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1106</cp:revision>
  <cp:lastPrinted>2009-02-06T05:36:00Z</cp:lastPrinted>
  <dcterms:created xsi:type="dcterms:W3CDTF">2024-01-07T13:43:00Z</dcterms:created>
  <dcterms:modified xsi:type="dcterms:W3CDTF">2025-11-02T15:58:00Z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