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9B7A2" w14:textId="4E88BF4C" w:rsidR="00AB604D" w:rsidRDefault="009D30A5" w:rsidP="009D30A5">
      <w:r w:rsidRPr="009D30A5">
        <w:rPr>
          <w:rFonts w:hint="eastAsia"/>
        </w:rPr>
        <w:t>Научно</w:t>
      </w:r>
      <w:r w:rsidRPr="009D30A5">
        <w:t>-</w:t>
      </w:r>
      <w:r w:rsidRPr="009D30A5">
        <w:rPr>
          <w:rFonts w:hint="eastAsia"/>
        </w:rPr>
        <w:t>методическое</w:t>
      </w:r>
      <w:r w:rsidRPr="009D30A5">
        <w:t xml:space="preserve"> </w:t>
      </w:r>
      <w:r w:rsidRPr="009D30A5">
        <w:rPr>
          <w:rFonts w:hint="eastAsia"/>
        </w:rPr>
        <w:t>обоснование</w:t>
      </w:r>
      <w:r w:rsidRPr="009D30A5">
        <w:t xml:space="preserve"> </w:t>
      </w:r>
      <w:r w:rsidRPr="009D30A5">
        <w:rPr>
          <w:rFonts w:hint="eastAsia"/>
        </w:rPr>
        <w:t>совершенствования</w:t>
      </w:r>
      <w:r w:rsidRPr="009D30A5">
        <w:t xml:space="preserve"> </w:t>
      </w:r>
      <w:r w:rsidRPr="009D30A5">
        <w:rPr>
          <w:rFonts w:hint="eastAsia"/>
        </w:rPr>
        <w:t>экспертизы</w:t>
      </w:r>
      <w:r w:rsidRPr="009D30A5">
        <w:t xml:space="preserve"> </w:t>
      </w:r>
      <w:r w:rsidRPr="009D30A5">
        <w:rPr>
          <w:rFonts w:hint="eastAsia"/>
        </w:rPr>
        <w:t>профессиональной</w:t>
      </w:r>
      <w:r w:rsidRPr="009D30A5">
        <w:t xml:space="preserve"> </w:t>
      </w:r>
      <w:r w:rsidRPr="009D30A5">
        <w:rPr>
          <w:rFonts w:hint="eastAsia"/>
        </w:rPr>
        <w:t>пригодности</w:t>
      </w:r>
      <w:r w:rsidRPr="009D30A5">
        <w:t xml:space="preserve"> </w:t>
      </w:r>
      <w:r w:rsidRPr="009D30A5">
        <w:rPr>
          <w:rFonts w:hint="eastAsia"/>
        </w:rPr>
        <w:t>подростков</w:t>
      </w:r>
      <w:r w:rsidRPr="009D30A5">
        <w:t xml:space="preserve"> </w:t>
      </w:r>
      <w:r w:rsidRPr="009D30A5">
        <w:rPr>
          <w:rFonts w:hint="eastAsia"/>
        </w:rPr>
        <w:t>с</w:t>
      </w:r>
      <w:r w:rsidRPr="009D30A5">
        <w:t xml:space="preserve"> </w:t>
      </w:r>
      <w:r w:rsidRPr="009D30A5">
        <w:rPr>
          <w:rFonts w:hint="eastAsia"/>
        </w:rPr>
        <w:t>дисплазией</w:t>
      </w:r>
      <w:r w:rsidRPr="009D30A5">
        <w:t xml:space="preserve"> </w:t>
      </w:r>
      <w:r w:rsidRPr="009D30A5">
        <w:rPr>
          <w:rFonts w:hint="eastAsia"/>
        </w:rPr>
        <w:t>соединительной</w:t>
      </w:r>
      <w:r w:rsidRPr="009D30A5">
        <w:t xml:space="preserve"> </w:t>
      </w:r>
      <w:r w:rsidRPr="009D30A5">
        <w:rPr>
          <w:rFonts w:hint="eastAsia"/>
        </w:rPr>
        <w:t>ткани</w:t>
      </w:r>
      <w:r>
        <w:t xml:space="preserve"> </w:t>
      </w:r>
      <w:r w:rsidRPr="009D30A5">
        <w:rPr>
          <w:rFonts w:hint="eastAsia"/>
        </w:rPr>
        <w:t>Плотникова</w:t>
      </w:r>
      <w:r w:rsidRPr="009D30A5">
        <w:t xml:space="preserve"> </w:t>
      </w:r>
      <w:r w:rsidRPr="009D30A5">
        <w:rPr>
          <w:rFonts w:hint="eastAsia"/>
        </w:rPr>
        <w:t>Ольга</w:t>
      </w:r>
      <w:r w:rsidRPr="009D30A5">
        <w:t xml:space="preserve"> </w:t>
      </w:r>
      <w:r w:rsidRPr="009D30A5">
        <w:rPr>
          <w:rFonts w:hint="eastAsia"/>
        </w:rPr>
        <w:t>Владимировна</w:t>
      </w:r>
    </w:p>
    <w:p w14:paraId="109D41A8" w14:textId="77777777" w:rsidR="009D30A5" w:rsidRDefault="009D30A5" w:rsidP="009D30A5">
      <w:r>
        <w:rPr>
          <w:rFonts w:hint="eastAsia"/>
        </w:rPr>
        <w:t>ОГЛАВЛЕНИЕ</w:t>
      </w:r>
      <w:r>
        <w:t xml:space="preserve"> </w:t>
      </w:r>
      <w:r>
        <w:rPr>
          <w:rFonts w:hint="eastAsia"/>
        </w:rPr>
        <w:t>ДИССЕРТАЦИИ</w:t>
      </w:r>
    </w:p>
    <w:p w14:paraId="7BEC95A1" w14:textId="77777777" w:rsidR="009D30A5" w:rsidRDefault="009D30A5" w:rsidP="009D30A5">
      <w:r>
        <w:rPr>
          <w:rFonts w:hint="eastAsia"/>
        </w:rPr>
        <w:t>доктор</w:t>
      </w:r>
      <w:r>
        <w:t xml:space="preserve"> </w:t>
      </w:r>
      <w:r>
        <w:rPr>
          <w:rFonts w:hint="eastAsia"/>
        </w:rPr>
        <w:t>наук</w:t>
      </w:r>
      <w:r>
        <w:t xml:space="preserve"> </w:t>
      </w:r>
      <w:r>
        <w:rPr>
          <w:rFonts w:hint="eastAsia"/>
        </w:rPr>
        <w:t>Плотникова</w:t>
      </w:r>
      <w:r>
        <w:t xml:space="preserve"> </w:t>
      </w:r>
      <w:r>
        <w:rPr>
          <w:rFonts w:hint="eastAsia"/>
        </w:rPr>
        <w:t>Ольга</w:t>
      </w:r>
      <w:r>
        <w:t xml:space="preserve"> </w:t>
      </w:r>
      <w:r>
        <w:rPr>
          <w:rFonts w:hint="eastAsia"/>
        </w:rPr>
        <w:t>Владимировна</w:t>
      </w:r>
    </w:p>
    <w:p w14:paraId="3E354C42" w14:textId="77777777" w:rsidR="009D30A5" w:rsidRDefault="009D30A5" w:rsidP="009D30A5">
      <w:r>
        <w:rPr>
          <w:rFonts w:hint="eastAsia"/>
        </w:rPr>
        <w:t>ОГЛАВЛЕНИЕ</w:t>
      </w:r>
    </w:p>
    <w:p w14:paraId="1DBB42BD" w14:textId="77777777" w:rsidR="009D30A5" w:rsidRDefault="009D30A5" w:rsidP="009D30A5"/>
    <w:p w14:paraId="33FC206E" w14:textId="77777777" w:rsidR="009D30A5" w:rsidRDefault="009D30A5" w:rsidP="009D30A5">
      <w:r>
        <w:t>25</w:t>
      </w:r>
    </w:p>
    <w:p w14:paraId="6A74F8A5" w14:textId="77777777" w:rsidR="009D30A5" w:rsidRDefault="009D30A5" w:rsidP="009D30A5"/>
    <w:p w14:paraId="2473C63B" w14:textId="77777777" w:rsidR="009D30A5" w:rsidRDefault="009D30A5" w:rsidP="009D30A5">
      <w:r>
        <w:t>31 38</w:t>
      </w:r>
    </w:p>
    <w:p w14:paraId="08889BAE" w14:textId="77777777" w:rsidR="009D30A5" w:rsidRDefault="009D30A5" w:rsidP="009D30A5"/>
    <w:p w14:paraId="7BC9184E" w14:textId="77777777" w:rsidR="009D30A5" w:rsidRDefault="009D30A5" w:rsidP="009D30A5">
      <w:r>
        <w:rPr>
          <w:rFonts w:hint="eastAsia"/>
        </w:rPr>
        <w:t>Введение</w:t>
      </w:r>
      <w:r>
        <w:t xml:space="preserve"> 5</w:t>
      </w:r>
    </w:p>
    <w:p w14:paraId="6CB66E15" w14:textId="77777777" w:rsidR="009D30A5" w:rsidRDefault="009D30A5" w:rsidP="009D30A5"/>
    <w:p w14:paraId="2DA9FE50" w14:textId="77777777" w:rsidR="009D30A5" w:rsidRDefault="009D30A5" w:rsidP="009D30A5">
      <w:r>
        <w:rPr>
          <w:rFonts w:hint="eastAsia"/>
        </w:rPr>
        <w:t>ГЛАВА</w:t>
      </w:r>
      <w:r>
        <w:t xml:space="preserve"> 1. </w:t>
      </w:r>
      <w:r>
        <w:rPr>
          <w:rFonts w:hint="eastAsia"/>
        </w:rPr>
        <w:t>ОБЗОР</w:t>
      </w:r>
      <w:r>
        <w:t xml:space="preserve"> </w:t>
      </w:r>
      <w:r>
        <w:rPr>
          <w:rFonts w:hint="eastAsia"/>
        </w:rPr>
        <w:t>ЛИТЕРАТУРЫ</w:t>
      </w:r>
      <w:r>
        <w:t xml:space="preserve"> 19</w:t>
      </w:r>
    </w:p>
    <w:p w14:paraId="6D8DFF14" w14:textId="77777777" w:rsidR="009D30A5" w:rsidRDefault="009D30A5" w:rsidP="009D30A5"/>
    <w:p w14:paraId="7B7F8F0F" w14:textId="77777777" w:rsidR="009D30A5" w:rsidRDefault="009D30A5" w:rsidP="009D30A5">
      <w:r>
        <w:t xml:space="preserve">1.1 </w:t>
      </w:r>
      <w:r>
        <w:rPr>
          <w:rFonts w:hint="eastAsia"/>
        </w:rPr>
        <w:t>Гигиеническая</w:t>
      </w:r>
      <w:r>
        <w:t xml:space="preserve"> </w:t>
      </w:r>
      <w:r>
        <w:rPr>
          <w:rFonts w:hint="eastAsia"/>
        </w:rPr>
        <w:t>характеристика</w:t>
      </w:r>
      <w:r>
        <w:t xml:space="preserve"> </w:t>
      </w:r>
      <w:r>
        <w:rPr>
          <w:rFonts w:hint="eastAsia"/>
        </w:rPr>
        <w:t>условий</w:t>
      </w:r>
      <w:r>
        <w:t xml:space="preserve"> </w:t>
      </w:r>
      <w:r>
        <w:rPr>
          <w:rFonts w:hint="eastAsia"/>
        </w:rPr>
        <w:t>обучения</w:t>
      </w:r>
      <w:r>
        <w:t xml:space="preserve"> </w:t>
      </w:r>
      <w:r>
        <w:rPr>
          <w:rFonts w:hint="eastAsia"/>
        </w:rPr>
        <w:t>школьников</w:t>
      </w:r>
      <w:r>
        <w:t xml:space="preserve"> 19</w:t>
      </w:r>
    </w:p>
    <w:p w14:paraId="67A028C2" w14:textId="77777777" w:rsidR="009D30A5" w:rsidRDefault="009D30A5" w:rsidP="009D30A5"/>
    <w:p w14:paraId="0648937D" w14:textId="77777777" w:rsidR="009D30A5" w:rsidRDefault="009D30A5" w:rsidP="009D30A5">
      <w:r>
        <w:t xml:space="preserve">1.2. </w:t>
      </w:r>
      <w:r>
        <w:rPr>
          <w:rFonts w:hint="eastAsia"/>
        </w:rPr>
        <w:t>Гигиеническая</w:t>
      </w:r>
      <w:r>
        <w:t xml:space="preserve"> </w:t>
      </w:r>
      <w:r>
        <w:rPr>
          <w:rFonts w:hint="eastAsia"/>
        </w:rPr>
        <w:t>характеристика</w:t>
      </w:r>
      <w:r>
        <w:t xml:space="preserve"> </w:t>
      </w:r>
      <w:r>
        <w:rPr>
          <w:rFonts w:hint="eastAsia"/>
        </w:rPr>
        <w:t>поведенческих</w:t>
      </w:r>
      <w:r>
        <w:t xml:space="preserve"> </w:t>
      </w:r>
      <w:r>
        <w:rPr>
          <w:rFonts w:hint="eastAsia"/>
        </w:rPr>
        <w:t>факторов</w:t>
      </w:r>
      <w:r>
        <w:t xml:space="preserve"> </w:t>
      </w:r>
      <w:r>
        <w:rPr>
          <w:rFonts w:hint="eastAsia"/>
        </w:rPr>
        <w:t>риска</w:t>
      </w:r>
      <w:r>
        <w:t xml:space="preserve"> </w:t>
      </w:r>
      <w:r>
        <w:rPr>
          <w:rFonts w:hint="eastAsia"/>
        </w:rPr>
        <w:t>среди</w:t>
      </w:r>
      <w:r>
        <w:t xml:space="preserve"> </w:t>
      </w:r>
      <w:r>
        <w:rPr>
          <w:rFonts w:hint="eastAsia"/>
        </w:rPr>
        <w:t>старших</w:t>
      </w:r>
      <w:r>
        <w:t xml:space="preserve"> </w:t>
      </w:r>
      <w:r>
        <w:rPr>
          <w:rFonts w:hint="eastAsia"/>
        </w:rPr>
        <w:t>школьников</w:t>
      </w:r>
    </w:p>
    <w:p w14:paraId="294EE34D" w14:textId="77777777" w:rsidR="009D30A5" w:rsidRDefault="009D30A5" w:rsidP="009D30A5"/>
    <w:p w14:paraId="5272BFFD" w14:textId="77777777" w:rsidR="009D30A5" w:rsidRDefault="009D30A5" w:rsidP="009D30A5">
      <w:r>
        <w:t xml:space="preserve">1.3. </w:t>
      </w:r>
      <w:r>
        <w:rPr>
          <w:rFonts w:hint="eastAsia"/>
        </w:rPr>
        <w:t>Адаптационные</w:t>
      </w:r>
      <w:r>
        <w:t xml:space="preserve"> </w:t>
      </w:r>
      <w:r>
        <w:rPr>
          <w:rFonts w:hint="eastAsia"/>
        </w:rPr>
        <w:t>возможности</w:t>
      </w:r>
      <w:r>
        <w:t xml:space="preserve"> </w:t>
      </w:r>
      <w:r>
        <w:rPr>
          <w:rFonts w:hint="eastAsia"/>
        </w:rPr>
        <w:t>и</w:t>
      </w:r>
      <w:r>
        <w:t xml:space="preserve"> </w:t>
      </w:r>
      <w:r>
        <w:rPr>
          <w:rFonts w:hint="eastAsia"/>
        </w:rPr>
        <w:t>состояние</w:t>
      </w:r>
      <w:r>
        <w:t xml:space="preserve"> </w:t>
      </w:r>
      <w:r>
        <w:rPr>
          <w:rFonts w:hint="eastAsia"/>
        </w:rPr>
        <w:t>здоровья</w:t>
      </w:r>
      <w:r>
        <w:t xml:space="preserve"> </w:t>
      </w:r>
      <w:r>
        <w:rPr>
          <w:rFonts w:hint="eastAsia"/>
        </w:rPr>
        <w:t>подростков</w:t>
      </w:r>
      <w:r>
        <w:t xml:space="preserve"> </w:t>
      </w:r>
      <w:r>
        <w:rPr>
          <w:rFonts w:hint="eastAsia"/>
        </w:rPr>
        <w:t>в</w:t>
      </w:r>
      <w:r>
        <w:t xml:space="preserve"> </w:t>
      </w:r>
      <w:r>
        <w:rPr>
          <w:rFonts w:hint="eastAsia"/>
        </w:rPr>
        <w:t>современных</w:t>
      </w:r>
      <w:r>
        <w:t xml:space="preserve"> </w:t>
      </w:r>
      <w:r>
        <w:rPr>
          <w:rFonts w:hint="eastAsia"/>
        </w:rPr>
        <w:t>условиях</w:t>
      </w:r>
    </w:p>
    <w:p w14:paraId="173C1D89" w14:textId="77777777" w:rsidR="009D30A5" w:rsidRDefault="009D30A5" w:rsidP="009D30A5"/>
    <w:p w14:paraId="7845D553" w14:textId="77777777" w:rsidR="009D30A5" w:rsidRDefault="009D30A5" w:rsidP="009D30A5">
      <w:r>
        <w:t xml:space="preserve">1.4.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дисплазии</w:t>
      </w:r>
      <w:r>
        <w:t xml:space="preserve"> </w:t>
      </w:r>
      <w:r>
        <w:rPr>
          <w:rFonts w:hint="eastAsia"/>
        </w:rPr>
        <w:t>соединительной</w:t>
      </w:r>
      <w:r>
        <w:t xml:space="preserve"> </w:t>
      </w:r>
      <w:r>
        <w:rPr>
          <w:rFonts w:hint="eastAsia"/>
        </w:rPr>
        <w:t>ткани</w:t>
      </w:r>
    </w:p>
    <w:p w14:paraId="2A15D913" w14:textId="77777777" w:rsidR="009D30A5" w:rsidRDefault="009D30A5" w:rsidP="009D30A5"/>
    <w:p w14:paraId="23357490" w14:textId="77777777" w:rsidR="009D30A5" w:rsidRDefault="009D30A5" w:rsidP="009D30A5">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51</w:t>
      </w:r>
    </w:p>
    <w:p w14:paraId="54C576CD" w14:textId="77777777" w:rsidR="009D30A5" w:rsidRDefault="009D30A5" w:rsidP="009D30A5"/>
    <w:p w14:paraId="366B830B" w14:textId="77777777" w:rsidR="009D30A5" w:rsidRDefault="009D30A5" w:rsidP="009D30A5">
      <w:r>
        <w:t xml:space="preserve">2.1. </w:t>
      </w:r>
      <w:r>
        <w:rPr>
          <w:rFonts w:hint="eastAsia"/>
        </w:rPr>
        <w:t>Организация</w:t>
      </w:r>
      <w:r>
        <w:t xml:space="preserve"> </w:t>
      </w:r>
      <w:r>
        <w:rPr>
          <w:rFonts w:hint="eastAsia"/>
        </w:rPr>
        <w:t>и</w:t>
      </w:r>
      <w:r>
        <w:t xml:space="preserve"> </w:t>
      </w:r>
      <w:r>
        <w:rPr>
          <w:rFonts w:hint="eastAsia"/>
        </w:rPr>
        <w:t>материалы</w:t>
      </w:r>
      <w:r>
        <w:t xml:space="preserve"> </w:t>
      </w:r>
      <w:r>
        <w:rPr>
          <w:rFonts w:hint="eastAsia"/>
        </w:rPr>
        <w:t>исследования</w:t>
      </w:r>
      <w:r>
        <w:t>. 51</w:t>
      </w:r>
    </w:p>
    <w:p w14:paraId="558F1E67" w14:textId="77777777" w:rsidR="009D30A5" w:rsidRDefault="009D30A5" w:rsidP="009D30A5"/>
    <w:p w14:paraId="6E8E3459" w14:textId="77777777" w:rsidR="009D30A5" w:rsidRDefault="009D30A5" w:rsidP="009D30A5">
      <w:r>
        <w:t xml:space="preserve">2.2. </w:t>
      </w:r>
      <w:r>
        <w:rPr>
          <w:rFonts w:hint="eastAsia"/>
        </w:rPr>
        <w:t>Гигиенические</w:t>
      </w:r>
      <w:r>
        <w:t xml:space="preserve"> </w:t>
      </w:r>
      <w:r>
        <w:rPr>
          <w:rFonts w:hint="eastAsia"/>
        </w:rPr>
        <w:t>методы</w:t>
      </w:r>
      <w:r>
        <w:t xml:space="preserve"> </w:t>
      </w:r>
      <w:r>
        <w:rPr>
          <w:rFonts w:hint="eastAsia"/>
        </w:rPr>
        <w:t>исследования</w:t>
      </w:r>
      <w:r>
        <w:t xml:space="preserve"> 53</w:t>
      </w:r>
    </w:p>
    <w:p w14:paraId="607B3FDA" w14:textId="77777777" w:rsidR="009D30A5" w:rsidRDefault="009D30A5" w:rsidP="009D30A5"/>
    <w:p w14:paraId="734D8268" w14:textId="77777777" w:rsidR="009D30A5" w:rsidRDefault="009D30A5" w:rsidP="009D30A5">
      <w:r>
        <w:t xml:space="preserve">2.3. </w:t>
      </w:r>
      <w:r>
        <w:rPr>
          <w:rFonts w:hint="eastAsia"/>
        </w:rPr>
        <w:t>Источники</w:t>
      </w:r>
      <w:r>
        <w:t xml:space="preserve"> </w:t>
      </w:r>
      <w:r>
        <w:rPr>
          <w:rFonts w:hint="eastAsia"/>
        </w:rPr>
        <w:t>и</w:t>
      </w:r>
      <w:r>
        <w:t xml:space="preserve"> </w:t>
      </w:r>
      <w:r>
        <w:rPr>
          <w:rFonts w:hint="eastAsia"/>
        </w:rPr>
        <w:t>методы</w:t>
      </w:r>
      <w:r>
        <w:t xml:space="preserve"> </w:t>
      </w:r>
      <w:r>
        <w:rPr>
          <w:rFonts w:hint="eastAsia"/>
        </w:rPr>
        <w:t>анализа</w:t>
      </w:r>
      <w:r>
        <w:t xml:space="preserve"> </w:t>
      </w:r>
      <w:r>
        <w:rPr>
          <w:rFonts w:hint="eastAsia"/>
        </w:rPr>
        <w:t>информации</w:t>
      </w:r>
      <w:r>
        <w:t xml:space="preserve"> </w:t>
      </w:r>
      <w:r>
        <w:rPr>
          <w:rFonts w:hint="eastAsia"/>
        </w:rPr>
        <w:t>о</w:t>
      </w:r>
      <w:r>
        <w:t xml:space="preserve"> </w:t>
      </w:r>
      <w:r>
        <w:rPr>
          <w:rFonts w:hint="eastAsia"/>
        </w:rPr>
        <w:t>распространенности</w:t>
      </w:r>
      <w:r>
        <w:t xml:space="preserve"> ^ </w:t>
      </w:r>
      <w:r>
        <w:rPr>
          <w:rFonts w:hint="eastAsia"/>
        </w:rPr>
        <w:t>дисплазии</w:t>
      </w:r>
      <w:r>
        <w:t xml:space="preserve"> </w:t>
      </w:r>
      <w:r>
        <w:rPr>
          <w:rFonts w:hint="eastAsia"/>
        </w:rPr>
        <w:t>соединительной</w:t>
      </w:r>
      <w:r>
        <w:t xml:space="preserve"> </w:t>
      </w:r>
      <w:r>
        <w:rPr>
          <w:rFonts w:hint="eastAsia"/>
        </w:rPr>
        <w:t>ткани</w:t>
      </w:r>
      <w:r>
        <w:t xml:space="preserve"> </w:t>
      </w:r>
      <w:r>
        <w:rPr>
          <w:rFonts w:hint="eastAsia"/>
        </w:rPr>
        <w:t>у</w:t>
      </w:r>
      <w:r>
        <w:t xml:space="preserve"> </w:t>
      </w:r>
      <w:r>
        <w:rPr>
          <w:rFonts w:hint="eastAsia"/>
        </w:rPr>
        <w:t>подростков</w:t>
      </w:r>
    </w:p>
    <w:p w14:paraId="7F90C56A" w14:textId="77777777" w:rsidR="009D30A5" w:rsidRDefault="009D30A5" w:rsidP="009D30A5"/>
    <w:p w14:paraId="6FF27A9A" w14:textId="77777777" w:rsidR="009D30A5" w:rsidRDefault="009D30A5" w:rsidP="009D30A5">
      <w:r>
        <w:t xml:space="preserve">2.4. </w:t>
      </w:r>
      <w:r>
        <w:rPr>
          <w:rFonts w:hint="eastAsia"/>
        </w:rPr>
        <w:t>Клинические</w:t>
      </w:r>
      <w:r>
        <w:t xml:space="preserve"> </w:t>
      </w:r>
      <w:r>
        <w:rPr>
          <w:rFonts w:hint="eastAsia"/>
        </w:rPr>
        <w:t>и</w:t>
      </w:r>
      <w:r>
        <w:t xml:space="preserve"> </w:t>
      </w:r>
      <w:r>
        <w:rPr>
          <w:rFonts w:hint="eastAsia"/>
        </w:rPr>
        <w:t>функциональные</w:t>
      </w:r>
      <w:r>
        <w:t xml:space="preserve"> </w:t>
      </w:r>
      <w:r>
        <w:rPr>
          <w:rFonts w:hint="eastAsia"/>
        </w:rPr>
        <w:t>методы</w:t>
      </w:r>
      <w:r>
        <w:t xml:space="preserve"> </w:t>
      </w:r>
      <w:r>
        <w:rPr>
          <w:rFonts w:hint="eastAsia"/>
        </w:rPr>
        <w:t>исследования</w:t>
      </w:r>
      <w:r>
        <w:t xml:space="preserve"> 61</w:t>
      </w:r>
    </w:p>
    <w:p w14:paraId="445652F7" w14:textId="77777777" w:rsidR="009D30A5" w:rsidRDefault="009D30A5" w:rsidP="009D30A5"/>
    <w:p w14:paraId="3EB9B2A9" w14:textId="77777777" w:rsidR="009D30A5" w:rsidRDefault="009D30A5" w:rsidP="009D30A5">
      <w:r>
        <w:t xml:space="preserve">2.5. </w:t>
      </w:r>
      <w:r>
        <w:rPr>
          <w:rFonts w:hint="eastAsia"/>
        </w:rPr>
        <w:t>Лабораторные</w:t>
      </w:r>
      <w:r>
        <w:t xml:space="preserve"> </w:t>
      </w:r>
      <w:r>
        <w:rPr>
          <w:rFonts w:hint="eastAsia"/>
        </w:rPr>
        <w:t>и</w:t>
      </w:r>
      <w:r>
        <w:t xml:space="preserve"> </w:t>
      </w:r>
      <w:r>
        <w:rPr>
          <w:rFonts w:hint="eastAsia"/>
        </w:rPr>
        <w:t>инструментальные</w:t>
      </w:r>
      <w:r>
        <w:t xml:space="preserve"> </w:t>
      </w:r>
      <w:r>
        <w:rPr>
          <w:rFonts w:hint="eastAsia"/>
        </w:rPr>
        <w:t>методы</w:t>
      </w:r>
      <w:r>
        <w:t xml:space="preserve"> </w:t>
      </w:r>
      <w:r>
        <w:rPr>
          <w:rFonts w:hint="eastAsia"/>
        </w:rPr>
        <w:t>исследования</w:t>
      </w:r>
      <w:r>
        <w:t xml:space="preserve"> 66</w:t>
      </w:r>
    </w:p>
    <w:p w14:paraId="7507CA91" w14:textId="77777777" w:rsidR="009D30A5" w:rsidRDefault="009D30A5" w:rsidP="009D30A5"/>
    <w:p w14:paraId="46F32053" w14:textId="77777777" w:rsidR="009D30A5" w:rsidRDefault="009D30A5" w:rsidP="009D30A5">
      <w:r>
        <w:t>2.6.</w:t>
      </w:r>
      <w:r>
        <w:rPr>
          <w:rFonts w:hint="eastAsia"/>
        </w:rPr>
        <w:t>Социологические</w:t>
      </w:r>
      <w:r>
        <w:t xml:space="preserve"> </w:t>
      </w:r>
      <w:r>
        <w:rPr>
          <w:rFonts w:hint="eastAsia"/>
        </w:rPr>
        <w:t>методы</w:t>
      </w:r>
      <w:r>
        <w:t xml:space="preserve"> </w:t>
      </w:r>
      <w:r>
        <w:rPr>
          <w:rFonts w:hint="eastAsia"/>
        </w:rPr>
        <w:t>исследования</w:t>
      </w:r>
      <w:r>
        <w:t xml:space="preserve"> 6 7 2.7 </w:t>
      </w:r>
      <w:r>
        <w:rPr>
          <w:rFonts w:hint="eastAsia"/>
        </w:rPr>
        <w:t>Методы</w:t>
      </w:r>
      <w:r>
        <w:t xml:space="preserve"> </w:t>
      </w:r>
      <w:r>
        <w:rPr>
          <w:rFonts w:hint="eastAsia"/>
        </w:rPr>
        <w:t>статистического</w:t>
      </w:r>
      <w:r>
        <w:t xml:space="preserve"> </w:t>
      </w:r>
      <w:r>
        <w:rPr>
          <w:rFonts w:hint="eastAsia"/>
        </w:rPr>
        <w:t>анализа</w:t>
      </w:r>
      <w:r>
        <w:t xml:space="preserve"> </w:t>
      </w:r>
      <w:r>
        <w:rPr>
          <w:rFonts w:hint="eastAsia"/>
        </w:rPr>
        <w:t>информации</w:t>
      </w:r>
      <w:r>
        <w:t xml:space="preserve"> 71 </w:t>
      </w:r>
      <w:r>
        <w:rPr>
          <w:rFonts w:hint="eastAsia"/>
        </w:rPr>
        <w:t>ГЛАВА</w:t>
      </w:r>
      <w:r>
        <w:t xml:space="preserve"> 3. </w:t>
      </w:r>
      <w:r>
        <w:rPr>
          <w:rFonts w:hint="eastAsia"/>
        </w:rPr>
        <w:t>ГИГИЕНИЧЕСКАЯ</w:t>
      </w:r>
      <w:r>
        <w:t xml:space="preserve"> </w:t>
      </w:r>
      <w:r>
        <w:rPr>
          <w:rFonts w:hint="eastAsia"/>
        </w:rPr>
        <w:t>ОЦЕНКА</w:t>
      </w:r>
      <w:r>
        <w:t xml:space="preserve"> </w:t>
      </w:r>
      <w:r>
        <w:rPr>
          <w:rFonts w:hint="eastAsia"/>
        </w:rPr>
        <w:t>УСЛОВИЙ</w:t>
      </w:r>
      <w:r>
        <w:t xml:space="preserve"> </w:t>
      </w:r>
      <w:r>
        <w:rPr>
          <w:rFonts w:hint="eastAsia"/>
        </w:rPr>
        <w:t>ОБУЧЕНИЯ</w:t>
      </w:r>
      <w:r>
        <w:t xml:space="preserve"> </w:t>
      </w:r>
      <w:r>
        <w:rPr>
          <w:rFonts w:hint="eastAsia"/>
        </w:rPr>
        <w:t>И</w:t>
      </w:r>
      <w:r>
        <w:t xml:space="preserve"> </w:t>
      </w:r>
      <w:r>
        <w:rPr>
          <w:rFonts w:hint="eastAsia"/>
        </w:rPr>
        <w:t>ВОСПИТАНИЯ</w:t>
      </w:r>
      <w:r>
        <w:t xml:space="preserve"> </w:t>
      </w:r>
      <w:r>
        <w:rPr>
          <w:rFonts w:hint="eastAsia"/>
        </w:rPr>
        <w:t>В</w:t>
      </w:r>
      <w:r>
        <w:t xml:space="preserve"> </w:t>
      </w:r>
      <w:r>
        <w:rPr>
          <w:rFonts w:hint="eastAsia"/>
        </w:rPr>
        <w:t>ОБЩЕОБРАЗОВАТЕЛЬНЫХ</w:t>
      </w:r>
      <w:r>
        <w:t xml:space="preserve"> </w:t>
      </w:r>
      <w:r>
        <w:rPr>
          <w:rFonts w:hint="eastAsia"/>
        </w:rPr>
        <w:t>ОРГАНИЗАЦИЯХ</w:t>
      </w:r>
      <w:r>
        <w:t xml:space="preserve"> </w:t>
      </w:r>
      <w:r>
        <w:rPr>
          <w:rFonts w:hint="eastAsia"/>
        </w:rPr>
        <w:t>Г</w:t>
      </w:r>
      <w:r>
        <w:t xml:space="preserve">. 79 </w:t>
      </w:r>
      <w:r>
        <w:rPr>
          <w:rFonts w:hint="eastAsia"/>
        </w:rPr>
        <w:t>ОМСКА</w:t>
      </w:r>
    </w:p>
    <w:p w14:paraId="782BEF88" w14:textId="77777777" w:rsidR="009D30A5" w:rsidRDefault="009D30A5" w:rsidP="009D30A5"/>
    <w:p w14:paraId="48913D60" w14:textId="77777777" w:rsidR="009D30A5" w:rsidRDefault="009D30A5" w:rsidP="009D30A5">
      <w:r>
        <w:t xml:space="preserve">3.1. </w:t>
      </w:r>
      <w:r>
        <w:rPr>
          <w:rFonts w:hint="eastAsia"/>
        </w:rPr>
        <w:t>Анализ</w:t>
      </w:r>
      <w:r>
        <w:t xml:space="preserve"> </w:t>
      </w:r>
      <w:r>
        <w:rPr>
          <w:rFonts w:hint="eastAsia"/>
        </w:rPr>
        <w:t>материалов</w:t>
      </w:r>
      <w:r>
        <w:t xml:space="preserve"> </w:t>
      </w:r>
      <w:r>
        <w:rPr>
          <w:rFonts w:hint="eastAsia"/>
        </w:rPr>
        <w:t>наблюдения</w:t>
      </w:r>
      <w:r>
        <w:t xml:space="preserve"> </w:t>
      </w:r>
      <w:r>
        <w:rPr>
          <w:rFonts w:hint="eastAsia"/>
        </w:rPr>
        <w:t>за</w:t>
      </w:r>
      <w:r>
        <w:t xml:space="preserve"> </w:t>
      </w:r>
      <w:r>
        <w:rPr>
          <w:rFonts w:hint="eastAsia"/>
        </w:rPr>
        <w:t>условиями</w:t>
      </w:r>
      <w:r>
        <w:t xml:space="preserve"> </w:t>
      </w:r>
      <w:r>
        <w:rPr>
          <w:rFonts w:hint="eastAsia"/>
        </w:rPr>
        <w:t>обучения</w:t>
      </w:r>
      <w:r>
        <w:t xml:space="preserve"> </w:t>
      </w:r>
      <w:r>
        <w:rPr>
          <w:rFonts w:hint="eastAsia"/>
        </w:rPr>
        <w:t>и</w:t>
      </w:r>
      <w:r>
        <w:t xml:space="preserve"> </w:t>
      </w:r>
      <w:r>
        <w:rPr>
          <w:rFonts w:hint="eastAsia"/>
        </w:rPr>
        <w:t>воспитания</w:t>
      </w:r>
      <w:r>
        <w:t xml:space="preserve"> </w:t>
      </w:r>
      <w:r>
        <w:rPr>
          <w:rFonts w:hint="eastAsia"/>
        </w:rPr>
        <w:t>в</w:t>
      </w:r>
      <w:r>
        <w:t xml:space="preserve"> </w:t>
      </w:r>
      <w:r>
        <w:rPr>
          <w:rFonts w:hint="eastAsia"/>
        </w:rPr>
        <w:t>общеобразовательных</w:t>
      </w:r>
      <w:r>
        <w:t xml:space="preserve"> </w:t>
      </w:r>
      <w:r>
        <w:rPr>
          <w:rFonts w:hint="eastAsia"/>
        </w:rPr>
        <w:t>организациях</w:t>
      </w:r>
      <w:r>
        <w:t xml:space="preserve"> </w:t>
      </w:r>
      <w:r>
        <w:rPr>
          <w:rFonts w:hint="eastAsia"/>
        </w:rPr>
        <w:t>Омской</w:t>
      </w:r>
      <w:r>
        <w:t xml:space="preserve"> </w:t>
      </w:r>
      <w:r>
        <w:rPr>
          <w:rFonts w:hint="eastAsia"/>
        </w:rPr>
        <w:t>области</w:t>
      </w:r>
    </w:p>
    <w:p w14:paraId="06EC6737" w14:textId="77777777" w:rsidR="009D30A5" w:rsidRDefault="009D30A5" w:rsidP="009D30A5"/>
    <w:p w14:paraId="36406C91" w14:textId="77777777" w:rsidR="009D30A5" w:rsidRDefault="009D30A5" w:rsidP="009D30A5">
      <w:r>
        <w:t xml:space="preserve">3.2. </w:t>
      </w:r>
      <w:r>
        <w:rPr>
          <w:rFonts w:hint="eastAsia"/>
        </w:rPr>
        <w:t>Оценка</w:t>
      </w:r>
      <w:r>
        <w:t xml:space="preserve"> </w:t>
      </w:r>
      <w:r>
        <w:rPr>
          <w:rFonts w:hint="eastAsia"/>
        </w:rPr>
        <w:t>уровня</w:t>
      </w:r>
      <w:r>
        <w:t xml:space="preserve"> </w:t>
      </w:r>
      <w:r>
        <w:rPr>
          <w:rFonts w:hint="eastAsia"/>
        </w:rPr>
        <w:t>санитарно</w:t>
      </w:r>
      <w:r>
        <w:t>-</w:t>
      </w:r>
      <w:r>
        <w:rPr>
          <w:rFonts w:hint="eastAsia"/>
        </w:rPr>
        <w:t>эпидемиологического</w:t>
      </w:r>
      <w:r>
        <w:t xml:space="preserve"> </w:t>
      </w:r>
      <w:r>
        <w:rPr>
          <w:rFonts w:hint="eastAsia"/>
        </w:rPr>
        <w:t>благополучия</w:t>
      </w:r>
      <w:r>
        <w:t xml:space="preserve"> </w:t>
      </w:r>
      <w:r>
        <w:rPr>
          <w:rFonts w:hint="eastAsia"/>
        </w:rPr>
        <w:t>общеобразовательных</w:t>
      </w:r>
      <w:r>
        <w:t xml:space="preserve"> </w:t>
      </w:r>
      <w:r>
        <w:rPr>
          <w:rFonts w:hint="eastAsia"/>
        </w:rPr>
        <w:t>организаций</w:t>
      </w:r>
      <w:r>
        <w:t xml:space="preserve"> </w:t>
      </w:r>
      <w:r>
        <w:rPr>
          <w:rFonts w:hint="eastAsia"/>
        </w:rPr>
        <w:t>г</w:t>
      </w:r>
      <w:r>
        <w:t xml:space="preserve">. </w:t>
      </w:r>
      <w:r>
        <w:rPr>
          <w:rFonts w:hint="eastAsia"/>
        </w:rPr>
        <w:t>Омска</w:t>
      </w:r>
    </w:p>
    <w:p w14:paraId="6091CA5E" w14:textId="77777777" w:rsidR="009D30A5" w:rsidRDefault="009D30A5" w:rsidP="009D30A5"/>
    <w:p w14:paraId="540D743B" w14:textId="77777777" w:rsidR="009D30A5" w:rsidRDefault="009D30A5" w:rsidP="009D30A5">
      <w:r>
        <w:t xml:space="preserve">3.2.1. </w:t>
      </w:r>
      <w:r>
        <w:rPr>
          <w:rFonts w:hint="eastAsia"/>
        </w:rPr>
        <w:t>Санитарная</w:t>
      </w:r>
      <w:r>
        <w:t xml:space="preserve"> </w:t>
      </w:r>
      <w:r>
        <w:rPr>
          <w:rFonts w:hint="eastAsia"/>
        </w:rPr>
        <w:t>ситуация</w:t>
      </w:r>
      <w:r>
        <w:t xml:space="preserve"> </w:t>
      </w:r>
      <w:r>
        <w:rPr>
          <w:rFonts w:hint="eastAsia"/>
        </w:rPr>
        <w:t>территории</w:t>
      </w:r>
      <w:r>
        <w:t xml:space="preserve"> </w:t>
      </w:r>
      <w:r>
        <w:rPr>
          <w:rFonts w:hint="eastAsia"/>
        </w:rPr>
        <w:t>образовательного</w:t>
      </w:r>
      <w:r>
        <w:t xml:space="preserve"> </w:t>
      </w:r>
      <w:r>
        <w:rPr>
          <w:rFonts w:hint="eastAsia"/>
        </w:rPr>
        <w:t>учреждения</w:t>
      </w:r>
      <w:r>
        <w:t xml:space="preserve">. </w:t>
      </w:r>
      <w:r>
        <w:rPr>
          <w:rFonts w:hint="eastAsia"/>
        </w:rPr>
        <w:t>Земельный</w:t>
      </w:r>
      <w:r>
        <w:t xml:space="preserve"> </w:t>
      </w:r>
      <w:r>
        <w:rPr>
          <w:rFonts w:hint="eastAsia"/>
        </w:rPr>
        <w:t>участок</w:t>
      </w:r>
      <w:r>
        <w:t xml:space="preserve"> </w:t>
      </w:r>
      <w:r>
        <w:rPr>
          <w:rFonts w:hint="eastAsia"/>
        </w:rPr>
        <w:t>и</w:t>
      </w:r>
      <w:r>
        <w:t xml:space="preserve"> </w:t>
      </w:r>
      <w:r>
        <w:rPr>
          <w:rFonts w:hint="eastAsia"/>
        </w:rPr>
        <w:t>его</w:t>
      </w:r>
      <w:r>
        <w:t xml:space="preserve"> </w:t>
      </w:r>
      <w:r>
        <w:rPr>
          <w:rFonts w:hint="eastAsia"/>
        </w:rPr>
        <w:t>организация</w:t>
      </w:r>
    </w:p>
    <w:p w14:paraId="2330CD7B" w14:textId="77777777" w:rsidR="009D30A5" w:rsidRDefault="009D30A5" w:rsidP="009D30A5"/>
    <w:p w14:paraId="2247BD8E" w14:textId="77777777" w:rsidR="009D30A5" w:rsidRDefault="009D30A5" w:rsidP="009D30A5">
      <w:r>
        <w:t xml:space="preserve">3.2.2 </w:t>
      </w:r>
      <w:r>
        <w:rPr>
          <w:rFonts w:hint="eastAsia"/>
        </w:rPr>
        <w:t>Гигиеническая</w:t>
      </w:r>
      <w:r>
        <w:t xml:space="preserve"> </w:t>
      </w:r>
      <w:r>
        <w:rPr>
          <w:rFonts w:hint="eastAsia"/>
        </w:rPr>
        <w:t>оценка</w:t>
      </w:r>
      <w:r>
        <w:t xml:space="preserve"> </w:t>
      </w:r>
      <w:r>
        <w:rPr>
          <w:rFonts w:hint="eastAsia"/>
        </w:rPr>
        <w:t>помещений</w:t>
      </w:r>
      <w:r>
        <w:t xml:space="preserve"> </w:t>
      </w:r>
      <w:r>
        <w:rPr>
          <w:rFonts w:hint="eastAsia"/>
        </w:rPr>
        <w:t>общеобразовательных</w:t>
      </w:r>
      <w:r>
        <w:t xml:space="preserve"> </w:t>
      </w:r>
      <w:r>
        <w:rPr>
          <w:rFonts w:hint="eastAsia"/>
        </w:rPr>
        <w:t>организаций</w:t>
      </w:r>
    </w:p>
    <w:p w14:paraId="353FAA35" w14:textId="77777777" w:rsidR="009D30A5" w:rsidRDefault="009D30A5" w:rsidP="009D30A5"/>
    <w:p w14:paraId="667180E1" w14:textId="77777777" w:rsidR="009D30A5" w:rsidRDefault="009D30A5" w:rsidP="009D30A5">
      <w:r>
        <w:t xml:space="preserve">3.2.3. </w:t>
      </w:r>
      <w:r>
        <w:rPr>
          <w:rFonts w:hint="eastAsia"/>
        </w:rPr>
        <w:t>Гигиеническая</w:t>
      </w:r>
      <w:r>
        <w:t xml:space="preserve"> </w:t>
      </w:r>
      <w:r>
        <w:rPr>
          <w:rFonts w:hint="eastAsia"/>
        </w:rPr>
        <w:t>оценка</w:t>
      </w:r>
      <w:r>
        <w:t xml:space="preserve"> </w:t>
      </w:r>
      <w:r>
        <w:rPr>
          <w:rFonts w:hint="eastAsia"/>
        </w:rPr>
        <w:t>водоснабжения</w:t>
      </w:r>
      <w:r>
        <w:t xml:space="preserve">, </w:t>
      </w:r>
      <w:r>
        <w:rPr>
          <w:rFonts w:hint="eastAsia"/>
        </w:rPr>
        <w:t>канализации</w:t>
      </w:r>
      <w:r>
        <w:t xml:space="preserve"> </w:t>
      </w:r>
      <w:r>
        <w:rPr>
          <w:rFonts w:hint="eastAsia"/>
        </w:rPr>
        <w:t>и</w:t>
      </w:r>
      <w:r>
        <w:t xml:space="preserve"> </w:t>
      </w:r>
      <w:r>
        <w:rPr>
          <w:rFonts w:hint="eastAsia"/>
        </w:rPr>
        <w:t>санитарного</w:t>
      </w:r>
      <w:r>
        <w:t xml:space="preserve"> </w:t>
      </w:r>
      <w:r>
        <w:rPr>
          <w:rFonts w:hint="eastAsia"/>
        </w:rPr>
        <w:t>оборудования</w:t>
      </w:r>
      <w:r>
        <w:t xml:space="preserve"> </w:t>
      </w:r>
      <w:r>
        <w:rPr>
          <w:rFonts w:hint="eastAsia"/>
        </w:rPr>
        <w:t>помещений</w:t>
      </w:r>
    </w:p>
    <w:p w14:paraId="2B6A1879" w14:textId="77777777" w:rsidR="009D30A5" w:rsidRDefault="009D30A5" w:rsidP="009D30A5"/>
    <w:p w14:paraId="2039A08B" w14:textId="77777777" w:rsidR="009D30A5" w:rsidRDefault="009D30A5" w:rsidP="009D30A5">
      <w:r>
        <w:t xml:space="preserve">3.2.4. </w:t>
      </w:r>
      <w:r>
        <w:rPr>
          <w:rFonts w:hint="eastAsia"/>
        </w:rPr>
        <w:t>Гигиеническая</w:t>
      </w:r>
      <w:r>
        <w:t xml:space="preserve"> </w:t>
      </w:r>
      <w:r>
        <w:rPr>
          <w:rFonts w:hint="eastAsia"/>
        </w:rPr>
        <w:t>оценка</w:t>
      </w:r>
      <w:r>
        <w:t xml:space="preserve"> </w:t>
      </w:r>
      <w:r>
        <w:rPr>
          <w:rFonts w:hint="eastAsia"/>
        </w:rPr>
        <w:t>светового</w:t>
      </w:r>
      <w:r>
        <w:t xml:space="preserve"> </w:t>
      </w:r>
      <w:r>
        <w:rPr>
          <w:rFonts w:hint="eastAsia"/>
        </w:rPr>
        <w:t>режима</w:t>
      </w:r>
      <w:r>
        <w:t xml:space="preserve"> </w:t>
      </w:r>
      <w:r>
        <w:rPr>
          <w:rFonts w:hint="eastAsia"/>
        </w:rPr>
        <w:t>в</w:t>
      </w:r>
      <w:r>
        <w:t xml:space="preserve"> </w:t>
      </w:r>
      <w:r>
        <w:rPr>
          <w:rFonts w:hint="eastAsia"/>
        </w:rPr>
        <w:t>общеобразовательных</w:t>
      </w:r>
      <w:r>
        <w:t xml:space="preserve"> </w:t>
      </w:r>
      <w:r>
        <w:rPr>
          <w:rFonts w:hint="eastAsia"/>
        </w:rPr>
        <w:t>организациях</w:t>
      </w:r>
    </w:p>
    <w:p w14:paraId="5DD0AC04" w14:textId="77777777" w:rsidR="009D30A5" w:rsidRDefault="009D30A5" w:rsidP="009D30A5"/>
    <w:p w14:paraId="29640626" w14:textId="77777777" w:rsidR="009D30A5" w:rsidRDefault="009D30A5" w:rsidP="009D30A5">
      <w:r>
        <w:lastRenderedPageBreak/>
        <w:t xml:space="preserve">3.2.5. </w:t>
      </w:r>
      <w:r>
        <w:rPr>
          <w:rFonts w:hint="eastAsia"/>
        </w:rPr>
        <w:t>Гигиеническая</w:t>
      </w:r>
      <w:r>
        <w:t xml:space="preserve"> </w:t>
      </w:r>
      <w:r>
        <w:rPr>
          <w:rFonts w:hint="eastAsia"/>
        </w:rPr>
        <w:t>оценка</w:t>
      </w:r>
      <w:r>
        <w:t xml:space="preserve"> </w:t>
      </w:r>
      <w:r>
        <w:rPr>
          <w:rFonts w:hint="eastAsia"/>
        </w:rPr>
        <w:t>воздушно</w:t>
      </w:r>
      <w:r>
        <w:t>-</w:t>
      </w:r>
      <w:r>
        <w:rPr>
          <w:rFonts w:hint="eastAsia"/>
        </w:rPr>
        <w:t>теплового</w:t>
      </w:r>
      <w:r>
        <w:t xml:space="preserve"> </w:t>
      </w:r>
      <w:r>
        <w:rPr>
          <w:rFonts w:hint="eastAsia"/>
        </w:rPr>
        <w:t>режима</w:t>
      </w:r>
      <w:r>
        <w:t xml:space="preserve"> </w:t>
      </w:r>
      <w:r>
        <w:rPr>
          <w:rFonts w:hint="eastAsia"/>
        </w:rPr>
        <w:t>в</w:t>
      </w:r>
      <w:r>
        <w:t xml:space="preserve"> </w:t>
      </w:r>
      <w:r>
        <w:rPr>
          <w:rFonts w:hint="eastAsia"/>
        </w:rPr>
        <w:t>общеобразовательных</w:t>
      </w:r>
      <w:r>
        <w:t xml:space="preserve"> </w:t>
      </w:r>
      <w:r>
        <w:rPr>
          <w:rFonts w:hint="eastAsia"/>
        </w:rPr>
        <w:t>организациях</w:t>
      </w:r>
    </w:p>
    <w:p w14:paraId="7D4C9A78" w14:textId="77777777" w:rsidR="009D30A5" w:rsidRDefault="009D30A5" w:rsidP="009D30A5"/>
    <w:p w14:paraId="7ECEF669" w14:textId="77777777" w:rsidR="009D30A5" w:rsidRDefault="009D30A5" w:rsidP="009D30A5">
      <w:r>
        <w:t>79 87</w:t>
      </w:r>
    </w:p>
    <w:p w14:paraId="64D00E0F" w14:textId="77777777" w:rsidR="009D30A5" w:rsidRDefault="009D30A5" w:rsidP="009D30A5"/>
    <w:p w14:paraId="1CB82F4A" w14:textId="77777777" w:rsidR="009D30A5" w:rsidRDefault="009D30A5" w:rsidP="009D30A5">
      <w:r>
        <w:t>87 90 96 100 106</w:t>
      </w:r>
    </w:p>
    <w:p w14:paraId="60FAFB8E" w14:textId="77777777" w:rsidR="009D30A5" w:rsidRDefault="009D30A5" w:rsidP="009D30A5"/>
    <w:p w14:paraId="17914FFA" w14:textId="77777777" w:rsidR="009D30A5" w:rsidRDefault="009D30A5" w:rsidP="009D30A5">
      <w:r>
        <w:t>110 114</w:t>
      </w:r>
    </w:p>
    <w:p w14:paraId="3CB5F80C" w14:textId="77777777" w:rsidR="009D30A5" w:rsidRDefault="009D30A5" w:rsidP="009D30A5"/>
    <w:p w14:paraId="2BF9B01D" w14:textId="77777777" w:rsidR="009D30A5" w:rsidRDefault="009D30A5" w:rsidP="009D30A5">
      <w:r>
        <w:t xml:space="preserve">3.2.6. </w:t>
      </w:r>
      <w:r>
        <w:rPr>
          <w:rFonts w:hint="eastAsia"/>
        </w:rPr>
        <w:t>Гигиеническая</w:t>
      </w:r>
      <w:r>
        <w:t xml:space="preserve"> </w:t>
      </w:r>
      <w:r>
        <w:rPr>
          <w:rFonts w:hint="eastAsia"/>
        </w:rPr>
        <w:t>оценка</w:t>
      </w:r>
      <w:r>
        <w:t xml:space="preserve"> </w:t>
      </w:r>
      <w:r>
        <w:rPr>
          <w:rFonts w:hint="eastAsia"/>
        </w:rPr>
        <w:t>режима</w:t>
      </w:r>
      <w:r>
        <w:t xml:space="preserve"> </w:t>
      </w:r>
      <w:r>
        <w:rPr>
          <w:rFonts w:hint="eastAsia"/>
        </w:rPr>
        <w:t>и</w:t>
      </w:r>
      <w:r>
        <w:t xml:space="preserve"> </w:t>
      </w:r>
      <w:r>
        <w:rPr>
          <w:rFonts w:hint="eastAsia"/>
        </w:rPr>
        <w:t>организации</w:t>
      </w:r>
      <w:r>
        <w:t xml:space="preserve"> </w:t>
      </w:r>
      <w:r>
        <w:rPr>
          <w:rFonts w:hint="eastAsia"/>
        </w:rPr>
        <w:t>учебно</w:t>
      </w:r>
      <w:r>
        <w:t>-</w:t>
      </w:r>
      <w:r>
        <w:rPr>
          <w:rFonts w:hint="eastAsia"/>
        </w:rPr>
        <w:t>воспитательного</w:t>
      </w:r>
      <w:r>
        <w:t xml:space="preserve"> </w:t>
      </w:r>
      <w:r>
        <w:rPr>
          <w:rFonts w:hint="eastAsia"/>
        </w:rPr>
        <w:t>процесса</w:t>
      </w:r>
    </w:p>
    <w:p w14:paraId="24E61484" w14:textId="77777777" w:rsidR="009D30A5" w:rsidRDefault="009D30A5" w:rsidP="009D30A5"/>
    <w:p w14:paraId="29ADC679" w14:textId="77777777" w:rsidR="009D30A5" w:rsidRDefault="009D30A5" w:rsidP="009D30A5">
      <w:r>
        <w:t xml:space="preserve">3.2.7. </w:t>
      </w:r>
      <w:r>
        <w:rPr>
          <w:rFonts w:hint="eastAsia"/>
        </w:rPr>
        <w:t>Гигиеническая</w:t>
      </w:r>
      <w:r>
        <w:t xml:space="preserve"> </w:t>
      </w:r>
      <w:r>
        <w:rPr>
          <w:rFonts w:hint="eastAsia"/>
        </w:rPr>
        <w:t>оценка</w:t>
      </w:r>
      <w:r>
        <w:t xml:space="preserve"> </w:t>
      </w:r>
      <w:r>
        <w:rPr>
          <w:rFonts w:hint="eastAsia"/>
        </w:rPr>
        <w:t>режима</w:t>
      </w:r>
      <w:r>
        <w:t xml:space="preserve">, </w:t>
      </w:r>
      <w:r>
        <w:rPr>
          <w:rFonts w:hint="eastAsia"/>
        </w:rPr>
        <w:t>условий</w:t>
      </w:r>
      <w:r>
        <w:t xml:space="preserve"> </w:t>
      </w:r>
      <w:r>
        <w:rPr>
          <w:rFonts w:hint="eastAsia"/>
        </w:rPr>
        <w:t>и</w:t>
      </w:r>
      <w:r>
        <w:t xml:space="preserve"> </w:t>
      </w:r>
      <w:r>
        <w:rPr>
          <w:rFonts w:hint="eastAsia"/>
        </w:rPr>
        <w:t>организации</w:t>
      </w:r>
      <w:r>
        <w:t xml:space="preserve"> </w:t>
      </w:r>
      <w:r>
        <w:rPr>
          <w:rFonts w:hint="eastAsia"/>
        </w:rPr>
        <w:t>физического</w:t>
      </w:r>
      <w:r>
        <w:t xml:space="preserve"> </w:t>
      </w:r>
      <w:r>
        <w:rPr>
          <w:rFonts w:hint="eastAsia"/>
        </w:rPr>
        <w:t>воспитания</w:t>
      </w:r>
    </w:p>
    <w:p w14:paraId="0AA3E47B" w14:textId="77777777" w:rsidR="009D30A5" w:rsidRDefault="009D30A5" w:rsidP="009D30A5"/>
    <w:p w14:paraId="4C80F1F7" w14:textId="77777777" w:rsidR="009D30A5" w:rsidRDefault="009D30A5" w:rsidP="009D30A5">
      <w:r>
        <w:t xml:space="preserve">3.2.8. </w:t>
      </w:r>
      <w:r>
        <w:rPr>
          <w:rFonts w:hint="eastAsia"/>
        </w:rPr>
        <w:t>Гигиеническая</w:t>
      </w:r>
      <w:r>
        <w:t xml:space="preserve"> </w:t>
      </w:r>
      <w:r>
        <w:rPr>
          <w:rFonts w:hint="eastAsia"/>
        </w:rPr>
        <w:t>оценка</w:t>
      </w:r>
      <w:r>
        <w:t xml:space="preserve"> </w:t>
      </w:r>
      <w:r>
        <w:rPr>
          <w:rFonts w:hint="eastAsia"/>
        </w:rPr>
        <w:t>условий</w:t>
      </w:r>
      <w:r>
        <w:t xml:space="preserve"> </w:t>
      </w:r>
      <w:r>
        <w:rPr>
          <w:rFonts w:hint="eastAsia"/>
        </w:rPr>
        <w:t>и</w:t>
      </w:r>
      <w:r>
        <w:t xml:space="preserve"> </w:t>
      </w:r>
      <w:r>
        <w:rPr>
          <w:rFonts w:hint="eastAsia"/>
        </w:rPr>
        <w:t>организации</w:t>
      </w:r>
      <w:r>
        <w:t xml:space="preserve"> </w:t>
      </w:r>
      <w:r>
        <w:rPr>
          <w:rFonts w:hint="eastAsia"/>
        </w:rPr>
        <w:t>питания</w:t>
      </w:r>
      <w:r>
        <w:t xml:space="preserve"> 117</w:t>
      </w:r>
    </w:p>
    <w:p w14:paraId="09CF5BD0" w14:textId="77777777" w:rsidR="009D30A5" w:rsidRDefault="009D30A5" w:rsidP="009D30A5"/>
    <w:p w14:paraId="7301EE2F" w14:textId="77777777" w:rsidR="009D30A5" w:rsidRDefault="009D30A5" w:rsidP="009D30A5">
      <w:r>
        <w:t xml:space="preserve">3.2.9. </w:t>
      </w:r>
      <w:r>
        <w:rPr>
          <w:rFonts w:hint="eastAsia"/>
        </w:rPr>
        <w:t>Гигиеническая</w:t>
      </w:r>
      <w:r>
        <w:t xml:space="preserve"> </w:t>
      </w:r>
      <w:r>
        <w:rPr>
          <w:rFonts w:hint="eastAsia"/>
        </w:rPr>
        <w:t>оценка</w:t>
      </w:r>
      <w:r>
        <w:t xml:space="preserve"> </w:t>
      </w:r>
      <w:r>
        <w:rPr>
          <w:rFonts w:hint="eastAsia"/>
        </w:rPr>
        <w:t>организации</w:t>
      </w:r>
      <w:r>
        <w:t xml:space="preserve"> </w:t>
      </w:r>
      <w:r>
        <w:rPr>
          <w:rFonts w:hint="eastAsia"/>
        </w:rPr>
        <w:t>медицинского</w:t>
      </w:r>
      <w:r>
        <w:t xml:space="preserve"> </w:t>
      </w:r>
      <w:r>
        <w:rPr>
          <w:rFonts w:hint="eastAsia"/>
        </w:rPr>
        <w:t>обеспечения</w:t>
      </w:r>
      <w:r>
        <w:t xml:space="preserve"> 121</w:t>
      </w:r>
    </w:p>
    <w:p w14:paraId="2C1B870C" w14:textId="77777777" w:rsidR="009D30A5" w:rsidRDefault="009D30A5" w:rsidP="009D30A5"/>
    <w:p w14:paraId="3718A882" w14:textId="77777777" w:rsidR="009D30A5" w:rsidRDefault="009D30A5" w:rsidP="009D30A5">
      <w:r>
        <w:rPr>
          <w:rFonts w:hint="eastAsia"/>
        </w:rPr>
        <w:t>ГЛАВА</w:t>
      </w:r>
      <w:r>
        <w:t xml:space="preserve"> 4. </w:t>
      </w:r>
      <w:r>
        <w:rPr>
          <w:rFonts w:hint="eastAsia"/>
        </w:rPr>
        <w:t>ГИГИЕНИЧЕСКАЯ</w:t>
      </w:r>
      <w:r>
        <w:t xml:space="preserve"> </w:t>
      </w:r>
      <w:r>
        <w:rPr>
          <w:rFonts w:hint="eastAsia"/>
        </w:rPr>
        <w:t>ОЦЕНКА</w:t>
      </w:r>
      <w:r>
        <w:t xml:space="preserve"> </w:t>
      </w:r>
      <w:r>
        <w:rPr>
          <w:rFonts w:hint="eastAsia"/>
        </w:rPr>
        <w:t>ФАКТОРОВ</w:t>
      </w:r>
      <w:r>
        <w:t xml:space="preserve"> </w:t>
      </w:r>
      <w:r>
        <w:rPr>
          <w:rFonts w:hint="eastAsia"/>
        </w:rPr>
        <w:t>РИСКА</w:t>
      </w:r>
      <w:r>
        <w:t xml:space="preserve"> </w:t>
      </w:r>
      <w:r>
        <w:rPr>
          <w:rFonts w:hint="eastAsia"/>
        </w:rPr>
        <w:t>ЗДОРОВЬЮ</w:t>
      </w:r>
      <w:r>
        <w:t xml:space="preserve">, </w:t>
      </w:r>
      <w:r>
        <w:rPr>
          <w:rFonts w:hint="eastAsia"/>
        </w:rPr>
        <w:t>СВЯЗАННЫХ</w:t>
      </w:r>
      <w:r>
        <w:t xml:space="preserve"> </w:t>
      </w:r>
      <w:r>
        <w:rPr>
          <w:rFonts w:hint="eastAsia"/>
        </w:rPr>
        <w:t>С</w:t>
      </w:r>
      <w:r>
        <w:t xml:space="preserve"> </w:t>
      </w:r>
      <w:r>
        <w:rPr>
          <w:rFonts w:hint="eastAsia"/>
        </w:rPr>
        <w:t>ВНЕШКОЛЬНОЙ</w:t>
      </w:r>
      <w:r>
        <w:t xml:space="preserve"> </w:t>
      </w:r>
      <w:r>
        <w:rPr>
          <w:rFonts w:hint="eastAsia"/>
        </w:rPr>
        <w:t>СРЕДОЙ</w:t>
      </w:r>
      <w:r>
        <w:t xml:space="preserve"> </w:t>
      </w:r>
      <w:r>
        <w:rPr>
          <w:rFonts w:hint="eastAsia"/>
        </w:rPr>
        <w:t>И</w:t>
      </w:r>
      <w:r>
        <w:t xml:space="preserve"> 135 </w:t>
      </w:r>
      <w:r>
        <w:rPr>
          <w:rFonts w:hint="eastAsia"/>
        </w:rPr>
        <w:t>ОБРАЗОМ</w:t>
      </w:r>
      <w:r>
        <w:t xml:space="preserve"> </w:t>
      </w:r>
      <w:r>
        <w:rPr>
          <w:rFonts w:hint="eastAsia"/>
        </w:rPr>
        <w:t>ЖИЗНИ</w:t>
      </w:r>
      <w:r>
        <w:t xml:space="preserve"> </w:t>
      </w:r>
      <w:r>
        <w:rPr>
          <w:rFonts w:hint="eastAsia"/>
        </w:rPr>
        <w:t>ПОДРОСТКОВ</w:t>
      </w:r>
      <w:r>
        <w:t xml:space="preserve"> </w:t>
      </w:r>
      <w:r>
        <w:rPr>
          <w:rFonts w:hint="eastAsia"/>
        </w:rPr>
        <w:t>С</w:t>
      </w:r>
      <w:r>
        <w:t xml:space="preserve"> </w:t>
      </w:r>
      <w:r>
        <w:rPr>
          <w:rFonts w:hint="eastAsia"/>
        </w:rPr>
        <w:t>ДСТ</w:t>
      </w:r>
    </w:p>
    <w:p w14:paraId="48055233" w14:textId="77777777" w:rsidR="009D30A5" w:rsidRDefault="009D30A5" w:rsidP="009D30A5"/>
    <w:p w14:paraId="0F2F599A" w14:textId="77777777" w:rsidR="009D30A5" w:rsidRDefault="009D30A5" w:rsidP="009D30A5">
      <w:r>
        <w:t xml:space="preserve">4.1. </w:t>
      </w:r>
      <w:r>
        <w:rPr>
          <w:rFonts w:hint="eastAsia"/>
        </w:rPr>
        <w:t>Гигиеническая</w:t>
      </w:r>
      <w:r>
        <w:t xml:space="preserve"> </w:t>
      </w:r>
      <w:r>
        <w:rPr>
          <w:rFonts w:hint="eastAsia"/>
        </w:rPr>
        <w:t>оценка</w:t>
      </w:r>
      <w:r>
        <w:t xml:space="preserve"> </w:t>
      </w:r>
      <w:r>
        <w:rPr>
          <w:rFonts w:hint="eastAsia"/>
        </w:rPr>
        <w:t>факторов</w:t>
      </w:r>
      <w:r>
        <w:t xml:space="preserve"> </w:t>
      </w:r>
      <w:r>
        <w:rPr>
          <w:rFonts w:hint="eastAsia"/>
        </w:rPr>
        <w:t>риска</w:t>
      </w:r>
      <w:r>
        <w:t xml:space="preserve"> </w:t>
      </w:r>
      <w:r>
        <w:rPr>
          <w:rFonts w:hint="eastAsia"/>
        </w:rPr>
        <w:t>здоровью</w:t>
      </w:r>
      <w:r>
        <w:t xml:space="preserve">, </w:t>
      </w:r>
      <w:r>
        <w:rPr>
          <w:rFonts w:hint="eastAsia"/>
        </w:rPr>
        <w:t>связанных</w:t>
      </w:r>
      <w:r>
        <w:t xml:space="preserve"> </w:t>
      </w:r>
      <w:r>
        <w:rPr>
          <w:rFonts w:hint="eastAsia"/>
        </w:rPr>
        <w:t>с</w:t>
      </w:r>
      <w:r>
        <w:t xml:space="preserve"> </w:t>
      </w:r>
      <w:r>
        <w:rPr>
          <w:rFonts w:hint="eastAsia"/>
        </w:rPr>
        <w:t>образом</w:t>
      </w:r>
      <w:r>
        <w:t xml:space="preserve"> </w:t>
      </w:r>
      <w:r>
        <w:rPr>
          <w:rFonts w:hint="eastAsia"/>
        </w:rPr>
        <w:t>жизни</w:t>
      </w:r>
    </w:p>
    <w:p w14:paraId="268D3214" w14:textId="77777777" w:rsidR="009D30A5" w:rsidRDefault="009D30A5" w:rsidP="009D30A5"/>
    <w:p w14:paraId="11C6E789" w14:textId="77777777" w:rsidR="009D30A5" w:rsidRDefault="009D30A5" w:rsidP="009D30A5">
      <w:r>
        <w:t xml:space="preserve">4.2. </w:t>
      </w:r>
      <w:r>
        <w:rPr>
          <w:rFonts w:hint="eastAsia"/>
        </w:rPr>
        <w:t>Гигиеническая</w:t>
      </w:r>
      <w:r>
        <w:t xml:space="preserve"> </w:t>
      </w:r>
      <w:r>
        <w:rPr>
          <w:rFonts w:hint="eastAsia"/>
        </w:rPr>
        <w:t>оценка</w:t>
      </w:r>
      <w:r>
        <w:t xml:space="preserve"> </w:t>
      </w:r>
      <w:r>
        <w:rPr>
          <w:rFonts w:hint="eastAsia"/>
        </w:rPr>
        <w:t>факторов</w:t>
      </w:r>
      <w:r>
        <w:t xml:space="preserve"> </w:t>
      </w:r>
      <w:r>
        <w:rPr>
          <w:rFonts w:hint="eastAsia"/>
        </w:rPr>
        <w:t>среды</w:t>
      </w:r>
      <w:r>
        <w:t xml:space="preserve"> </w:t>
      </w:r>
      <w:r>
        <w:rPr>
          <w:rFonts w:hint="eastAsia"/>
        </w:rPr>
        <w:t>обитания</w:t>
      </w:r>
      <w:r>
        <w:t xml:space="preserve"> 143</w:t>
      </w:r>
    </w:p>
    <w:p w14:paraId="16AD2413" w14:textId="77777777" w:rsidR="009D30A5" w:rsidRDefault="009D30A5" w:rsidP="009D30A5"/>
    <w:p w14:paraId="0B4DB450" w14:textId="77777777" w:rsidR="009D30A5" w:rsidRDefault="009D30A5" w:rsidP="009D30A5">
      <w:r>
        <w:t>135</w:t>
      </w:r>
    </w:p>
    <w:p w14:paraId="3F0B1883" w14:textId="77777777" w:rsidR="009D30A5" w:rsidRDefault="009D30A5" w:rsidP="009D30A5"/>
    <w:p w14:paraId="27B81CF4" w14:textId="77777777" w:rsidR="009D30A5" w:rsidRDefault="009D30A5" w:rsidP="009D30A5">
      <w:r>
        <w:t>150</w:t>
      </w:r>
    </w:p>
    <w:p w14:paraId="5D3B7B6E" w14:textId="77777777" w:rsidR="009D30A5" w:rsidRDefault="009D30A5" w:rsidP="009D30A5"/>
    <w:p w14:paraId="4DFB0D0B" w14:textId="77777777" w:rsidR="009D30A5" w:rsidRDefault="009D30A5" w:rsidP="009D30A5">
      <w:r>
        <w:t>156</w:t>
      </w:r>
    </w:p>
    <w:p w14:paraId="33302FEB" w14:textId="77777777" w:rsidR="009D30A5" w:rsidRDefault="009D30A5" w:rsidP="009D30A5"/>
    <w:p w14:paraId="5AAB2ACD" w14:textId="77777777" w:rsidR="009D30A5" w:rsidRDefault="009D30A5" w:rsidP="009D30A5">
      <w:r>
        <w:t xml:space="preserve">4.3. </w:t>
      </w:r>
      <w:r>
        <w:rPr>
          <w:rFonts w:hint="eastAsia"/>
        </w:rPr>
        <w:t>Относительный</w:t>
      </w:r>
      <w:r>
        <w:t xml:space="preserve"> </w:t>
      </w:r>
      <w:r>
        <w:rPr>
          <w:rFonts w:hint="eastAsia"/>
        </w:rPr>
        <w:t>и</w:t>
      </w:r>
      <w:r>
        <w:t xml:space="preserve"> </w:t>
      </w:r>
      <w:r>
        <w:rPr>
          <w:rFonts w:hint="eastAsia"/>
        </w:rPr>
        <w:t>непосредственный</w:t>
      </w:r>
      <w:r>
        <w:t xml:space="preserve"> </w:t>
      </w:r>
      <w:r>
        <w:rPr>
          <w:rFonts w:hint="eastAsia"/>
        </w:rPr>
        <w:t>риск</w:t>
      </w:r>
      <w:r>
        <w:t xml:space="preserve"> </w:t>
      </w:r>
      <w:r>
        <w:rPr>
          <w:rFonts w:hint="eastAsia"/>
        </w:rPr>
        <w:t>здоровью</w:t>
      </w:r>
      <w:r>
        <w:t xml:space="preserve"> </w:t>
      </w:r>
      <w:r>
        <w:rPr>
          <w:rFonts w:hint="eastAsia"/>
        </w:rPr>
        <w:t>подростков</w:t>
      </w:r>
      <w:r>
        <w:t xml:space="preserve"> </w:t>
      </w:r>
      <w:r>
        <w:rPr>
          <w:rFonts w:hint="eastAsia"/>
        </w:rPr>
        <w:t>с</w:t>
      </w:r>
      <w:r>
        <w:t xml:space="preserve"> </w:t>
      </w:r>
      <w:r>
        <w:rPr>
          <w:rFonts w:hint="eastAsia"/>
        </w:rPr>
        <w:t>ДСТ</w:t>
      </w:r>
    </w:p>
    <w:p w14:paraId="7395F1E8" w14:textId="77777777" w:rsidR="009D30A5" w:rsidRDefault="009D30A5" w:rsidP="009D30A5"/>
    <w:p w14:paraId="5A6E3FA6" w14:textId="77777777" w:rsidR="009D30A5" w:rsidRDefault="009D30A5" w:rsidP="009D30A5">
      <w:r>
        <w:rPr>
          <w:rFonts w:hint="eastAsia"/>
        </w:rPr>
        <w:t>ГЛАВА</w:t>
      </w:r>
      <w:r>
        <w:t xml:space="preserve"> 5. </w:t>
      </w:r>
      <w:r>
        <w:rPr>
          <w:rFonts w:hint="eastAsia"/>
        </w:rPr>
        <w:t>ФИЗИЧЕСКАЯ</w:t>
      </w:r>
      <w:r>
        <w:t xml:space="preserve"> </w:t>
      </w:r>
      <w:r>
        <w:rPr>
          <w:rFonts w:hint="eastAsia"/>
        </w:rPr>
        <w:t>РАБОТОСПОСОБНОСТЬ</w:t>
      </w:r>
      <w:r>
        <w:t xml:space="preserve"> </w:t>
      </w:r>
      <w:r>
        <w:rPr>
          <w:rFonts w:hint="eastAsia"/>
        </w:rPr>
        <w:t>И</w:t>
      </w:r>
      <w:r>
        <w:t xml:space="preserve"> </w:t>
      </w:r>
      <w:r>
        <w:rPr>
          <w:rFonts w:hint="eastAsia"/>
        </w:rPr>
        <w:t>АДАПТАЦИОННЫЕ</w:t>
      </w:r>
      <w:r>
        <w:t xml:space="preserve"> </w:t>
      </w:r>
      <w:r>
        <w:rPr>
          <w:rFonts w:hint="eastAsia"/>
        </w:rPr>
        <w:t>ВОЗМОЖНОСТИ</w:t>
      </w:r>
      <w:r>
        <w:t xml:space="preserve"> </w:t>
      </w:r>
      <w:r>
        <w:rPr>
          <w:rFonts w:hint="eastAsia"/>
        </w:rPr>
        <w:t>СЕРДЕЧНО</w:t>
      </w:r>
      <w:r>
        <w:t>-</w:t>
      </w:r>
      <w:r>
        <w:rPr>
          <w:rFonts w:hint="eastAsia"/>
        </w:rPr>
        <w:t>СОСУДИСТОЙ</w:t>
      </w:r>
      <w:r>
        <w:t xml:space="preserve"> </w:t>
      </w:r>
      <w:r>
        <w:rPr>
          <w:rFonts w:hint="eastAsia"/>
        </w:rPr>
        <w:t>И</w:t>
      </w:r>
      <w:r>
        <w:t xml:space="preserve"> </w:t>
      </w:r>
      <w:r>
        <w:rPr>
          <w:rFonts w:hint="eastAsia"/>
        </w:rPr>
        <w:t>ДЫХАТЕЛЬНОЙ</w:t>
      </w:r>
      <w:r>
        <w:t xml:space="preserve"> </w:t>
      </w:r>
      <w:r>
        <w:rPr>
          <w:rFonts w:hint="eastAsia"/>
        </w:rPr>
        <w:t>СИСТЕМ</w:t>
      </w:r>
      <w:r>
        <w:t xml:space="preserve"> </w:t>
      </w:r>
      <w:r>
        <w:rPr>
          <w:rFonts w:hint="eastAsia"/>
        </w:rPr>
        <w:t>У</w:t>
      </w:r>
      <w:r>
        <w:t xml:space="preserve"> </w:t>
      </w:r>
      <w:r>
        <w:rPr>
          <w:rFonts w:hint="eastAsia"/>
        </w:rPr>
        <w:t>ПОДРОСТКОВ</w:t>
      </w:r>
      <w:r>
        <w:t xml:space="preserve"> </w:t>
      </w:r>
      <w:r>
        <w:rPr>
          <w:rFonts w:hint="eastAsia"/>
        </w:rPr>
        <w:t>И</w:t>
      </w:r>
      <w:r>
        <w:t xml:space="preserve"> </w:t>
      </w:r>
      <w:r>
        <w:rPr>
          <w:rFonts w:hint="eastAsia"/>
        </w:rPr>
        <w:t>ЛИЦ</w:t>
      </w:r>
      <w:r>
        <w:t xml:space="preserve"> </w:t>
      </w:r>
      <w:r>
        <w:rPr>
          <w:rFonts w:hint="eastAsia"/>
        </w:rPr>
        <w:t>МОЛОДОГО</w:t>
      </w:r>
      <w:r>
        <w:t xml:space="preserve"> </w:t>
      </w:r>
      <w:r>
        <w:rPr>
          <w:rFonts w:hint="eastAsia"/>
        </w:rPr>
        <w:t>ВОЗРАСТА</w:t>
      </w:r>
      <w:r>
        <w:t xml:space="preserve"> </w:t>
      </w:r>
      <w:r>
        <w:rPr>
          <w:rFonts w:hint="eastAsia"/>
        </w:rPr>
        <w:t>С</w:t>
      </w:r>
      <w:r>
        <w:t xml:space="preserve"> </w:t>
      </w:r>
      <w:r>
        <w:rPr>
          <w:rFonts w:hint="eastAsia"/>
        </w:rPr>
        <w:t>ДИСПЛАЗИЕЙ</w:t>
      </w:r>
      <w:r>
        <w:t xml:space="preserve"> </w:t>
      </w:r>
      <w:r>
        <w:rPr>
          <w:rFonts w:hint="eastAsia"/>
        </w:rPr>
        <w:t>СОЕДИНИТЕЛЬНОЙ</w:t>
      </w:r>
      <w:r>
        <w:t xml:space="preserve"> </w:t>
      </w:r>
      <w:r>
        <w:rPr>
          <w:rFonts w:hint="eastAsia"/>
        </w:rPr>
        <w:t>ТКАНИ</w:t>
      </w:r>
    </w:p>
    <w:p w14:paraId="528CB293" w14:textId="77777777" w:rsidR="009D30A5" w:rsidRDefault="009D30A5" w:rsidP="009D30A5"/>
    <w:p w14:paraId="7AAB811F" w14:textId="77777777" w:rsidR="009D30A5" w:rsidRDefault="009D30A5" w:rsidP="009D30A5">
      <w:r>
        <w:t xml:space="preserve">5.1. </w:t>
      </w:r>
      <w:r>
        <w:rPr>
          <w:rFonts w:hint="eastAsia"/>
        </w:rPr>
        <w:t>Адаптационный</w:t>
      </w:r>
      <w:r>
        <w:t xml:space="preserve"> </w:t>
      </w:r>
      <w:r>
        <w:rPr>
          <w:rFonts w:hint="eastAsia"/>
        </w:rPr>
        <w:t>потенциал</w:t>
      </w:r>
      <w:r>
        <w:t xml:space="preserve"> </w:t>
      </w:r>
      <w:r>
        <w:rPr>
          <w:rFonts w:hint="eastAsia"/>
        </w:rPr>
        <w:t>подростков</w:t>
      </w:r>
      <w:r>
        <w:t xml:space="preserve"> </w:t>
      </w:r>
      <w:r>
        <w:rPr>
          <w:rFonts w:hint="eastAsia"/>
        </w:rPr>
        <w:t>с</w:t>
      </w:r>
      <w:r>
        <w:t xml:space="preserve"> </w:t>
      </w:r>
      <w:r>
        <w:rPr>
          <w:rFonts w:hint="eastAsia"/>
        </w:rPr>
        <w:t>ДСТ</w:t>
      </w:r>
      <w:r>
        <w:t xml:space="preserve"> 157 5</w:t>
      </w:r>
      <w:r>
        <w:rPr>
          <w:rFonts w:hint="eastAsia"/>
        </w:rPr>
        <w:t>ЛЛ</w:t>
      </w:r>
      <w:r>
        <w:t>.</w:t>
      </w:r>
      <w:r>
        <w:rPr>
          <w:rFonts w:hint="eastAsia"/>
        </w:rPr>
        <w:t>Адаптационный</w:t>
      </w:r>
      <w:r>
        <w:t xml:space="preserve"> </w:t>
      </w:r>
      <w:r>
        <w:rPr>
          <w:rFonts w:hint="eastAsia"/>
        </w:rPr>
        <w:t>потенциал</w:t>
      </w:r>
      <w:r>
        <w:t xml:space="preserve"> </w:t>
      </w:r>
      <w:r>
        <w:rPr>
          <w:rFonts w:hint="eastAsia"/>
        </w:rPr>
        <w:t>сердечно</w:t>
      </w:r>
      <w:r>
        <w:t>-</w:t>
      </w:r>
      <w:r>
        <w:rPr>
          <w:rFonts w:hint="eastAsia"/>
        </w:rPr>
        <w:t>сосудистой</w:t>
      </w:r>
      <w:r>
        <w:t xml:space="preserve">, </w:t>
      </w:r>
      <w:r>
        <w:rPr>
          <w:rFonts w:hint="eastAsia"/>
        </w:rPr>
        <w:t>дыхательной</w:t>
      </w:r>
      <w:r>
        <w:t xml:space="preserve"> </w:t>
      </w:r>
      <w:r>
        <w:rPr>
          <w:rFonts w:hint="eastAsia"/>
        </w:rPr>
        <w:t>системы</w:t>
      </w:r>
      <w:r>
        <w:t xml:space="preserve"> </w:t>
      </w:r>
      <w:r>
        <w:rPr>
          <w:rFonts w:hint="eastAsia"/>
        </w:rPr>
        <w:t>у</w:t>
      </w:r>
      <w:r>
        <w:t xml:space="preserve"> </w:t>
      </w:r>
      <w:r>
        <w:rPr>
          <w:rFonts w:hint="eastAsia"/>
        </w:rPr>
        <w:t>подростков</w:t>
      </w:r>
      <w:r>
        <w:t xml:space="preserve"> </w:t>
      </w:r>
      <w:r>
        <w:rPr>
          <w:rFonts w:hint="eastAsia"/>
        </w:rPr>
        <w:t>с</w:t>
      </w:r>
      <w:r>
        <w:t xml:space="preserve"> </w:t>
      </w:r>
      <w:r>
        <w:rPr>
          <w:rFonts w:hint="eastAsia"/>
        </w:rPr>
        <w:t>ДСТ</w:t>
      </w:r>
    </w:p>
    <w:p w14:paraId="20858CA8" w14:textId="77777777" w:rsidR="009D30A5" w:rsidRDefault="009D30A5" w:rsidP="009D30A5"/>
    <w:p w14:paraId="3E71CF64" w14:textId="77777777" w:rsidR="009D30A5" w:rsidRDefault="009D30A5" w:rsidP="009D30A5">
      <w:r>
        <w:t xml:space="preserve">5.1.2. </w:t>
      </w:r>
      <w:r>
        <w:rPr>
          <w:rFonts w:hint="eastAsia"/>
        </w:rPr>
        <w:t>Функциональные</w:t>
      </w:r>
      <w:r>
        <w:t xml:space="preserve"> </w:t>
      </w:r>
      <w:r>
        <w:rPr>
          <w:rFonts w:hint="eastAsia"/>
        </w:rPr>
        <w:t>возможности</w:t>
      </w:r>
      <w:r>
        <w:t xml:space="preserve"> </w:t>
      </w:r>
      <w:r>
        <w:rPr>
          <w:rFonts w:hint="eastAsia"/>
        </w:rPr>
        <w:t>скелетно</w:t>
      </w:r>
      <w:r>
        <w:t>-</w:t>
      </w:r>
      <w:r>
        <w:rPr>
          <w:rFonts w:hint="eastAsia"/>
        </w:rPr>
        <w:t>мышечной</w:t>
      </w:r>
      <w:r>
        <w:t xml:space="preserve"> </w:t>
      </w:r>
      <w:r>
        <w:rPr>
          <w:rFonts w:hint="eastAsia"/>
        </w:rPr>
        <w:t>системы</w:t>
      </w:r>
      <w:r>
        <w:t xml:space="preserve"> </w:t>
      </w:r>
      <w:r>
        <w:rPr>
          <w:rFonts w:hint="eastAsia"/>
        </w:rPr>
        <w:t>у</w:t>
      </w:r>
      <w:r>
        <w:t xml:space="preserve"> </w:t>
      </w:r>
      <w:r>
        <w:rPr>
          <w:rFonts w:hint="eastAsia"/>
        </w:rPr>
        <w:t>подростков</w:t>
      </w:r>
      <w:r>
        <w:t xml:space="preserve"> </w:t>
      </w:r>
      <w:r>
        <w:rPr>
          <w:rFonts w:hint="eastAsia"/>
        </w:rPr>
        <w:t>с</w:t>
      </w:r>
      <w:r>
        <w:t xml:space="preserve"> </w:t>
      </w:r>
      <w:r>
        <w:rPr>
          <w:rFonts w:hint="eastAsia"/>
        </w:rPr>
        <w:t>ДСТ</w:t>
      </w:r>
      <w:r>
        <w:t>.</w:t>
      </w:r>
    </w:p>
    <w:p w14:paraId="2F2DF84F" w14:textId="77777777" w:rsidR="009D30A5" w:rsidRDefault="009D30A5" w:rsidP="009D30A5"/>
    <w:p w14:paraId="119BC565" w14:textId="77777777" w:rsidR="009D30A5" w:rsidRDefault="009D30A5" w:rsidP="009D30A5">
      <w:r>
        <w:t xml:space="preserve">5.2. </w:t>
      </w:r>
      <w:r>
        <w:rPr>
          <w:rFonts w:hint="eastAsia"/>
        </w:rPr>
        <w:t>Адаптационный</w:t>
      </w:r>
      <w:r>
        <w:t xml:space="preserve"> </w:t>
      </w:r>
      <w:r>
        <w:rPr>
          <w:rFonts w:hint="eastAsia"/>
        </w:rPr>
        <w:t>потенциал</w:t>
      </w:r>
      <w:r>
        <w:t xml:space="preserve"> </w:t>
      </w:r>
      <w:r>
        <w:rPr>
          <w:rFonts w:hint="eastAsia"/>
        </w:rPr>
        <w:t>молодых</w:t>
      </w:r>
      <w:r>
        <w:t xml:space="preserve"> </w:t>
      </w:r>
      <w:r>
        <w:rPr>
          <w:rFonts w:hint="eastAsia"/>
        </w:rPr>
        <w:t>лиц</w:t>
      </w:r>
      <w:r>
        <w:t xml:space="preserve"> </w:t>
      </w:r>
      <w:r>
        <w:rPr>
          <w:rFonts w:hint="eastAsia"/>
        </w:rPr>
        <w:t>с</w:t>
      </w:r>
      <w:r>
        <w:t xml:space="preserve"> </w:t>
      </w:r>
      <w:r>
        <w:rPr>
          <w:rFonts w:hint="eastAsia"/>
        </w:rPr>
        <w:t>ДСТ</w:t>
      </w:r>
      <w:r>
        <w:t xml:space="preserve"> 167</w:t>
      </w:r>
    </w:p>
    <w:p w14:paraId="1FF06D3D" w14:textId="77777777" w:rsidR="009D30A5" w:rsidRDefault="009D30A5" w:rsidP="009D30A5"/>
    <w:p w14:paraId="659B83D1" w14:textId="77777777" w:rsidR="009D30A5" w:rsidRDefault="009D30A5" w:rsidP="009D30A5">
      <w:r>
        <w:t xml:space="preserve">5.2.1. </w:t>
      </w:r>
      <w:r>
        <w:rPr>
          <w:rFonts w:hint="eastAsia"/>
        </w:rPr>
        <w:t>Адаптационный</w:t>
      </w:r>
      <w:r>
        <w:t xml:space="preserve"> </w:t>
      </w:r>
      <w:r>
        <w:rPr>
          <w:rFonts w:hint="eastAsia"/>
        </w:rPr>
        <w:t>потенциал</w:t>
      </w:r>
      <w:r>
        <w:t xml:space="preserve"> </w:t>
      </w:r>
      <w:r>
        <w:rPr>
          <w:rFonts w:hint="eastAsia"/>
        </w:rPr>
        <w:t>сердечно</w:t>
      </w:r>
      <w:r>
        <w:t>-</w:t>
      </w:r>
      <w:r>
        <w:rPr>
          <w:rFonts w:hint="eastAsia"/>
        </w:rPr>
        <w:t>сосудистой</w:t>
      </w:r>
      <w:r>
        <w:t xml:space="preserve">, </w:t>
      </w:r>
      <w:r>
        <w:rPr>
          <w:rFonts w:hint="eastAsia"/>
        </w:rPr>
        <w:t>дыхательной</w:t>
      </w:r>
      <w:r>
        <w:t xml:space="preserve"> </w:t>
      </w:r>
      <w:r>
        <w:rPr>
          <w:rFonts w:hint="eastAsia"/>
        </w:rPr>
        <w:t>системы</w:t>
      </w:r>
      <w:r>
        <w:t xml:space="preserve"> </w:t>
      </w:r>
      <w:r>
        <w:rPr>
          <w:rFonts w:hint="eastAsia"/>
        </w:rPr>
        <w:t>у</w:t>
      </w:r>
      <w:r>
        <w:t xml:space="preserve"> </w:t>
      </w:r>
      <w:r>
        <w:rPr>
          <w:rFonts w:hint="eastAsia"/>
        </w:rPr>
        <w:t>молодых</w:t>
      </w:r>
      <w:r>
        <w:t xml:space="preserve"> </w:t>
      </w:r>
      <w:r>
        <w:rPr>
          <w:rFonts w:hint="eastAsia"/>
        </w:rPr>
        <w:t>лиц</w:t>
      </w:r>
      <w:r>
        <w:t xml:space="preserve"> </w:t>
      </w:r>
      <w:r>
        <w:rPr>
          <w:rFonts w:hint="eastAsia"/>
        </w:rPr>
        <w:t>с</w:t>
      </w:r>
      <w:r>
        <w:t xml:space="preserve"> </w:t>
      </w:r>
      <w:r>
        <w:rPr>
          <w:rFonts w:hint="eastAsia"/>
        </w:rPr>
        <w:t>ДСТ</w:t>
      </w:r>
    </w:p>
    <w:p w14:paraId="1A1CCDC8" w14:textId="77777777" w:rsidR="009D30A5" w:rsidRDefault="009D30A5" w:rsidP="009D30A5"/>
    <w:p w14:paraId="5E0F37DD" w14:textId="77777777" w:rsidR="009D30A5" w:rsidRDefault="009D30A5" w:rsidP="009D30A5">
      <w:r>
        <w:t xml:space="preserve">5.2.2. </w:t>
      </w:r>
      <w:r>
        <w:rPr>
          <w:rFonts w:hint="eastAsia"/>
        </w:rPr>
        <w:t>Функциональные</w:t>
      </w:r>
      <w:r>
        <w:t xml:space="preserve"> </w:t>
      </w:r>
      <w:r>
        <w:rPr>
          <w:rFonts w:hint="eastAsia"/>
        </w:rPr>
        <w:t>возможности</w:t>
      </w:r>
      <w:r>
        <w:t xml:space="preserve"> </w:t>
      </w:r>
      <w:r>
        <w:rPr>
          <w:rFonts w:hint="eastAsia"/>
        </w:rPr>
        <w:t>скелетно</w:t>
      </w:r>
      <w:r>
        <w:t>-</w:t>
      </w:r>
      <w:r>
        <w:rPr>
          <w:rFonts w:hint="eastAsia"/>
        </w:rPr>
        <w:t>мышечной</w:t>
      </w:r>
      <w:r>
        <w:t xml:space="preserve"> </w:t>
      </w:r>
      <w:r>
        <w:rPr>
          <w:rFonts w:hint="eastAsia"/>
        </w:rPr>
        <w:t>системы</w:t>
      </w:r>
      <w:r>
        <w:t xml:space="preserve"> </w:t>
      </w:r>
      <w:r>
        <w:rPr>
          <w:rFonts w:hint="eastAsia"/>
        </w:rPr>
        <w:t>у</w:t>
      </w:r>
      <w:r>
        <w:t xml:space="preserve"> </w:t>
      </w:r>
      <w:r>
        <w:rPr>
          <w:rFonts w:hint="eastAsia"/>
        </w:rPr>
        <w:t>молодых</w:t>
      </w:r>
      <w:r>
        <w:t xml:space="preserve"> </w:t>
      </w:r>
      <w:r>
        <w:rPr>
          <w:rFonts w:hint="eastAsia"/>
        </w:rPr>
        <w:t>лиц</w:t>
      </w:r>
      <w:r>
        <w:t xml:space="preserve"> </w:t>
      </w:r>
      <w:r>
        <w:rPr>
          <w:rFonts w:hint="eastAsia"/>
        </w:rPr>
        <w:t>с</w:t>
      </w:r>
      <w:r>
        <w:t xml:space="preserve"> </w:t>
      </w:r>
      <w:r>
        <w:rPr>
          <w:rFonts w:hint="eastAsia"/>
        </w:rPr>
        <w:t>ДСТ</w:t>
      </w:r>
    </w:p>
    <w:p w14:paraId="08DEFAB2" w14:textId="77777777" w:rsidR="009D30A5" w:rsidRDefault="009D30A5" w:rsidP="009D30A5"/>
    <w:p w14:paraId="6D44373C" w14:textId="77777777" w:rsidR="009D30A5" w:rsidRDefault="009D30A5" w:rsidP="009D30A5">
      <w:r>
        <w:t xml:space="preserve">5.3. </w:t>
      </w:r>
      <w:r>
        <w:rPr>
          <w:rFonts w:hint="eastAsia"/>
        </w:rPr>
        <w:t>Результаты</w:t>
      </w:r>
      <w:r>
        <w:t xml:space="preserve"> </w:t>
      </w:r>
      <w:r>
        <w:rPr>
          <w:rFonts w:hint="eastAsia"/>
        </w:rPr>
        <w:t>функциональных</w:t>
      </w:r>
      <w:r>
        <w:t xml:space="preserve"> </w:t>
      </w:r>
      <w:r>
        <w:rPr>
          <w:rFonts w:hint="eastAsia"/>
        </w:rPr>
        <w:t>исследований</w:t>
      </w:r>
      <w:r>
        <w:t xml:space="preserve"> </w:t>
      </w:r>
      <w:r>
        <w:rPr>
          <w:rFonts w:hint="eastAsia"/>
        </w:rPr>
        <w:t>дыхательной</w:t>
      </w:r>
      <w:r>
        <w:t xml:space="preserve">, </w:t>
      </w:r>
      <w:r>
        <w:rPr>
          <w:rFonts w:hint="eastAsia"/>
        </w:rPr>
        <w:t>сердечно</w:t>
      </w:r>
      <w:r>
        <w:t>-</w:t>
      </w:r>
      <w:r>
        <w:rPr>
          <w:rFonts w:hint="eastAsia"/>
        </w:rPr>
        <w:t>сосудистой</w:t>
      </w:r>
      <w:r>
        <w:t xml:space="preserve"> </w:t>
      </w:r>
      <w:r>
        <w:rPr>
          <w:rFonts w:hint="eastAsia"/>
        </w:rPr>
        <w:t>систем</w:t>
      </w:r>
      <w:r>
        <w:t xml:space="preserve"> </w:t>
      </w:r>
      <w:r>
        <w:rPr>
          <w:rFonts w:hint="eastAsia"/>
        </w:rPr>
        <w:t>подростков</w:t>
      </w:r>
      <w:r>
        <w:t xml:space="preserve"> </w:t>
      </w:r>
      <w:r>
        <w:rPr>
          <w:rFonts w:hint="eastAsia"/>
        </w:rPr>
        <w:t>с</w:t>
      </w:r>
      <w:r>
        <w:t xml:space="preserve"> </w:t>
      </w:r>
      <w:r>
        <w:rPr>
          <w:rFonts w:hint="eastAsia"/>
        </w:rPr>
        <w:t>ДСТ</w:t>
      </w:r>
      <w:r>
        <w:t xml:space="preserve"> </w:t>
      </w:r>
      <w:r>
        <w:rPr>
          <w:rFonts w:hint="eastAsia"/>
        </w:rPr>
        <w:t>ГЛАВА</w:t>
      </w:r>
      <w:r>
        <w:t xml:space="preserve"> </w:t>
      </w:r>
      <w:r>
        <w:rPr>
          <w:rFonts w:hint="eastAsia"/>
        </w:rPr>
        <w:t>б</w:t>
      </w:r>
      <w:r>
        <w:t>.</w:t>
      </w:r>
      <w:r>
        <w:rPr>
          <w:rFonts w:hint="eastAsia"/>
        </w:rPr>
        <w:t>УРОВЕНЬ</w:t>
      </w:r>
      <w:r>
        <w:t xml:space="preserve"> </w:t>
      </w:r>
      <w:r>
        <w:rPr>
          <w:rFonts w:hint="eastAsia"/>
        </w:rPr>
        <w:t>ТРЕВОЖНОСТИ</w:t>
      </w:r>
      <w:r>
        <w:t xml:space="preserve">, </w:t>
      </w:r>
      <w:r>
        <w:rPr>
          <w:rFonts w:hint="eastAsia"/>
        </w:rPr>
        <w:t>СТЕПЕНЬ</w:t>
      </w:r>
      <w:r>
        <w:t xml:space="preserve"> </w:t>
      </w:r>
      <w:r>
        <w:rPr>
          <w:rFonts w:hint="eastAsia"/>
        </w:rPr>
        <w:t>ХРОНИЧЕСКОГО</w:t>
      </w:r>
      <w:r>
        <w:t xml:space="preserve"> </w:t>
      </w:r>
      <w:r>
        <w:rPr>
          <w:rFonts w:hint="eastAsia"/>
        </w:rPr>
        <w:t>УТОМЛЕНИЯ</w:t>
      </w:r>
      <w:r>
        <w:t xml:space="preserve"> </w:t>
      </w:r>
      <w:r>
        <w:rPr>
          <w:rFonts w:hint="eastAsia"/>
        </w:rPr>
        <w:t>И</w:t>
      </w:r>
      <w:r>
        <w:t xml:space="preserve"> </w:t>
      </w:r>
      <w:r>
        <w:rPr>
          <w:rFonts w:hint="eastAsia"/>
        </w:rPr>
        <w:t>КАЧЕСТВО</w:t>
      </w:r>
      <w:r>
        <w:t xml:space="preserve"> </w:t>
      </w:r>
      <w:r>
        <w:rPr>
          <w:rFonts w:hint="eastAsia"/>
        </w:rPr>
        <w:t>ЖИЗНИ</w:t>
      </w:r>
      <w:r>
        <w:t xml:space="preserve"> </w:t>
      </w:r>
      <w:r>
        <w:rPr>
          <w:rFonts w:hint="eastAsia"/>
        </w:rPr>
        <w:t>У</w:t>
      </w:r>
      <w:r>
        <w:t xml:space="preserve"> </w:t>
      </w:r>
      <w:r>
        <w:rPr>
          <w:rFonts w:hint="eastAsia"/>
        </w:rPr>
        <w:t>ПОДРОСТКОВ</w:t>
      </w:r>
      <w:r>
        <w:t xml:space="preserve"> </w:t>
      </w:r>
      <w:r>
        <w:rPr>
          <w:rFonts w:hint="eastAsia"/>
        </w:rPr>
        <w:t>И</w:t>
      </w:r>
      <w:r>
        <w:t xml:space="preserve"> 185 </w:t>
      </w:r>
      <w:r>
        <w:rPr>
          <w:rFonts w:hint="eastAsia"/>
        </w:rPr>
        <w:t>МОЛОДЫХ</w:t>
      </w:r>
      <w:r>
        <w:t xml:space="preserve"> </w:t>
      </w:r>
      <w:r>
        <w:rPr>
          <w:rFonts w:hint="eastAsia"/>
        </w:rPr>
        <w:t>ЛИЦ</w:t>
      </w:r>
      <w:r>
        <w:t xml:space="preserve"> </w:t>
      </w:r>
      <w:r>
        <w:rPr>
          <w:rFonts w:hint="eastAsia"/>
        </w:rPr>
        <w:t>С</w:t>
      </w:r>
      <w:r>
        <w:t xml:space="preserve"> </w:t>
      </w:r>
      <w:r>
        <w:rPr>
          <w:rFonts w:hint="eastAsia"/>
        </w:rPr>
        <w:t>ДИСПЛАЗИЕЙ</w:t>
      </w:r>
      <w:r>
        <w:t xml:space="preserve"> </w:t>
      </w:r>
      <w:r>
        <w:rPr>
          <w:rFonts w:hint="eastAsia"/>
        </w:rPr>
        <w:t>СОЕДИНИТЕЛЬНОЙ</w:t>
      </w:r>
      <w:r>
        <w:t xml:space="preserve"> </w:t>
      </w:r>
      <w:r>
        <w:rPr>
          <w:rFonts w:hint="eastAsia"/>
        </w:rPr>
        <w:t>ТКАНИ</w:t>
      </w:r>
    </w:p>
    <w:p w14:paraId="6D07D7F4" w14:textId="77777777" w:rsidR="009D30A5" w:rsidRDefault="009D30A5" w:rsidP="009D30A5"/>
    <w:p w14:paraId="60F49FDA" w14:textId="77777777" w:rsidR="009D30A5" w:rsidRDefault="009D30A5" w:rsidP="009D30A5">
      <w:r>
        <w:t xml:space="preserve">6.1. </w:t>
      </w:r>
      <w:r>
        <w:rPr>
          <w:rFonts w:hint="eastAsia"/>
        </w:rPr>
        <w:t>Уровень</w:t>
      </w:r>
      <w:r>
        <w:t xml:space="preserve"> </w:t>
      </w:r>
      <w:r>
        <w:rPr>
          <w:rFonts w:hint="eastAsia"/>
        </w:rPr>
        <w:t>тревожности</w:t>
      </w:r>
      <w:r>
        <w:t xml:space="preserve"> </w:t>
      </w:r>
      <w:r>
        <w:rPr>
          <w:rFonts w:hint="eastAsia"/>
        </w:rPr>
        <w:t>и</w:t>
      </w:r>
      <w:r>
        <w:t xml:space="preserve"> </w:t>
      </w:r>
      <w:r>
        <w:rPr>
          <w:rFonts w:hint="eastAsia"/>
        </w:rPr>
        <w:t>степень</w:t>
      </w:r>
      <w:r>
        <w:t xml:space="preserve"> </w:t>
      </w:r>
      <w:r>
        <w:rPr>
          <w:rFonts w:hint="eastAsia"/>
        </w:rPr>
        <w:t>хронического</w:t>
      </w:r>
      <w:r>
        <w:t xml:space="preserve"> </w:t>
      </w:r>
      <w:r>
        <w:rPr>
          <w:rFonts w:hint="eastAsia"/>
        </w:rPr>
        <w:t>утомления</w:t>
      </w:r>
      <w:r>
        <w:t xml:space="preserve"> </w:t>
      </w:r>
      <w:r>
        <w:rPr>
          <w:rFonts w:hint="eastAsia"/>
        </w:rPr>
        <w:t>подростков</w:t>
      </w:r>
      <w:r>
        <w:t xml:space="preserve"> </w:t>
      </w:r>
      <w:r>
        <w:rPr>
          <w:rFonts w:hint="eastAsia"/>
        </w:rPr>
        <w:t>с</w:t>
      </w:r>
      <w:r>
        <w:t xml:space="preserve"> </w:t>
      </w:r>
      <w:r>
        <w:rPr>
          <w:rFonts w:hint="eastAsia"/>
        </w:rPr>
        <w:t>дисплазией</w:t>
      </w:r>
      <w:r>
        <w:t xml:space="preserve"> </w:t>
      </w:r>
      <w:r>
        <w:rPr>
          <w:rFonts w:hint="eastAsia"/>
        </w:rPr>
        <w:t>соединительной</w:t>
      </w:r>
      <w:r>
        <w:t xml:space="preserve"> </w:t>
      </w:r>
      <w:r>
        <w:rPr>
          <w:rFonts w:hint="eastAsia"/>
        </w:rPr>
        <w:t>ткани</w:t>
      </w:r>
    </w:p>
    <w:p w14:paraId="23A563E9" w14:textId="77777777" w:rsidR="009D30A5" w:rsidRDefault="009D30A5" w:rsidP="009D30A5"/>
    <w:p w14:paraId="1AF6A2D6" w14:textId="77777777" w:rsidR="009D30A5" w:rsidRDefault="009D30A5" w:rsidP="009D30A5">
      <w:r>
        <w:lastRenderedPageBreak/>
        <w:t xml:space="preserve">6.2. </w:t>
      </w:r>
      <w:r>
        <w:rPr>
          <w:rFonts w:hint="eastAsia"/>
        </w:rPr>
        <w:t>Уровень</w:t>
      </w:r>
      <w:r>
        <w:t xml:space="preserve"> </w:t>
      </w:r>
      <w:r>
        <w:rPr>
          <w:rFonts w:hint="eastAsia"/>
        </w:rPr>
        <w:t>тревожности</w:t>
      </w:r>
      <w:r>
        <w:t xml:space="preserve"> </w:t>
      </w:r>
      <w:r>
        <w:rPr>
          <w:rFonts w:hint="eastAsia"/>
        </w:rPr>
        <w:t>и</w:t>
      </w:r>
      <w:r>
        <w:t xml:space="preserve"> </w:t>
      </w:r>
      <w:r>
        <w:rPr>
          <w:rFonts w:hint="eastAsia"/>
        </w:rPr>
        <w:t>степень</w:t>
      </w:r>
      <w:r>
        <w:t xml:space="preserve"> </w:t>
      </w:r>
      <w:r>
        <w:rPr>
          <w:rFonts w:hint="eastAsia"/>
        </w:rPr>
        <w:t>хронического</w:t>
      </w:r>
      <w:r>
        <w:t xml:space="preserve"> </w:t>
      </w:r>
      <w:r>
        <w:rPr>
          <w:rFonts w:hint="eastAsia"/>
        </w:rPr>
        <w:t>утомления</w:t>
      </w:r>
      <w:r>
        <w:t xml:space="preserve"> </w:t>
      </w:r>
      <w:r>
        <w:rPr>
          <w:rFonts w:hint="eastAsia"/>
        </w:rPr>
        <w:t>у</w:t>
      </w:r>
      <w:r>
        <w:t xml:space="preserve"> </w:t>
      </w:r>
      <w:r>
        <w:rPr>
          <w:rFonts w:hint="eastAsia"/>
        </w:rPr>
        <w:t>молодых</w:t>
      </w:r>
      <w:r>
        <w:t xml:space="preserve"> </w:t>
      </w:r>
      <w:r>
        <w:rPr>
          <w:rFonts w:hint="eastAsia"/>
        </w:rPr>
        <w:t>лиц</w:t>
      </w:r>
      <w:r>
        <w:t xml:space="preserve"> </w:t>
      </w:r>
      <w:r>
        <w:rPr>
          <w:rFonts w:hint="eastAsia"/>
        </w:rPr>
        <w:t>с</w:t>
      </w:r>
      <w:r>
        <w:t xml:space="preserve"> </w:t>
      </w:r>
      <w:r>
        <w:rPr>
          <w:rFonts w:hint="eastAsia"/>
        </w:rPr>
        <w:t>дисплазией</w:t>
      </w:r>
      <w:r>
        <w:t xml:space="preserve"> </w:t>
      </w:r>
      <w:r>
        <w:rPr>
          <w:rFonts w:hint="eastAsia"/>
        </w:rPr>
        <w:t>соединительной</w:t>
      </w:r>
      <w:r>
        <w:t xml:space="preserve"> </w:t>
      </w:r>
      <w:r>
        <w:rPr>
          <w:rFonts w:hint="eastAsia"/>
        </w:rPr>
        <w:t>ткани</w:t>
      </w:r>
    </w:p>
    <w:p w14:paraId="02D1A045" w14:textId="77777777" w:rsidR="009D30A5" w:rsidRDefault="009D30A5" w:rsidP="009D30A5"/>
    <w:p w14:paraId="3EFE3735" w14:textId="77777777" w:rsidR="009D30A5" w:rsidRDefault="009D30A5" w:rsidP="009D30A5">
      <w:r>
        <w:t>157</w:t>
      </w:r>
    </w:p>
    <w:p w14:paraId="3998B251" w14:textId="77777777" w:rsidR="009D30A5" w:rsidRDefault="009D30A5" w:rsidP="009D30A5"/>
    <w:p w14:paraId="31FD9189" w14:textId="77777777" w:rsidR="009D30A5" w:rsidRDefault="009D30A5" w:rsidP="009D30A5">
      <w:r>
        <w:t>165</w:t>
      </w:r>
    </w:p>
    <w:p w14:paraId="67C512E1" w14:textId="77777777" w:rsidR="009D30A5" w:rsidRDefault="009D30A5" w:rsidP="009D30A5"/>
    <w:p w14:paraId="0E7220FA" w14:textId="77777777" w:rsidR="009D30A5" w:rsidRDefault="009D30A5" w:rsidP="009D30A5">
      <w:r>
        <w:t>167</w:t>
      </w:r>
    </w:p>
    <w:p w14:paraId="4B67C520" w14:textId="77777777" w:rsidR="009D30A5" w:rsidRDefault="009D30A5" w:rsidP="009D30A5"/>
    <w:p w14:paraId="67024034" w14:textId="77777777" w:rsidR="009D30A5" w:rsidRDefault="009D30A5" w:rsidP="009D30A5">
      <w:r>
        <w:t>168</w:t>
      </w:r>
    </w:p>
    <w:p w14:paraId="5C65F417" w14:textId="77777777" w:rsidR="009D30A5" w:rsidRDefault="009D30A5" w:rsidP="009D30A5"/>
    <w:p w14:paraId="4E51F118" w14:textId="77777777" w:rsidR="009D30A5" w:rsidRDefault="009D30A5" w:rsidP="009D30A5">
      <w:r>
        <w:t>175 178</w:t>
      </w:r>
    </w:p>
    <w:p w14:paraId="389AFE49" w14:textId="77777777" w:rsidR="009D30A5" w:rsidRDefault="009D30A5" w:rsidP="009D30A5"/>
    <w:p w14:paraId="2D1A04D2" w14:textId="77777777" w:rsidR="009D30A5" w:rsidRDefault="009D30A5" w:rsidP="009D30A5">
      <w:r>
        <w:t>186 191</w:t>
      </w:r>
    </w:p>
    <w:p w14:paraId="5A37BF02" w14:textId="77777777" w:rsidR="009D30A5" w:rsidRDefault="009D30A5" w:rsidP="009D30A5"/>
    <w:p w14:paraId="27A79DF3" w14:textId="77777777" w:rsidR="009D30A5" w:rsidRDefault="009D30A5" w:rsidP="009D30A5">
      <w:r>
        <w:t xml:space="preserve">6.3. </w:t>
      </w:r>
      <w:r>
        <w:rPr>
          <w:rFonts w:hint="eastAsia"/>
        </w:rPr>
        <w:t>Качество</w:t>
      </w:r>
      <w:r>
        <w:t xml:space="preserve"> </w:t>
      </w:r>
      <w:r>
        <w:rPr>
          <w:rFonts w:hint="eastAsia"/>
        </w:rPr>
        <w:t>жизни</w:t>
      </w:r>
      <w:r>
        <w:t xml:space="preserve">, </w:t>
      </w:r>
      <w:r>
        <w:rPr>
          <w:rFonts w:hint="eastAsia"/>
        </w:rPr>
        <w:t>связанное</w:t>
      </w:r>
      <w:r>
        <w:t xml:space="preserve"> </w:t>
      </w:r>
      <w:r>
        <w:rPr>
          <w:rFonts w:hint="eastAsia"/>
        </w:rPr>
        <w:t>со</w:t>
      </w:r>
      <w:r>
        <w:t xml:space="preserve"> </w:t>
      </w:r>
      <w:r>
        <w:rPr>
          <w:rFonts w:hint="eastAsia"/>
        </w:rPr>
        <w:t>здоровьем</w:t>
      </w:r>
      <w:r>
        <w:t xml:space="preserve">, </w:t>
      </w:r>
      <w:r>
        <w:rPr>
          <w:rFonts w:hint="eastAsia"/>
        </w:rPr>
        <w:t>у</w:t>
      </w:r>
      <w:r>
        <w:t xml:space="preserve"> </w:t>
      </w:r>
      <w:r>
        <w:rPr>
          <w:rFonts w:hint="eastAsia"/>
        </w:rPr>
        <w:t>подростков</w:t>
      </w:r>
      <w:r>
        <w:t xml:space="preserve"> </w:t>
      </w:r>
      <w:r>
        <w:rPr>
          <w:rFonts w:hint="eastAsia"/>
        </w:rPr>
        <w:t>с</w:t>
      </w:r>
      <w:r>
        <w:t xml:space="preserve"> </w:t>
      </w:r>
      <w:r>
        <w:rPr>
          <w:rFonts w:hint="eastAsia"/>
        </w:rPr>
        <w:t>ДСТ</w:t>
      </w:r>
      <w:r>
        <w:t xml:space="preserve"> 196</w:t>
      </w:r>
    </w:p>
    <w:p w14:paraId="64632E2B" w14:textId="77777777" w:rsidR="009D30A5" w:rsidRDefault="009D30A5" w:rsidP="009D30A5"/>
    <w:p w14:paraId="4BEF1EFB" w14:textId="77777777" w:rsidR="009D30A5" w:rsidRDefault="009D30A5" w:rsidP="009D30A5">
      <w:r>
        <w:t xml:space="preserve">6.4. </w:t>
      </w:r>
      <w:r>
        <w:rPr>
          <w:rFonts w:hint="eastAsia"/>
        </w:rPr>
        <w:t>Качество</w:t>
      </w:r>
      <w:r>
        <w:t xml:space="preserve"> </w:t>
      </w:r>
      <w:r>
        <w:rPr>
          <w:rFonts w:hint="eastAsia"/>
        </w:rPr>
        <w:t>жизни</w:t>
      </w:r>
      <w:r>
        <w:t xml:space="preserve"> </w:t>
      </w:r>
      <w:r>
        <w:rPr>
          <w:rFonts w:hint="eastAsia"/>
        </w:rPr>
        <w:t>у</w:t>
      </w:r>
      <w:r>
        <w:t xml:space="preserve"> </w:t>
      </w:r>
      <w:r>
        <w:rPr>
          <w:rFonts w:hint="eastAsia"/>
        </w:rPr>
        <w:t>молодых</w:t>
      </w:r>
      <w:r>
        <w:t xml:space="preserve"> </w:t>
      </w:r>
      <w:r>
        <w:rPr>
          <w:rFonts w:hint="eastAsia"/>
        </w:rPr>
        <w:t>лиц</w:t>
      </w:r>
      <w:r>
        <w:t xml:space="preserve"> </w:t>
      </w:r>
      <w:r>
        <w:rPr>
          <w:rFonts w:hint="eastAsia"/>
        </w:rPr>
        <w:t>с</w:t>
      </w:r>
      <w:r>
        <w:t xml:space="preserve"> </w:t>
      </w:r>
      <w:r>
        <w:rPr>
          <w:rFonts w:hint="eastAsia"/>
        </w:rPr>
        <w:t>дисплазией</w:t>
      </w:r>
      <w:r>
        <w:t xml:space="preserve"> </w:t>
      </w:r>
      <w:r>
        <w:rPr>
          <w:rFonts w:hint="eastAsia"/>
        </w:rPr>
        <w:t>соединительной</w:t>
      </w:r>
    </w:p>
    <w:p w14:paraId="2F846A96" w14:textId="77777777" w:rsidR="009D30A5" w:rsidRDefault="009D30A5" w:rsidP="009D30A5"/>
    <w:p w14:paraId="05F9C973" w14:textId="77777777" w:rsidR="009D30A5" w:rsidRDefault="009D30A5" w:rsidP="009D30A5">
      <w:r>
        <w:t>198</w:t>
      </w:r>
    </w:p>
    <w:p w14:paraId="5AB1E2CB" w14:textId="77777777" w:rsidR="009D30A5" w:rsidRDefault="009D30A5" w:rsidP="009D30A5"/>
    <w:p w14:paraId="7556716A" w14:textId="77777777" w:rsidR="009D30A5" w:rsidRDefault="009D30A5" w:rsidP="009D30A5">
      <w:r>
        <w:rPr>
          <w:rFonts w:hint="eastAsia"/>
        </w:rPr>
        <w:t>ткани</w:t>
      </w:r>
    </w:p>
    <w:p w14:paraId="1049F063" w14:textId="77777777" w:rsidR="009D30A5" w:rsidRDefault="009D30A5" w:rsidP="009D30A5"/>
    <w:p w14:paraId="7F97C99F" w14:textId="77777777" w:rsidR="009D30A5" w:rsidRDefault="009D30A5" w:rsidP="009D30A5">
      <w:r>
        <w:rPr>
          <w:rFonts w:hint="eastAsia"/>
        </w:rPr>
        <w:t>ГЛАВА</w:t>
      </w:r>
      <w:r>
        <w:t xml:space="preserve"> 7. </w:t>
      </w:r>
      <w:r>
        <w:rPr>
          <w:rFonts w:hint="eastAsia"/>
        </w:rPr>
        <w:t>УПРАВЛЕНИЕ</w:t>
      </w:r>
      <w:r>
        <w:t xml:space="preserve"> </w:t>
      </w:r>
      <w:r>
        <w:rPr>
          <w:rFonts w:hint="eastAsia"/>
        </w:rPr>
        <w:t>РИСКОМ</w:t>
      </w:r>
      <w:r>
        <w:t xml:space="preserve"> </w:t>
      </w:r>
      <w:r>
        <w:rPr>
          <w:rFonts w:hint="eastAsia"/>
        </w:rPr>
        <w:t>УХУДШЕНИЯ</w:t>
      </w:r>
      <w:r>
        <w:t xml:space="preserve"> </w:t>
      </w:r>
      <w:r>
        <w:rPr>
          <w:rFonts w:hint="eastAsia"/>
        </w:rPr>
        <w:t>ЗДОРОВЬЯ</w:t>
      </w:r>
      <w:r>
        <w:t xml:space="preserve"> </w:t>
      </w:r>
      <w:r>
        <w:rPr>
          <w:rFonts w:hint="eastAsia"/>
        </w:rPr>
        <w:t>ПОДРОСТКОВ</w:t>
      </w:r>
      <w:r>
        <w:t xml:space="preserve"> </w:t>
      </w:r>
      <w:r>
        <w:rPr>
          <w:rFonts w:hint="eastAsia"/>
        </w:rPr>
        <w:t>С</w:t>
      </w:r>
      <w:r>
        <w:t xml:space="preserve"> </w:t>
      </w:r>
      <w:r>
        <w:rPr>
          <w:rFonts w:hint="eastAsia"/>
        </w:rPr>
        <w:t>ДИСПЛАЗИЕЙ</w:t>
      </w:r>
      <w:r>
        <w:t xml:space="preserve"> </w:t>
      </w:r>
      <w:r>
        <w:rPr>
          <w:rFonts w:hint="eastAsia"/>
        </w:rPr>
        <w:t>СОЕДИНИТЕЛЬНОЙ</w:t>
      </w:r>
      <w:r>
        <w:t xml:space="preserve"> </w:t>
      </w:r>
      <w:r>
        <w:rPr>
          <w:rFonts w:hint="eastAsia"/>
        </w:rPr>
        <w:t>ТКАНИ</w:t>
      </w:r>
      <w:r>
        <w:t xml:space="preserve"> 204</w:t>
      </w:r>
    </w:p>
    <w:p w14:paraId="7D1ED9C9" w14:textId="77777777" w:rsidR="009D30A5" w:rsidRDefault="009D30A5" w:rsidP="009D30A5"/>
    <w:p w14:paraId="2395EC22" w14:textId="77777777" w:rsidR="009D30A5" w:rsidRDefault="009D30A5" w:rsidP="009D30A5">
      <w:r>
        <w:t xml:space="preserve">7.1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риском</w:t>
      </w:r>
      <w:r>
        <w:t xml:space="preserve"> </w:t>
      </w:r>
      <w:r>
        <w:rPr>
          <w:rFonts w:hint="eastAsia"/>
        </w:rPr>
        <w:t>ухудшения</w:t>
      </w:r>
      <w:r>
        <w:t xml:space="preserve"> </w:t>
      </w:r>
      <w:r>
        <w:rPr>
          <w:rFonts w:hint="eastAsia"/>
        </w:rPr>
        <w:t>здоровья</w:t>
      </w:r>
      <w:r>
        <w:t xml:space="preserve"> </w:t>
      </w:r>
      <w:r>
        <w:rPr>
          <w:rFonts w:hint="eastAsia"/>
        </w:rPr>
        <w:t>подростков</w:t>
      </w:r>
      <w:r>
        <w:t xml:space="preserve"> </w:t>
      </w:r>
      <w:r>
        <w:rPr>
          <w:rFonts w:hint="eastAsia"/>
        </w:rPr>
        <w:t>с</w:t>
      </w:r>
      <w:r>
        <w:t xml:space="preserve"> ^^ </w:t>
      </w:r>
      <w:r>
        <w:rPr>
          <w:rFonts w:hint="eastAsia"/>
        </w:rPr>
        <w:t>дисплазией</w:t>
      </w:r>
      <w:r>
        <w:t xml:space="preserve"> </w:t>
      </w:r>
      <w:r>
        <w:rPr>
          <w:rFonts w:hint="eastAsia"/>
        </w:rPr>
        <w:t>соединительной</w:t>
      </w:r>
      <w:r>
        <w:t xml:space="preserve"> </w:t>
      </w:r>
      <w:r>
        <w:rPr>
          <w:rFonts w:hint="eastAsia"/>
        </w:rPr>
        <w:t>ткани</w:t>
      </w:r>
    </w:p>
    <w:p w14:paraId="49908E6C" w14:textId="77777777" w:rsidR="009D30A5" w:rsidRDefault="009D30A5" w:rsidP="009D30A5"/>
    <w:p w14:paraId="49B4964E" w14:textId="77777777" w:rsidR="009D30A5" w:rsidRDefault="009D30A5" w:rsidP="009D30A5">
      <w:r>
        <w:t xml:space="preserve">7.2. </w:t>
      </w:r>
      <w:r>
        <w:rPr>
          <w:rFonts w:hint="eastAsia"/>
        </w:rPr>
        <w:t>Организация</w:t>
      </w:r>
      <w:r>
        <w:t xml:space="preserve"> </w:t>
      </w:r>
      <w:r>
        <w:rPr>
          <w:rFonts w:hint="eastAsia"/>
        </w:rPr>
        <w:t>врачебной</w:t>
      </w:r>
      <w:r>
        <w:t xml:space="preserve"> </w:t>
      </w:r>
      <w:r>
        <w:rPr>
          <w:rFonts w:hint="eastAsia"/>
        </w:rPr>
        <w:t>профессиональной</w:t>
      </w:r>
      <w:r>
        <w:t xml:space="preserve"> </w:t>
      </w:r>
      <w:r>
        <w:rPr>
          <w:rFonts w:hint="eastAsia"/>
        </w:rPr>
        <w:t>конс</w:t>
      </w:r>
      <w:r>
        <w:rPr>
          <w:rFonts w:hint="eastAsia"/>
        </w:rPr>
        <w:lastRenderedPageBreak/>
        <w:t>ультации</w:t>
      </w:r>
      <w:r>
        <w:t xml:space="preserve"> </w:t>
      </w:r>
      <w:r>
        <w:rPr>
          <w:rFonts w:hint="eastAsia"/>
        </w:rPr>
        <w:t>и</w:t>
      </w:r>
    </w:p>
    <w:p w14:paraId="2FF71CB5" w14:textId="77777777" w:rsidR="009D30A5" w:rsidRDefault="009D30A5" w:rsidP="009D30A5"/>
    <w:p w14:paraId="36151496" w14:textId="77777777" w:rsidR="009D30A5" w:rsidRDefault="009D30A5" w:rsidP="009D30A5">
      <w:r>
        <w:rPr>
          <w:rFonts w:hint="eastAsia"/>
        </w:rPr>
        <w:t>экспертизы</w:t>
      </w:r>
      <w:r>
        <w:t xml:space="preserve"> </w:t>
      </w:r>
      <w:r>
        <w:rPr>
          <w:rFonts w:hint="eastAsia"/>
        </w:rPr>
        <w:t>профессиональной</w:t>
      </w:r>
      <w:r>
        <w:t xml:space="preserve"> </w:t>
      </w:r>
      <w:r>
        <w:rPr>
          <w:rFonts w:hint="eastAsia"/>
        </w:rPr>
        <w:t>пригодности</w:t>
      </w:r>
      <w:r>
        <w:t xml:space="preserve"> </w:t>
      </w:r>
      <w:r>
        <w:rPr>
          <w:rFonts w:hint="eastAsia"/>
        </w:rPr>
        <w:t>у</w:t>
      </w:r>
      <w:r>
        <w:t xml:space="preserve"> </w:t>
      </w:r>
      <w:r>
        <w:rPr>
          <w:rFonts w:hint="eastAsia"/>
        </w:rPr>
        <w:t>подростков</w:t>
      </w:r>
      <w:r>
        <w:t xml:space="preserve"> </w:t>
      </w:r>
      <w:r>
        <w:rPr>
          <w:rFonts w:hint="eastAsia"/>
        </w:rPr>
        <w:t>с</w:t>
      </w:r>
      <w:r>
        <w:t xml:space="preserve"> </w:t>
      </w:r>
      <w:r>
        <w:rPr>
          <w:rFonts w:hint="eastAsia"/>
        </w:rPr>
        <w:t>дисплазией</w:t>
      </w:r>
      <w:r>
        <w:t xml:space="preserve"> 208 </w:t>
      </w:r>
      <w:r>
        <w:rPr>
          <w:rFonts w:hint="eastAsia"/>
        </w:rPr>
        <w:t>соединительной</w:t>
      </w:r>
      <w:r>
        <w:t xml:space="preserve"> </w:t>
      </w:r>
      <w:r>
        <w:rPr>
          <w:rFonts w:hint="eastAsia"/>
        </w:rPr>
        <w:t>ткани</w:t>
      </w:r>
    </w:p>
    <w:p w14:paraId="61C3873F" w14:textId="77777777" w:rsidR="009D30A5" w:rsidRDefault="009D30A5" w:rsidP="009D30A5"/>
    <w:p w14:paraId="2528640A" w14:textId="77777777" w:rsidR="009D30A5" w:rsidRDefault="009D30A5" w:rsidP="009D30A5">
      <w:r>
        <w:rPr>
          <w:rFonts w:hint="eastAsia"/>
        </w:rPr>
        <w:t>ЗАКЛЮЧЕНИЕ</w:t>
      </w:r>
      <w:r>
        <w:t xml:space="preserve"> 230</w:t>
      </w:r>
    </w:p>
    <w:p w14:paraId="1992998B" w14:textId="77777777" w:rsidR="009D30A5" w:rsidRDefault="009D30A5" w:rsidP="009D30A5"/>
    <w:p w14:paraId="28192F08" w14:textId="77777777" w:rsidR="009D30A5" w:rsidRDefault="009D30A5" w:rsidP="009D30A5">
      <w:r>
        <w:rPr>
          <w:rFonts w:hint="eastAsia"/>
        </w:rPr>
        <w:t>ВЫВОДЫ</w:t>
      </w:r>
      <w:r>
        <w:t xml:space="preserve"> 247</w:t>
      </w:r>
    </w:p>
    <w:p w14:paraId="692E0EF6" w14:textId="77777777" w:rsidR="009D30A5" w:rsidRDefault="009D30A5" w:rsidP="009D30A5"/>
    <w:p w14:paraId="2700D108" w14:textId="77777777" w:rsidR="009D30A5" w:rsidRDefault="009D30A5" w:rsidP="009D30A5">
      <w:r>
        <w:rPr>
          <w:rFonts w:hint="eastAsia"/>
        </w:rPr>
        <w:t>ПРАКТИЧЕСКИЕ</w:t>
      </w:r>
      <w:r>
        <w:t xml:space="preserve"> </w:t>
      </w:r>
      <w:r>
        <w:rPr>
          <w:rFonts w:hint="eastAsia"/>
        </w:rPr>
        <w:t>РЕКОМЕНДАЦИИ</w:t>
      </w:r>
      <w:r>
        <w:t xml:space="preserve"> 252</w:t>
      </w:r>
    </w:p>
    <w:p w14:paraId="655FD554" w14:textId="77777777" w:rsidR="009D30A5" w:rsidRDefault="009D30A5" w:rsidP="009D30A5"/>
    <w:p w14:paraId="2887E4EA" w14:textId="77777777" w:rsidR="009D30A5" w:rsidRDefault="009D30A5" w:rsidP="009D30A5">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r>
        <w:t xml:space="preserve"> 254</w:t>
      </w:r>
    </w:p>
    <w:p w14:paraId="00659FFB" w14:textId="77777777" w:rsidR="009D30A5" w:rsidRDefault="009D30A5" w:rsidP="009D30A5"/>
    <w:p w14:paraId="55B711C9" w14:textId="77777777" w:rsidR="009D30A5" w:rsidRDefault="009D30A5" w:rsidP="009D30A5">
      <w:r>
        <w:rPr>
          <w:rFonts w:hint="eastAsia"/>
        </w:rPr>
        <w:t>СПИСОК</w:t>
      </w:r>
      <w:r>
        <w:t xml:space="preserve"> </w:t>
      </w:r>
      <w:r>
        <w:rPr>
          <w:rFonts w:hint="eastAsia"/>
        </w:rPr>
        <w:t>СОКРАЩЕНИЙ</w:t>
      </w:r>
      <w:r>
        <w:t xml:space="preserve"> 255</w:t>
      </w:r>
    </w:p>
    <w:p w14:paraId="6B322F4C" w14:textId="77777777" w:rsidR="009D30A5" w:rsidRDefault="009D30A5" w:rsidP="009D30A5"/>
    <w:p w14:paraId="7F4D78AE" w14:textId="77777777" w:rsidR="009D30A5" w:rsidRDefault="009D30A5" w:rsidP="009D30A5">
      <w:r>
        <w:rPr>
          <w:rFonts w:hint="eastAsia"/>
        </w:rPr>
        <w:t>СПИСОК</w:t>
      </w:r>
      <w:r>
        <w:t xml:space="preserve"> </w:t>
      </w:r>
      <w:r>
        <w:rPr>
          <w:rFonts w:hint="eastAsia"/>
        </w:rPr>
        <w:t>ЛИТЕРАТУРЫ</w:t>
      </w:r>
      <w:r>
        <w:t xml:space="preserve"> 258</w:t>
      </w:r>
    </w:p>
    <w:p w14:paraId="5A1BB800" w14:textId="77777777" w:rsidR="009D30A5" w:rsidRDefault="009D30A5" w:rsidP="009D30A5"/>
    <w:p w14:paraId="2B04F155" w14:textId="746EBD86" w:rsidR="009D30A5" w:rsidRPr="009D30A5" w:rsidRDefault="009D30A5" w:rsidP="009D30A5">
      <w:r>
        <w:rPr>
          <w:rFonts w:hint="eastAsia"/>
        </w:rPr>
        <w:t>ПРИЛОЖЕНИЯ</w:t>
      </w:r>
      <w:r>
        <w:t xml:space="preserve"> 292</w:t>
      </w:r>
    </w:p>
    <w:sectPr w:rsidR="009D30A5" w:rsidRPr="009D30A5"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D8E41" w14:textId="77777777" w:rsidR="0092267B" w:rsidRPr="008D1934" w:rsidRDefault="0092267B">
      <w:pPr>
        <w:spacing w:after="0" w:line="240" w:lineRule="auto"/>
      </w:pPr>
      <w:r w:rsidRPr="008D1934">
        <w:separator/>
      </w:r>
    </w:p>
  </w:endnote>
  <w:endnote w:type="continuationSeparator" w:id="0">
    <w:p w14:paraId="0BCD319A" w14:textId="77777777" w:rsidR="0092267B" w:rsidRPr="008D1934" w:rsidRDefault="0092267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06CDB" w14:textId="77777777" w:rsidR="0092267B" w:rsidRPr="008D1934" w:rsidRDefault="0092267B"/>
    <w:p w14:paraId="7D0CCB39" w14:textId="77777777" w:rsidR="0092267B" w:rsidRPr="008D1934" w:rsidRDefault="0092267B"/>
    <w:p w14:paraId="6EDD365A" w14:textId="77777777" w:rsidR="0092267B" w:rsidRPr="008D1934" w:rsidRDefault="0092267B"/>
    <w:p w14:paraId="377B0339" w14:textId="77777777" w:rsidR="0092267B" w:rsidRPr="008D1934" w:rsidRDefault="0092267B"/>
    <w:p w14:paraId="0537642C" w14:textId="77777777" w:rsidR="0092267B" w:rsidRPr="008D1934" w:rsidRDefault="0092267B"/>
    <w:p w14:paraId="390AA3E2" w14:textId="77777777" w:rsidR="0092267B" w:rsidRPr="008D1934" w:rsidRDefault="0092267B"/>
    <w:p w14:paraId="683DDBE8" w14:textId="77777777" w:rsidR="0092267B" w:rsidRPr="008D1934" w:rsidRDefault="0092267B">
      <w:pPr>
        <w:rPr>
          <w:sz w:val="2"/>
          <w:szCs w:val="2"/>
        </w:rPr>
      </w:pPr>
      <w:r>
        <w:rPr>
          <w:noProof/>
        </w:rPr>
        <mc:AlternateContent>
          <mc:Choice Requires="wps">
            <w:drawing>
              <wp:anchor distT="0" distB="0" distL="63500" distR="63500" simplePos="0" relativeHeight="251660288" behindDoc="1" locked="0" layoutInCell="1" allowOverlap="1" wp14:anchorId="62314C3A" wp14:editId="18463BA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E26ED70" w14:textId="77777777" w:rsidR="0092267B" w:rsidRPr="008D1934" w:rsidRDefault="009226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314C3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26ED70" w14:textId="77777777" w:rsidR="0092267B" w:rsidRPr="008D1934" w:rsidRDefault="009226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82A4613" w14:textId="77777777" w:rsidR="0092267B" w:rsidRPr="008D1934" w:rsidRDefault="0092267B"/>
    <w:p w14:paraId="78CF04DD" w14:textId="77777777" w:rsidR="0092267B" w:rsidRPr="008D1934" w:rsidRDefault="0092267B"/>
    <w:p w14:paraId="38FA9ACE" w14:textId="77777777" w:rsidR="0092267B" w:rsidRPr="008D1934" w:rsidRDefault="0092267B">
      <w:pPr>
        <w:rPr>
          <w:sz w:val="2"/>
          <w:szCs w:val="2"/>
        </w:rPr>
      </w:pPr>
      <w:r>
        <w:rPr>
          <w:noProof/>
        </w:rPr>
        <mc:AlternateContent>
          <mc:Choice Requires="wps">
            <w:drawing>
              <wp:anchor distT="0" distB="0" distL="63500" distR="63500" simplePos="0" relativeHeight="251659264" behindDoc="1" locked="0" layoutInCell="1" allowOverlap="1" wp14:anchorId="596A5685" wp14:editId="5F860DA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AFDB33C" w14:textId="77777777" w:rsidR="0092267B" w:rsidRPr="008D1934" w:rsidRDefault="009226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6A568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FDB33C" w14:textId="77777777" w:rsidR="0092267B" w:rsidRPr="008D1934" w:rsidRDefault="009226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111A8E1" w14:textId="77777777" w:rsidR="0092267B" w:rsidRPr="008D1934" w:rsidRDefault="0092267B"/>
    <w:p w14:paraId="1D8883A0" w14:textId="77777777" w:rsidR="0092267B" w:rsidRPr="008D1934" w:rsidRDefault="0092267B">
      <w:pPr>
        <w:rPr>
          <w:sz w:val="2"/>
          <w:szCs w:val="2"/>
        </w:rPr>
      </w:pPr>
    </w:p>
    <w:p w14:paraId="192E5A55" w14:textId="77777777" w:rsidR="0092267B" w:rsidRPr="008D1934" w:rsidRDefault="0092267B"/>
    <w:p w14:paraId="224C3F9E" w14:textId="77777777" w:rsidR="0092267B" w:rsidRPr="008D1934" w:rsidRDefault="0092267B">
      <w:pPr>
        <w:spacing w:after="0" w:line="240" w:lineRule="auto"/>
      </w:pPr>
    </w:p>
  </w:footnote>
  <w:footnote w:type="continuationSeparator" w:id="0">
    <w:p w14:paraId="3BF44759" w14:textId="77777777" w:rsidR="0092267B" w:rsidRPr="008D1934" w:rsidRDefault="0092267B">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7B"/>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6</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220</cp:revision>
  <cp:lastPrinted>2024-05-12T14:21:00Z</cp:lastPrinted>
  <dcterms:created xsi:type="dcterms:W3CDTF">2024-05-12T14:37:00Z</dcterms:created>
  <dcterms:modified xsi:type="dcterms:W3CDTF">2024-05-13T22:12:00Z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