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0D5FA"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Шамовский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Игорь</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Львович</w:t>
      </w:r>
      <w:r w:rsidRPr="005F3008">
        <w:rPr>
          <w:rFonts w:ascii="Helvetica" w:hAnsi="Helvetica" w:cs="Helvetica"/>
          <w:b/>
          <w:bCs/>
          <w:color w:val="222222"/>
          <w:sz w:val="21"/>
          <w:szCs w:val="21"/>
        </w:rPr>
        <w:t>.</w:t>
      </w:r>
    </w:p>
    <w:p w14:paraId="0D0D8874"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Исследование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особенностей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ряда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лекарственных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r w:rsidRPr="005F3008">
        <w:rPr>
          <w:rFonts w:ascii="Helvetica" w:hAnsi="Helvetica" w:cs="Helvetica"/>
          <w:b/>
          <w:bCs/>
          <w:color w:val="222222"/>
          <w:sz w:val="21"/>
          <w:szCs w:val="21"/>
        </w:rPr>
        <w:t xml:space="preserve"> : </w:t>
      </w:r>
      <w:r w:rsidRPr="005F3008">
        <w:rPr>
          <w:rFonts w:ascii="Helvetica" w:hAnsi="Helvetica" w:cs="Helvetica" w:hint="eastAsia"/>
          <w:b/>
          <w:bCs/>
          <w:color w:val="222222"/>
          <w:sz w:val="21"/>
          <w:szCs w:val="21"/>
        </w:rPr>
        <w:t>диссертация</w:t>
      </w:r>
      <w:r w:rsidRPr="005F3008">
        <w:rPr>
          <w:rFonts w:ascii="Helvetica" w:hAnsi="Helvetica" w:cs="Helvetica"/>
          <w:b/>
          <w:bCs/>
          <w:color w:val="222222"/>
          <w:sz w:val="21"/>
          <w:szCs w:val="21"/>
        </w:rPr>
        <w:t xml:space="preserve"> ... </w:t>
      </w:r>
      <w:r w:rsidRPr="005F3008">
        <w:rPr>
          <w:rFonts w:ascii="Helvetica" w:hAnsi="Helvetica" w:cs="Helvetica" w:hint="eastAsia"/>
          <w:b/>
          <w:bCs/>
          <w:color w:val="222222"/>
          <w:sz w:val="21"/>
          <w:szCs w:val="21"/>
        </w:rPr>
        <w:t>кандидата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химических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наук</w:t>
      </w:r>
      <w:r w:rsidRPr="005F3008">
        <w:rPr>
          <w:rFonts w:ascii="Helvetica" w:hAnsi="Helvetica" w:cs="Helvetica"/>
          <w:b/>
          <w:bCs/>
          <w:color w:val="222222"/>
          <w:sz w:val="21"/>
          <w:szCs w:val="21"/>
        </w:rPr>
        <w:t xml:space="preserve"> : 03.00.02, 02.00.10. - </w:t>
      </w:r>
      <w:r w:rsidRPr="005F3008">
        <w:rPr>
          <w:rFonts w:ascii="Helvetica" w:hAnsi="Helvetica" w:cs="Helvetica" w:hint="eastAsia"/>
          <w:b/>
          <w:bCs/>
          <w:color w:val="222222"/>
          <w:sz w:val="21"/>
          <w:szCs w:val="21"/>
        </w:rPr>
        <w:t>Купавна</w:t>
      </w:r>
      <w:r w:rsidRPr="005F3008">
        <w:rPr>
          <w:rFonts w:ascii="Helvetica" w:hAnsi="Helvetica" w:cs="Helvetica"/>
          <w:b/>
          <w:bCs/>
          <w:color w:val="222222"/>
          <w:sz w:val="21"/>
          <w:szCs w:val="21"/>
        </w:rPr>
        <w:t xml:space="preserve">, 1984. - 275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 </w:t>
      </w:r>
      <w:r w:rsidRPr="005F3008">
        <w:rPr>
          <w:rFonts w:ascii="Helvetica" w:hAnsi="Helvetica" w:cs="Helvetica" w:hint="eastAsia"/>
          <w:b/>
          <w:bCs/>
          <w:color w:val="222222"/>
          <w:sz w:val="21"/>
          <w:szCs w:val="21"/>
        </w:rPr>
        <w:t>ил</w:t>
      </w:r>
      <w:r w:rsidRPr="005F3008">
        <w:rPr>
          <w:rFonts w:ascii="Helvetica" w:hAnsi="Helvetica" w:cs="Helvetica"/>
          <w:b/>
          <w:bCs/>
          <w:color w:val="222222"/>
          <w:sz w:val="21"/>
          <w:szCs w:val="21"/>
        </w:rPr>
        <w:t>.</w:t>
      </w:r>
    </w:p>
    <w:p w14:paraId="5B387932"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больше</w:t>
      </w:r>
    </w:p>
    <w:p w14:paraId="208E4FB4"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Цитаты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из</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текста</w:t>
      </w:r>
      <w:r w:rsidRPr="005F3008">
        <w:rPr>
          <w:rFonts w:ascii="Helvetica" w:hAnsi="Helvetica" w:cs="Helvetica"/>
          <w:b/>
          <w:bCs/>
          <w:color w:val="222222"/>
          <w:sz w:val="21"/>
          <w:szCs w:val="21"/>
        </w:rPr>
        <w:t>:</w:t>
      </w:r>
    </w:p>
    <w:p w14:paraId="0E946C62"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стр</w:t>
      </w:r>
      <w:r w:rsidRPr="005F3008">
        <w:rPr>
          <w:rFonts w:ascii="Helvetica" w:hAnsi="Helvetica" w:cs="Helvetica"/>
          <w:b/>
          <w:bCs/>
          <w:color w:val="222222"/>
          <w:sz w:val="21"/>
          <w:szCs w:val="21"/>
        </w:rPr>
        <w:t>. 2</w:t>
      </w:r>
    </w:p>
    <w:p w14:paraId="6F0EA3B8"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Диссертавдя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посвящена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анализу</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структура</w:t>
      </w:r>
      <w:r w:rsidRPr="005F3008">
        <w:rPr>
          <w:rFonts w:ascii="Helvetica" w:hAnsi="Helvetica" w:cs="Helvetica"/>
          <w:b/>
          <w:bCs/>
          <w:color w:val="222222"/>
          <w:sz w:val="21"/>
          <w:szCs w:val="21"/>
        </w:rPr>
        <w:t>-</w:t>
      </w:r>
      <w:r w:rsidRPr="005F3008">
        <w:rPr>
          <w:rFonts w:ascii="Helvetica" w:hAnsi="Helvetica" w:cs="Helvetica" w:hint="eastAsia"/>
          <w:b/>
          <w:bCs/>
          <w:color w:val="222222"/>
          <w:sz w:val="21"/>
          <w:szCs w:val="21"/>
        </w:rPr>
        <w:t>активность</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лекарственных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основе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исследования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особенностей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работе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приводятся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принципы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работы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комплекса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программ</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теоретического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конфордационного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анализа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квантовохимических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сравнительного</w:t>
      </w:r>
    </w:p>
    <w:p w14:paraId="1FABCBEC"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стр</w:t>
      </w:r>
      <w:r w:rsidRPr="005F3008">
        <w:rPr>
          <w:rFonts w:ascii="Helvetica" w:hAnsi="Helvetica" w:cs="Helvetica"/>
          <w:b/>
          <w:bCs/>
          <w:color w:val="222222"/>
          <w:sz w:val="21"/>
          <w:szCs w:val="21"/>
        </w:rPr>
        <w:t>. 26</w:t>
      </w:r>
    </w:p>
    <w:p w14:paraId="1CBADCCD"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объяснении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специфичности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функции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данного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углеводного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остатка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Поэтому</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нашему</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мнению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изучение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должно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быть</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основано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прежде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всего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исследо­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вании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трехмерной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w:t>
      </w:r>
      <w:r w:rsidRPr="005F3008">
        <w:rPr>
          <w:rFonts w:ascii="Helvetica" w:hAnsi="Helvetica" w:cs="Helvetica"/>
          <w:b/>
          <w:bCs/>
          <w:color w:val="222222"/>
          <w:sz w:val="21"/>
          <w:szCs w:val="21"/>
        </w:rPr>
        <w:t>.</w:t>
      </w:r>
      <w:r w:rsidRPr="005F3008">
        <w:rPr>
          <w:rFonts w:ascii="Helvetica" w:hAnsi="Helvetica" w:cs="Helvetica" w:hint="eastAsia"/>
          <w:b/>
          <w:bCs/>
          <w:color w:val="222222"/>
          <w:sz w:val="21"/>
          <w:szCs w:val="21"/>
        </w:rPr>
        <w:t>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Исследование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же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строения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может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иметь</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смысл</w:t>
      </w:r>
    </w:p>
    <w:p w14:paraId="47B56390"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стр</w:t>
      </w:r>
      <w:r w:rsidRPr="005F3008">
        <w:rPr>
          <w:rFonts w:ascii="Helvetica" w:hAnsi="Helvetica" w:cs="Helvetica"/>
          <w:b/>
          <w:bCs/>
          <w:color w:val="222222"/>
          <w:sz w:val="21"/>
          <w:szCs w:val="21"/>
        </w:rPr>
        <w:t>. 53</w:t>
      </w:r>
    </w:p>
    <w:p w14:paraId="14B962E8"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банк</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данных</w:t>
      </w:r>
      <w:r w:rsidRPr="005F3008">
        <w:rPr>
          <w:rFonts w:ascii="Helvetica" w:hAnsi="Helvetica" w:cs="Helvetica"/>
          <w:b/>
          <w:bCs/>
          <w:color w:val="222222"/>
          <w:sz w:val="21"/>
          <w:szCs w:val="21"/>
        </w:rPr>
        <w:t xml:space="preserve"> i </w:t>
      </w:r>
      <w:r w:rsidRPr="005F3008">
        <w:rPr>
          <w:rFonts w:ascii="Helvetica" w:hAnsi="Helvetica" w:cs="Helvetica" w:hint="eastAsia"/>
          <w:b/>
          <w:bCs/>
          <w:color w:val="222222"/>
          <w:sz w:val="21"/>
          <w:szCs w:val="21"/>
        </w:rPr>
        <w:t>Расчет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оптимальных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параглетров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ААШ</w:t>
      </w:r>
      <w:r w:rsidRPr="005F3008">
        <w:rPr>
          <w:rFonts w:ascii="Helvetica" w:hAnsi="Helvetica" w:cs="Helvetica"/>
          <w:b/>
          <w:bCs/>
          <w:color w:val="222222"/>
          <w:sz w:val="21"/>
          <w:szCs w:val="21"/>
        </w:rPr>
        <w:t xml:space="preserve"> I </w:t>
      </w:r>
      <w:r w:rsidRPr="005F3008">
        <w:rPr>
          <w:rFonts w:ascii="Helvetica" w:hAnsi="Helvetica" w:cs="Helvetica" w:hint="eastAsia"/>
          <w:b/>
          <w:bCs/>
          <w:color w:val="222222"/>
          <w:sz w:val="21"/>
          <w:szCs w:val="21"/>
        </w:rPr>
        <w:t>Г</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Выявление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пространственной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Конструирование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ально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соединений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Продуктивные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Оценка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величины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соеди­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нений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Наиболее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перспективные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соединения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синтеза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Вероятный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механизм</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взаимо­</w:t>
      </w:r>
      <w:r w:rsidRPr="005F3008">
        <w:rPr>
          <w:rFonts w:ascii="Helvetica" w:hAnsi="Helvetica" w:cs="Helvetica"/>
          <w:b/>
          <w:bCs/>
          <w:color w:val="222222"/>
          <w:sz w:val="21"/>
          <w:szCs w:val="21"/>
        </w:rPr>
        <w:t>...</w:t>
      </w:r>
    </w:p>
    <w:p w14:paraId="27141EB9" w14:textId="77777777" w:rsidR="005F3008" w:rsidRPr="005F3008" w:rsidRDefault="005F3008" w:rsidP="005F3008">
      <w:pPr>
        <w:rPr>
          <w:rFonts w:ascii="Helvetica" w:hAnsi="Helvetica" w:cs="Helvetica"/>
          <w:b/>
          <w:bCs/>
          <w:color w:val="222222"/>
          <w:sz w:val="21"/>
          <w:szCs w:val="21"/>
        </w:rPr>
      </w:pPr>
    </w:p>
    <w:p w14:paraId="49EB5AC6"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Оглавление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диссертации</w:t>
      </w:r>
    </w:p>
    <w:p w14:paraId="6506474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кандидат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химических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наук</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Шамовский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Игорь</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Львович</w:t>
      </w:r>
    </w:p>
    <w:p w14:paraId="3CE95778"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Введение</w:t>
      </w:r>
    </w:p>
    <w:p w14:paraId="5ECD66EA" w14:textId="77777777" w:rsidR="005F3008" w:rsidRPr="005F3008" w:rsidRDefault="005F3008" w:rsidP="005F3008">
      <w:pPr>
        <w:rPr>
          <w:rFonts w:ascii="Helvetica" w:hAnsi="Helvetica" w:cs="Helvetica"/>
          <w:b/>
          <w:bCs/>
          <w:color w:val="222222"/>
          <w:sz w:val="21"/>
          <w:szCs w:val="21"/>
        </w:rPr>
      </w:pPr>
    </w:p>
    <w:p w14:paraId="08F2146D"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Глава</w:t>
      </w:r>
      <w:r w:rsidRPr="005F3008">
        <w:rPr>
          <w:rFonts w:ascii="Helvetica" w:hAnsi="Helvetica" w:cs="Helvetica"/>
          <w:b/>
          <w:bCs/>
          <w:color w:val="222222"/>
          <w:sz w:val="21"/>
          <w:szCs w:val="21"/>
        </w:rPr>
        <w:t xml:space="preserve"> I. </w:t>
      </w:r>
      <w:r w:rsidRPr="005F3008">
        <w:rPr>
          <w:rFonts w:ascii="Helvetica" w:hAnsi="Helvetica" w:cs="Helvetica" w:hint="eastAsia"/>
          <w:b/>
          <w:bCs/>
          <w:color w:val="222222"/>
          <w:sz w:val="21"/>
          <w:szCs w:val="21"/>
        </w:rPr>
        <w:t>Анализ</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состояния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проблемы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постановка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задач</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исследования</w:t>
      </w:r>
    </w:p>
    <w:p w14:paraId="4A063EE9" w14:textId="77777777" w:rsidR="005F3008" w:rsidRPr="005F3008" w:rsidRDefault="005F3008" w:rsidP="005F3008">
      <w:pPr>
        <w:rPr>
          <w:rFonts w:ascii="Helvetica" w:hAnsi="Helvetica" w:cs="Helvetica"/>
          <w:b/>
          <w:bCs/>
          <w:color w:val="222222"/>
          <w:sz w:val="21"/>
          <w:szCs w:val="21"/>
        </w:rPr>
      </w:pPr>
    </w:p>
    <w:p w14:paraId="6CA85C04"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1.1. </w:t>
      </w:r>
      <w:r w:rsidRPr="005F3008">
        <w:rPr>
          <w:rFonts w:ascii="Helvetica" w:hAnsi="Helvetica" w:cs="Helvetica" w:hint="eastAsia"/>
          <w:b/>
          <w:bCs/>
          <w:color w:val="222222"/>
          <w:sz w:val="21"/>
          <w:szCs w:val="21"/>
        </w:rPr>
        <w:t>Обзор</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литературы</w:t>
      </w:r>
    </w:p>
    <w:p w14:paraId="11DEEA76" w14:textId="77777777" w:rsidR="005F3008" w:rsidRPr="005F3008" w:rsidRDefault="005F3008" w:rsidP="005F3008">
      <w:pPr>
        <w:rPr>
          <w:rFonts w:ascii="Helvetica" w:hAnsi="Helvetica" w:cs="Helvetica"/>
          <w:b/>
          <w:bCs/>
          <w:color w:val="222222"/>
          <w:sz w:val="21"/>
          <w:szCs w:val="21"/>
        </w:rPr>
      </w:pPr>
    </w:p>
    <w:p w14:paraId="2FD55EA6"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1.1.1. </w:t>
      </w:r>
      <w:r w:rsidRPr="005F3008">
        <w:rPr>
          <w:rFonts w:ascii="Helvetica" w:hAnsi="Helvetica" w:cs="Helvetica" w:hint="eastAsia"/>
          <w:b/>
          <w:bCs/>
          <w:color w:val="222222"/>
          <w:sz w:val="21"/>
          <w:szCs w:val="21"/>
        </w:rPr>
        <w:t>Гликозиды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строение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распространение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функции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природе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физиологическое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действие</w:t>
      </w:r>
    </w:p>
    <w:p w14:paraId="279CDF79" w14:textId="77777777" w:rsidR="005F3008" w:rsidRPr="005F3008" w:rsidRDefault="005F3008" w:rsidP="005F3008">
      <w:pPr>
        <w:rPr>
          <w:rFonts w:ascii="Helvetica" w:hAnsi="Helvetica" w:cs="Helvetica"/>
          <w:b/>
          <w:bCs/>
          <w:color w:val="222222"/>
          <w:sz w:val="21"/>
          <w:szCs w:val="21"/>
        </w:rPr>
      </w:pPr>
    </w:p>
    <w:p w14:paraId="4835DE4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1.1.2. </w:t>
      </w:r>
      <w:r w:rsidRPr="005F3008">
        <w:rPr>
          <w:rFonts w:ascii="Helvetica" w:hAnsi="Helvetica" w:cs="Helvetica" w:hint="eastAsia"/>
          <w:b/>
          <w:bCs/>
          <w:color w:val="222222"/>
          <w:sz w:val="21"/>
          <w:szCs w:val="21"/>
        </w:rPr>
        <w:t>Существующие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представления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механизме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действия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p>
    <w:p w14:paraId="559D21E8" w14:textId="77777777" w:rsidR="005F3008" w:rsidRPr="005F3008" w:rsidRDefault="005F3008" w:rsidP="005F3008">
      <w:pPr>
        <w:rPr>
          <w:rFonts w:ascii="Helvetica" w:hAnsi="Helvetica" w:cs="Helvetica"/>
          <w:b/>
          <w:bCs/>
          <w:color w:val="222222"/>
          <w:sz w:val="21"/>
          <w:szCs w:val="21"/>
        </w:rPr>
      </w:pPr>
    </w:p>
    <w:p w14:paraId="082AB280"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1.1.3. </w:t>
      </w:r>
      <w:r w:rsidRPr="005F3008">
        <w:rPr>
          <w:rFonts w:ascii="Helvetica" w:hAnsi="Helvetica" w:cs="Helvetica" w:hint="eastAsia"/>
          <w:b/>
          <w:bCs/>
          <w:color w:val="222222"/>
          <w:sz w:val="21"/>
          <w:szCs w:val="21"/>
        </w:rPr>
        <w:t>Анализ</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существующих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теоретических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подходов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применимых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изучения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структурно</w:t>
      </w:r>
      <w:r w:rsidRPr="005F3008">
        <w:rPr>
          <w:rFonts w:ascii="Helvetica" w:hAnsi="Helvetica" w:cs="Helvetica"/>
          <w:b/>
          <w:bCs/>
          <w:color w:val="222222"/>
          <w:sz w:val="21"/>
          <w:szCs w:val="21"/>
        </w:rPr>
        <w:t>-</w:t>
      </w:r>
      <w:r w:rsidRPr="005F3008">
        <w:rPr>
          <w:rFonts w:ascii="Helvetica" w:hAnsi="Helvetica" w:cs="Helvetica" w:hint="eastAsia"/>
          <w:b/>
          <w:bCs/>
          <w:color w:val="222222"/>
          <w:sz w:val="21"/>
          <w:szCs w:val="21"/>
        </w:rPr>
        <w:t>функциональных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отношений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физиологически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рецепторного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действия</w:t>
      </w:r>
    </w:p>
    <w:p w14:paraId="690E9D95" w14:textId="77777777" w:rsidR="005F3008" w:rsidRPr="005F3008" w:rsidRDefault="005F3008" w:rsidP="005F3008">
      <w:pPr>
        <w:rPr>
          <w:rFonts w:ascii="Helvetica" w:hAnsi="Helvetica" w:cs="Helvetica"/>
          <w:b/>
          <w:bCs/>
          <w:color w:val="222222"/>
          <w:sz w:val="21"/>
          <w:szCs w:val="21"/>
        </w:rPr>
      </w:pPr>
    </w:p>
    <w:p w14:paraId="70C04919"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1.2. </w:t>
      </w:r>
      <w:r w:rsidRPr="005F3008">
        <w:rPr>
          <w:rFonts w:ascii="Helvetica" w:hAnsi="Helvetica" w:cs="Helvetica" w:hint="eastAsia"/>
          <w:b/>
          <w:bCs/>
          <w:color w:val="222222"/>
          <w:sz w:val="21"/>
          <w:szCs w:val="21"/>
        </w:rPr>
        <w:t>Задачи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работы</w:t>
      </w:r>
    </w:p>
    <w:p w14:paraId="1BC13A79" w14:textId="77777777" w:rsidR="005F3008" w:rsidRPr="005F3008" w:rsidRDefault="005F3008" w:rsidP="005F3008">
      <w:pPr>
        <w:rPr>
          <w:rFonts w:ascii="Helvetica" w:hAnsi="Helvetica" w:cs="Helvetica"/>
          <w:b/>
          <w:bCs/>
          <w:color w:val="222222"/>
          <w:sz w:val="21"/>
          <w:szCs w:val="21"/>
        </w:rPr>
      </w:pPr>
    </w:p>
    <w:p w14:paraId="5EECE722"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1.3. </w:t>
      </w:r>
      <w:r w:rsidRPr="005F3008">
        <w:rPr>
          <w:rFonts w:ascii="Helvetica" w:hAnsi="Helvetica" w:cs="Helvetica" w:hint="eastAsia"/>
          <w:b/>
          <w:bCs/>
          <w:color w:val="222222"/>
          <w:sz w:val="21"/>
          <w:szCs w:val="21"/>
        </w:rPr>
        <w:t>Научная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новизна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работы</w:t>
      </w:r>
    </w:p>
    <w:p w14:paraId="416BDF83" w14:textId="77777777" w:rsidR="005F3008" w:rsidRPr="005F3008" w:rsidRDefault="005F3008" w:rsidP="005F3008">
      <w:pPr>
        <w:rPr>
          <w:rFonts w:ascii="Helvetica" w:hAnsi="Helvetica" w:cs="Helvetica"/>
          <w:b/>
          <w:bCs/>
          <w:color w:val="222222"/>
          <w:sz w:val="21"/>
          <w:szCs w:val="21"/>
        </w:rPr>
      </w:pPr>
    </w:p>
    <w:p w14:paraId="626A8E76"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Глава</w:t>
      </w:r>
      <w:r w:rsidRPr="005F3008">
        <w:rPr>
          <w:rFonts w:ascii="Helvetica" w:hAnsi="Helvetica" w:cs="Helvetica"/>
          <w:b/>
          <w:bCs/>
          <w:color w:val="222222"/>
          <w:sz w:val="21"/>
          <w:szCs w:val="21"/>
        </w:rPr>
        <w:t xml:space="preserve"> 2. </w:t>
      </w:r>
      <w:r w:rsidRPr="005F3008">
        <w:rPr>
          <w:rFonts w:ascii="Helvetica" w:hAnsi="Helvetica" w:cs="Helvetica" w:hint="eastAsia"/>
          <w:b/>
          <w:bCs/>
          <w:color w:val="222222"/>
          <w:sz w:val="21"/>
          <w:szCs w:val="21"/>
        </w:rPr>
        <w:t>Описание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универсального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комплекса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программ</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выявления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характеристик</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химических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соединений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p>
    <w:p w14:paraId="2CE837F5" w14:textId="77777777" w:rsidR="005F3008" w:rsidRPr="005F3008" w:rsidRDefault="005F3008" w:rsidP="005F3008">
      <w:pPr>
        <w:rPr>
          <w:rFonts w:ascii="Helvetica" w:hAnsi="Helvetica" w:cs="Helvetica"/>
          <w:b/>
          <w:bCs/>
          <w:color w:val="222222"/>
          <w:sz w:val="21"/>
          <w:szCs w:val="21"/>
        </w:rPr>
      </w:pPr>
    </w:p>
    <w:p w14:paraId="63B78BD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2.1. </w:t>
      </w:r>
      <w:r w:rsidRPr="005F3008">
        <w:rPr>
          <w:rFonts w:ascii="Helvetica" w:hAnsi="Helvetica" w:cs="Helvetica" w:hint="eastAsia"/>
          <w:b/>
          <w:bCs/>
          <w:color w:val="222222"/>
          <w:sz w:val="21"/>
          <w:szCs w:val="21"/>
        </w:rPr>
        <w:t>Описание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универсального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алгоритма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равновесных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сложных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органических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p>
    <w:p w14:paraId="137CAF25" w14:textId="77777777" w:rsidR="005F3008" w:rsidRPr="005F3008" w:rsidRDefault="005F3008" w:rsidP="005F3008">
      <w:pPr>
        <w:rPr>
          <w:rFonts w:ascii="Helvetica" w:hAnsi="Helvetica" w:cs="Helvetica"/>
          <w:b/>
          <w:bCs/>
          <w:color w:val="222222"/>
          <w:sz w:val="21"/>
          <w:szCs w:val="21"/>
        </w:rPr>
      </w:pPr>
    </w:p>
    <w:p w14:paraId="3157D178"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2.1.1. </w:t>
      </w:r>
      <w:r w:rsidRPr="005F3008">
        <w:rPr>
          <w:rFonts w:ascii="Helvetica" w:hAnsi="Helvetica" w:cs="Helvetica" w:hint="eastAsia"/>
          <w:b/>
          <w:bCs/>
          <w:color w:val="222222"/>
          <w:sz w:val="21"/>
          <w:szCs w:val="21"/>
        </w:rPr>
        <w:t>Общие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принципы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схема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p>
    <w:p w14:paraId="110BB6D2" w14:textId="77777777" w:rsidR="005F3008" w:rsidRPr="005F3008" w:rsidRDefault="005F3008" w:rsidP="005F3008">
      <w:pPr>
        <w:rPr>
          <w:rFonts w:ascii="Helvetica" w:hAnsi="Helvetica" w:cs="Helvetica"/>
          <w:b/>
          <w:bCs/>
          <w:color w:val="222222"/>
          <w:sz w:val="21"/>
          <w:szCs w:val="21"/>
        </w:rPr>
      </w:pPr>
    </w:p>
    <w:p w14:paraId="0971620C"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2.1.2. </w:t>
      </w:r>
      <w:r w:rsidRPr="005F3008">
        <w:rPr>
          <w:rFonts w:ascii="Helvetica" w:hAnsi="Helvetica" w:cs="Helvetica" w:hint="eastAsia"/>
          <w:b/>
          <w:bCs/>
          <w:color w:val="222222"/>
          <w:sz w:val="21"/>
          <w:szCs w:val="21"/>
        </w:rPr>
        <w:t>Описание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функций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энергии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молекулы</w:t>
      </w:r>
    </w:p>
    <w:p w14:paraId="5DCB0BF9" w14:textId="77777777" w:rsidR="005F3008" w:rsidRPr="005F3008" w:rsidRDefault="005F3008" w:rsidP="005F3008">
      <w:pPr>
        <w:rPr>
          <w:rFonts w:ascii="Helvetica" w:hAnsi="Helvetica" w:cs="Helvetica"/>
          <w:b/>
          <w:bCs/>
          <w:color w:val="222222"/>
          <w:sz w:val="21"/>
          <w:szCs w:val="21"/>
        </w:rPr>
      </w:pPr>
    </w:p>
    <w:p w14:paraId="5197305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2.1.3. </w:t>
      </w:r>
      <w:r w:rsidRPr="005F3008">
        <w:rPr>
          <w:rFonts w:ascii="Helvetica" w:hAnsi="Helvetica" w:cs="Helvetica" w:hint="eastAsia"/>
          <w:b/>
          <w:bCs/>
          <w:color w:val="222222"/>
          <w:sz w:val="21"/>
          <w:szCs w:val="21"/>
        </w:rPr>
        <w:t>Минимизация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энергии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молекулы</w:t>
      </w:r>
    </w:p>
    <w:p w14:paraId="30264E20" w14:textId="77777777" w:rsidR="005F3008" w:rsidRPr="005F3008" w:rsidRDefault="005F3008" w:rsidP="005F3008">
      <w:pPr>
        <w:rPr>
          <w:rFonts w:ascii="Helvetica" w:hAnsi="Helvetica" w:cs="Helvetica"/>
          <w:b/>
          <w:bCs/>
          <w:color w:val="222222"/>
          <w:sz w:val="21"/>
          <w:szCs w:val="21"/>
        </w:rPr>
      </w:pPr>
    </w:p>
    <w:p w14:paraId="488FF745"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2.1.4. </w:t>
      </w:r>
      <w:r w:rsidRPr="005F3008">
        <w:rPr>
          <w:rFonts w:ascii="Helvetica" w:hAnsi="Helvetica" w:cs="Helvetica" w:hint="eastAsia"/>
          <w:b/>
          <w:bCs/>
          <w:color w:val="222222"/>
          <w:sz w:val="21"/>
          <w:szCs w:val="21"/>
        </w:rPr>
        <w:t>Оптимальное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отображение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молекулы</w:t>
      </w:r>
    </w:p>
    <w:p w14:paraId="560DDD25" w14:textId="77777777" w:rsidR="005F3008" w:rsidRPr="005F3008" w:rsidRDefault="005F3008" w:rsidP="005F3008">
      <w:pPr>
        <w:rPr>
          <w:rFonts w:ascii="Helvetica" w:hAnsi="Helvetica" w:cs="Helvetica"/>
          <w:b/>
          <w:bCs/>
          <w:color w:val="222222"/>
          <w:sz w:val="21"/>
          <w:szCs w:val="21"/>
        </w:rPr>
      </w:pPr>
    </w:p>
    <w:p w14:paraId="6CE9AE6E"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2.2. </w:t>
      </w:r>
      <w:r w:rsidRPr="005F3008">
        <w:rPr>
          <w:rFonts w:ascii="Helvetica" w:hAnsi="Helvetica" w:cs="Helvetica" w:hint="eastAsia"/>
          <w:b/>
          <w:bCs/>
          <w:color w:val="222222"/>
          <w:sz w:val="21"/>
          <w:szCs w:val="21"/>
        </w:rPr>
        <w:t>Выводы</w:t>
      </w:r>
    </w:p>
    <w:p w14:paraId="5BD59191" w14:textId="77777777" w:rsidR="005F3008" w:rsidRPr="005F3008" w:rsidRDefault="005F3008" w:rsidP="005F3008">
      <w:pPr>
        <w:rPr>
          <w:rFonts w:ascii="Helvetica" w:hAnsi="Helvetica" w:cs="Helvetica"/>
          <w:b/>
          <w:bCs/>
          <w:color w:val="222222"/>
          <w:sz w:val="21"/>
          <w:szCs w:val="21"/>
        </w:rPr>
      </w:pPr>
    </w:p>
    <w:p w14:paraId="2B3E5F30"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Глава</w:t>
      </w:r>
      <w:r w:rsidRPr="005F3008">
        <w:rPr>
          <w:rFonts w:ascii="Helvetica" w:hAnsi="Helvetica" w:cs="Helvetica"/>
          <w:b/>
          <w:bCs/>
          <w:color w:val="222222"/>
          <w:sz w:val="21"/>
          <w:szCs w:val="21"/>
        </w:rPr>
        <w:t xml:space="preserve"> 3. </w:t>
      </w:r>
      <w:r w:rsidRPr="005F3008">
        <w:rPr>
          <w:rFonts w:ascii="Helvetica" w:hAnsi="Helvetica" w:cs="Helvetica" w:hint="eastAsia"/>
          <w:b/>
          <w:bCs/>
          <w:color w:val="222222"/>
          <w:sz w:val="21"/>
          <w:szCs w:val="21"/>
        </w:rPr>
        <w:t>Определение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оптимальных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параметров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атом</w:t>
      </w:r>
      <w:r w:rsidRPr="005F3008">
        <w:rPr>
          <w:rFonts w:ascii="Helvetica" w:hAnsi="Helvetica" w:cs="Helvetica"/>
          <w:b/>
          <w:bCs/>
          <w:color w:val="222222"/>
          <w:sz w:val="21"/>
          <w:szCs w:val="21"/>
        </w:rPr>
        <w:t>-</w:t>
      </w:r>
      <w:r w:rsidRPr="005F3008">
        <w:rPr>
          <w:rFonts w:ascii="Helvetica" w:hAnsi="Helvetica" w:cs="Helvetica" w:hint="eastAsia"/>
          <w:b/>
          <w:bCs/>
          <w:color w:val="222222"/>
          <w:sz w:val="21"/>
          <w:szCs w:val="21"/>
        </w:rPr>
        <w:t>атомных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функций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p>
    <w:p w14:paraId="12D6836A" w14:textId="77777777" w:rsidR="005F3008" w:rsidRPr="005F3008" w:rsidRDefault="005F3008" w:rsidP="005F3008">
      <w:pPr>
        <w:rPr>
          <w:rFonts w:ascii="Helvetica" w:hAnsi="Helvetica" w:cs="Helvetica"/>
          <w:b/>
          <w:bCs/>
          <w:color w:val="222222"/>
          <w:sz w:val="21"/>
          <w:szCs w:val="21"/>
        </w:rPr>
      </w:pPr>
    </w:p>
    <w:p w14:paraId="4A7C3E3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3.1. </w:t>
      </w:r>
      <w:r w:rsidRPr="005F3008">
        <w:rPr>
          <w:rFonts w:ascii="Helvetica" w:hAnsi="Helvetica" w:cs="Helvetica" w:hint="eastAsia"/>
          <w:b/>
          <w:bCs/>
          <w:color w:val="222222"/>
          <w:sz w:val="21"/>
          <w:szCs w:val="21"/>
        </w:rPr>
        <w:t>Методика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параметров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согласованного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теоретического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конформационного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анализа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органических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p>
    <w:p w14:paraId="1B6BB37A" w14:textId="77777777" w:rsidR="005F3008" w:rsidRPr="005F3008" w:rsidRDefault="005F3008" w:rsidP="005F3008">
      <w:pPr>
        <w:rPr>
          <w:rFonts w:ascii="Helvetica" w:hAnsi="Helvetica" w:cs="Helvetica"/>
          <w:b/>
          <w:bCs/>
          <w:color w:val="222222"/>
          <w:sz w:val="21"/>
          <w:szCs w:val="21"/>
        </w:rPr>
      </w:pPr>
    </w:p>
    <w:p w14:paraId="0DD10D97"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3.2. </w:t>
      </w:r>
      <w:r w:rsidRPr="005F3008">
        <w:rPr>
          <w:rFonts w:ascii="Helvetica" w:hAnsi="Helvetica" w:cs="Helvetica" w:hint="eastAsia"/>
          <w:b/>
          <w:bCs/>
          <w:color w:val="222222"/>
          <w:sz w:val="21"/>
          <w:szCs w:val="21"/>
        </w:rPr>
        <w:t>Расчет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параметров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согласованного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силового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из</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экспериментальных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стероидов</w:t>
      </w:r>
    </w:p>
    <w:p w14:paraId="28030B29" w14:textId="77777777" w:rsidR="005F3008" w:rsidRPr="005F3008" w:rsidRDefault="005F3008" w:rsidP="005F3008">
      <w:pPr>
        <w:rPr>
          <w:rFonts w:ascii="Helvetica" w:hAnsi="Helvetica" w:cs="Helvetica"/>
          <w:b/>
          <w:bCs/>
          <w:color w:val="222222"/>
          <w:sz w:val="21"/>
          <w:szCs w:val="21"/>
        </w:rPr>
      </w:pPr>
    </w:p>
    <w:p w14:paraId="17CFEB4E"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3.3. </w:t>
      </w:r>
      <w:r w:rsidRPr="005F3008">
        <w:rPr>
          <w:rFonts w:ascii="Helvetica" w:hAnsi="Helvetica" w:cs="Helvetica" w:hint="eastAsia"/>
          <w:b/>
          <w:bCs/>
          <w:color w:val="222222"/>
          <w:sz w:val="21"/>
          <w:szCs w:val="21"/>
        </w:rPr>
        <w:t>Оценка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качества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согласованного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силового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w:t>
      </w:r>
      <w:r w:rsidRPr="005F3008">
        <w:rPr>
          <w:rFonts w:ascii="Helvetica" w:hAnsi="Helvetica" w:cs="Helvetica" w:hint="eastAsia"/>
          <w:b/>
          <w:bCs/>
          <w:color w:val="222222"/>
          <w:sz w:val="21"/>
          <w:szCs w:val="21"/>
        </w:rPr>
        <w:lastRenderedPageBreak/>
        <w:t>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расчета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стероидов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моносахаридов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p>
    <w:p w14:paraId="1E82C6C9" w14:textId="77777777" w:rsidR="005F3008" w:rsidRPr="005F3008" w:rsidRDefault="005F3008" w:rsidP="005F3008">
      <w:pPr>
        <w:rPr>
          <w:rFonts w:ascii="Helvetica" w:hAnsi="Helvetica" w:cs="Helvetica"/>
          <w:b/>
          <w:bCs/>
          <w:color w:val="222222"/>
          <w:sz w:val="21"/>
          <w:szCs w:val="21"/>
        </w:rPr>
      </w:pPr>
    </w:p>
    <w:p w14:paraId="1A10D062"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3.4. </w:t>
      </w:r>
      <w:r w:rsidRPr="005F3008">
        <w:rPr>
          <w:rFonts w:ascii="Helvetica" w:hAnsi="Helvetica" w:cs="Helvetica" w:hint="eastAsia"/>
          <w:b/>
          <w:bCs/>
          <w:color w:val="222222"/>
          <w:sz w:val="21"/>
          <w:szCs w:val="21"/>
        </w:rPr>
        <w:t>Выводы</w:t>
      </w:r>
    </w:p>
    <w:p w14:paraId="1216FE65" w14:textId="77777777" w:rsidR="005F3008" w:rsidRPr="005F3008" w:rsidRDefault="005F3008" w:rsidP="005F3008">
      <w:pPr>
        <w:rPr>
          <w:rFonts w:ascii="Helvetica" w:hAnsi="Helvetica" w:cs="Helvetica"/>
          <w:b/>
          <w:bCs/>
          <w:color w:val="222222"/>
          <w:sz w:val="21"/>
          <w:szCs w:val="21"/>
        </w:rPr>
      </w:pPr>
    </w:p>
    <w:p w14:paraId="172A2469"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Глава</w:t>
      </w:r>
      <w:r w:rsidRPr="005F3008">
        <w:rPr>
          <w:rFonts w:ascii="Helvetica" w:hAnsi="Helvetica" w:cs="Helvetica"/>
          <w:b/>
          <w:bCs/>
          <w:color w:val="222222"/>
          <w:sz w:val="21"/>
          <w:szCs w:val="21"/>
        </w:rPr>
        <w:t xml:space="preserve"> 4. </w:t>
      </w:r>
      <w:r w:rsidRPr="005F3008">
        <w:rPr>
          <w:rFonts w:ascii="Helvetica" w:hAnsi="Helvetica" w:cs="Helvetica" w:hint="eastAsia"/>
          <w:b/>
          <w:bCs/>
          <w:color w:val="222222"/>
          <w:sz w:val="21"/>
          <w:szCs w:val="21"/>
        </w:rPr>
        <w:t>Исследование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элеутерококка</w:t>
      </w:r>
    </w:p>
    <w:p w14:paraId="46C3A111" w14:textId="77777777" w:rsidR="005F3008" w:rsidRPr="005F3008" w:rsidRDefault="005F3008" w:rsidP="005F3008">
      <w:pPr>
        <w:rPr>
          <w:rFonts w:ascii="Helvetica" w:hAnsi="Helvetica" w:cs="Helvetica"/>
          <w:b/>
          <w:bCs/>
          <w:color w:val="222222"/>
          <w:sz w:val="21"/>
          <w:szCs w:val="21"/>
        </w:rPr>
      </w:pPr>
    </w:p>
    <w:p w14:paraId="5A06E99B"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4.1. </w:t>
      </w:r>
      <w:r w:rsidRPr="005F3008">
        <w:rPr>
          <w:rFonts w:ascii="Helvetica" w:hAnsi="Helvetica" w:cs="Helvetica" w:hint="eastAsia"/>
          <w:b/>
          <w:bCs/>
          <w:color w:val="222222"/>
          <w:sz w:val="21"/>
          <w:szCs w:val="21"/>
        </w:rPr>
        <w:t>Строение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молекул</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элеутерозидов</w:t>
      </w:r>
    </w:p>
    <w:p w14:paraId="563CD6BE" w14:textId="77777777" w:rsidR="005F3008" w:rsidRPr="005F3008" w:rsidRDefault="005F3008" w:rsidP="005F3008">
      <w:pPr>
        <w:rPr>
          <w:rFonts w:ascii="Helvetica" w:hAnsi="Helvetica" w:cs="Helvetica"/>
          <w:b/>
          <w:bCs/>
          <w:color w:val="222222"/>
          <w:sz w:val="21"/>
          <w:szCs w:val="21"/>
        </w:rPr>
      </w:pPr>
    </w:p>
    <w:p w14:paraId="77072564"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4.2. </w:t>
      </w:r>
      <w:r w:rsidRPr="005F3008">
        <w:rPr>
          <w:rFonts w:ascii="Helvetica" w:hAnsi="Helvetica" w:cs="Helvetica" w:hint="eastAsia"/>
          <w:b/>
          <w:bCs/>
          <w:color w:val="222222"/>
          <w:sz w:val="21"/>
          <w:szCs w:val="21"/>
        </w:rPr>
        <w:t>Расчет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элеутерозидов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hint="eastAsia"/>
          <w:b/>
          <w:bCs/>
          <w:color w:val="222222"/>
          <w:sz w:val="21"/>
          <w:szCs w:val="21"/>
        </w:rPr>
        <w:t>£</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68325C85" w14:textId="77777777" w:rsidR="005F3008" w:rsidRPr="005F3008" w:rsidRDefault="005F3008" w:rsidP="005F3008">
      <w:pPr>
        <w:rPr>
          <w:rFonts w:ascii="Helvetica" w:hAnsi="Helvetica" w:cs="Helvetica"/>
          <w:b/>
          <w:bCs/>
          <w:color w:val="222222"/>
          <w:sz w:val="21"/>
          <w:szCs w:val="21"/>
        </w:rPr>
      </w:pPr>
    </w:p>
    <w:p w14:paraId="6F14496F"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4.3. </w:t>
      </w:r>
      <w:r w:rsidRPr="005F3008">
        <w:rPr>
          <w:rFonts w:ascii="Helvetica" w:hAnsi="Helvetica" w:cs="Helvetica" w:hint="eastAsia"/>
          <w:b/>
          <w:bCs/>
          <w:color w:val="222222"/>
          <w:sz w:val="21"/>
          <w:szCs w:val="21"/>
        </w:rPr>
        <w:t>Расчет</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переходов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элеутерозидов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hint="eastAsia"/>
          <w:b/>
          <w:bCs/>
          <w:color w:val="222222"/>
          <w:sz w:val="21"/>
          <w:szCs w:val="21"/>
        </w:rPr>
        <w:t>£</w:t>
      </w:r>
      <w:r w:rsidRPr="005F3008">
        <w:rPr>
          <w:rFonts w:ascii="Helvetica" w:hAnsi="Helvetica" w:cs="Helvetica"/>
          <w:b/>
          <w:bCs/>
          <w:color w:val="222222"/>
          <w:sz w:val="21"/>
          <w:szCs w:val="21"/>
        </w:rPr>
        <w:t xml:space="preserve">, 0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78520F79" w14:textId="77777777" w:rsidR="005F3008" w:rsidRPr="005F3008" w:rsidRDefault="005F3008" w:rsidP="005F3008">
      <w:pPr>
        <w:rPr>
          <w:rFonts w:ascii="Helvetica" w:hAnsi="Helvetica" w:cs="Helvetica"/>
          <w:b/>
          <w:bCs/>
          <w:color w:val="222222"/>
          <w:sz w:val="21"/>
          <w:szCs w:val="21"/>
        </w:rPr>
      </w:pPr>
    </w:p>
    <w:p w14:paraId="7F288160"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4.4. </w:t>
      </w:r>
      <w:r w:rsidRPr="005F3008">
        <w:rPr>
          <w:rFonts w:ascii="Helvetica" w:hAnsi="Helvetica" w:cs="Helvetica" w:hint="eastAsia"/>
          <w:b/>
          <w:bCs/>
          <w:color w:val="222222"/>
          <w:sz w:val="21"/>
          <w:szCs w:val="21"/>
        </w:rPr>
        <w:t>Выводы</w:t>
      </w:r>
    </w:p>
    <w:p w14:paraId="4FF839C8" w14:textId="77777777" w:rsidR="005F3008" w:rsidRPr="005F3008" w:rsidRDefault="005F3008" w:rsidP="005F3008">
      <w:pPr>
        <w:rPr>
          <w:rFonts w:ascii="Helvetica" w:hAnsi="Helvetica" w:cs="Helvetica"/>
          <w:b/>
          <w:bCs/>
          <w:color w:val="222222"/>
          <w:sz w:val="21"/>
          <w:szCs w:val="21"/>
        </w:rPr>
      </w:pPr>
    </w:p>
    <w:p w14:paraId="00CD9BE1"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hint="eastAsia"/>
          <w:b/>
          <w:bCs/>
          <w:color w:val="222222"/>
          <w:sz w:val="21"/>
          <w:szCs w:val="21"/>
        </w:rPr>
        <w:t>Глава</w:t>
      </w:r>
      <w:r w:rsidRPr="005F3008">
        <w:rPr>
          <w:rFonts w:ascii="Helvetica" w:hAnsi="Helvetica" w:cs="Helvetica"/>
          <w:b/>
          <w:bCs/>
          <w:color w:val="222222"/>
          <w:sz w:val="21"/>
          <w:szCs w:val="21"/>
        </w:rPr>
        <w:t xml:space="preserve"> 5. </w:t>
      </w:r>
      <w:r w:rsidRPr="005F3008">
        <w:rPr>
          <w:rFonts w:ascii="Helvetica" w:hAnsi="Helvetica" w:cs="Helvetica" w:hint="eastAsia"/>
          <w:b/>
          <w:bCs/>
          <w:color w:val="222222"/>
          <w:sz w:val="21"/>
          <w:szCs w:val="21"/>
        </w:rPr>
        <w:t>Теоретическое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исследование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между</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аналогов</w:t>
      </w:r>
    </w:p>
    <w:p w14:paraId="6AE1C1A1" w14:textId="77777777" w:rsidR="005F3008" w:rsidRPr="005F3008" w:rsidRDefault="005F3008" w:rsidP="005F3008">
      <w:pPr>
        <w:rPr>
          <w:rFonts w:ascii="Helvetica" w:hAnsi="Helvetica" w:cs="Helvetica"/>
          <w:b/>
          <w:bCs/>
          <w:color w:val="222222"/>
          <w:sz w:val="21"/>
          <w:szCs w:val="21"/>
        </w:rPr>
      </w:pPr>
    </w:p>
    <w:p w14:paraId="71CE34D9"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0ECE5BDA" w14:textId="77777777" w:rsidR="005F3008" w:rsidRPr="005F3008" w:rsidRDefault="005F3008" w:rsidP="005F3008">
      <w:pPr>
        <w:rPr>
          <w:rFonts w:ascii="Helvetica" w:hAnsi="Helvetica" w:cs="Helvetica"/>
          <w:b/>
          <w:bCs/>
          <w:color w:val="222222"/>
          <w:sz w:val="21"/>
          <w:szCs w:val="21"/>
        </w:rPr>
      </w:pPr>
    </w:p>
    <w:p w14:paraId="1DA666C8"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5.1.1.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стероидной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части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13C1BD0F" w14:textId="77777777" w:rsidR="005F3008" w:rsidRPr="005F3008" w:rsidRDefault="005F3008" w:rsidP="005F3008">
      <w:pPr>
        <w:rPr>
          <w:rFonts w:ascii="Helvetica" w:hAnsi="Helvetica" w:cs="Helvetica"/>
          <w:b/>
          <w:bCs/>
          <w:color w:val="222222"/>
          <w:sz w:val="21"/>
          <w:szCs w:val="21"/>
        </w:rPr>
      </w:pPr>
    </w:p>
    <w:p w14:paraId="0A7E96FC"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5.1.2.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боковой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цепи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3572ED4E" w14:textId="77777777" w:rsidR="005F3008" w:rsidRPr="005F3008" w:rsidRDefault="005F3008" w:rsidP="005F3008">
      <w:pPr>
        <w:rPr>
          <w:rFonts w:ascii="Helvetica" w:hAnsi="Helvetica" w:cs="Helvetica"/>
          <w:b/>
          <w:bCs/>
          <w:color w:val="222222"/>
          <w:sz w:val="21"/>
          <w:szCs w:val="21"/>
        </w:rPr>
      </w:pPr>
    </w:p>
    <w:p w14:paraId="1506A62D"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5.1.3.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боковой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цепи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относительно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стер</w:t>
      </w:r>
      <w:r w:rsidRPr="005F3008">
        <w:rPr>
          <w:rFonts w:ascii="Helvetica" w:hAnsi="Helvetica" w:cs="Helvetica" w:hint="eastAsia"/>
          <w:b/>
          <w:bCs/>
          <w:color w:val="222222"/>
          <w:sz w:val="21"/>
          <w:szCs w:val="21"/>
        </w:rPr>
        <w:lastRenderedPageBreak/>
        <w:t>оидного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ядра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3B21C1D9" w14:textId="77777777" w:rsidR="005F3008" w:rsidRPr="005F3008" w:rsidRDefault="005F3008" w:rsidP="005F3008">
      <w:pPr>
        <w:rPr>
          <w:rFonts w:ascii="Helvetica" w:hAnsi="Helvetica" w:cs="Helvetica"/>
          <w:b/>
          <w:bCs/>
          <w:color w:val="222222"/>
          <w:sz w:val="21"/>
          <w:szCs w:val="21"/>
        </w:rPr>
      </w:pPr>
    </w:p>
    <w:p w14:paraId="19166FD6"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5.1.4. </w:t>
      </w:r>
      <w:r w:rsidRPr="005F3008">
        <w:rPr>
          <w:rFonts w:ascii="Helvetica" w:hAnsi="Helvetica" w:cs="Helvetica" w:hint="eastAsia"/>
          <w:b/>
          <w:bCs/>
          <w:color w:val="222222"/>
          <w:sz w:val="21"/>
          <w:szCs w:val="21"/>
        </w:rPr>
        <w:t>Конформационные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переходы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агликонах</w:t>
      </w:r>
    </w:p>
    <w:p w14:paraId="0CCD1B98" w14:textId="77777777" w:rsidR="005F3008" w:rsidRPr="005F3008" w:rsidRDefault="005F3008" w:rsidP="005F3008">
      <w:pPr>
        <w:rPr>
          <w:rFonts w:ascii="Helvetica" w:hAnsi="Helvetica" w:cs="Helvetica"/>
          <w:b/>
          <w:bCs/>
          <w:color w:val="222222"/>
          <w:sz w:val="21"/>
          <w:szCs w:val="21"/>
        </w:rPr>
      </w:pPr>
    </w:p>
    <w:p w14:paraId="33A84832"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5.1.5. </w:t>
      </w:r>
      <w:r w:rsidRPr="005F3008">
        <w:rPr>
          <w:rFonts w:ascii="Helvetica" w:hAnsi="Helvetica" w:cs="Helvetica" w:hint="eastAsia"/>
          <w:b/>
          <w:bCs/>
          <w:color w:val="222222"/>
          <w:sz w:val="21"/>
          <w:szCs w:val="21"/>
        </w:rPr>
        <w:t>Оценка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влияния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растворителя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воды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геометрию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потенциальную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энергию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59E685EC" w14:textId="77777777" w:rsidR="005F3008" w:rsidRPr="005F3008" w:rsidRDefault="005F3008" w:rsidP="005F3008">
      <w:pPr>
        <w:rPr>
          <w:rFonts w:ascii="Helvetica" w:hAnsi="Helvetica" w:cs="Helvetica"/>
          <w:b/>
          <w:bCs/>
          <w:color w:val="222222"/>
          <w:sz w:val="21"/>
          <w:szCs w:val="21"/>
        </w:rPr>
      </w:pPr>
    </w:p>
    <w:p w14:paraId="7BAC8DD1"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5.2. </w:t>
      </w:r>
      <w:r w:rsidRPr="005F3008">
        <w:rPr>
          <w:rFonts w:ascii="Helvetica" w:hAnsi="Helvetica" w:cs="Helvetica" w:hint="eastAsia"/>
          <w:b/>
          <w:bCs/>
          <w:color w:val="222222"/>
          <w:sz w:val="21"/>
          <w:szCs w:val="21"/>
        </w:rPr>
        <w:t>Электронная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p>
    <w:p w14:paraId="25C97806" w14:textId="77777777" w:rsidR="005F3008" w:rsidRPr="005F3008" w:rsidRDefault="005F3008" w:rsidP="005F3008">
      <w:pPr>
        <w:rPr>
          <w:rFonts w:ascii="Helvetica" w:hAnsi="Helvetica" w:cs="Helvetica"/>
          <w:b/>
          <w:bCs/>
          <w:color w:val="222222"/>
          <w:sz w:val="21"/>
          <w:szCs w:val="21"/>
        </w:rPr>
      </w:pPr>
    </w:p>
    <w:p w14:paraId="3D0E43A4"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5.3. </w:t>
      </w:r>
      <w:r w:rsidRPr="005F3008">
        <w:rPr>
          <w:rFonts w:ascii="Helvetica" w:hAnsi="Helvetica" w:cs="Helvetica" w:hint="eastAsia"/>
          <w:b/>
          <w:bCs/>
          <w:color w:val="222222"/>
          <w:sz w:val="21"/>
          <w:szCs w:val="21"/>
        </w:rPr>
        <w:t>Выявление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электронной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структуры</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агликонов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активностью</w:t>
      </w:r>
    </w:p>
    <w:p w14:paraId="6745ACAA" w14:textId="77777777" w:rsidR="005F3008" w:rsidRPr="005F3008" w:rsidRDefault="005F3008" w:rsidP="005F3008">
      <w:pPr>
        <w:rPr>
          <w:rFonts w:ascii="Helvetica" w:hAnsi="Helvetica" w:cs="Helvetica"/>
          <w:b/>
          <w:bCs/>
          <w:color w:val="222222"/>
          <w:sz w:val="21"/>
          <w:szCs w:val="21"/>
        </w:rPr>
      </w:pPr>
    </w:p>
    <w:p w14:paraId="76FDD789"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5.4. </w:t>
      </w:r>
      <w:r w:rsidRPr="005F3008">
        <w:rPr>
          <w:rFonts w:ascii="Helvetica" w:hAnsi="Helvetica" w:cs="Helvetica" w:hint="eastAsia"/>
          <w:b/>
          <w:bCs/>
          <w:color w:val="222222"/>
          <w:sz w:val="21"/>
          <w:szCs w:val="21"/>
        </w:rPr>
        <w:t>Конструирование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новых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потенциально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стероидов</w:t>
      </w:r>
    </w:p>
    <w:p w14:paraId="0342A48D" w14:textId="77777777" w:rsidR="005F3008" w:rsidRPr="005F3008" w:rsidRDefault="005F3008" w:rsidP="005F3008">
      <w:pPr>
        <w:rPr>
          <w:rFonts w:ascii="Helvetica" w:hAnsi="Helvetica" w:cs="Helvetica"/>
          <w:b/>
          <w:bCs/>
          <w:color w:val="222222"/>
          <w:sz w:val="21"/>
          <w:szCs w:val="21"/>
        </w:rPr>
      </w:pPr>
    </w:p>
    <w:p w14:paraId="2EAF596A"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5.5. </w:t>
      </w:r>
      <w:r w:rsidRPr="005F3008">
        <w:rPr>
          <w:rFonts w:ascii="Helvetica" w:hAnsi="Helvetica" w:cs="Helvetica" w:hint="eastAsia"/>
          <w:b/>
          <w:bCs/>
          <w:color w:val="222222"/>
          <w:sz w:val="21"/>
          <w:szCs w:val="21"/>
        </w:rPr>
        <w:t>Конформации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моногликозидов</w:t>
      </w:r>
    </w:p>
    <w:p w14:paraId="18060716" w14:textId="77777777" w:rsidR="005F3008" w:rsidRPr="005F3008" w:rsidRDefault="005F3008" w:rsidP="005F3008">
      <w:pPr>
        <w:rPr>
          <w:rFonts w:ascii="Helvetica" w:hAnsi="Helvetica" w:cs="Helvetica"/>
          <w:b/>
          <w:bCs/>
          <w:color w:val="222222"/>
          <w:sz w:val="21"/>
          <w:szCs w:val="21"/>
        </w:rPr>
      </w:pPr>
    </w:p>
    <w:p w14:paraId="3A4A9DBA"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5.6. </w:t>
      </w:r>
      <w:r w:rsidRPr="005F3008">
        <w:rPr>
          <w:rFonts w:ascii="Helvetica" w:hAnsi="Helvetica" w:cs="Helvetica" w:hint="eastAsia"/>
          <w:b/>
          <w:bCs/>
          <w:color w:val="222222"/>
          <w:sz w:val="21"/>
          <w:szCs w:val="21"/>
        </w:rPr>
        <w:t>Конформационный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анализ</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связи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строения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первого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моносахаридаого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остатка</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сердечных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гликозидов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его</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вкладом</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биологическую</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активность</w:t>
      </w:r>
    </w:p>
    <w:p w14:paraId="5B91AE07" w14:textId="77777777" w:rsidR="005F3008" w:rsidRPr="005F3008" w:rsidRDefault="005F3008" w:rsidP="005F3008">
      <w:pPr>
        <w:rPr>
          <w:rFonts w:ascii="Helvetica" w:hAnsi="Helvetica" w:cs="Helvetica"/>
          <w:b/>
          <w:bCs/>
          <w:color w:val="222222"/>
          <w:sz w:val="21"/>
          <w:szCs w:val="21"/>
        </w:rPr>
      </w:pPr>
    </w:p>
    <w:p w14:paraId="7ECE2AFD"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5.7. </w:t>
      </w:r>
      <w:r w:rsidRPr="005F3008">
        <w:rPr>
          <w:rFonts w:ascii="Helvetica" w:hAnsi="Helvetica" w:cs="Helvetica" w:hint="eastAsia"/>
          <w:b/>
          <w:bCs/>
          <w:color w:val="222222"/>
          <w:sz w:val="21"/>
          <w:szCs w:val="21"/>
        </w:rPr>
        <w:t>Конструирование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моносахаридных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остатков</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благоприятных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неблагоприятных</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для</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биологической</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активности</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карденолидов</w:t>
      </w:r>
    </w:p>
    <w:p w14:paraId="4654340E" w14:textId="77777777" w:rsidR="005F3008" w:rsidRPr="005F3008" w:rsidRDefault="005F3008" w:rsidP="005F3008">
      <w:pPr>
        <w:rPr>
          <w:rFonts w:ascii="Helvetica" w:hAnsi="Helvetica" w:cs="Helvetica"/>
          <w:b/>
          <w:bCs/>
          <w:color w:val="222222"/>
          <w:sz w:val="21"/>
          <w:szCs w:val="21"/>
        </w:rPr>
      </w:pPr>
    </w:p>
    <w:p w14:paraId="275DD893" w14:textId="77777777" w:rsidR="005F3008" w:rsidRPr="005F3008" w:rsidRDefault="005F3008" w:rsidP="005F3008">
      <w:pPr>
        <w:rPr>
          <w:rFonts w:ascii="Helvetica" w:hAnsi="Helvetica" w:cs="Helvetica"/>
          <w:b/>
          <w:bCs/>
          <w:color w:val="222222"/>
          <w:sz w:val="21"/>
          <w:szCs w:val="21"/>
        </w:rPr>
      </w:pPr>
      <w:r w:rsidRPr="005F3008">
        <w:rPr>
          <w:rFonts w:ascii="Helvetica" w:hAnsi="Helvetica" w:cs="Helvetica"/>
          <w:b/>
          <w:bCs/>
          <w:color w:val="222222"/>
          <w:sz w:val="21"/>
          <w:szCs w:val="21"/>
        </w:rPr>
        <w:t xml:space="preserve">5.8. </w:t>
      </w:r>
      <w:r w:rsidRPr="005F3008">
        <w:rPr>
          <w:rFonts w:ascii="Helvetica" w:hAnsi="Helvetica" w:cs="Helvetica" w:hint="eastAsia"/>
          <w:b/>
          <w:bCs/>
          <w:color w:val="222222"/>
          <w:sz w:val="21"/>
          <w:szCs w:val="21"/>
        </w:rPr>
        <w:t>Некоторые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общебиологические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следствия</w:t>
      </w:r>
    </w:p>
    <w:p w14:paraId="564A50EC" w14:textId="77777777" w:rsidR="005F3008" w:rsidRPr="005F3008" w:rsidRDefault="005F3008" w:rsidP="005F3008">
      <w:pPr>
        <w:rPr>
          <w:rFonts w:ascii="Helvetica" w:hAnsi="Helvetica" w:cs="Helvetica"/>
          <w:b/>
          <w:bCs/>
          <w:color w:val="222222"/>
          <w:sz w:val="21"/>
          <w:szCs w:val="21"/>
        </w:rPr>
      </w:pPr>
    </w:p>
    <w:p w14:paraId="0C1B29AA" w14:textId="7C0F5F8C" w:rsidR="008A0C40" w:rsidRPr="005F3008" w:rsidRDefault="005F3008" w:rsidP="005F3008">
      <w:r w:rsidRPr="005F3008">
        <w:rPr>
          <w:rFonts w:ascii="Helvetica" w:hAnsi="Helvetica" w:cs="Helvetica"/>
          <w:b/>
          <w:bCs/>
          <w:color w:val="222222"/>
          <w:sz w:val="21"/>
          <w:szCs w:val="21"/>
        </w:rPr>
        <w:lastRenderedPageBreak/>
        <w:t xml:space="preserve">5.9. </w:t>
      </w:r>
      <w:r w:rsidRPr="005F3008">
        <w:rPr>
          <w:rFonts w:ascii="Helvetica" w:hAnsi="Helvetica" w:cs="Helvetica" w:hint="eastAsia"/>
          <w:b/>
          <w:bCs/>
          <w:color w:val="222222"/>
          <w:sz w:val="21"/>
          <w:szCs w:val="21"/>
        </w:rPr>
        <w:t>Выводы</w:t>
      </w:r>
      <w:r w:rsidRPr="005F3008">
        <w:rPr>
          <w:rFonts w:ascii="Helvetica" w:hAnsi="Helvetica" w:cs="Helvetica"/>
          <w:b/>
          <w:bCs/>
          <w:color w:val="222222"/>
          <w:sz w:val="21"/>
          <w:szCs w:val="21"/>
        </w:rPr>
        <w:t xml:space="preserve"> 227 </w:t>
      </w:r>
      <w:r w:rsidRPr="005F3008">
        <w:rPr>
          <w:rFonts w:ascii="Helvetica" w:hAnsi="Helvetica" w:cs="Helvetica" w:hint="eastAsia"/>
          <w:b/>
          <w:bCs/>
          <w:color w:val="222222"/>
          <w:sz w:val="21"/>
          <w:szCs w:val="21"/>
        </w:rPr>
        <w:t>Общие</w:t>
      </w:r>
      <w:r w:rsidRPr="005F3008">
        <w:rPr>
          <w:rFonts w:ascii="Helvetica" w:hAnsi="Helvetica" w:cs="Helvetica"/>
          <w:b/>
          <w:bCs/>
          <w:color w:val="222222"/>
          <w:sz w:val="21"/>
          <w:szCs w:val="21"/>
        </w:rPr>
        <w:t xml:space="preserve"> </w:t>
      </w:r>
      <w:r w:rsidRPr="005F3008">
        <w:rPr>
          <w:rFonts w:ascii="Helvetica" w:hAnsi="Helvetica" w:cs="Helvetica" w:hint="eastAsia"/>
          <w:b/>
          <w:bCs/>
          <w:color w:val="222222"/>
          <w:sz w:val="21"/>
          <w:szCs w:val="21"/>
        </w:rPr>
        <w:t>выводы</w:t>
      </w:r>
      <w:r w:rsidRPr="005F3008">
        <w:rPr>
          <w:rFonts w:ascii="Helvetica" w:hAnsi="Helvetica" w:cs="Helvetica"/>
          <w:b/>
          <w:bCs/>
          <w:color w:val="222222"/>
          <w:sz w:val="21"/>
          <w:szCs w:val="21"/>
        </w:rPr>
        <w:t xml:space="preserve"> 231 </w:t>
      </w:r>
      <w:r w:rsidRPr="005F3008">
        <w:rPr>
          <w:rFonts w:ascii="Helvetica" w:hAnsi="Helvetica" w:cs="Helvetica" w:hint="eastAsia"/>
          <w:b/>
          <w:bCs/>
          <w:color w:val="222222"/>
          <w:sz w:val="21"/>
          <w:szCs w:val="21"/>
        </w:rPr>
        <w:t>Литература</w:t>
      </w:r>
      <w:r w:rsidRPr="005F3008">
        <w:rPr>
          <w:rFonts w:ascii="Helvetica" w:hAnsi="Helvetica" w:cs="Helvetica"/>
          <w:b/>
          <w:bCs/>
          <w:color w:val="222222"/>
          <w:sz w:val="21"/>
          <w:szCs w:val="21"/>
        </w:rPr>
        <w:t xml:space="preserve"> 234 </w:t>
      </w:r>
      <w:r w:rsidRPr="005F3008">
        <w:rPr>
          <w:rFonts w:ascii="Helvetica" w:hAnsi="Helvetica" w:cs="Helvetica" w:hint="eastAsia"/>
          <w:b/>
          <w:bCs/>
          <w:color w:val="222222"/>
          <w:sz w:val="21"/>
          <w:szCs w:val="21"/>
        </w:rPr>
        <w:t>Приложение</w:t>
      </w:r>
    </w:p>
    <w:sectPr w:rsidR="008A0C40" w:rsidRPr="005F30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DADA" w14:textId="77777777" w:rsidR="00DA2F41" w:rsidRDefault="00DA2F41">
      <w:pPr>
        <w:spacing w:after="0" w:line="240" w:lineRule="auto"/>
      </w:pPr>
      <w:r>
        <w:separator/>
      </w:r>
    </w:p>
  </w:endnote>
  <w:endnote w:type="continuationSeparator" w:id="0">
    <w:p w14:paraId="5B33CD5E" w14:textId="77777777" w:rsidR="00DA2F41" w:rsidRDefault="00DA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0CE18" w14:textId="77777777" w:rsidR="00DA2F41" w:rsidRDefault="00DA2F41"/>
    <w:p w14:paraId="243F41BE" w14:textId="77777777" w:rsidR="00DA2F41" w:rsidRDefault="00DA2F41"/>
    <w:p w14:paraId="29C9D364" w14:textId="77777777" w:rsidR="00DA2F41" w:rsidRDefault="00DA2F41"/>
    <w:p w14:paraId="3EBF741A" w14:textId="77777777" w:rsidR="00DA2F41" w:rsidRDefault="00DA2F41"/>
    <w:p w14:paraId="51D5DBF1" w14:textId="77777777" w:rsidR="00DA2F41" w:rsidRDefault="00DA2F41"/>
    <w:p w14:paraId="146385DE" w14:textId="77777777" w:rsidR="00DA2F41" w:rsidRDefault="00DA2F41"/>
    <w:p w14:paraId="49135CE8" w14:textId="77777777" w:rsidR="00DA2F41" w:rsidRDefault="00DA2F4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043A5B" wp14:editId="213F8E0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F600" w14:textId="77777777" w:rsidR="00DA2F41" w:rsidRDefault="00DA2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43A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839F600" w14:textId="77777777" w:rsidR="00DA2F41" w:rsidRDefault="00DA2F4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6E00029" w14:textId="77777777" w:rsidR="00DA2F41" w:rsidRDefault="00DA2F41"/>
    <w:p w14:paraId="5A72CA22" w14:textId="77777777" w:rsidR="00DA2F41" w:rsidRDefault="00DA2F41"/>
    <w:p w14:paraId="00C15EC2" w14:textId="77777777" w:rsidR="00DA2F41" w:rsidRDefault="00DA2F4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3760C8" wp14:editId="4D8896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A3DA7" w14:textId="77777777" w:rsidR="00DA2F41" w:rsidRDefault="00DA2F41"/>
                          <w:p w14:paraId="117C0A4D" w14:textId="77777777" w:rsidR="00DA2F41" w:rsidRDefault="00DA2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3760C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DA3DA7" w14:textId="77777777" w:rsidR="00DA2F41" w:rsidRDefault="00DA2F41"/>
                    <w:p w14:paraId="117C0A4D" w14:textId="77777777" w:rsidR="00DA2F41" w:rsidRDefault="00DA2F4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55CFB3E" w14:textId="77777777" w:rsidR="00DA2F41" w:rsidRDefault="00DA2F41"/>
    <w:p w14:paraId="2B1F26EF" w14:textId="77777777" w:rsidR="00DA2F41" w:rsidRDefault="00DA2F41">
      <w:pPr>
        <w:rPr>
          <w:sz w:val="2"/>
          <w:szCs w:val="2"/>
        </w:rPr>
      </w:pPr>
    </w:p>
    <w:p w14:paraId="652560A6" w14:textId="77777777" w:rsidR="00DA2F41" w:rsidRDefault="00DA2F41"/>
    <w:p w14:paraId="65F99CE0" w14:textId="77777777" w:rsidR="00DA2F41" w:rsidRDefault="00DA2F41">
      <w:pPr>
        <w:spacing w:after="0" w:line="240" w:lineRule="auto"/>
      </w:pPr>
    </w:p>
  </w:footnote>
  <w:footnote w:type="continuationSeparator" w:id="0">
    <w:p w14:paraId="67EC6A0B" w14:textId="77777777" w:rsidR="00DA2F41" w:rsidRDefault="00DA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41"/>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22145</TotalTime>
  <Pages>6</Pages>
  <Words>646</Words>
  <Characters>3688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1057</cp:revision>
  <cp:lastPrinted>2009-02-06T05:36:00Z</cp:lastPrinted>
  <dcterms:created xsi:type="dcterms:W3CDTF">2025-11-25T20:19:00Z</dcterms:created>
  <dcterms:modified xsi:type="dcterms:W3CDTF">2025-12-29T12:51:00Z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