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EF" w:rsidRDefault="000136EF" w:rsidP="000136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Шапаренко Олександр Володимирович</w:t>
      </w:r>
      <w:r>
        <w:rPr>
          <w:rFonts w:ascii="CIDFont+F4" w:hAnsi="CIDFont+F4" w:cs="CIDFont+F4"/>
          <w:kern w:val="0"/>
          <w:sz w:val="28"/>
          <w:szCs w:val="28"/>
          <w:lang w:eastAsia="ru-RU"/>
        </w:rPr>
        <w:t>, асистент кафедри</w:t>
      </w:r>
    </w:p>
    <w:p w:rsidR="000136EF" w:rsidRDefault="000136EF" w:rsidP="000136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внутрішньої медицини №2 і клінічної імунології та алергології імені</w:t>
      </w:r>
    </w:p>
    <w:p w:rsidR="000136EF" w:rsidRDefault="000136EF" w:rsidP="000136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академіка Л.Т. Малої, Харківський національний медичний університет,</w:t>
      </w:r>
    </w:p>
    <w:p w:rsidR="000136EF" w:rsidRDefault="000136EF" w:rsidP="000136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«Оптимізація діагностики порушень адипокінового</w:t>
      </w:r>
    </w:p>
    <w:p w:rsidR="000136EF" w:rsidRDefault="000136EF" w:rsidP="000136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обміну у хворих на артеріальну гіпертензію й ожиріння», (222</w:t>
      </w:r>
    </w:p>
    <w:p w:rsidR="000136EF" w:rsidRDefault="000136EF" w:rsidP="000136E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Медицина). Спеціалізована вчена рада ДФ 64.600.025 в Харківському</w:t>
      </w:r>
    </w:p>
    <w:p w:rsidR="004A5337" w:rsidRPr="000136EF" w:rsidRDefault="000136EF" w:rsidP="000136EF">
      <w:r>
        <w:rPr>
          <w:rFonts w:ascii="CIDFont+F4" w:hAnsi="CIDFont+F4" w:cs="CIDFont+F4"/>
          <w:kern w:val="0"/>
          <w:sz w:val="28"/>
          <w:szCs w:val="28"/>
          <w:lang w:eastAsia="ru-RU"/>
        </w:rPr>
        <w:t>національному медичному університеті</w:t>
      </w:r>
    </w:p>
    <w:sectPr w:rsidR="004A5337" w:rsidRPr="000136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0136EF" w:rsidRPr="000136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169DB-86D6-4042-B78A-8B294994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2021-11-11T17:50:00Z</dcterms:created>
  <dcterms:modified xsi:type="dcterms:W3CDTF">2021-11-11T19:56:00Z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