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4299" w:rsidRPr="006D4299" w:rsidRDefault="006D4299" w:rsidP="006D4299">
      <w:pPr>
        <w:rPr>
          <w:rFonts w:ascii="Trebuchet MS" w:eastAsia="Times New Roman" w:hAnsi="Trebuchet MS" w:cs="Times New Roman"/>
          <w:color w:val="000000"/>
          <w:kern w:val="0"/>
          <w:sz w:val="18"/>
          <w:szCs w:val="18"/>
          <w:lang w:eastAsia="ru-RU"/>
        </w:rPr>
      </w:pPr>
      <w:r w:rsidRPr="006D4299">
        <w:rPr>
          <w:rFonts w:ascii="Trebuchet MS" w:eastAsia="Times New Roman" w:hAnsi="Trebuchet MS" w:cs="Times New Roman" w:hint="eastAsia"/>
          <w:color w:val="000000"/>
          <w:kern w:val="0"/>
          <w:sz w:val="18"/>
          <w:szCs w:val="18"/>
          <w:lang w:eastAsia="ru-RU"/>
        </w:rPr>
        <w:t>ВВЕДЕНИЕ</w:t>
      </w:r>
      <w:r w:rsidRPr="006D4299">
        <w:rPr>
          <w:rFonts w:ascii="Trebuchet MS" w:eastAsia="Times New Roman" w:hAnsi="Trebuchet MS" w:cs="Times New Roman"/>
          <w:color w:val="000000"/>
          <w:kern w:val="0"/>
          <w:sz w:val="18"/>
          <w:szCs w:val="18"/>
          <w:lang w:eastAsia="ru-RU"/>
        </w:rPr>
        <w:t>... 4</w:t>
      </w:r>
    </w:p>
    <w:p w:rsidR="006D4299" w:rsidRPr="006D4299" w:rsidRDefault="006D4299" w:rsidP="006D4299">
      <w:pPr>
        <w:rPr>
          <w:rFonts w:ascii="Trebuchet MS" w:eastAsia="Times New Roman" w:hAnsi="Trebuchet MS" w:cs="Times New Roman"/>
          <w:color w:val="000000"/>
          <w:kern w:val="0"/>
          <w:sz w:val="18"/>
          <w:szCs w:val="18"/>
          <w:lang w:eastAsia="ru-RU"/>
        </w:rPr>
      </w:pPr>
    </w:p>
    <w:p w:rsidR="006D4299" w:rsidRPr="006D4299" w:rsidRDefault="006D4299" w:rsidP="006D4299">
      <w:pPr>
        <w:rPr>
          <w:rFonts w:ascii="Trebuchet MS" w:eastAsia="Times New Roman" w:hAnsi="Trebuchet MS" w:cs="Times New Roman"/>
          <w:color w:val="000000"/>
          <w:kern w:val="0"/>
          <w:sz w:val="18"/>
          <w:szCs w:val="18"/>
          <w:lang w:eastAsia="ru-RU"/>
        </w:rPr>
      </w:pPr>
      <w:r w:rsidRPr="006D4299">
        <w:rPr>
          <w:rFonts w:ascii="Trebuchet MS" w:eastAsia="Times New Roman" w:hAnsi="Trebuchet MS" w:cs="Times New Roman" w:hint="eastAsia"/>
          <w:color w:val="000000"/>
          <w:kern w:val="0"/>
          <w:sz w:val="18"/>
          <w:szCs w:val="18"/>
          <w:lang w:eastAsia="ru-RU"/>
        </w:rPr>
        <w:t>ГЛАВА</w:t>
      </w:r>
      <w:r w:rsidRPr="006D4299">
        <w:rPr>
          <w:rFonts w:ascii="Trebuchet MS" w:eastAsia="Times New Roman" w:hAnsi="Trebuchet MS" w:cs="Times New Roman"/>
          <w:color w:val="000000"/>
          <w:kern w:val="0"/>
          <w:sz w:val="18"/>
          <w:szCs w:val="18"/>
          <w:lang w:eastAsia="ru-RU"/>
        </w:rPr>
        <w:t xml:space="preserve"> 1. </w:t>
      </w:r>
      <w:r w:rsidRPr="006D4299">
        <w:rPr>
          <w:rFonts w:ascii="Trebuchet MS" w:eastAsia="Times New Roman" w:hAnsi="Trebuchet MS" w:cs="Times New Roman" w:hint="eastAsia"/>
          <w:color w:val="000000"/>
          <w:kern w:val="0"/>
          <w:sz w:val="18"/>
          <w:szCs w:val="18"/>
          <w:lang w:eastAsia="ru-RU"/>
        </w:rPr>
        <w:t>ПРИРОДНЫЕ</w:t>
      </w:r>
      <w:r w:rsidRPr="006D4299">
        <w:rPr>
          <w:rFonts w:ascii="Trebuchet MS" w:eastAsia="Times New Roman" w:hAnsi="Trebuchet MS" w:cs="Times New Roman"/>
          <w:color w:val="000000"/>
          <w:kern w:val="0"/>
          <w:sz w:val="18"/>
          <w:szCs w:val="18"/>
          <w:lang w:eastAsia="ru-RU"/>
        </w:rPr>
        <w:t xml:space="preserve"> </w:t>
      </w:r>
      <w:r w:rsidRPr="006D4299">
        <w:rPr>
          <w:rFonts w:ascii="Trebuchet MS" w:eastAsia="Times New Roman" w:hAnsi="Trebuchet MS" w:cs="Times New Roman" w:hint="eastAsia"/>
          <w:color w:val="000000"/>
          <w:kern w:val="0"/>
          <w:sz w:val="18"/>
          <w:szCs w:val="18"/>
          <w:lang w:eastAsia="ru-RU"/>
        </w:rPr>
        <w:t>УСЛОВИЯ</w:t>
      </w:r>
      <w:r w:rsidRPr="006D4299">
        <w:rPr>
          <w:rFonts w:ascii="Trebuchet MS" w:eastAsia="Times New Roman" w:hAnsi="Trebuchet MS" w:cs="Times New Roman"/>
          <w:color w:val="000000"/>
          <w:kern w:val="0"/>
          <w:sz w:val="18"/>
          <w:szCs w:val="18"/>
          <w:lang w:eastAsia="ru-RU"/>
        </w:rPr>
        <w:t xml:space="preserve"> </w:t>
      </w:r>
      <w:r w:rsidRPr="006D4299">
        <w:rPr>
          <w:rFonts w:ascii="Trebuchet MS" w:eastAsia="Times New Roman" w:hAnsi="Trebuchet MS" w:cs="Times New Roman" w:hint="eastAsia"/>
          <w:color w:val="000000"/>
          <w:kern w:val="0"/>
          <w:sz w:val="18"/>
          <w:szCs w:val="18"/>
          <w:lang w:eastAsia="ru-RU"/>
        </w:rPr>
        <w:t>ИССЛЕДУЕМЫХ</w:t>
      </w:r>
      <w:r w:rsidRPr="006D4299">
        <w:rPr>
          <w:rFonts w:ascii="Trebuchet MS" w:eastAsia="Times New Roman" w:hAnsi="Trebuchet MS" w:cs="Times New Roman"/>
          <w:color w:val="000000"/>
          <w:kern w:val="0"/>
          <w:sz w:val="18"/>
          <w:szCs w:val="18"/>
          <w:lang w:eastAsia="ru-RU"/>
        </w:rPr>
        <w:t xml:space="preserve"> </w:t>
      </w:r>
      <w:r w:rsidRPr="006D4299">
        <w:rPr>
          <w:rFonts w:ascii="Trebuchet MS" w:eastAsia="Times New Roman" w:hAnsi="Trebuchet MS" w:cs="Times New Roman" w:hint="eastAsia"/>
          <w:color w:val="000000"/>
          <w:kern w:val="0"/>
          <w:sz w:val="18"/>
          <w:szCs w:val="18"/>
          <w:lang w:eastAsia="ru-RU"/>
        </w:rPr>
        <w:t>РАЙОНОВ</w:t>
      </w:r>
      <w:r w:rsidRPr="006D4299">
        <w:rPr>
          <w:rFonts w:ascii="Trebuchet MS" w:eastAsia="Times New Roman" w:hAnsi="Trebuchet MS" w:cs="Times New Roman"/>
          <w:color w:val="000000"/>
          <w:kern w:val="0"/>
          <w:sz w:val="18"/>
          <w:szCs w:val="18"/>
          <w:lang w:eastAsia="ru-RU"/>
        </w:rPr>
        <w:t>... 8</w:t>
      </w:r>
    </w:p>
    <w:p w:rsidR="006D4299" w:rsidRPr="006D4299" w:rsidRDefault="006D4299" w:rsidP="006D4299">
      <w:pPr>
        <w:rPr>
          <w:rFonts w:ascii="Trebuchet MS" w:eastAsia="Times New Roman" w:hAnsi="Trebuchet MS" w:cs="Times New Roman"/>
          <w:color w:val="000000"/>
          <w:kern w:val="0"/>
          <w:sz w:val="18"/>
          <w:szCs w:val="18"/>
          <w:lang w:eastAsia="ru-RU"/>
        </w:rPr>
      </w:pPr>
    </w:p>
    <w:p w:rsidR="006D4299" w:rsidRPr="006D4299" w:rsidRDefault="006D4299" w:rsidP="006D4299">
      <w:pPr>
        <w:rPr>
          <w:rFonts w:ascii="Trebuchet MS" w:eastAsia="Times New Roman" w:hAnsi="Trebuchet MS" w:cs="Times New Roman"/>
          <w:color w:val="000000"/>
          <w:kern w:val="0"/>
          <w:sz w:val="18"/>
          <w:szCs w:val="18"/>
          <w:lang w:eastAsia="ru-RU"/>
        </w:rPr>
      </w:pPr>
      <w:r w:rsidRPr="006D4299">
        <w:rPr>
          <w:rFonts w:ascii="Trebuchet MS" w:eastAsia="Times New Roman" w:hAnsi="Trebuchet MS" w:cs="Times New Roman"/>
          <w:color w:val="000000"/>
          <w:kern w:val="0"/>
          <w:sz w:val="18"/>
          <w:szCs w:val="18"/>
          <w:lang w:eastAsia="ru-RU"/>
        </w:rPr>
        <w:t xml:space="preserve">1.1 </w:t>
      </w:r>
      <w:r w:rsidRPr="006D4299">
        <w:rPr>
          <w:rFonts w:ascii="Trebuchet MS" w:eastAsia="Times New Roman" w:hAnsi="Trebuchet MS" w:cs="Times New Roman" w:hint="eastAsia"/>
          <w:color w:val="000000"/>
          <w:kern w:val="0"/>
          <w:sz w:val="18"/>
          <w:szCs w:val="18"/>
          <w:lang w:eastAsia="ru-RU"/>
        </w:rPr>
        <w:t>Норильский</w:t>
      </w:r>
      <w:r w:rsidRPr="006D4299">
        <w:rPr>
          <w:rFonts w:ascii="Trebuchet MS" w:eastAsia="Times New Roman" w:hAnsi="Trebuchet MS" w:cs="Times New Roman"/>
          <w:color w:val="000000"/>
          <w:kern w:val="0"/>
          <w:sz w:val="18"/>
          <w:szCs w:val="18"/>
          <w:lang w:eastAsia="ru-RU"/>
        </w:rPr>
        <w:t xml:space="preserve"> </w:t>
      </w:r>
      <w:r w:rsidRPr="006D4299">
        <w:rPr>
          <w:rFonts w:ascii="Trebuchet MS" w:eastAsia="Times New Roman" w:hAnsi="Trebuchet MS" w:cs="Times New Roman" w:hint="eastAsia"/>
          <w:color w:val="000000"/>
          <w:kern w:val="0"/>
          <w:sz w:val="18"/>
          <w:szCs w:val="18"/>
          <w:lang w:eastAsia="ru-RU"/>
        </w:rPr>
        <w:t>промышленный</w:t>
      </w:r>
      <w:r w:rsidRPr="006D4299">
        <w:rPr>
          <w:rFonts w:ascii="Trebuchet MS" w:eastAsia="Times New Roman" w:hAnsi="Trebuchet MS" w:cs="Times New Roman"/>
          <w:color w:val="000000"/>
          <w:kern w:val="0"/>
          <w:sz w:val="18"/>
          <w:szCs w:val="18"/>
          <w:lang w:eastAsia="ru-RU"/>
        </w:rPr>
        <w:t xml:space="preserve"> </w:t>
      </w:r>
      <w:r w:rsidRPr="006D4299">
        <w:rPr>
          <w:rFonts w:ascii="Trebuchet MS" w:eastAsia="Times New Roman" w:hAnsi="Trebuchet MS" w:cs="Times New Roman" w:hint="eastAsia"/>
          <w:color w:val="000000"/>
          <w:kern w:val="0"/>
          <w:sz w:val="18"/>
          <w:szCs w:val="18"/>
          <w:lang w:eastAsia="ru-RU"/>
        </w:rPr>
        <w:t>район</w:t>
      </w:r>
      <w:r w:rsidRPr="006D4299">
        <w:rPr>
          <w:rFonts w:ascii="Trebuchet MS" w:eastAsia="Times New Roman" w:hAnsi="Trebuchet MS" w:cs="Times New Roman"/>
          <w:color w:val="000000"/>
          <w:kern w:val="0"/>
          <w:sz w:val="18"/>
          <w:szCs w:val="18"/>
          <w:lang w:eastAsia="ru-RU"/>
        </w:rPr>
        <w:t>... 10</w:t>
      </w:r>
    </w:p>
    <w:p w:rsidR="006D4299" w:rsidRPr="006D4299" w:rsidRDefault="006D4299" w:rsidP="006D4299">
      <w:pPr>
        <w:rPr>
          <w:rFonts w:ascii="Trebuchet MS" w:eastAsia="Times New Roman" w:hAnsi="Trebuchet MS" w:cs="Times New Roman"/>
          <w:color w:val="000000"/>
          <w:kern w:val="0"/>
          <w:sz w:val="18"/>
          <w:szCs w:val="18"/>
          <w:lang w:eastAsia="ru-RU"/>
        </w:rPr>
      </w:pPr>
    </w:p>
    <w:p w:rsidR="006D4299" w:rsidRPr="006D4299" w:rsidRDefault="006D4299" w:rsidP="006D4299">
      <w:pPr>
        <w:rPr>
          <w:rFonts w:ascii="Trebuchet MS" w:eastAsia="Times New Roman" w:hAnsi="Trebuchet MS" w:cs="Times New Roman"/>
          <w:color w:val="000000"/>
          <w:kern w:val="0"/>
          <w:sz w:val="18"/>
          <w:szCs w:val="18"/>
          <w:lang w:eastAsia="ru-RU"/>
        </w:rPr>
      </w:pPr>
      <w:r w:rsidRPr="006D4299">
        <w:rPr>
          <w:rFonts w:ascii="Trebuchet MS" w:eastAsia="Times New Roman" w:hAnsi="Trebuchet MS" w:cs="Times New Roman"/>
          <w:color w:val="000000"/>
          <w:kern w:val="0"/>
          <w:sz w:val="18"/>
          <w:szCs w:val="18"/>
          <w:lang w:eastAsia="ru-RU"/>
        </w:rPr>
        <w:t xml:space="preserve">1.2 </w:t>
      </w:r>
      <w:r w:rsidRPr="006D4299">
        <w:rPr>
          <w:rFonts w:ascii="Trebuchet MS" w:eastAsia="Times New Roman" w:hAnsi="Trebuchet MS" w:cs="Times New Roman" w:hint="eastAsia"/>
          <w:color w:val="000000"/>
          <w:kern w:val="0"/>
          <w:sz w:val="18"/>
          <w:szCs w:val="18"/>
          <w:lang w:eastAsia="ru-RU"/>
        </w:rPr>
        <w:t>Енисейский</w:t>
      </w:r>
      <w:r w:rsidRPr="006D4299">
        <w:rPr>
          <w:rFonts w:ascii="Trebuchet MS" w:eastAsia="Times New Roman" w:hAnsi="Trebuchet MS" w:cs="Times New Roman"/>
          <w:color w:val="000000"/>
          <w:kern w:val="0"/>
          <w:sz w:val="18"/>
          <w:szCs w:val="18"/>
          <w:lang w:eastAsia="ru-RU"/>
        </w:rPr>
        <w:t xml:space="preserve"> </w:t>
      </w:r>
      <w:r w:rsidRPr="006D4299">
        <w:rPr>
          <w:rFonts w:ascii="Trebuchet MS" w:eastAsia="Times New Roman" w:hAnsi="Trebuchet MS" w:cs="Times New Roman" w:hint="eastAsia"/>
          <w:color w:val="000000"/>
          <w:kern w:val="0"/>
          <w:sz w:val="18"/>
          <w:szCs w:val="18"/>
          <w:lang w:eastAsia="ru-RU"/>
        </w:rPr>
        <w:t>кряж</w:t>
      </w:r>
      <w:r w:rsidRPr="006D4299">
        <w:rPr>
          <w:rFonts w:ascii="Trebuchet MS" w:eastAsia="Times New Roman" w:hAnsi="Trebuchet MS" w:cs="Times New Roman"/>
          <w:color w:val="000000"/>
          <w:kern w:val="0"/>
          <w:sz w:val="18"/>
          <w:szCs w:val="18"/>
          <w:lang w:eastAsia="ru-RU"/>
        </w:rPr>
        <w:t>... 15</w:t>
      </w:r>
    </w:p>
    <w:p w:rsidR="006D4299" w:rsidRPr="006D4299" w:rsidRDefault="006D4299" w:rsidP="006D4299">
      <w:pPr>
        <w:rPr>
          <w:rFonts w:ascii="Trebuchet MS" w:eastAsia="Times New Roman" w:hAnsi="Trebuchet MS" w:cs="Times New Roman"/>
          <w:color w:val="000000"/>
          <w:kern w:val="0"/>
          <w:sz w:val="18"/>
          <w:szCs w:val="18"/>
          <w:lang w:eastAsia="ru-RU"/>
        </w:rPr>
      </w:pPr>
    </w:p>
    <w:p w:rsidR="006D4299" w:rsidRPr="006D4299" w:rsidRDefault="006D4299" w:rsidP="006D4299">
      <w:pPr>
        <w:rPr>
          <w:rFonts w:ascii="Trebuchet MS" w:eastAsia="Times New Roman" w:hAnsi="Trebuchet MS" w:cs="Times New Roman"/>
          <w:color w:val="000000"/>
          <w:kern w:val="0"/>
          <w:sz w:val="18"/>
          <w:szCs w:val="18"/>
          <w:lang w:eastAsia="ru-RU"/>
        </w:rPr>
      </w:pPr>
      <w:r w:rsidRPr="006D4299">
        <w:rPr>
          <w:rFonts w:ascii="Trebuchet MS" w:eastAsia="Times New Roman" w:hAnsi="Trebuchet MS" w:cs="Times New Roman"/>
          <w:color w:val="000000"/>
          <w:kern w:val="0"/>
          <w:sz w:val="18"/>
          <w:szCs w:val="18"/>
          <w:lang w:eastAsia="ru-RU"/>
        </w:rPr>
        <w:t xml:space="preserve">1.3 </w:t>
      </w:r>
      <w:r w:rsidRPr="006D4299">
        <w:rPr>
          <w:rFonts w:ascii="Trebuchet MS" w:eastAsia="Times New Roman" w:hAnsi="Trebuchet MS" w:cs="Times New Roman" w:hint="eastAsia"/>
          <w:color w:val="000000"/>
          <w:kern w:val="0"/>
          <w:sz w:val="18"/>
          <w:szCs w:val="18"/>
          <w:lang w:eastAsia="ru-RU"/>
        </w:rPr>
        <w:t>Енисейская</w:t>
      </w:r>
      <w:r w:rsidRPr="006D4299">
        <w:rPr>
          <w:rFonts w:ascii="Trebuchet MS" w:eastAsia="Times New Roman" w:hAnsi="Trebuchet MS" w:cs="Times New Roman"/>
          <w:color w:val="000000"/>
          <w:kern w:val="0"/>
          <w:sz w:val="18"/>
          <w:szCs w:val="18"/>
          <w:lang w:eastAsia="ru-RU"/>
        </w:rPr>
        <w:t xml:space="preserve"> </w:t>
      </w:r>
      <w:r w:rsidRPr="006D4299">
        <w:rPr>
          <w:rFonts w:ascii="Trebuchet MS" w:eastAsia="Times New Roman" w:hAnsi="Trebuchet MS" w:cs="Times New Roman" w:hint="eastAsia"/>
          <w:color w:val="000000"/>
          <w:kern w:val="0"/>
          <w:sz w:val="18"/>
          <w:szCs w:val="18"/>
          <w:lang w:eastAsia="ru-RU"/>
        </w:rPr>
        <w:t>равнина</w:t>
      </w:r>
      <w:r w:rsidRPr="006D4299">
        <w:rPr>
          <w:rFonts w:ascii="Trebuchet MS" w:eastAsia="Times New Roman" w:hAnsi="Trebuchet MS" w:cs="Times New Roman"/>
          <w:color w:val="000000"/>
          <w:kern w:val="0"/>
          <w:sz w:val="18"/>
          <w:szCs w:val="18"/>
          <w:lang w:eastAsia="ru-RU"/>
        </w:rPr>
        <w:t>... 19</w:t>
      </w:r>
    </w:p>
    <w:p w:rsidR="006D4299" w:rsidRPr="006D4299" w:rsidRDefault="006D4299" w:rsidP="006D4299">
      <w:pPr>
        <w:rPr>
          <w:rFonts w:ascii="Trebuchet MS" w:eastAsia="Times New Roman" w:hAnsi="Trebuchet MS" w:cs="Times New Roman"/>
          <w:color w:val="000000"/>
          <w:kern w:val="0"/>
          <w:sz w:val="18"/>
          <w:szCs w:val="18"/>
          <w:lang w:eastAsia="ru-RU"/>
        </w:rPr>
      </w:pPr>
    </w:p>
    <w:p w:rsidR="006D4299" w:rsidRPr="006D4299" w:rsidRDefault="006D4299" w:rsidP="006D4299">
      <w:pPr>
        <w:rPr>
          <w:rFonts w:ascii="Trebuchet MS" w:eastAsia="Times New Roman" w:hAnsi="Trebuchet MS" w:cs="Times New Roman"/>
          <w:color w:val="000000"/>
          <w:kern w:val="0"/>
          <w:sz w:val="18"/>
          <w:szCs w:val="18"/>
          <w:lang w:eastAsia="ru-RU"/>
        </w:rPr>
      </w:pPr>
      <w:r w:rsidRPr="006D4299">
        <w:rPr>
          <w:rFonts w:ascii="Trebuchet MS" w:eastAsia="Times New Roman" w:hAnsi="Trebuchet MS" w:cs="Times New Roman" w:hint="eastAsia"/>
          <w:color w:val="000000"/>
          <w:kern w:val="0"/>
          <w:sz w:val="18"/>
          <w:szCs w:val="18"/>
          <w:lang w:eastAsia="ru-RU"/>
        </w:rPr>
        <w:t>ГЛАВА</w:t>
      </w:r>
      <w:r w:rsidRPr="006D4299">
        <w:rPr>
          <w:rFonts w:ascii="Trebuchet MS" w:eastAsia="Times New Roman" w:hAnsi="Trebuchet MS" w:cs="Times New Roman"/>
          <w:color w:val="000000"/>
          <w:kern w:val="0"/>
          <w:sz w:val="18"/>
          <w:szCs w:val="18"/>
          <w:lang w:eastAsia="ru-RU"/>
        </w:rPr>
        <w:t xml:space="preserve"> 2. </w:t>
      </w:r>
      <w:r w:rsidRPr="006D4299">
        <w:rPr>
          <w:rFonts w:ascii="Trebuchet MS" w:eastAsia="Times New Roman" w:hAnsi="Trebuchet MS" w:cs="Times New Roman" w:hint="eastAsia"/>
          <w:color w:val="000000"/>
          <w:kern w:val="0"/>
          <w:sz w:val="18"/>
          <w:szCs w:val="18"/>
          <w:lang w:eastAsia="ru-RU"/>
        </w:rPr>
        <w:t>СОСТОЯНИЕ</w:t>
      </w:r>
      <w:r w:rsidRPr="006D4299">
        <w:rPr>
          <w:rFonts w:ascii="Trebuchet MS" w:eastAsia="Times New Roman" w:hAnsi="Trebuchet MS" w:cs="Times New Roman"/>
          <w:color w:val="000000"/>
          <w:kern w:val="0"/>
          <w:sz w:val="18"/>
          <w:szCs w:val="18"/>
          <w:lang w:eastAsia="ru-RU"/>
        </w:rPr>
        <w:t xml:space="preserve"> </w:t>
      </w:r>
      <w:r w:rsidRPr="006D4299">
        <w:rPr>
          <w:rFonts w:ascii="Trebuchet MS" w:eastAsia="Times New Roman" w:hAnsi="Trebuchet MS" w:cs="Times New Roman" w:hint="eastAsia"/>
          <w:color w:val="000000"/>
          <w:kern w:val="0"/>
          <w:sz w:val="18"/>
          <w:szCs w:val="18"/>
          <w:lang w:eastAsia="ru-RU"/>
        </w:rPr>
        <w:t>ПРОБЛЕМЫ</w:t>
      </w:r>
      <w:r w:rsidRPr="006D4299">
        <w:rPr>
          <w:rFonts w:ascii="Trebuchet MS" w:eastAsia="Times New Roman" w:hAnsi="Trebuchet MS" w:cs="Times New Roman"/>
          <w:color w:val="000000"/>
          <w:kern w:val="0"/>
          <w:sz w:val="18"/>
          <w:szCs w:val="18"/>
          <w:lang w:eastAsia="ru-RU"/>
        </w:rPr>
        <w:t>... 24</w:t>
      </w:r>
    </w:p>
    <w:p w:rsidR="006D4299" w:rsidRPr="006D4299" w:rsidRDefault="006D4299" w:rsidP="006D4299">
      <w:pPr>
        <w:rPr>
          <w:rFonts w:ascii="Trebuchet MS" w:eastAsia="Times New Roman" w:hAnsi="Trebuchet MS" w:cs="Times New Roman"/>
          <w:color w:val="000000"/>
          <w:kern w:val="0"/>
          <w:sz w:val="18"/>
          <w:szCs w:val="18"/>
          <w:lang w:eastAsia="ru-RU"/>
        </w:rPr>
      </w:pPr>
    </w:p>
    <w:p w:rsidR="006D4299" w:rsidRPr="006D4299" w:rsidRDefault="006D4299" w:rsidP="006D4299">
      <w:pPr>
        <w:rPr>
          <w:rFonts w:ascii="Trebuchet MS" w:eastAsia="Times New Roman" w:hAnsi="Trebuchet MS" w:cs="Times New Roman"/>
          <w:color w:val="000000"/>
          <w:kern w:val="0"/>
          <w:sz w:val="18"/>
          <w:szCs w:val="18"/>
          <w:lang w:eastAsia="ru-RU"/>
        </w:rPr>
      </w:pPr>
      <w:r w:rsidRPr="006D4299">
        <w:rPr>
          <w:rFonts w:ascii="Trebuchet MS" w:eastAsia="Times New Roman" w:hAnsi="Trebuchet MS" w:cs="Times New Roman" w:hint="eastAsia"/>
          <w:color w:val="000000"/>
          <w:kern w:val="0"/>
          <w:sz w:val="18"/>
          <w:szCs w:val="18"/>
          <w:lang w:eastAsia="ru-RU"/>
        </w:rPr>
        <w:t>ГЛАВА</w:t>
      </w:r>
      <w:r w:rsidRPr="006D4299">
        <w:rPr>
          <w:rFonts w:ascii="Trebuchet MS" w:eastAsia="Times New Roman" w:hAnsi="Trebuchet MS" w:cs="Times New Roman"/>
          <w:color w:val="000000"/>
          <w:kern w:val="0"/>
          <w:sz w:val="18"/>
          <w:szCs w:val="18"/>
          <w:lang w:eastAsia="ru-RU"/>
        </w:rPr>
        <w:t xml:space="preserve"> 3. </w:t>
      </w:r>
      <w:r w:rsidRPr="006D4299">
        <w:rPr>
          <w:rFonts w:ascii="Trebuchet MS" w:eastAsia="Times New Roman" w:hAnsi="Trebuchet MS" w:cs="Times New Roman" w:hint="eastAsia"/>
          <w:color w:val="000000"/>
          <w:kern w:val="0"/>
          <w:sz w:val="18"/>
          <w:szCs w:val="18"/>
          <w:lang w:eastAsia="ru-RU"/>
        </w:rPr>
        <w:t>ОБЪЕКТЫ</w:t>
      </w:r>
      <w:r w:rsidRPr="006D4299">
        <w:rPr>
          <w:rFonts w:ascii="Trebuchet MS" w:eastAsia="Times New Roman" w:hAnsi="Trebuchet MS" w:cs="Times New Roman"/>
          <w:color w:val="000000"/>
          <w:kern w:val="0"/>
          <w:sz w:val="18"/>
          <w:szCs w:val="18"/>
          <w:lang w:eastAsia="ru-RU"/>
        </w:rPr>
        <w:t xml:space="preserve"> </w:t>
      </w:r>
      <w:r w:rsidRPr="006D4299">
        <w:rPr>
          <w:rFonts w:ascii="Trebuchet MS" w:eastAsia="Times New Roman" w:hAnsi="Trebuchet MS" w:cs="Times New Roman" w:hint="eastAsia"/>
          <w:color w:val="000000"/>
          <w:kern w:val="0"/>
          <w:sz w:val="18"/>
          <w:szCs w:val="18"/>
          <w:lang w:eastAsia="ru-RU"/>
        </w:rPr>
        <w:t>И</w:t>
      </w:r>
      <w:r w:rsidRPr="006D4299">
        <w:rPr>
          <w:rFonts w:ascii="Trebuchet MS" w:eastAsia="Times New Roman" w:hAnsi="Trebuchet MS" w:cs="Times New Roman"/>
          <w:color w:val="000000"/>
          <w:kern w:val="0"/>
          <w:sz w:val="18"/>
          <w:szCs w:val="18"/>
          <w:lang w:eastAsia="ru-RU"/>
        </w:rPr>
        <w:t xml:space="preserve"> </w:t>
      </w:r>
      <w:r w:rsidRPr="006D4299">
        <w:rPr>
          <w:rFonts w:ascii="Trebuchet MS" w:eastAsia="Times New Roman" w:hAnsi="Trebuchet MS" w:cs="Times New Roman" w:hint="eastAsia"/>
          <w:color w:val="000000"/>
          <w:kern w:val="0"/>
          <w:sz w:val="18"/>
          <w:szCs w:val="18"/>
          <w:lang w:eastAsia="ru-RU"/>
        </w:rPr>
        <w:t>МЕТОДЫ</w:t>
      </w:r>
      <w:r w:rsidRPr="006D4299">
        <w:rPr>
          <w:rFonts w:ascii="Trebuchet MS" w:eastAsia="Times New Roman" w:hAnsi="Trebuchet MS" w:cs="Times New Roman"/>
          <w:color w:val="000000"/>
          <w:kern w:val="0"/>
          <w:sz w:val="18"/>
          <w:szCs w:val="18"/>
          <w:lang w:eastAsia="ru-RU"/>
        </w:rPr>
        <w:t xml:space="preserve"> </w:t>
      </w:r>
      <w:r w:rsidRPr="006D4299">
        <w:rPr>
          <w:rFonts w:ascii="Trebuchet MS" w:eastAsia="Times New Roman" w:hAnsi="Trebuchet MS" w:cs="Times New Roman" w:hint="eastAsia"/>
          <w:color w:val="000000"/>
          <w:kern w:val="0"/>
          <w:sz w:val="18"/>
          <w:szCs w:val="18"/>
          <w:lang w:eastAsia="ru-RU"/>
        </w:rPr>
        <w:t>ИССЛЕДОВАНИЯ</w:t>
      </w:r>
      <w:r w:rsidRPr="006D4299">
        <w:rPr>
          <w:rFonts w:ascii="Trebuchet MS" w:eastAsia="Times New Roman" w:hAnsi="Trebuchet MS" w:cs="Times New Roman"/>
          <w:color w:val="000000"/>
          <w:kern w:val="0"/>
          <w:sz w:val="18"/>
          <w:szCs w:val="18"/>
          <w:lang w:eastAsia="ru-RU"/>
        </w:rPr>
        <w:t>... 35</w:t>
      </w:r>
    </w:p>
    <w:p w:rsidR="006D4299" w:rsidRPr="006D4299" w:rsidRDefault="006D4299" w:rsidP="006D4299">
      <w:pPr>
        <w:rPr>
          <w:rFonts w:ascii="Trebuchet MS" w:eastAsia="Times New Roman" w:hAnsi="Trebuchet MS" w:cs="Times New Roman"/>
          <w:color w:val="000000"/>
          <w:kern w:val="0"/>
          <w:sz w:val="18"/>
          <w:szCs w:val="18"/>
          <w:lang w:eastAsia="ru-RU"/>
        </w:rPr>
      </w:pPr>
    </w:p>
    <w:p w:rsidR="006D4299" w:rsidRPr="006D4299" w:rsidRDefault="006D4299" w:rsidP="006D4299">
      <w:pPr>
        <w:rPr>
          <w:rFonts w:ascii="Trebuchet MS" w:eastAsia="Times New Roman" w:hAnsi="Trebuchet MS" w:cs="Times New Roman"/>
          <w:color w:val="000000"/>
          <w:kern w:val="0"/>
          <w:sz w:val="18"/>
          <w:szCs w:val="18"/>
          <w:lang w:eastAsia="ru-RU"/>
        </w:rPr>
      </w:pPr>
      <w:r w:rsidRPr="006D4299">
        <w:rPr>
          <w:rFonts w:ascii="Trebuchet MS" w:eastAsia="Times New Roman" w:hAnsi="Trebuchet MS" w:cs="Times New Roman" w:hint="eastAsia"/>
          <w:color w:val="000000"/>
          <w:kern w:val="0"/>
          <w:sz w:val="18"/>
          <w:szCs w:val="18"/>
          <w:lang w:eastAsia="ru-RU"/>
        </w:rPr>
        <w:t>ГЛАВА</w:t>
      </w:r>
      <w:r w:rsidRPr="006D4299">
        <w:rPr>
          <w:rFonts w:ascii="Trebuchet MS" w:eastAsia="Times New Roman" w:hAnsi="Trebuchet MS" w:cs="Times New Roman"/>
          <w:color w:val="000000"/>
          <w:kern w:val="0"/>
          <w:sz w:val="18"/>
          <w:szCs w:val="18"/>
          <w:lang w:eastAsia="ru-RU"/>
        </w:rPr>
        <w:t xml:space="preserve"> 4. </w:t>
      </w:r>
      <w:r w:rsidRPr="006D4299">
        <w:rPr>
          <w:rFonts w:ascii="Trebuchet MS" w:eastAsia="Times New Roman" w:hAnsi="Trebuchet MS" w:cs="Times New Roman" w:hint="eastAsia"/>
          <w:color w:val="000000"/>
          <w:kern w:val="0"/>
          <w:sz w:val="18"/>
          <w:szCs w:val="18"/>
          <w:lang w:eastAsia="ru-RU"/>
        </w:rPr>
        <w:t>НАЧАЛЬНЫЕ</w:t>
      </w:r>
      <w:r w:rsidRPr="006D4299">
        <w:rPr>
          <w:rFonts w:ascii="Trebuchet MS" w:eastAsia="Times New Roman" w:hAnsi="Trebuchet MS" w:cs="Times New Roman"/>
          <w:color w:val="000000"/>
          <w:kern w:val="0"/>
          <w:sz w:val="18"/>
          <w:szCs w:val="18"/>
          <w:lang w:eastAsia="ru-RU"/>
        </w:rPr>
        <w:t xml:space="preserve"> </w:t>
      </w:r>
      <w:r w:rsidRPr="006D4299">
        <w:rPr>
          <w:rFonts w:ascii="Trebuchet MS" w:eastAsia="Times New Roman" w:hAnsi="Trebuchet MS" w:cs="Times New Roman" w:hint="eastAsia"/>
          <w:color w:val="000000"/>
          <w:kern w:val="0"/>
          <w:sz w:val="18"/>
          <w:szCs w:val="18"/>
          <w:lang w:eastAsia="ru-RU"/>
        </w:rPr>
        <w:t>ЭТАПЫ</w:t>
      </w:r>
      <w:r w:rsidRPr="006D4299">
        <w:rPr>
          <w:rFonts w:ascii="Trebuchet MS" w:eastAsia="Times New Roman" w:hAnsi="Trebuchet MS" w:cs="Times New Roman"/>
          <w:color w:val="000000"/>
          <w:kern w:val="0"/>
          <w:sz w:val="18"/>
          <w:szCs w:val="18"/>
          <w:lang w:eastAsia="ru-RU"/>
        </w:rPr>
        <w:t xml:space="preserve"> </w:t>
      </w:r>
      <w:r w:rsidRPr="006D4299">
        <w:rPr>
          <w:rFonts w:ascii="Trebuchet MS" w:eastAsia="Times New Roman" w:hAnsi="Trebuchet MS" w:cs="Times New Roman" w:hint="eastAsia"/>
          <w:color w:val="000000"/>
          <w:kern w:val="0"/>
          <w:sz w:val="18"/>
          <w:szCs w:val="18"/>
          <w:lang w:eastAsia="ru-RU"/>
        </w:rPr>
        <w:t>ФОРМИРОВАНИЯ</w:t>
      </w:r>
    </w:p>
    <w:p w:rsidR="006D4299" w:rsidRPr="006D4299" w:rsidRDefault="006D4299" w:rsidP="006D4299">
      <w:pPr>
        <w:rPr>
          <w:rFonts w:ascii="Trebuchet MS" w:eastAsia="Times New Roman" w:hAnsi="Trebuchet MS" w:cs="Times New Roman"/>
          <w:color w:val="000000"/>
          <w:kern w:val="0"/>
          <w:sz w:val="18"/>
          <w:szCs w:val="18"/>
          <w:lang w:eastAsia="ru-RU"/>
        </w:rPr>
      </w:pPr>
    </w:p>
    <w:p w:rsidR="006D4299" w:rsidRPr="006D4299" w:rsidRDefault="006D4299" w:rsidP="006D4299">
      <w:pPr>
        <w:rPr>
          <w:rFonts w:ascii="Trebuchet MS" w:eastAsia="Times New Roman" w:hAnsi="Trebuchet MS" w:cs="Times New Roman"/>
          <w:color w:val="000000"/>
          <w:kern w:val="0"/>
          <w:sz w:val="18"/>
          <w:szCs w:val="18"/>
          <w:lang w:eastAsia="ru-RU"/>
        </w:rPr>
      </w:pPr>
      <w:r w:rsidRPr="006D4299">
        <w:rPr>
          <w:rFonts w:ascii="Trebuchet MS" w:eastAsia="Times New Roman" w:hAnsi="Trebuchet MS" w:cs="Times New Roman" w:hint="eastAsia"/>
          <w:color w:val="000000"/>
          <w:kern w:val="0"/>
          <w:sz w:val="18"/>
          <w:szCs w:val="18"/>
          <w:lang w:eastAsia="ru-RU"/>
        </w:rPr>
        <w:t>НАСЕЛЕНИЯ</w:t>
      </w:r>
      <w:r w:rsidRPr="006D4299">
        <w:rPr>
          <w:rFonts w:ascii="Trebuchet MS" w:eastAsia="Times New Roman" w:hAnsi="Trebuchet MS" w:cs="Times New Roman"/>
          <w:color w:val="000000"/>
          <w:kern w:val="0"/>
          <w:sz w:val="18"/>
          <w:szCs w:val="18"/>
          <w:lang w:eastAsia="ru-RU"/>
        </w:rPr>
        <w:t xml:space="preserve"> </w:t>
      </w:r>
      <w:r w:rsidRPr="006D4299">
        <w:rPr>
          <w:rFonts w:ascii="Trebuchet MS" w:eastAsia="Times New Roman" w:hAnsi="Trebuchet MS" w:cs="Times New Roman" w:hint="eastAsia"/>
          <w:color w:val="000000"/>
          <w:kern w:val="0"/>
          <w:sz w:val="18"/>
          <w:szCs w:val="18"/>
          <w:lang w:eastAsia="ru-RU"/>
        </w:rPr>
        <w:t>МЕЛКИХ</w:t>
      </w:r>
      <w:r w:rsidRPr="006D4299">
        <w:rPr>
          <w:rFonts w:ascii="Trebuchet MS" w:eastAsia="Times New Roman" w:hAnsi="Trebuchet MS" w:cs="Times New Roman"/>
          <w:color w:val="000000"/>
          <w:kern w:val="0"/>
          <w:sz w:val="18"/>
          <w:szCs w:val="18"/>
          <w:lang w:eastAsia="ru-RU"/>
        </w:rPr>
        <w:t xml:space="preserve"> </w:t>
      </w:r>
      <w:r w:rsidRPr="006D4299">
        <w:rPr>
          <w:rFonts w:ascii="Trebuchet MS" w:eastAsia="Times New Roman" w:hAnsi="Trebuchet MS" w:cs="Times New Roman" w:hint="eastAsia"/>
          <w:color w:val="000000"/>
          <w:kern w:val="0"/>
          <w:sz w:val="18"/>
          <w:szCs w:val="18"/>
          <w:lang w:eastAsia="ru-RU"/>
        </w:rPr>
        <w:t>МЛЕКОПИТАЮЩИХ</w:t>
      </w:r>
      <w:r w:rsidRPr="006D4299">
        <w:rPr>
          <w:rFonts w:ascii="Trebuchet MS" w:eastAsia="Times New Roman" w:hAnsi="Trebuchet MS" w:cs="Times New Roman"/>
          <w:color w:val="000000"/>
          <w:kern w:val="0"/>
          <w:sz w:val="18"/>
          <w:szCs w:val="18"/>
          <w:lang w:eastAsia="ru-RU"/>
        </w:rPr>
        <w:t xml:space="preserve"> </w:t>
      </w:r>
      <w:r w:rsidRPr="006D4299">
        <w:rPr>
          <w:rFonts w:ascii="Trebuchet MS" w:eastAsia="Times New Roman" w:hAnsi="Trebuchet MS" w:cs="Times New Roman" w:hint="eastAsia"/>
          <w:color w:val="000000"/>
          <w:kern w:val="0"/>
          <w:sz w:val="18"/>
          <w:szCs w:val="18"/>
          <w:lang w:eastAsia="ru-RU"/>
        </w:rPr>
        <w:t>ПОСЛЕ</w:t>
      </w:r>
      <w:r w:rsidRPr="006D4299">
        <w:rPr>
          <w:rFonts w:ascii="Trebuchet MS" w:eastAsia="Times New Roman" w:hAnsi="Trebuchet MS" w:cs="Times New Roman"/>
          <w:color w:val="000000"/>
          <w:kern w:val="0"/>
          <w:sz w:val="18"/>
          <w:szCs w:val="18"/>
          <w:lang w:eastAsia="ru-RU"/>
        </w:rPr>
        <w:t xml:space="preserve"> </w:t>
      </w:r>
      <w:r w:rsidRPr="006D4299">
        <w:rPr>
          <w:rFonts w:ascii="Trebuchet MS" w:eastAsia="Times New Roman" w:hAnsi="Trebuchet MS" w:cs="Times New Roman" w:hint="eastAsia"/>
          <w:color w:val="000000"/>
          <w:kern w:val="0"/>
          <w:sz w:val="18"/>
          <w:szCs w:val="18"/>
          <w:lang w:eastAsia="ru-RU"/>
        </w:rPr>
        <w:t>ПОЖАРОВ</w:t>
      </w:r>
      <w:r w:rsidRPr="006D4299">
        <w:rPr>
          <w:rFonts w:ascii="Trebuchet MS" w:eastAsia="Times New Roman" w:hAnsi="Trebuchet MS" w:cs="Times New Roman"/>
          <w:color w:val="000000"/>
          <w:kern w:val="0"/>
          <w:sz w:val="18"/>
          <w:szCs w:val="18"/>
          <w:lang w:eastAsia="ru-RU"/>
        </w:rPr>
        <w:t xml:space="preserve"> </w:t>
      </w:r>
      <w:r w:rsidRPr="006D4299">
        <w:rPr>
          <w:rFonts w:ascii="Trebuchet MS" w:eastAsia="Times New Roman" w:hAnsi="Trebuchet MS" w:cs="Times New Roman" w:hint="eastAsia"/>
          <w:color w:val="000000"/>
          <w:kern w:val="0"/>
          <w:sz w:val="18"/>
          <w:szCs w:val="18"/>
          <w:lang w:eastAsia="ru-RU"/>
        </w:rPr>
        <w:t>РАЗЛИЧНОЙ</w:t>
      </w:r>
      <w:r w:rsidRPr="006D4299">
        <w:rPr>
          <w:rFonts w:ascii="Trebuchet MS" w:eastAsia="Times New Roman" w:hAnsi="Trebuchet MS" w:cs="Times New Roman"/>
          <w:color w:val="000000"/>
          <w:kern w:val="0"/>
          <w:sz w:val="18"/>
          <w:szCs w:val="18"/>
          <w:lang w:eastAsia="ru-RU"/>
        </w:rPr>
        <w:t xml:space="preserve"> </w:t>
      </w:r>
      <w:r w:rsidRPr="006D4299">
        <w:rPr>
          <w:rFonts w:ascii="Trebuchet MS" w:eastAsia="Times New Roman" w:hAnsi="Trebuchet MS" w:cs="Times New Roman" w:hint="eastAsia"/>
          <w:color w:val="000000"/>
          <w:kern w:val="0"/>
          <w:sz w:val="18"/>
          <w:szCs w:val="18"/>
          <w:lang w:eastAsia="ru-RU"/>
        </w:rPr>
        <w:t>ИНТЕНСИВНОСТИ</w:t>
      </w:r>
      <w:r w:rsidRPr="006D4299">
        <w:rPr>
          <w:rFonts w:ascii="Trebuchet MS" w:eastAsia="Times New Roman" w:hAnsi="Trebuchet MS" w:cs="Times New Roman"/>
          <w:color w:val="000000"/>
          <w:kern w:val="0"/>
          <w:sz w:val="18"/>
          <w:szCs w:val="18"/>
          <w:lang w:eastAsia="ru-RU"/>
        </w:rPr>
        <w:t xml:space="preserve"> </w:t>
      </w:r>
      <w:r w:rsidRPr="006D4299">
        <w:rPr>
          <w:rFonts w:ascii="Trebuchet MS" w:eastAsia="Times New Roman" w:hAnsi="Trebuchet MS" w:cs="Times New Roman" w:hint="eastAsia"/>
          <w:color w:val="000000"/>
          <w:kern w:val="0"/>
          <w:sz w:val="18"/>
          <w:szCs w:val="18"/>
          <w:lang w:eastAsia="ru-RU"/>
        </w:rPr>
        <w:t>В</w:t>
      </w:r>
    </w:p>
    <w:p w:rsidR="006D4299" w:rsidRPr="006D4299" w:rsidRDefault="006D4299" w:rsidP="006D4299">
      <w:pPr>
        <w:rPr>
          <w:rFonts w:ascii="Trebuchet MS" w:eastAsia="Times New Roman" w:hAnsi="Trebuchet MS" w:cs="Times New Roman"/>
          <w:color w:val="000000"/>
          <w:kern w:val="0"/>
          <w:sz w:val="18"/>
          <w:szCs w:val="18"/>
          <w:lang w:eastAsia="ru-RU"/>
        </w:rPr>
      </w:pPr>
    </w:p>
    <w:p w:rsidR="006D4299" w:rsidRPr="006D4299" w:rsidRDefault="006D4299" w:rsidP="006D4299">
      <w:pPr>
        <w:rPr>
          <w:rFonts w:ascii="Trebuchet MS" w:eastAsia="Times New Roman" w:hAnsi="Trebuchet MS" w:cs="Times New Roman"/>
          <w:color w:val="000000"/>
          <w:kern w:val="0"/>
          <w:sz w:val="18"/>
          <w:szCs w:val="18"/>
          <w:lang w:eastAsia="ru-RU"/>
        </w:rPr>
      </w:pPr>
      <w:r w:rsidRPr="006D4299">
        <w:rPr>
          <w:rFonts w:ascii="Trebuchet MS" w:eastAsia="Times New Roman" w:hAnsi="Trebuchet MS" w:cs="Times New Roman" w:hint="eastAsia"/>
          <w:color w:val="000000"/>
          <w:kern w:val="0"/>
          <w:sz w:val="18"/>
          <w:szCs w:val="18"/>
          <w:lang w:eastAsia="ru-RU"/>
        </w:rPr>
        <w:t>СОСНЯКАХ</w:t>
      </w:r>
      <w:r w:rsidRPr="006D4299">
        <w:rPr>
          <w:rFonts w:ascii="Trebuchet MS" w:eastAsia="Times New Roman" w:hAnsi="Trebuchet MS" w:cs="Times New Roman"/>
          <w:color w:val="000000"/>
          <w:kern w:val="0"/>
          <w:sz w:val="18"/>
          <w:szCs w:val="18"/>
          <w:lang w:eastAsia="ru-RU"/>
        </w:rPr>
        <w:t xml:space="preserve"> </w:t>
      </w:r>
      <w:r w:rsidRPr="006D4299">
        <w:rPr>
          <w:rFonts w:ascii="Trebuchet MS" w:eastAsia="Times New Roman" w:hAnsi="Trebuchet MS" w:cs="Times New Roman" w:hint="eastAsia"/>
          <w:color w:val="000000"/>
          <w:kern w:val="0"/>
          <w:sz w:val="18"/>
          <w:szCs w:val="18"/>
          <w:lang w:eastAsia="ru-RU"/>
        </w:rPr>
        <w:t>ЛИШАЙНИКОВО</w:t>
      </w:r>
      <w:r w:rsidRPr="006D4299">
        <w:rPr>
          <w:rFonts w:ascii="Trebuchet MS" w:eastAsia="Times New Roman" w:hAnsi="Trebuchet MS" w:cs="Times New Roman"/>
          <w:color w:val="000000"/>
          <w:kern w:val="0"/>
          <w:sz w:val="18"/>
          <w:szCs w:val="18"/>
          <w:lang w:eastAsia="ru-RU"/>
        </w:rPr>
        <w:t>-</w:t>
      </w:r>
      <w:r w:rsidRPr="006D4299">
        <w:rPr>
          <w:rFonts w:ascii="Trebuchet MS" w:eastAsia="Times New Roman" w:hAnsi="Trebuchet MS" w:cs="Times New Roman" w:hint="eastAsia"/>
          <w:color w:val="000000"/>
          <w:kern w:val="0"/>
          <w:sz w:val="18"/>
          <w:szCs w:val="18"/>
          <w:lang w:eastAsia="ru-RU"/>
        </w:rPr>
        <w:t>ЗЕЛЕНОМОШНЫХ</w:t>
      </w:r>
      <w:r w:rsidRPr="006D4299">
        <w:rPr>
          <w:rFonts w:ascii="Trebuchet MS" w:eastAsia="Times New Roman" w:hAnsi="Trebuchet MS" w:cs="Times New Roman"/>
          <w:color w:val="000000"/>
          <w:kern w:val="0"/>
          <w:sz w:val="18"/>
          <w:szCs w:val="18"/>
          <w:lang w:eastAsia="ru-RU"/>
        </w:rPr>
        <w:t>... 44</w:t>
      </w:r>
    </w:p>
    <w:p w:rsidR="006D4299" w:rsidRPr="006D4299" w:rsidRDefault="006D4299" w:rsidP="006D4299">
      <w:pPr>
        <w:rPr>
          <w:rFonts w:ascii="Trebuchet MS" w:eastAsia="Times New Roman" w:hAnsi="Trebuchet MS" w:cs="Times New Roman"/>
          <w:color w:val="000000"/>
          <w:kern w:val="0"/>
          <w:sz w:val="18"/>
          <w:szCs w:val="18"/>
          <w:lang w:eastAsia="ru-RU"/>
        </w:rPr>
      </w:pPr>
    </w:p>
    <w:p w:rsidR="006D4299" w:rsidRPr="006D4299" w:rsidRDefault="006D4299" w:rsidP="006D4299">
      <w:pPr>
        <w:rPr>
          <w:rFonts w:ascii="Trebuchet MS" w:eastAsia="Times New Roman" w:hAnsi="Trebuchet MS" w:cs="Times New Roman"/>
          <w:color w:val="000000"/>
          <w:kern w:val="0"/>
          <w:sz w:val="18"/>
          <w:szCs w:val="18"/>
          <w:lang w:eastAsia="ru-RU"/>
        </w:rPr>
      </w:pPr>
      <w:r w:rsidRPr="006D4299">
        <w:rPr>
          <w:rFonts w:ascii="Trebuchet MS" w:eastAsia="Times New Roman" w:hAnsi="Trebuchet MS" w:cs="Times New Roman" w:hint="eastAsia"/>
          <w:color w:val="000000"/>
          <w:kern w:val="0"/>
          <w:sz w:val="18"/>
          <w:szCs w:val="18"/>
          <w:lang w:eastAsia="ru-RU"/>
        </w:rPr>
        <w:t>щ</w:t>
      </w:r>
      <w:r w:rsidRPr="006D4299">
        <w:rPr>
          <w:rFonts w:ascii="Trebuchet MS" w:eastAsia="Times New Roman" w:hAnsi="Trebuchet MS" w:cs="Times New Roman"/>
          <w:color w:val="000000"/>
          <w:kern w:val="0"/>
          <w:sz w:val="18"/>
          <w:szCs w:val="18"/>
          <w:lang w:eastAsia="ru-RU"/>
        </w:rPr>
        <w:t xml:space="preserve"> 4.1 </w:t>
      </w:r>
      <w:r w:rsidRPr="006D4299">
        <w:rPr>
          <w:rFonts w:ascii="Trebuchet MS" w:eastAsia="Times New Roman" w:hAnsi="Trebuchet MS" w:cs="Times New Roman" w:hint="eastAsia"/>
          <w:color w:val="000000"/>
          <w:kern w:val="0"/>
          <w:sz w:val="18"/>
          <w:szCs w:val="18"/>
          <w:lang w:eastAsia="ru-RU"/>
        </w:rPr>
        <w:t>Фоновое</w:t>
      </w:r>
      <w:r w:rsidRPr="006D4299">
        <w:rPr>
          <w:rFonts w:ascii="Trebuchet MS" w:eastAsia="Times New Roman" w:hAnsi="Trebuchet MS" w:cs="Times New Roman"/>
          <w:color w:val="000000"/>
          <w:kern w:val="0"/>
          <w:sz w:val="18"/>
          <w:szCs w:val="18"/>
          <w:lang w:eastAsia="ru-RU"/>
        </w:rPr>
        <w:t xml:space="preserve"> </w:t>
      </w:r>
      <w:r w:rsidRPr="006D4299">
        <w:rPr>
          <w:rFonts w:ascii="Trebuchet MS" w:eastAsia="Times New Roman" w:hAnsi="Trebuchet MS" w:cs="Times New Roman" w:hint="eastAsia"/>
          <w:color w:val="000000"/>
          <w:kern w:val="0"/>
          <w:sz w:val="18"/>
          <w:szCs w:val="18"/>
          <w:lang w:eastAsia="ru-RU"/>
        </w:rPr>
        <w:t>состояние</w:t>
      </w:r>
      <w:r w:rsidRPr="006D4299">
        <w:rPr>
          <w:rFonts w:ascii="Trebuchet MS" w:eastAsia="Times New Roman" w:hAnsi="Trebuchet MS" w:cs="Times New Roman"/>
          <w:color w:val="000000"/>
          <w:kern w:val="0"/>
          <w:sz w:val="18"/>
          <w:szCs w:val="18"/>
          <w:lang w:eastAsia="ru-RU"/>
        </w:rPr>
        <w:t xml:space="preserve"> </w:t>
      </w:r>
      <w:r w:rsidRPr="006D4299">
        <w:rPr>
          <w:rFonts w:ascii="Trebuchet MS" w:eastAsia="Times New Roman" w:hAnsi="Trebuchet MS" w:cs="Times New Roman" w:hint="eastAsia"/>
          <w:color w:val="000000"/>
          <w:kern w:val="0"/>
          <w:sz w:val="18"/>
          <w:szCs w:val="18"/>
          <w:lang w:eastAsia="ru-RU"/>
        </w:rPr>
        <w:t>экосистемы</w:t>
      </w:r>
      <w:r w:rsidRPr="006D4299">
        <w:rPr>
          <w:rFonts w:ascii="Trebuchet MS" w:eastAsia="Times New Roman" w:hAnsi="Trebuchet MS" w:cs="Times New Roman"/>
          <w:color w:val="000000"/>
          <w:kern w:val="0"/>
          <w:sz w:val="18"/>
          <w:szCs w:val="18"/>
          <w:lang w:eastAsia="ru-RU"/>
        </w:rPr>
        <w:t>... 44</w:t>
      </w:r>
    </w:p>
    <w:p w:rsidR="006D4299" w:rsidRPr="006D4299" w:rsidRDefault="006D4299" w:rsidP="006D4299">
      <w:pPr>
        <w:rPr>
          <w:rFonts w:ascii="Trebuchet MS" w:eastAsia="Times New Roman" w:hAnsi="Trebuchet MS" w:cs="Times New Roman"/>
          <w:color w:val="000000"/>
          <w:kern w:val="0"/>
          <w:sz w:val="18"/>
          <w:szCs w:val="18"/>
          <w:lang w:eastAsia="ru-RU"/>
        </w:rPr>
      </w:pPr>
    </w:p>
    <w:p w:rsidR="006D4299" w:rsidRPr="006D4299" w:rsidRDefault="006D4299" w:rsidP="006D4299">
      <w:pPr>
        <w:rPr>
          <w:rFonts w:ascii="Trebuchet MS" w:eastAsia="Times New Roman" w:hAnsi="Trebuchet MS" w:cs="Times New Roman"/>
          <w:color w:val="000000"/>
          <w:kern w:val="0"/>
          <w:sz w:val="18"/>
          <w:szCs w:val="18"/>
          <w:lang w:eastAsia="ru-RU"/>
        </w:rPr>
      </w:pPr>
      <w:r w:rsidRPr="006D4299">
        <w:rPr>
          <w:rFonts w:ascii="Trebuchet MS" w:eastAsia="Times New Roman" w:hAnsi="Trebuchet MS" w:cs="Times New Roman"/>
          <w:color w:val="000000"/>
          <w:kern w:val="0"/>
          <w:sz w:val="18"/>
          <w:szCs w:val="18"/>
          <w:lang w:eastAsia="ru-RU"/>
        </w:rPr>
        <w:t xml:space="preserve">4.2 </w:t>
      </w:r>
      <w:r w:rsidRPr="006D4299">
        <w:rPr>
          <w:rFonts w:ascii="Trebuchet MS" w:eastAsia="Times New Roman" w:hAnsi="Trebuchet MS" w:cs="Times New Roman" w:hint="eastAsia"/>
          <w:color w:val="000000"/>
          <w:kern w:val="0"/>
          <w:sz w:val="18"/>
          <w:szCs w:val="18"/>
          <w:lang w:eastAsia="ru-RU"/>
        </w:rPr>
        <w:t>Последствия</w:t>
      </w:r>
      <w:r w:rsidRPr="006D4299">
        <w:rPr>
          <w:rFonts w:ascii="Trebuchet MS" w:eastAsia="Times New Roman" w:hAnsi="Trebuchet MS" w:cs="Times New Roman"/>
          <w:color w:val="000000"/>
          <w:kern w:val="0"/>
          <w:sz w:val="18"/>
          <w:szCs w:val="18"/>
          <w:lang w:eastAsia="ru-RU"/>
        </w:rPr>
        <w:t xml:space="preserve"> </w:t>
      </w:r>
      <w:r w:rsidRPr="006D4299">
        <w:rPr>
          <w:rFonts w:ascii="Trebuchet MS" w:eastAsia="Times New Roman" w:hAnsi="Trebuchet MS" w:cs="Times New Roman" w:hint="eastAsia"/>
          <w:color w:val="000000"/>
          <w:kern w:val="0"/>
          <w:sz w:val="18"/>
          <w:szCs w:val="18"/>
          <w:lang w:eastAsia="ru-RU"/>
        </w:rPr>
        <w:t>пожаров</w:t>
      </w:r>
      <w:r w:rsidRPr="006D4299">
        <w:rPr>
          <w:rFonts w:ascii="Trebuchet MS" w:eastAsia="Times New Roman" w:hAnsi="Trebuchet MS" w:cs="Times New Roman"/>
          <w:color w:val="000000"/>
          <w:kern w:val="0"/>
          <w:sz w:val="18"/>
          <w:szCs w:val="18"/>
          <w:lang w:eastAsia="ru-RU"/>
        </w:rPr>
        <w:t xml:space="preserve"> </w:t>
      </w:r>
      <w:r w:rsidRPr="006D4299">
        <w:rPr>
          <w:rFonts w:ascii="Trebuchet MS" w:eastAsia="Times New Roman" w:hAnsi="Trebuchet MS" w:cs="Times New Roman" w:hint="eastAsia"/>
          <w:color w:val="000000"/>
          <w:kern w:val="0"/>
          <w:sz w:val="18"/>
          <w:szCs w:val="18"/>
          <w:lang w:eastAsia="ru-RU"/>
        </w:rPr>
        <w:t>слабой</w:t>
      </w:r>
      <w:r w:rsidRPr="006D4299">
        <w:rPr>
          <w:rFonts w:ascii="Trebuchet MS" w:eastAsia="Times New Roman" w:hAnsi="Trebuchet MS" w:cs="Times New Roman"/>
          <w:color w:val="000000"/>
          <w:kern w:val="0"/>
          <w:sz w:val="18"/>
          <w:szCs w:val="18"/>
          <w:lang w:eastAsia="ru-RU"/>
        </w:rPr>
        <w:t xml:space="preserve"> </w:t>
      </w:r>
      <w:r w:rsidRPr="006D4299">
        <w:rPr>
          <w:rFonts w:ascii="Trebuchet MS" w:eastAsia="Times New Roman" w:hAnsi="Trebuchet MS" w:cs="Times New Roman" w:hint="eastAsia"/>
          <w:color w:val="000000"/>
          <w:kern w:val="0"/>
          <w:sz w:val="18"/>
          <w:szCs w:val="18"/>
          <w:lang w:eastAsia="ru-RU"/>
        </w:rPr>
        <w:t>интенсивности</w:t>
      </w:r>
      <w:r w:rsidRPr="006D4299">
        <w:rPr>
          <w:rFonts w:ascii="Trebuchet MS" w:eastAsia="Times New Roman" w:hAnsi="Trebuchet MS" w:cs="Times New Roman"/>
          <w:color w:val="000000"/>
          <w:kern w:val="0"/>
          <w:sz w:val="18"/>
          <w:szCs w:val="18"/>
          <w:lang w:eastAsia="ru-RU"/>
        </w:rPr>
        <w:t>... 48</w:t>
      </w:r>
    </w:p>
    <w:p w:rsidR="006D4299" w:rsidRPr="006D4299" w:rsidRDefault="006D4299" w:rsidP="006D4299">
      <w:pPr>
        <w:rPr>
          <w:rFonts w:ascii="Trebuchet MS" w:eastAsia="Times New Roman" w:hAnsi="Trebuchet MS" w:cs="Times New Roman"/>
          <w:color w:val="000000"/>
          <w:kern w:val="0"/>
          <w:sz w:val="18"/>
          <w:szCs w:val="18"/>
          <w:lang w:eastAsia="ru-RU"/>
        </w:rPr>
      </w:pPr>
    </w:p>
    <w:p w:rsidR="006D4299" w:rsidRPr="006D4299" w:rsidRDefault="006D4299" w:rsidP="006D4299">
      <w:pPr>
        <w:rPr>
          <w:rFonts w:ascii="Trebuchet MS" w:eastAsia="Times New Roman" w:hAnsi="Trebuchet MS" w:cs="Times New Roman"/>
          <w:color w:val="000000"/>
          <w:kern w:val="0"/>
          <w:sz w:val="18"/>
          <w:szCs w:val="18"/>
          <w:lang w:eastAsia="ru-RU"/>
        </w:rPr>
      </w:pPr>
      <w:r w:rsidRPr="006D4299">
        <w:rPr>
          <w:rFonts w:ascii="Trebuchet MS" w:eastAsia="Times New Roman" w:hAnsi="Trebuchet MS" w:cs="Times New Roman"/>
          <w:color w:val="000000"/>
          <w:kern w:val="0"/>
          <w:sz w:val="18"/>
          <w:szCs w:val="18"/>
          <w:lang w:eastAsia="ru-RU"/>
        </w:rPr>
        <w:t xml:space="preserve">4.3 </w:t>
      </w:r>
      <w:r w:rsidRPr="006D4299">
        <w:rPr>
          <w:rFonts w:ascii="Trebuchet MS" w:eastAsia="Times New Roman" w:hAnsi="Trebuchet MS" w:cs="Times New Roman" w:hint="eastAsia"/>
          <w:color w:val="000000"/>
          <w:kern w:val="0"/>
          <w:sz w:val="18"/>
          <w:szCs w:val="18"/>
          <w:lang w:eastAsia="ru-RU"/>
        </w:rPr>
        <w:t>Последствия</w:t>
      </w:r>
      <w:r w:rsidRPr="006D4299">
        <w:rPr>
          <w:rFonts w:ascii="Trebuchet MS" w:eastAsia="Times New Roman" w:hAnsi="Trebuchet MS" w:cs="Times New Roman"/>
          <w:color w:val="000000"/>
          <w:kern w:val="0"/>
          <w:sz w:val="18"/>
          <w:szCs w:val="18"/>
          <w:lang w:eastAsia="ru-RU"/>
        </w:rPr>
        <w:t xml:space="preserve"> </w:t>
      </w:r>
      <w:r w:rsidRPr="006D4299">
        <w:rPr>
          <w:rFonts w:ascii="Trebuchet MS" w:eastAsia="Times New Roman" w:hAnsi="Trebuchet MS" w:cs="Times New Roman" w:hint="eastAsia"/>
          <w:color w:val="000000"/>
          <w:kern w:val="0"/>
          <w:sz w:val="18"/>
          <w:szCs w:val="18"/>
          <w:lang w:eastAsia="ru-RU"/>
        </w:rPr>
        <w:t>пожаров</w:t>
      </w:r>
      <w:r w:rsidRPr="006D4299">
        <w:rPr>
          <w:rFonts w:ascii="Trebuchet MS" w:eastAsia="Times New Roman" w:hAnsi="Trebuchet MS" w:cs="Times New Roman"/>
          <w:color w:val="000000"/>
          <w:kern w:val="0"/>
          <w:sz w:val="18"/>
          <w:szCs w:val="18"/>
          <w:lang w:eastAsia="ru-RU"/>
        </w:rPr>
        <w:t xml:space="preserve"> </w:t>
      </w:r>
      <w:r w:rsidRPr="006D4299">
        <w:rPr>
          <w:rFonts w:ascii="Trebuchet MS" w:eastAsia="Times New Roman" w:hAnsi="Trebuchet MS" w:cs="Times New Roman" w:hint="eastAsia"/>
          <w:color w:val="000000"/>
          <w:kern w:val="0"/>
          <w:sz w:val="18"/>
          <w:szCs w:val="18"/>
          <w:lang w:eastAsia="ru-RU"/>
        </w:rPr>
        <w:t>сильной</w:t>
      </w:r>
      <w:r w:rsidRPr="006D4299">
        <w:rPr>
          <w:rFonts w:ascii="Trebuchet MS" w:eastAsia="Times New Roman" w:hAnsi="Trebuchet MS" w:cs="Times New Roman"/>
          <w:color w:val="000000"/>
          <w:kern w:val="0"/>
          <w:sz w:val="18"/>
          <w:szCs w:val="18"/>
          <w:lang w:eastAsia="ru-RU"/>
        </w:rPr>
        <w:t xml:space="preserve"> </w:t>
      </w:r>
      <w:r w:rsidRPr="006D4299">
        <w:rPr>
          <w:rFonts w:ascii="Trebuchet MS" w:eastAsia="Times New Roman" w:hAnsi="Trebuchet MS" w:cs="Times New Roman" w:hint="eastAsia"/>
          <w:color w:val="000000"/>
          <w:kern w:val="0"/>
          <w:sz w:val="18"/>
          <w:szCs w:val="18"/>
          <w:lang w:eastAsia="ru-RU"/>
        </w:rPr>
        <w:t>интенсивности</w:t>
      </w:r>
      <w:r w:rsidRPr="006D4299">
        <w:rPr>
          <w:rFonts w:ascii="Trebuchet MS" w:eastAsia="Times New Roman" w:hAnsi="Trebuchet MS" w:cs="Times New Roman"/>
          <w:color w:val="000000"/>
          <w:kern w:val="0"/>
          <w:sz w:val="18"/>
          <w:szCs w:val="18"/>
          <w:lang w:eastAsia="ru-RU"/>
        </w:rPr>
        <w:t>... 51</w:t>
      </w:r>
    </w:p>
    <w:p w:rsidR="006D4299" w:rsidRPr="006D4299" w:rsidRDefault="006D4299" w:rsidP="006D4299">
      <w:pPr>
        <w:rPr>
          <w:rFonts w:ascii="Trebuchet MS" w:eastAsia="Times New Roman" w:hAnsi="Trebuchet MS" w:cs="Times New Roman"/>
          <w:color w:val="000000"/>
          <w:kern w:val="0"/>
          <w:sz w:val="18"/>
          <w:szCs w:val="18"/>
          <w:lang w:eastAsia="ru-RU"/>
        </w:rPr>
      </w:pPr>
    </w:p>
    <w:p w:rsidR="006D4299" w:rsidRPr="006D4299" w:rsidRDefault="006D4299" w:rsidP="006D4299">
      <w:pPr>
        <w:rPr>
          <w:rFonts w:ascii="Trebuchet MS" w:eastAsia="Times New Roman" w:hAnsi="Trebuchet MS" w:cs="Times New Roman"/>
          <w:color w:val="000000"/>
          <w:kern w:val="0"/>
          <w:sz w:val="18"/>
          <w:szCs w:val="18"/>
          <w:lang w:eastAsia="ru-RU"/>
        </w:rPr>
      </w:pPr>
      <w:r w:rsidRPr="006D4299">
        <w:rPr>
          <w:rFonts w:ascii="Trebuchet MS" w:eastAsia="Times New Roman" w:hAnsi="Trebuchet MS" w:cs="Times New Roman" w:hint="eastAsia"/>
          <w:color w:val="000000"/>
          <w:kern w:val="0"/>
          <w:sz w:val="18"/>
          <w:szCs w:val="18"/>
          <w:lang w:eastAsia="ru-RU"/>
        </w:rPr>
        <w:t>ГЛАВА</w:t>
      </w:r>
      <w:r w:rsidRPr="006D4299">
        <w:rPr>
          <w:rFonts w:ascii="Trebuchet MS" w:eastAsia="Times New Roman" w:hAnsi="Trebuchet MS" w:cs="Times New Roman"/>
          <w:color w:val="000000"/>
          <w:kern w:val="0"/>
          <w:sz w:val="18"/>
          <w:szCs w:val="18"/>
          <w:lang w:eastAsia="ru-RU"/>
        </w:rPr>
        <w:t xml:space="preserve"> 5. </w:t>
      </w:r>
      <w:r w:rsidRPr="006D4299">
        <w:rPr>
          <w:rFonts w:ascii="Trebuchet MS" w:eastAsia="Times New Roman" w:hAnsi="Trebuchet MS" w:cs="Times New Roman" w:hint="eastAsia"/>
          <w:color w:val="000000"/>
          <w:kern w:val="0"/>
          <w:sz w:val="18"/>
          <w:szCs w:val="18"/>
          <w:lang w:eastAsia="ru-RU"/>
        </w:rPr>
        <w:t>НАЧАЛЬНЫЕ</w:t>
      </w:r>
      <w:r w:rsidRPr="006D4299">
        <w:rPr>
          <w:rFonts w:ascii="Trebuchet MS" w:eastAsia="Times New Roman" w:hAnsi="Trebuchet MS" w:cs="Times New Roman"/>
          <w:color w:val="000000"/>
          <w:kern w:val="0"/>
          <w:sz w:val="18"/>
          <w:szCs w:val="18"/>
          <w:lang w:eastAsia="ru-RU"/>
        </w:rPr>
        <w:t xml:space="preserve"> </w:t>
      </w:r>
      <w:r w:rsidRPr="006D4299">
        <w:rPr>
          <w:rFonts w:ascii="Trebuchet MS" w:eastAsia="Times New Roman" w:hAnsi="Trebuchet MS" w:cs="Times New Roman" w:hint="eastAsia"/>
          <w:color w:val="000000"/>
          <w:kern w:val="0"/>
          <w:sz w:val="18"/>
          <w:szCs w:val="18"/>
          <w:lang w:eastAsia="ru-RU"/>
        </w:rPr>
        <w:t>ЭТАПЫ</w:t>
      </w:r>
      <w:r w:rsidRPr="006D4299">
        <w:rPr>
          <w:rFonts w:ascii="Trebuchet MS" w:eastAsia="Times New Roman" w:hAnsi="Trebuchet MS" w:cs="Times New Roman"/>
          <w:color w:val="000000"/>
          <w:kern w:val="0"/>
          <w:sz w:val="18"/>
          <w:szCs w:val="18"/>
          <w:lang w:eastAsia="ru-RU"/>
        </w:rPr>
        <w:t xml:space="preserve"> </w:t>
      </w:r>
      <w:r w:rsidRPr="006D4299">
        <w:rPr>
          <w:rFonts w:ascii="Trebuchet MS" w:eastAsia="Times New Roman" w:hAnsi="Trebuchet MS" w:cs="Times New Roman" w:hint="eastAsia"/>
          <w:color w:val="000000"/>
          <w:kern w:val="0"/>
          <w:sz w:val="18"/>
          <w:szCs w:val="18"/>
          <w:lang w:eastAsia="ru-RU"/>
        </w:rPr>
        <w:t>ФОРМИРОВАНИЯ</w:t>
      </w:r>
      <w:r w:rsidRPr="006D4299">
        <w:rPr>
          <w:rFonts w:ascii="Trebuchet MS" w:eastAsia="Times New Roman" w:hAnsi="Trebuchet MS" w:cs="Times New Roman"/>
          <w:color w:val="000000"/>
          <w:kern w:val="0"/>
          <w:sz w:val="18"/>
          <w:szCs w:val="18"/>
          <w:lang w:eastAsia="ru-RU"/>
        </w:rPr>
        <w:t xml:space="preserve"> </w:t>
      </w:r>
      <w:r w:rsidRPr="006D4299">
        <w:rPr>
          <w:rFonts w:ascii="Trebuchet MS" w:eastAsia="Times New Roman" w:hAnsi="Trebuchet MS" w:cs="Times New Roman" w:hint="eastAsia"/>
          <w:color w:val="000000"/>
          <w:kern w:val="0"/>
          <w:sz w:val="18"/>
          <w:szCs w:val="18"/>
          <w:lang w:eastAsia="ru-RU"/>
        </w:rPr>
        <w:t>НАСЕЛЕНИЯ</w:t>
      </w:r>
    </w:p>
    <w:p w:rsidR="006D4299" w:rsidRPr="006D4299" w:rsidRDefault="006D4299" w:rsidP="006D4299">
      <w:pPr>
        <w:rPr>
          <w:rFonts w:ascii="Trebuchet MS" w:eastAsia="Times New Roman" w:hAnsi="Trebuchet MS" w:cs="Times New Roman"/>
          <w:color w:val="000000"/>
          <w:kern w:val="0"/>
          <w:sz w:val="18"/>
          <w:szCs w:val="18"/>
          <w:lang w:eastAsia="ru-RU"/>
        </w:rPr>
      </w:pPr>
    </w:p>
    <w:p w:rsidR="006D4299" w:rsidRPr="006D4299" w:rsidRDefault="006D4299" w:rsidP="006D4299">
      <w:pPr>
        <w:rPr>
          <w:rFonts w:ascii="Trebuchet MS" w:eastAsia="Times New Roman" w:hAnsi="Trebuchet MS" w:cs="Times New Roman"/>
          <w:color w:val="000000"/>
          <w:kern w:val="0"/>
          <w:sz w:val="18"/>
          <w:szCs w:val="18"/>
          <w:lang w:eastAsia="ru-RU"/>
        </w:rPr>
      </w:pPr>
      <w:r w:rsidRPr="006D4299">
        <w:rPr>
          <w:rFonts w:ascii="Trebuchet MS" w:eastAsia="Times New Roman" w:hAnsi="Trebuchet MS" w:cs="Times New Roman" w:hint="eastAsia"/>
          <w:color w:val="000000"/>
          <w:kern w:val="0"/>
          <w:sz w:val="18"/>
          <w:szCs w:val="18"/>
          <w:lang w:eastAsia="ru-RU"/>
        </w:rPr>
        <w:t>МЕЛКИХ</w:t>
      </w:r>
      <w:r w:rsidRPr="006D4299">
        <w:rPr>
          <w:rFonts w:ascii="Trebuchet MS" w:eastAsia="Times New Roman" w:hAnsi="Trebuchet MS" w:cs="Times New Roman"/>
          <w:color w:val="000000"/>
          <w:kern w:val="0"/>
          <w:sz w:val="18"/>
          <w:szCs w:val="18"/>
          <w:lang w:eastAsia="ru-RU"/>
        </w:rPr>
        <w:t xml:space="preserve"> </w:t>
      </w:r>
      <w:r w:rsidRPr="006D4299">
        <w:rPr>
          <w:rFonts w:ascii="Trebuchet MS" w:eastAsia="Times New Roman" w:hAnsi="Trebuchet MS" w:cs="Times New Roman" w:hint="eastAsia"/>
          <w:color w:val="000000"/>
          <w:kern w:val="0"/>
          <w:sz w:val="18"/>
          <w:szCs w:val="18"/>
          <w:lang w:eastAsia="ru-RU"/>
        </w:rPr>
        <w:t>МЛЕКОПИТАЮЩИХ</w:t>
      </w:r>
      <w:r w:rsidRPr="006D4299">
        <w:rPr>
          <w:rFonts w:ascii="Trebuchet MS" w:eastAsia="Times New Roman" w:hAnsi="Trebuchet MS" w:cs="Times New Roman"/>
          <w:color w:val="000000"/>
          <w:kern w:val="0"/>
          <w:sz w:val="18"/>
          <w:szCs w:val="18"/>
          <w:lang w:eastAsia="ru-RU"/>
        </w:rPr>
        <w:t xml:space="preserve"> </w:t>
      </w:r>
      <w:r w:rsidRPr="006D4299">
        <w:rPr>
          <w:rFonts w:ascii="Trebuchet MS" w:eastAsia="Times New Roman" w:hAnsi="Trebuchet MS" w:cs="Times New Roman" w:hint="eastAsia"/>
          <w:color w:val="000000"/>
          <w:kern w:val="0"/>
          <w:sz w:val="18"/>
          <w:szCs w:val="18"/>
          <w:lang w:eastAsia="ru-RU"/>
        </w:rPr>
        <w:t>ПОСЛЕ</w:t>
      </w:r>
      <w:r w:rsidRPr="006D4299">
        <w:rPr>
          <w:rFonts w:ascii="Trebuchet MS" w:eastAsia="Times New Roman" w:hAnsi="Trebuchet MS" w:cs="Times New Roman"/>
          <w:color w:val="000000"/>
          <w:kern w:val="0"/>
          <w:sz w:val="18"/>
          <w:szCs w:val="18"/>
          <w:lang w:eastAsia="ru-RU"/>
        </w:rPr>
        <w:t xml:space="preserve"> </w:t>
      </w:r>
      <w:r w:rsidRPr="006D4299">
        <w:rPr>
          <w:rFonts w:ascii="Trebuchet MS" w:eastAsia="Times New Roman" w:hAnsi="Trebuchet MS" w:cs="Times New Roman" w:hint="eastAsia"/>
          <w:color w:val="000000"/>
          <w:kern w:val="0"/>
          <w:sz w:val="18"/>
          <w:szCs w:val="18"/>
          <w:lang w:eastAsia="ru-RU"/>
        </w:rPr>
        <w:t>РАЗРАБОТОК</w:t>
      </w:r>
      <w:r w:rsidRPr="006D4299">
        <w:rPr>
          <w:rFonts w:ascii="Trebuchet MS" w:eastAsia="Times New Roman" w:hAnsi="Trebuchet MS" w:cs="Times New Roman"/>
          <w:color w:val="000000"/>
          <w:kern w:val="0"/>
          <w:sz w:val="18"/>
          <w:szCs w:val="18"/>
          <w:lang w:eastAsia="ru-RU"/>
        </w:rPr>
        <w:t xml:space="preserve"> </w:t>
      </w:r>
      <w:r w:rsidRPr="006D4299">
        <w:rPr>
          <w:rFonts w:ascii="Trebuchet MS" w:eastAsia="Times New Roman" w:hAnsi="Trebuchet MS" w:cs="Times New Roman" w:hint="eastAsia"/>
          <w:color w:val="000000"/>
          <w:kern w:val="0"/>
          <w:sz w:val="18"/>
          <w:szCs w:val="18"/>
          <w:lang w:eastAsia="ru-RU"/>
        </w:rPr>
        <w:t>РОССЫПНОГО</w:t>
      </w:r>
      <w:r w:rsidRPr="006D4299">
        <w:rPr>
          <w:rFonts w:ascii="Trebuchet MS" w:eastAsia="Times New Roman" w:hAnsi="Trebuchet MS" w:cs="Times New Roman"/>
          <w:color w:val="000000"/>
          <w:kern w:val="0"/>
          <w:sz w:val="18"/>
          <w:szCs w:val="18"/>
          <w:lang w:eastAsia="ru-RU"/>
        </w:rPr>
        <w:t xml:space="preserve"> </w:t>
      </w:r>
      <w:r w:rsidRPr="006D4299">
        <w:rPr>
          <w:rFonts w:ascii="Trebuchet MS" w:eastAsia="Times New Roman" w:hAnsi="Trebuchet MS" w:cs="Times New Roman" w:hint="eastAsia"/>
          <w:color w:val="000000"/>
          <w:kern w:val="0"/>
          <w:sz w:val="18"/>
          <w:szCs w:val="18"/>
          <w:lang w:eastAsia="ru-RU"/>
        </w:rPr>
        <w:t>ЗОЛОТА</w:t>
      </w:r>
      <w:r w:rsidRPr="006D4299">
        <w:rPr>
          <w:rFonts w:ascii="Trebuchet MS" w:eastAsia="Times New Roman" w:hAnsi="Trebuchet MS" w:cs="Times New Roman"/>
          <w:color w:val="000000"/>
          <w:kern w:val="0"/>
          <w:sz w:val="18"/>
          <w:szCs w:val="18"/>
          <w:lang w:eastAsia="ru-RU"/>
        </w:rPr>
        <w:t>... 53</w:t>
      </w:r>
    </w:p>
    <w:p w:rsidR="006D4299" w:rsidRPr="006D4299" w:rsidRDefault="006D4299" w:rsidP="006D4299">
      <w:pPr>
        <w:rPr>
          <w:rFonts w:ascii="Trebuchet MS" w:eastAsia="Times New Roman" w:hAnsi="Trebuchet MS" w:cs="Times New Roman"/>
          <w:color w:val="000000"/>
          <w:kern w:val="0"/>
          <w:sz w:val="18"/>
          <w:szCs w:val="18"/>
          <w:lang w:eastAsia="ru-RU"/>
        </w:rPr>
      </w:pPr>
    </w:p>
    <w:p w:rsidR="006D4299" w:rsidRPr="006D4299" w:rsidRDefault="006D4299" w:rsidP="006D4299">
      <w:pPr>
        <w:rPr>
          <w:rFonts w:ascii="Trebuchet MS" w:eastAsia="Times New Roman" w:hAnsi="Trebuchet MS" w:cs="Times New Roman"/>
          <w:color w:val="000000"/>
          <w:kern w:val="0"/>
          <w:sz w:val="18"/>
          <w:szCs w:val="18"/>
          <w:lang w:eastAsia="ru-RU"/>
        </w:rPr>
      </w:pPr>
      <w:r w:rsidRPr="006D4299">
        <w:rPr>
          <w:rFonts w:ascii="Trebuchet MS" w:eastAsia="Times New Roman" w:hAnsi="Trebuchet MS" w:cs="Times New Roman"/>
          <w:color w:val="000000"/>
          <w:kern w:val="0"/>
          <w:sz w:val="18"/>
          <w:szCs w:val="18"/>
          <w:lang w:eastAsia="ru-RU"/>
        </w:rPr>
        <w:t xml:space="preserve">5.1 </w:t>
      </w:r>
      <w:r w:rsidRPr="006D4299">
        <w:rPr>
          <w:rFonts w:ascii="Trebuchet MS" w:eastAsia="Times New Roman" w:hAnsi="Trebuchet MS" w:cs="Times New Roman" w:hint="eastAsia"/>
          <w:color w:val="000000"/>
          <w:kern w:val="0"/>
          <w:sz w:val="18"/>
          <w:szCs w:val="18"/>
          <w:lang w:eastAsia="ru-RU"/>
        </w:rPr>
        <w:t>Фоновое</w:t>
      </w:r>
      <w:r w:rsidRPr="006D4299">
        <w:rPr>
          <w:rFonts w:ascii="Trebuchet MS" w:eastAsia="Times New Roman" w:hAnsi="Trebuchet MS" w:cs="Times New Roman"/>
          <w:color w:val="000000"/>
          <w:kern w:val="0"/>
          <w:sz w:val="18"/>
          <w:szCs w:val="18"/>
          <w:lang w:eastAsia="ru-RU"/>
        </w:rPr>
        <w:t xml:space="preserve"> </w:t>
      </w:r>
      <w:r w:rsidRPr="006D4299">
        <w:rPr>
          <w:rFonts w:ascii="Trebuchet MS" w:eastAsia="Times New Roman" w:hAnsi="Trebuchet MS" w:cs="Times New Roman" w:hint="eastAsia"/>
          <w:color w:val="000000"/>
          <w:kern w:val="0"/>
          <w:sz w:val="18"/>
          <w:szCs w:val="18"/>
          <w:lang w:eastAsia="ru-RU"/>
        </w:rPr>
        <w:t>состояние</w:t>
      </w:r>
      <w:r w:rsidRPr="006D4299">
        <w:rPr>
          <w:rFonts w:ascii="Trebuchet MS" w:eastAsia="Times New Roman" w:hAnsi="Trebuchet MS" w:cs="Times New Roman"/>
          <w:color w:val="000000"/>
          <w:kern w:val="0"/>
          <w:sz w:val="18"/>
          <w:szCs w:val="18"/>
          <w:lang w:eastAsia="ru-RU"/>
        </w:rPr>
        <w:t xml:space="preserve"> </w:t>
      </w:r>
      <w:r w:rsidRPr="006D4299">
        <w:rPr>
          <w:rFonts w:ascii="Trebuchet MS" w:eastAsia="Times New Roman" w:hAnsi="Trebuchet MS" w:cs="Times New Roman" w:hint="eastAsia"/>
          <w:color w:val="000000"/>
          <w:kern w:val="0"/>
          <w:sz w:val="18"/>
          <w:szCs w:val="18"/>
          <w:lang w:eastAsia="ru-RU"/>
        </w:rPr>
        <w:t>экосистемы</w:t>
      </w:r>
      <w:r w:rsidRPr="006D4299">
        <w:rPr>
          <w:rFonts w:ascii="Trebuchet MS" w:eastAsia="Times New Roman" w:hAnsi="Trebuchet MS" w:cs="Times New Roman"/>
          <w:color w:val="000000"/>
          <w:kern w:val="0"/>
          <w:sz w:val="18"/>
          <w:szCs w:val="18"/>
          <w:lang w:eastAsia="ru-RU"/>
        </w:rPr>
        <w:t>... 53</w:t>
      </w:r>
    </w:p>
    <w:p w:rsidR="006D4299" w:rsidRPr="006D4299" w:rsidRDefault="006D4299" w:rsidP="006D4299">
      <w:pPr>
        <w:rPr>
          <w:rFonts w:ascii="Trebuchet MS" w:eastAsia="Times New Roman" w:hAnsi="Trebuchet MS" w:cs="Times New Roman"/>
          <w:color w:val="000000"/>
          <w:kern w:val="0"/>
          <w:sz w:val="18"/>
          <w:szCs w:val="18"/>
          <w:lang w:eastAsia="ru-RU"/>
        </w:rPr>
      </w:pPr>
    </w:p>
    <w:p w:rsidR="006D4299" w:rsidRPr="006D4299" w:rsidRDefault="006D4299" w:rsidP="006D4299">
      <w:pPr>
        <w:rPr>
          <w:rFonts w:ascii="Trebuchet MS" w:eastAsia="Times New Roman" w:hAnsi="Trebuchet MS" w:cs="Times New Roman"/>
          <w:color w:val="000000"/>
          <w:kern w:val="0"/>
          <w:sz w:val="18"/>
          <w:szCs w:val="18"/>
          <w:lang w:eastAsia="ru-RU"/>
        </w:rPr>
      </w:pPr>
      <w:r w:rsidRPr="006D4299">
        <w:rPr>
          <w:rFonts w:ascii="Trebuchet MS" w:eastAsia="Times New Roman" w:hAnsi="Trebuchet MS" w:cs="Times New Roman"/>
          <w:color w:val="000000"/>
          <w:kern w:val="0"/>
          <w:sz w:val="18"/>
          <w:szCs w:val="18"/>
          <w:lang w:eastAsia="ru-RU"/>
        </w:rPr>
        <w:t xml:space="preserve">5.2 </w:t>
      </w:r>
      <w:r w:rsidRPr="006D4299">
        <w:rPr>
          <w:rFonts w:ascii="Trebuchet MS" w:eastAsia="Times New Roman" w:hAnsi="Trebuchet MS" w:cs="Times New Roman" w:hint="eastAsia"/>
          <w:color w:val="000000"/>
          <w:kern w:val="0"/>
          <w:sz w:val="18"/>
          <w:szCs w:val="18"/>
          <w:lang w:eastAsia="ru-RU"/>
        </w:rPr>
        <w:t>Трансформация</w:t>
      </w:r>
      <w:r w:rsidRPr="006D4299">
        <w:rPr>
          <w:rFonts w:ascii="Trebuchet MS" w:eastAsia="Times New Roman" w:hAnsi="Trebuchet MS" w:cs="Times New Roman"/>
          <w:color w:val="000000"/>
          <w:kern w:val="0"/>
          <w:sz w:val="18"/>
          <w:szCs w:val="18"/>
          <w:lang w:eastAsia="ru-RU"/>
        </w:rPr>
        <w:t xml:space="preserve"> </w:t>
      </w:r>
      <w:r w:rsidRPr="006D4299">
        <w:rPr>
          <w:rFonts w:ascii="Trebuchet MS" w:eastAsia="Times New Roman" w:hAnsi="Trebuchet MS" w:cs="Times New Roman" w:hint="eastAsia"/>
          <w:color w:val="000000"/>
          <w:kern w:val="0"/>
          <w:sz w:val="18"/>
          <w:szCs w:val="18"/>
          <w:lang w:eastAsia="ru-RU"/>
        </w:rPr>
        <w:t>экологических</w:t>
      </w:r>
      <w:r w:rsidRPr="006D4299">
        <w:rPr>
          <w:rFonts w:ascii="Trebuchet MS" w:eastAsia="Times New Roman" w:hAnsi="Trebuchet MS" w:cs="Times New Roman"/>
          <w:color w:val="000000"/>
          <w:kern w:val="0"/>
          <w:sz w:val="18"/>
          <w:szCs w:val="18"/>
          <w:lang w:eastAsia="ru-RU"/>
        </w:rPr>
        <w:t xml:space="preserve"> </w:t>
      </w:r>
      <w:r w:rsidRPr="006D4299">
        <w:rPr>
          <w:rFonts w:ascii="Trebuchet MS" w:eastAsia="Times New Roman" w:hAnsi="Trebuchet MS" w:cs="Times New Roman" w:hint="eastAsia"/>
          <w:color w:val="000000"/>
          <w:kern w:val="0"/>
          <w:sz w:val="18"/>
          <w:szCs w:val="18"/>
          <w:lang w:eastAsia="ru-RU"/>
        </w:rPr>
        <w:t>условий</w:t>
      </w:r>
    </w:p>
    <w:p w:rsidR="006D4299" w:rsidRPr="006D4299" w:rsidRDefault="006D4299" w:rsidP="006D4299">
      <w:pPr>
        <w:rPr>
          <w:rFonts w:ascii="Trebuchet MS" w:eastAsia="Times New Roman" w:hAnsi="Trebuchet MS" w:cs="Times New Roman"/>
          <w:color w:val="000000"/>
          <w:kern w:val="0"/>
          <w:sz w:val="18"/>
          <w:szCs w:val="18"/>
          <w:lang w:eastAsia="ru-RU"/>
        </w:rPr>
      </w:pPr>
    </w:p>
    <w:p w:rsidR="006D4299" w:rsidRPr="006D4299" w:rsidRDefault="006D4299" w:rsidP="006D4299">
      <w:pPr>
        <w:rPr>
          <w:rFonts w:ascii="Trebuchet MS" w:eastAsia="Times New Roman" w:hAnsi="Trebuchet MS" w:cs="Times New Roman"/>
          <w:color w:val="000000"/>
          <w:kern w:val="0"/>
          <w:sz w:val="18"/>
          <w:szCs w:val="18"/>
          <w:lang w:eastAsia="ru-RU"/>
        </w:rPr>
      </w:pPr>
      <w:r w:rsidRPr="006D4299">
        <w:rPr>
          <w:rFonts w:ascii="Trebuchet MS" w:eastAsia="Times New Roman" w:hAnsi="Trebuchet MS" w:cs="Times New Roman" w:hint="eastAsia"/>
          <w:color w:val="000000"/>
          <w:kern w:val="0"/>
          <w:sz w:val="18"/>
          <w:szCs w:val="18"/>
          <w:lang w:eastAsia="ru-RU"/>
        </w:rPr>
        <w:t>разработками</w:t>
      </w:r>
      <w:r w:rsidRPr="006D4299">
        <w:rPr>
          <w:rFonts w:ascii="Trebuchet MS" w:eastAsia="Times New Roman" w:hAnsi="Trebuchet MS" w:cs="Times New Roman"/>
          <w:color w:val="000000"/>
          <w:kern w:val="0"/>
          <w:sz w:val="18"/>
          <w:szCs w:val="18"/>
          <w:lang w:eastAsia="ru-RU"/>
        </w:rPr>
        <w:t xml:space="preserve"> </w:t>
      </w:r>
      <w:r w:rsidRPr="006D4299">
        <w:rPr>
          <w:rFonts w:ascii="Trebuchet MS" w:eastAsia="Times New Roman" w:hAnsi="Trebuchet MS" w:cs="Times New Roman" w:hint="eastAsia"/>
          <w:color w:val="000000"/>
          <w:kern w:val="0"/>
          <w:sz w:val="18"/>
          <w:szCs w:val="18"/>
          <w:lang w:eastAsia="ru-RU"/>
        </w:rPr>
        <w:t>россыпного</w:t>
      </w:r>
      <w:r w:rsidRPr="006D4299">
        <w:rPr>
          <w:rFonts w:ascii="Trebuchet MS" w:eastAsia="Times New Roman" w:hAnsi="Trebuchet MS" w:cs="Times New Roman"/>
          <w:color w:val="000000"/>
          <w:kern w:val="0"/>
          <w:sz w:val="18"/>
          <w:szCs w:val="18"/>
          <w:lang w:eastAsia="ru-RU"/>
        </w:rPr>
        <w:t xml:space="preserve"> </w:t>
      </w:r>
      <w:r w:rsidRPr="006D4299">
        <w:rPr>
          <w:rFonts w:ascii="Trebuchet MS" w:eastAsia="Times New Roman" w:hAnsi="Trebuchet MS" w:cs="Times New Roman" w:hint="eastAsia"/>
          <w:color w:val="000000"/>
          <w:kern w:val="0"/>
          <w:sz w:val="18"/>
          <w:szCs w:val="18"/>
          <w:lang w:eastAsia="ru-RU"/>
        </w:rPr>
        <w:t>золота</w:t>
      </w:r>
      <w:r w:rsidRPr="006D4299">
        <w:rPr>
          <w:rFonts w:ascii="Trebuchet MS" w:eastAsia="Times New Roman" w:hAnsi="Trebuchet MS" w:cs="Times New Roman"/>
          <w:color w:val="000000"/>
          <w:kern w:val="0"/>
          <w:sz w:val="18"/>
          <w:szCs w:val="18"/>
          <w:lang w:eastAsia="ru-RU"/>
        </w:rPr>
        <w:t>... 55</w:t>
      </w:r>
    </w:p>
    <w:p w:rsidR="006D4299" w:rsidRPr="006D4299" w:rsidRDefault="006D4299" w:rsidP="006D4299">
      <w:pPr>
        <w:rPr>
          <w:rFonts w:ascii="Trebuchet MS" w:eastAsia="Times New Roman" w:hAnsi="Trebuchet MS" w:cs="Times New Roman"/>
          <w:color w:val="000000"/>
          <w:kern w:val="0"/>
          <w:sz w:val="18"/>
          <w:szCs w:val="18"/>
          <w:lang w:eastAsia="ru-RU"/>
        </w:rPr>
      </w:pPr>
    </w:p>
    <w:p w:rsidR="006D4299" w:rsidRPr="006D4299" w:rsidRDefault="006D4299" w:rsidP="006D4299">
      <w:pPr>
        <w:rPr>
          <w:rFonts w:ascii="Trebuchet MS" w:eastAsia="Times New Roman" w:hAnsi="Trebuchet MS" w:cs="Times New Roman"/>
          <w:color w:val="000000"/>
          <w:kern w:val="0"/>
          <w:sz w:val="18"/>
          <w:szCs w:val="18"/>
          <w:lang w:eastAsia="ru-RU"/>
        </w:rPr>
      </w:pPr>
      <w:r w:rsidRPr="006D4299">
        <w:rPr>
          <w:rFonts w:ascii="Trebuchet MS" w:eastAsia="Times New Roman" w:hAnsi="Trebuchet MS" w:cs="Times New Roman"/>
          <w:color w:val="000000"/>
          <w:kern w:val="0"/>
          <w:sz w:val="18"/>
          <w:szCs w:val="18"/>
          <w:lang w:eastAsia="ru-RU"/>
        </w:rPr>
        <w:t xml:space="preserve">5.3 </w:t>
      </w:r>
      <w:r w:rsidRPr="006D4299">
        <w:rPr>
          <w:rFonts w:ascii="Trebuchet MS" w:eastAsia="Times New Roman" w:hAnsi="Trebuchet MS" w:cs="Times New Roman" w:hint="eastAsia"/>
          <w:color w:val="000000"/>
          <w:kern w:val="0"/>
          <w:sz w:val="18"/>
          <w:szCs w:val="18"/>
          <w:lang w:eastAsia="ru-RU"/>
        </w:rPr>
        <w:t>Формирование</w:t>
      </w:r>
      <w:r w:rsidRPr="006D4299">
        <w:rPr>
          <w:rFonts w:ascii="Trebuchet MS" w:eastAsia="Times New Roman" w:hAnsi="Trebuchet MS" w:cs="Times New Roman"/>
          <w:color w:val="000000"/>
          <w:kern w:val="0"/>
          <w:sz w:val="18"/>
          <w:szCs w:val="18"/>
          <w:lang w:eastAsia="ru-RU"/>
        </w:rPr>
        <w:t xml:space="preserve"> </w:t>
      </w:r>
      <w:r w:rsidRPr="006D4299">
        <w:rPr>
          <w:rFonts w:ascii="Trebuchet MS" w:eastAsia="Times New Roman" w:hAnsi="Trebuchet MS" w:cs="Times New Roman" w:hint="eastAsia"/>
          <w:color w:val="000000"/>
          <w:kern w:val="0"/>
          <w:sz w:val="18"/>
          <w:szCs w:val="18"/>
          <w:lang w:eastAsia="ru-RU"/>
        </w:rPr>
        <w:t>населения</w:t>
      </w:r>
      <w:r w:rsidRPr="006D4299">
        <w:rPr>
          <w:rFonts w:ascii="Trebuchet MS" w:eastAsia="Times New Roman" w:hAnsi="Trebuchet MS" w:cs="Times New Roman"/>
          <w:color w:val="000000"/>
          <w:kern w:val="0"/>
          <w:sz w:val="18"/>
          <w:szCs w:val="18"/>
          <w:lang w:eastAsia="ru-RU"/>
        </w:rPr>
        <w:t xml:space="preserve"> </w:t>
      </w:r>
      <w:r w:rsidRPr="006D4299">
        <w:rPr>
          <w:rFonts w:ascii="Trebuchet MS" w:eastAsia="Times New Roman" w:hAnsi="Trebuchet MS" w:cs="Times New Roman" w:hint="eastAsia"/>
          <w:color w:val="000000"/>
          <w:kern w:val="0"/>
          <w:sz w:val="18"/>
          <w:szCs w:val="18"/>
          <w:lang w:eastAsia="ru-RU"/>
        </w:rPr>
        <w:t>мелких</w:t>
      </w:r>
      <w:r w:rsidRPr="006D4299">
        <w:rPr>
          <w:rFonts w:ascii="Trebuchet MS" w:eastAsia="Times New Roman" w:hAnsi="Trebuchet MS" w:cs="Times New Roman"/>
          <w:color w:val="000000"/>
          <w:kern w:val="0"/>
          <w:sz w:val="18"/>
          <w:szCs w:val="18"/>
          <w:lang w:eastAsia="ru-RU"/>
        </w:rPr>
        <w:t xml:space="preserve"> </w:t>
      </w:r>
      <w:r w:rsidRPr="006D4299">
        <w:rPr>
          <w:rFonts w:ascii="Trebuchet MS" w:eastAsia="Times New Roman" w:hAnsi="Trebuchet MS" w:cs="Times New Roman" w:hint="eastAsia"/>
          <w:color w:val="000000"/>
          <w:kern w:val="0"/>
          <w:sz w:val="18"/>
          <w:szCs w:val="18"/>
          <w:lang w:eastAsia="ru-RU"/>
        </w:rPr>
        <w:t>млекопитающих</w:t>
      </w:r>
      <w:r w:rsidRPr="006D4299">
        <w:rPr>
          <w:rFonts w:ascii="Trebuchet MS" w:eastAsia="Times New Roman" w:hAnsi="Trebuchet MS" w:cs="Times New Roman"/>
          <w:color w:val="000000"/>
          <w:kern w:val="0"/>
          <w:sz w:val="18"/>
          <w:szCs w:val="18"/>
          <w:lang w:eastAsia="ru-RU"/>
        </w:rPr>
        <w:t>... 62</w:t>
      </w:r>
    </w:p>
    <w:p w:rsidR="006D4299" w:rsidRPr="006D4299" w:rsidRDefault="006D4299" w:rsidP="006D4299">
      <w:pPr>
        <w:rPr>
          <w:rFonts w:ascii="Trebuchet MS" w:eastAsia="Times New Roman" w:hAnsi="Trebuchet MS" w:cs="Times New Roman"/>
          <w:color w:val="000000"/>
          <w:kern w:val="0"/>
          <w:sz w:val="18"/>
          <w:szCs w:val="18"/>
          <w:lang w:eastAsia="ru-RU"/>
        </w:rPr>
      </w:pPr>
    </w:p>
    <w:p w:rsidR="006D4299" w:rsidRPr="006D4299" w:rsidRDefault="006D4299" w:rsidP="006D4299">
      <w:pPr>
        <w:rPr>
          <w:rFonts w:ascii="Trebuchet MS" w:eastAsia="Times New Roman" w:hAnsi="Trebuchet MS" w:cs="Times New Roman"/>
          <w:color w:val="000000"/>
          <w:kern w:val="0"/>
          <w:sz w:val="18"/>
          <w:szCs w:val="18"/>
          <w:lang w:eastAsia="ru-RU"/>
        </w:rPr>
      </w:pPr>
      <w:r w:rsidRPr="006D4299">
        <w:rPr>
          <w:rFonts w:ascii="Trebuchet MS" w:eastAsia="Times New Roman" w:hAnsi="Trebuchet MS" w:cs="Times New Roman"/>
          <w:color w:val="000000"/>
          <w:kern w:val="0"/>
          <w:sz w:val="18"/>
          <w:szCs w:val="18"/>
          <w:lang w:eastAsia="ru-RU"/>
        </w:rPr>
        <w:t xml:space="preserve">5.4 </w:t>
      </w:r>
      <w:r w:rsidRPr="006D4299">
        <w:rPr>
          <w:rFonts w:ascii="Trebuchet MS" w:eastAsia="Times New Roman" w:hAnsi="Trebuchet MS" w:cs="Times New Roman" w:hint="eastAsia"/>
          <w:color w:val="000000"/>
          <w:kern w:val="0"/>
          <w:sz w:val="18"/>
          <w:szCs w:val="18"/>
          <w:lang w:eastAsia="ru-RU"/>
        </w:rPr>
        <w:t>Изменение</w:t>
      </w:r>
      <w:r w:rsidRPr="006D4299">
        <w:rPr>
          <w:rFonts w:ascii="Trebuchet MS" w:eastAsia="Times New Roman" w:hAnsi="Trebuchet MS" w:cs="Times New Roman"/>
          <w:color w:val="000000"/>
          <w:kern w:val="0"/>
          <w:sz w:val="18"/>
          <w:szCs w:val="18"/>
          <w:lang w:eastAsia="ru-RU"/>
        </w:rPr>
        <w:t xml:space="preserve"> </w:t>
      </w:r>
      <w:r w:rsidRPr="006D4299">
        <w:rPr>
          <w:rFonts w:ascii="Trebuchet MS" w:eastAsia="Times New Roman" w:hAnsi="Trebuchet MS" w:cs="Times New Roman" w:hint="eastAsia"/>
          <w:color w:val="000000"/>
          <w:kern w:val="0"/>
          <w:sz w:val="18"/>
          <w:szCs w:val="18"/>
          <w:lang w:eastAsia="ru-RU"/>
        </w:rPr>
        <w:t>индексов</w:t>
      </w:r>
      <w:r w:rsidRPr="006D4299">
        <w:rPr>
          <w:rFonts w:ascii="Trebuchet MS" w:eastAsia="Times New Roman" w:hAnsi="Trebuchet MS" w:cs="Times New Roman"/>
          <w:color w:val="000000"/>
          <w:kern w:val="0"/>
          <w:sz w:val="18"/>
          <w:szCs w:val="18"/>
          <w:lang w:eastAsia="ru-RU"/>
        </w:rPr>
        <w:t xml:space="preserve"> </w:t>
      </w:r>
      <w:r w:rsidRPr="006D4299">
        <w:rPr>
          <w:rFonts w:ascii="Trebuchet MS" w:eastAsia="Times New Roman" w:hAnsi="Trebuchet MS" w:cs="Times New Roman" w:hint="eastAsia"/>
          <w:color w:val="000000"/>
          <w:kern w:val="0"/>
          <w:sz w:val="18"/>
          <w:szCs w:val="18"/>
          <w:lang w:eastAsia="ru-RU"/>
        </w:rPr>
        <w:t>внутренних</w:t>
      </w:r>
      <w:r w:rsidRPr="006D4299">
        <w:rPr>
          <w:rFonts w:ascii="Trebuchet MS" w:eastAsia="Times New Roman" w:hAnsi="Trebuchet MS" w:cs="Times New Roman"/>
          <w:color w:val="000000"/>
          <w:kern w:val="0"/>
          <w:sz w:val="18"/>
          <w:szCs w:val="18"/>
          <w:lang w:eastAsia="ru-RU"/>
        </w:rPr>
        <w:t xml:space="preserve"> </w:t>
      </w:r>
      <w:r w:rsidRPr="006D4299">
        <w:rPr>
          <w:rFonts w:ascii="Trebuchet MS" w:eastAsia="Times New Roman" w:hAnsi="Trebuchet MS" w:cs="Times New Roman" w:hint="eastAsia"/>
          <w:color w:val="000000"/>
          <w:kern w:val="0"/>
          <w:sz w:val="18"/>
          <w:szCs w:val="18"/>
          <w:lang w:eastAsia="ru-RU"/>
        </w:rPr>
        <w:t>органов</w:t>
      </w:r>
      <w:r w:rsidRPr="006D4299">
        <w:rPr>
          <w:rFonts w:ascii="Trebuchet MS" w:eastAsia="Times New Roman" w:hAnsi="Trebuchet MS" w:cs="Times New Roman"/>
          <w:color w:val="000000"/>
          <w:kern w:val="0"/>
          <w:sz w:val="18"/>
          <w:szCs w:val="18"/>
          <w:lang w:eastAsia="ru-RU"/>
        </w:rPr>
        <w:t xml:space="preserve"> </w:t>
      </w:r>
      <w:r w:rsidRPr="006D4299">
        <w:rPr>
          <w:rFonts w:ascii="Trebuchet MS" w:eastAsia="Times New Roman" w:hAnsi="Trebuchet MS" w:cs="Times New Roman" w:hint="eastAsia"/>
          <w:color w:val="000000"/>
          <w:kern w:val="0"/>
          <w:sz w:val="18"/>
          <w:szCs w:val="18"/>
          <w:lang w:eastAsia="ru-RU"/>
        </w:rPr>
        <w:t>в</w:t>
      </w:r>
      <w:r w:rsidRPr="006D4299">
        <w:rPr>
          <w:rFonts w:ascii="Trebuchet MS" w:eastAsia="Times New Roman" w:hAnsi="Trebuchet MS" w:cs="Times New Roman"/>
          <w:color w:val="000000"/>
          <w:kern w:val="0"/>
          <w:sz w:val="18"/>
          <w:szCs w:val="18"/>
          <w:lang w:eastAsia="ru-RU"/>
        </w:rPr>
        <w:t xml:space="preserve"> </w:t>
      </w:r>
      <w:r w:rsidRPr="006D4299">
        <w:rPr>
          <w:rFonts w:ascii="Trebuchet MS" w:eastAsia="Times New Roman" w:hAnsi="Trebuchet MS" w:cs="Times New Roman" w:hint="eastAsia"/>
          <w:color w:val="000000"/>
          <w:kern w:val="0"/>
          <w:sz w:val="18"/>
          <w:szCs w:val="18"/>
          <w:lang w:eastAsia="ru-RU"/>
        </w:rPr>
        <w:t>связи</w:t>
      </w:r>
      <w:r w:rsidRPr="006D4299">
        <w:rPr>
          <w:rFonts w:ascii="Trebuchet MS" w:eastAsia="Times New Roman" w:hAnsi="Trebuchet MS" w:cs="Times New Roman"/>
          <w:color w:val="000000"/>
          <w:kern w:val="0"/>
          <w:sz w:val="18"/>
          <w:szCs w:val="18"/>
          <w:lang w:eastAsia="ru-RU"/>
        </w:rPr>
        <w:t xml:space="preserve"> </w:t>
      </w:r>
      <w:r w:rsidRPr="006D4299">
        <w:rPr>
          <w:rFonts w:ascii="Trebuchet MS" w:eastAsia="Times New Roman" w:hAnsi="Trebuchet MS" w:cs="Times New Roman" w:hint="eastAsia"/>
          <w:color w:val="000000"/>
          <w:kern w:val="0"/>
          <w:sz w:val="18"/>
          <w:szCs w:val="18"/>
          <w:lang w:eastAsia="ru-RU"/>
        </w:rPr>
        <w:t>с</w:t>
      </w:r>
    </w:p>
    <w:p w:rsidR="006D4299" w:rsidRPr="006D4299" w:rsidRDefault="006D4299" w:rsidP="006D4299">
      <w:pPr>
        <w:rPr>
          <w:rFonts w:ascii="Trebuchet MS" w:eastAsia="Times New Roman" w:hAnsi="Trebuchet MS" w:cs="Times New Roman"/>
          <w:color w:val="000000"/>
          <w:kern w:val="0"/>
          <w:sz w:val="18"/>
          <w:szCs w:val="18"/>
          <w:lang w:eastAsia="ru-RU"/>
        </w:rPr>
      </w:pPr>
    </w:p>
    <w:p w:rsidR="006D4299" w:rsidRPr="006D4299" w:rsidRDefault="006D4299" w:rsidP="006D4299">
      <w:pPr>
        <w:rPr>
          <w:rFonts w:ascii="Trebuchet MS" w:eastAsia="Times New Roman" w:hAnsi="Trebuchet MS" w:cs="Times New Roman"/>
          <w:color w:val="000000"/>
          <w:kern w:val="0"/>
          <w:sz w:val="18"/>
          <w:szCs w:val="18"/>
          <w:lang w:eastAsia="ru-RU"/>
        </w:rPr>
      </w:pPr>
      <w:r w:rsidRPr="006D4299">
        <w:rPr>
          <w:rFonts w:ascii="Trebuchet MS" w:eastAsia="Times New Roman" w:hAnsi="Trebuchet MS" w:cs="Times New Roman" w:hint="eastAsia"/>
          <w:color w:val="000000"/>
          <w:kern w:val="0"/>
          <w:sz w:val="18"/>
          <w:szCs w:val="18"/>
          <w:lang w:eastAsia="ru-RU"/>
        </w:rPr>
        <w:t>техногенным</w:t>
      </w:r>
      <w:r w:rsidRPr="006D4299">
        <w:rPr>
          <w:rFonts w:ascii="Trebuchet MS" w:eastAsia="Times New Roman" w:hAnsi="Trebuchet MS" w:cs="Times New Roman"/>
          <w:color w:val="000000"/>
          <w:kern w:val="0"/>
          <w:sz w:val="18"/>
          <w:szCs w:val="18"/>
          <w:lang w:eastAsia="ru-RU"/>
        </w:rPr>
        <w:t xml:space="preserve"> </w:t>
      </w:r>
      <w:r w:rsidRPr="006D4299">
        <w:rPr>
          <w:rFonts w:ascii="Trebuchet MS" w:eastAsia="Times New Roman" w:hAnsi="Trebuchet MS" w:cs="Times New Roman" w:hint="eastAsia"/>
          <w:color w:val="000000"/>
          <w:kern w:val="0"/>
          <w:sz w:val="18"/>
          <w:szCs w:val="18"/>
          <w:lang w:eastAsia="ru-RU"/>
        </w:rPr>
        <w:t>нарушением</w:t>
      </w:r>
      <w:r w:rsidRPr="006D4299">
        <w:rPr>
          <w:rFonts w:ascii="Trebuchet MS" w:eastAsia="Times New Roman" w:hAnsi="Trebuchet MS" w:cs="Times New Roman"/>
          <w:color w:val="000000"/>
          <w:kern w:val="0"/>
          <w:sz w:val="18"/>
          <w:szCs w:val="18"/>
          <w:lang w:eastAsia="ru-RU"/>
        </w:rPr>
        <w:t xml:space="preserve"> </w:t>
      </w:r>
      <w:r w:rsidRPr="006D4299">
        <w:rPr>
          <w:rFonts w:ascii="Trebuchet MS" w:eastAsia="Times New Roman" w:hAnsi="Trebuchet MS" w:cs="Times New Roman" w:hint="eastAsia"/>
          <w:color w:val="000000"/>
          <w:kern w:val="0"/>
          <w:sz w:val="18"/>
          <w:szCs w:val="18"/>
          <w:lang w:eastAsia="ru-RU"/>
        </w:rPr>
        <w:t>территории</w:t>
      </w:r>
      <w:r w:rsidRPr="006D4299">
        <w:rPr>
          <w:rFonts w:ascii="Trebuchet MS" w:eastAsia="Times New Roman" w:hAnsi="Trebuchet MS" w:cs="Times New Roman"/>
          <w:color w:val="000000"/>
          <w:kern w:val="0"/>
          <w:sz w:val="18"/>
          <w:szCs w:val="18"/>
          <w:lang w:eastAsia="ru-RU"/>
        </w:rPr>
        <w:t>...</w:t>
      </w:r>
    </w:p>
    <w:p w:rsidR="006D4299" w:rsidRPr="006D4299" w:rsidRDefault="006D4299" w:rsidP="006D4299">
      <w:pPr>
        <w:rPr>
          <w:rFonts w:ascii="Trebuchet MS" w:eastAsia="Times New Roman" w:hAnsi="Trebuchet MS" w:cs="Times New Roman"/>
          <w:color w:val="000000"/>
          <w:kern w:val="0"/>
          <w:sz w:val="18"/>
          <w:szCs w:val="18"/>
          <w:lang w:eastAsia="ru-RU"/>
        </w:rPr>
      </w:pPr>
    </w:p>
    <w:p w:rsidR="006D4299" w:rsidRPr="006D4299" w:rsidRDefault="006D4299" w:rsidP="006D4299">
      <w:pPr>
        <w:rPr>
          <w:rFonts w:ascii="Trebuchet MS" w:eastAsia="Times New Roman" w:hAnsi="Trebuchet MS" w:cs="Times New Roman"/>
          <w:color w:val="000000"/>
          <w:kern w:val="0"/>
          <w:sz w:val="18"/>
          <w:szCs w:val="18"/>
          <w:lang w:eastAsia="ru-RU"/>
        </w:rPr>
      </w:pPr>
      <w:r w:rsidRPr="006D4299">
        <w:rPr>
          <w:rFonts w:ascii="Trebuchet MS" w:eastAsia="Times New Roman" w:hAnsi="Trebuchet MS" w:cs="Times New Roman"/>
          <w:color w:val="000000"/>
          <w:kern w:val="0"/>
          <w:sz w:val="18"/>
          <w:szCs w:val="18"/>
          <w:lang w:eastAsia="ru-RU"/>
        </w:rPr>
        <w:t>77</w:t>
      </w:r>
    </w:p>
    <w:p w:rsidR="006D4299" w:rsidRPr="006D4299" w:rsidRDefault="006D4299" w:rsidP="006D4299">
      <w:pPr>
        <w:rPr>
          <w:rFonts w:ascii="Trebuchet MS" w:eastAsia="Times New Roman" w:hAnsi="Trebuchet MS" w:cs="Times New Roman"/>
          <w:color w:val="000000"/>
          <w:kern w:val="0"/>
          <w:sz w:val="18"/>
          <w:szCs w:val="18"/>
          <w:lang w:eastAsia="ru-RU"/>
        </w:rPr>
      </w:pPr>
    </w:p>
    <w:p w:rsidR="006D4299" w:rsidRPr="006D4299" w:rsidRDefault="006D4299" w:rsidP="006D4299">
      <w:pPr>
        <w:rPr>
          <w:rFonts w:ascii="Trebuchet MS" w:eastAsia="Times New Roman" w:hAnsi="Trebuchet MS" w:cs="Times New Roman"/>
          <w:color w:val="000000"/>
          <w:kern w:val="0"/>
          <w:sz w:val="18"/>
          <w:szCs w:val="18"/>
          <w:lang w:eastAsia="ru-RU"/>
        </w:rPr>
      </w:pPr>
      <w:r w:rsidRPr="006D4299">
        <w:rPr>
          <w:rFonts w:ascii="Trebuchet MS" w:eastAsia="Times New Roman" w:hAnsi="Trebuchet MS" w:cs="Times New Roman" w:hint="eastAsia"/>
          <w:color w:val="000000"/>
          <w:kern w:val="0"/>
          <w:sz w:val="18"/>
          <w:szCs w:val="18"/>
          <w:lang w:eastAsia="ru-RU"/>
        </w:rPr>
        <w:t>ГЛАВА</w:t>
      </w:r>
      <w:r w:rsidRPr="006D4299">
        <w:rPr>
          <w:rFonts w:ascii="Trebuchet MS" w:eastAsia="Times New Roman" w:hAnsi="Trebuchet MS" w:cs="Times New Roman"/>
          <w:color w:val="000000"/>
          <w:kern w:val="0"/>
          <w:sz w:val="18"/>
          <w:szCs w:val="18"/>
          <w:lang w:eastAsia="ru-RU"/>
        </w:rPr>
        <w:t xml:space="preserve"> 6. </w:t>
      </w:r>
      <w:r w:rsidRPr="006D4299">
        <w:rPr>
          <w:rFonts w:ascii="Trebuchet MS" w:eastAsia="Times New Roman" w:hAnsi="Trebuchet MS" w:cs="Times New Roman" w:hint="eastAsia"/>
          <w:color w:val="000000"/>
          <w:kern w:val="0"/>
          <w:sz w:val="18"/>
          <w:szCs w:val="18"/>
          <w:lang w:eastAsia="ru-RU"/>
        </w:rPr>
        <w:t>НАСЕЛЕНИЕ</w:t>
      </w:r>
      <w:r w:rsidRPr="006D4299">
        <w:rPr>
          <w:rFonts w:ascii="Trebuchet MS" w:eastAsia="Times New Roman" w:hAnsi="Trebuchet MS" w:cs="Times New Roman"/>
          <w:color w:val="000000"/>
          <w:kern w:val="0"/>
          <w:sz w:val="18"/>
          <w:szCs w:val="18"/>
          <w:lang w:eastAsia="ru-RU"/>
        </w:rPr>
        <w:t xml:space="preserve"> </w:t>
      </w:r>
      <w:r w:rsidRPr="006D4299">
        <w:rPr>
          <w:rFonts w:ascii="Trebuchet MS" w:eastAsia="Times New Roman" w:hAnsi="Trebuchet MS" w:cs="Times New Roman" w:hint="eastAsia"/>
          <w:color w:val="000000"/>
          <w:kern w:val="0"/>
          <w:sz w:val="18"/>
          <w:szCs w:val="18"/>
          <w:lang w:eastAsia="ru-RU"/>
        </w:rPr>
        <w:t>МЕЛКИХ</w:t>
      </w:r>
      <w:r w:rsidRPr="006D4299">
        <w:rPr>
          <w:rFonts w:ascii="Trebuchet MS" w:eastAsia="Times New Roman" w:hAnsi="Trebuchet MS" w:cs="Times New Roman"/>
          <w:color w:val="000000"/>
          <w:kern w:val="0"/>
          <w:sz w:val="18"/>
          <w:szCs w:val="18"/>
          <w:lang w:eastAsia="ru-RU"/>
        </w:rPr>
        <w:t xml:space="preserve"> </w:t>
      </w:r>
      <w:r w:rsidRPr="006D4299">
        <w:rPr>
          <w:rFonts w:ascii="Trebuchet MS" w:eastAsia="Times New Roman" w:hAnsi="Trebuchet MS" w:cs="Times New Roman" w:hint="eastAsia"/>
          <w:color w:val="000000"/>
          <w:kern w:val="0"/>
          <w:sz w:val="18"/>
          <w:szCs w:val="18"/>
          <w:lang w:eastAsia="ru-RU"/>
        </w:rPr>
        <w:t>МЛЕКОПИТАЮЩИХ</w:t>
      </w:r>
      <w:r w:rsidRPr="006D4299">
        <w:rPr>
          <w:rFonts w:ascii="Trebuchet MS" w:eastAsia="Times New Roman" w:hAnsi="Trebuchet MS" w:cs="Times New Roman"/>
          <w:color w:val="000000"/>
          <w:kern w:val="0"/>
          <w:sz w:val="18"/>
          <w:szCs w:val="18"/>
          <w:lang w:eastAsia="ru-RU"/>
        </w:rPr>
        <w:t xml:space="preserve"> </w:t>
      </w:r>
      <w:r w:rsidRPr="006D4299">
        <w:rPr>
          <w:rFonts w:ascii="Trebuchet MS" w:eastAsia="Times New Roman" w:hAnsi="Trebuchet MS" w:cs="Times New Roman" w:hint="eastAsia"/>
          <w:color w:val="000000"/>
          <w:kern w:val="0"/>
          <w:sz w:val="18"/>
          <w:szCs w:val="18"/>
          <w:lang w:eastAsia="ru-RU"/>
        </w:rPr>
        <w:t>В</w:t>
      </w:r>
    </w:p>
    <w:p w:rsidR="006D4299" w:rsidRPr="006D4299" w:rsidRDefault="006D4299" w:rsidP="006D4299">
      <w:pPr>
        <w:rPr>
          <w:rFonts w:ascii="Trebuchet MS" w:eastAsia="Times New Roman" w:hAnsi="Trebuchet MS" w:cs="Times New Roman"/>
          <w:color w:val="000000"/>
          <w:kern w:val="0"/>
          <w:sz w:val="18"/>
          <w:szCs w:val="18"/>
          <w:lang w:eastAsia="ru-RU"/>
        </w:rPr>
      </w:pPr>
    </w:p>
    <w:p w:rsidR="006D4299" w:rsidRPr="006D4299" w:rsidRDefault="006D4299" w:rsidP="006D4299">
      <w:pPr>
        <w:rPr>
          <w:rFonts w:ascii="Trebuchet MS" w:eastAsia="Times New Roman" w:hAnsi="Trebuchet MS" w:cs="Times New Roman"/>
          <w:color w:val="000000"/>
          <w:kern w:val="0"/>
          <w:sz w:val="18"/>
          <w:szCs w:val="18"/>
          <w:lang w:eastAsia="ru-RU"/>
        </w:rPr>
      </w:pPr>
      <w:r w:rsidRPr="006D4299">
        <w:rPr>
          <w:rFonts w:ascii="Trebuchet MS" w:eastAsia="Times New Roman" w:hAnsi="Trebuchet MS" w:cs="Times New Roman" w:hint="eastAsia"/>
          <w:color w:val="000000"/>
          <w:kern w:val="0"/>
          <w:sz w:val="18"/>
          <w:szCs w:val="18"/>
          <w:lang w:eastAsia="ru-RU"/>
        </w:rPr>
        <w:t>НОРИЛЬСКОМ</w:t>
      </w:r>
      <w:r w:rsidRPr="006D4299">
        <w:rPr>
          <w:rFonts w:ascii="Trebuchet MS" w:eastAsia="Times New Roman" w:hAnsi="Trebuchet MS" w:cs="Times New Roman"/>
          <w:color w:val="000000"/>
          <w:kern w:val="0"/>
          <w:sz w:val="18"/>
          <w:szCs w:val="18"/>
          <w:lang w:eastAsia="ru-RU"/>
        </w:rPr>
        <w:t xml:space="preserve"> </w:t>
      </w:r>
      <w:r w:rsidRPr="006D4299">
        <w:rPr>
          <w:rFonts w:ascii="Trebuchet MS" w:eastAsia="Times New Roman" w:hAnsi="Trebuchet MS" w:cs="Times New Roman" w:hint="eastAsia"/>
          <w:color w:val="000000"/>
          <w:kern w:val="0"/>
          <w:sz w:val="18"/>
          <w:szCs w:val="18"/>
          <w:lang w:eastAsia="ru-RU"/>
        </w:rPr>
        <w:t>ПРОМЫШЛЕННОМ</w:t>
      </w:r>
      <w:r w:rsidRPr="006D4299">
        <w:rPr>
          <w:rFonts w:ascii="Trebuchet MS" w:eastAsia="Times New Roman" w:hAnsi="Trebuchet MS" w:cs="Times New Roman"/>
          <w:color w:val="000000"/>
          <w:kern w:val="0"/>
          <w:sz w:val="18"/>
          <w:szCs w:val="18"/>
          <w:lang w:eastAsia="ru-RU"/>
        </w:rPr>
        <w:t xml:space="preserve"> </w:t>
      </w:r>
      <w:r w:rsidRPr="006D4299">
        <w:rPr>
          <w:rFonts w:ascii="Trebuchet MS" w:eastAsia="Times New Roman" w:hAnsi="Trebuchet MS" w:cs="Times New Roman" w:hint="eastAsia"/>
          <w:color w:val="000000"/>
          <w:kern w:val="0"/>
          <w:sz w:val="18"/>
          <w:szCs w:val="18"/>
          <w:lang w:eastAsia="ru-RU"/>
        </w:rPr>
        <w:t>РАЙОНЕ</w:t>
      </w:r>
      <w:r w:rsidRPr="006D4299">
        <w:rPr>
          <w:rFonts w:ascii="Trebuchet MS" w:eastAsia="Times New Roman" w:hAnsi="Trebuchet MS" w:cs="Times New Roman"/>
          <w:color w:val="000000"/>
          <w:kern w:val="0"/>
          <w:sz w:val="18"/>
          <w:szCs w:val="18"/>
          <w:lang w:eastAsia="ru-RU"/>
        </w:rPr>
        <w:t>... 80</w:t>
      </w:r>
    </w:p>
    <w:p w:rsidR="006D4299" w:rsidRPr="006D4299" w:rsidRDefault="006D4299" w:rsidP="006D4299">
      <w:pPr>
        <w:rPr>
          <w:rFonts w:ascii="Trebuchet MS" w:eastAsia="Times New Roman" w:hAnsi="Trebuchet MS" w:cs="Times New Roman"/>
          <w:color w:val="000000"/>
          <w:kern w:val="0"/>
          <w:sz w:val="18"/>
          <w:szCs w:val="18"/>
          <w:lang w:eastAsia="ru-RU"/>
        </w:rPr>
      </w:pPr>
    </w:p>
    <w:p w:rsidR="006D4299" w:rsidRPr="006D4299" w:rsidRDefault="006D4299" w:rsidP="006D4299">
      <w:pPr>
        <w:rPr>
          <w:rFonts w:ascii="Trebuchet MS" w:eastAsia="Times New Roman" w:hAnsi="Trebuchet MS" w:cs="Times New Roman"/>
          <w:color w:val="000000"/>
          <w:kern w:val="0"/>
          <w:sz w:val="18"/>
          <w:szCs w:val="18"/>
          <w:lang w:eastAsia="ru-RU"/>
        </w:rPr>
      </w:pPr>
      <w:r w:rsidRPr="006D4299">
        <w:rPr>
          <w:rFonts w:ascii="Trebuchet MS" w:eastAsia="Times New Roman" w:hAnsi="Trebuchet MS" w:cs="Times New Roman"/>
          <w:color w:val="000000"/>
          <w:kern w:val="0"/>
          <w:sz w:val="18"/>
          <w:szCs w:val="18"/>
          <w:lang w:eastAsia="ru-RU"/>
        </w:rPr>
        <w:t xml:space="preserve">6.1 </w:t>
      </w:r>
      <w:r w:rsidRPr="006D4299">
        <w:rPr>
          <w:rFonts w:ascii="Trebuchet MS" w:eastAsia="Times New Roman" w:hAnsi="Trebuchet MS" w:cs="Times New Roman" w:hint="eastAsia"/>
          <w:color w:val="000000"/>
          <w:kern w:val="0"/>
          <w:sz w:val="18"/>
          <w:szCs w:val="18"/>
          <w:lang w:eastAsia="ru-RU"/>
        </w:rPr>
        <w:t>Факторы</w:t>
      </w:r>
      <w:r w:rsidRPr="006D4299">
        <w:rPr>
          <w:rFonts w:ascii="Trebuchet MS" w:eastAsia="Times New Roman" w:hAnsi="Trebuchet MS" w:cs="Times New Roman"/>
          <w:color w:val="000000"/>
          <w:kern w:val="0"/>
          <w:sz w:val="18"/>
          <w:szCs w:val="18"/>
          <w:lang w:eastAsia="ru-RU"/>
        </w:rPr>
        <w:t xml:space="preserve"> </w:t>
      </w:r>
      <w:r w:rsidRPr="006D4299">
        <w:rPr>
          <w:rFonts w:ascii="Trebuchet MS" w:eastAsia="Times New Roman" w:hAnsi="Trebuchet MS" w:cs="Times New Roman" w:hint="eastAsia"/>
          <w:color w:val="000000"/>
          <w:kern w:val="0"/>
          <w:sz w:val="18"/>
          <w:szCs w:val="18"/>
          <w:lang w:eastAsia="ru-RU"/>
        </w:rPr>
        <w:t>регуляции</w:t>
      </w:r>
      <w:r w:rsidRPr="006D4299">
        <w:rPr>
          <w:rFonts w:ascii="Trebuchet MS" w:eastAsia="Times New Roman" w:hAnsi="Trebuchet MS" w:cs="Times New Roman"/>
          <w:color w:val="000000"/>
          <w:kern w:val="0"/>
          <w:sz w:val="18"/>
          <w:szCs w:val="18"/>
          <w:lang w:eastAsia="ru-RU"/>
        </w:rPr>
        <w:t xml:space="preserve"> </w:t>
      </w:r>
      <w:r w:rsidRPr="006D4299">
        <w:rPr>
          <w:rFonts w:ascii="Trebuchet MS" w:eastAsia="Times New Roman" w:hAnsi="Trebuchet MS" w:cs="Times New Roman" w:hint="eastAsia"/>
          <w:color w:val="000000"/>
          <w:kern w:val="0"/>
          <w:sz w:val="18"/>
          <w:szCs w:val="18"/>
          <w:lang w:eastAsia="ru-RU"/>
        </w:rPr>
        <w:t>численности</w:t>
      </w:r>
      <w:r w:rsidRPr="006D4299">
        <w:rPr>
          <w:rFonts w:ascii="Trebuchet MS" w:eastAsia="Times New Roman" w:hAnsi="Trebuchet MS" w:cs="Times New Roman"/>
          <w:color w:val="000000"/>
          <w:kern w:val="0"/>
          <w:sz w:val="18"/>
          <w:szCs w:val="18"/>
          <w:lang w:eastAsia="ru-RU"/>
        </w:rPr>
        <w:t xml:space="preserve"> </w:t>
      </w:r>
      <w:r w:rsidRPr="006D4299">
        <w:rPr>
          <w:rFonts w:ascii="Trebuchet MS" w:eastAsia="Times New Roman" w:hAnsi="Trebuchet MS" w:cs="Times New Roman" w:hint="eastAsia"/>
          <w:color w:val="000000"/>
          <w:kern w:val="0"/>
          <w:sz w:val="18"/>
          <w:szCs w:val="18"/>
          <w:lang w:eastAsia="ru-RU"/>
        </w:rPr>
        <w:t>мелких</w:t>
      </w:r>
      <w:r w:rsidRPr="006D4299">
        <w:rPr>
          <w:rFonts w:ascii="Trebuchet MS" w:eastAsia="Times New Roman" w:hAnsi="Trebuchet MS" w:cs="Times New Roman"/>
          <w:color w:val="000000"/>
          <w:kern w:val="0"/>
          <w:sz w:val="18"/>
          <w:szCs w:val="18"/>
          <w:lang w:eastAsia="ru-RU"/>
        </w:rPr>
        <w:t xml:space="preserve"> </w:t>
      </w:r>
      <w:r w:rsidRPr="006D4299">
        <w:rPr>
          <w:rFonts w:ascii="Trebuchet MS" w:eastAsia="Times New Roman" w:hAnsi="Trebuchet MS" w:cs="Times New Roman" w:hint="eastAsia"/>
          <w:color w:val="000000"/>
          <w:kern w:val="0"/>
          <w:sz w:val="18"/>
          <w:szCs w:val="18"/>
          <w:lang w:eastAsia="ru-RU"/>
        </w:rPr>
        <w:t>млекопитающих</w:t>
      </w:r>
      <w:r w:rsidRPr="006D4299">
        <w:rPr>
          <w:rFonts w:ascii="Trebuchet MS" w:eastAsia="Times New Roman" w:hAnsi="Trebuchet MS" w:cs="Times New Roman"/>
          <w:color w:val="000000"/>
          <w:kern w:val="0"/>
          <w:sz w:val="18"/>
          <w:szCs w:val="18"/>
          <w:lang w:eastAsia="ru-RU"/>
        </w:rPr>
        <w:t xml:space="preserve"> </w:t>
      </w:r>
      <w:r w:rsidRPr="006D4299">
        <w:rPr>
          <w:rFonts w:ascii="Trebuchet MS" w:eastAsia="Times New Roman" w:hAnsi="Trebuchet MS" w:cs="Times New Roman" w:hint="eastAsia"/>
          <w:color w:val="000000"/>
          <w:kern w:val="0"/>
          <w:sz w:val="18"/>
          <w:szCs w:val="18"/>
          <w:lang w:eastAsia="ru-RU"/>
        </w:rPr>
        <w:t>в</w:t>
      </w:r>
      <w:r w:rsidRPr="006D4299">
        <w:rPr>
          <w:rFonts w:ascii="Trebuchet MS" w:eastAsia="Times New Roman" w:hAnsi="Trebuchet MS" w:cs="Times New Roman"/>
          <w:color w:val="000000"/>
          <w:kern w:val="0"/>
          <w:sz w:val="18"/>
          <w:szCs w:val="18"/>
          <w:lang w:eastAsia="ru-RU"/>
        </w:rPr>
        <w:t xml:space="preserve"> </w:t>
      </w:r>
      <w:r w:rsidRPr="006D4299">
        <w:rPr>
          <w:rFonts w:ascii="Trebuchet MS" w:eastAsia="Times New Roman" w:hAnsi="Trebuchet MS" w:cs="Times New Roman" w:hint="eastAsia"/>
          <w:color w:val="000000"/>
          <w:kern w:val="0"/>
          <w:sz w:val="18"/>
          <w:szCs w:val="18"/>
          <w:lang w:eastAsia="ru-RU"/>
        </w:rPr>
        <w:t>условиях</w:t>
      </w:r>
      <w:r w:rsidRPr="006D4299">
        <w:rPr>
          <w:rFonts w:ascii="Trebuchet MS" w:eastAsia="Times New Roman" w:hAnsi="Trebuchet MS" w:cs="Times New Roman"/>
          <w:color w:val="000000"/>
          <w:kern w:val="0"/>
          <w:sz w:val="18"/>
          <w:szCs w:val="18"/>
          <w:lang w:eastAsia="ru-RU"/>
        </w:rPr>
        <w:t xml:space="preserve"> </w:t>
      </w:r>
      <w:r w:rsidRPr="006D4299">
        <w:rPr>
          <w:rFonts w:ascii="Trebuchet MS" w:eastAsia="Times New Roman" w:hAnsi="Trebuchet MS" w:cs="Times New Roman" w:hint="eastAsia"/>
          <w:color w:val="000000"/>
          <w:kern w:val="0"/>
          <w:sz w:val="18"/>
          <w:szCs w:val="18"/>
          <w:lang w:eastAsia="ru-RU"/>
        </w:rPr>
        <w:t>Крайнего</w:t>
      </w:r>
      <w:r w:rsidRPr="006D4299">
        <w:rPr>
          <w:rFonts w:ascii="Trebuchet MS" w:eastAsia="Times New Roman" w:hAnsi="Trebuchet MS" w:cs="Times New Roman"/>
          <w:color w:val="000000"/>
          <w:kern w:val="0"/>
          <w:sz w:val="18"/>
          <w:szCs w:val="18"/>
          <w:lang w:eastAsia="ru-RU"/>
        </w:rPr>
        <w:t xml:space="preserve"> </w:t>
      </w:r>
      <w:r w:rsidRPr="006D4299">
        <w:rPr>
          <w:rFonts w:ascii="Trebuchet MS" w:eastAsia="Times New Roman" w:hAnsi="Trebuchet MS" w:cs="Times New Roman" w:hint="eastAsia"/>
          <w:color w:val="000000"/>
          <w:kern w:val="0"/>
          <w:sz w:val="18"/>
          <w:szCs w:val="18"/>
          <w:lang w:eastAsia="ru-RU"/>
        </w:rPr>
        <w:t>Севера</w:t>
      </w:r>
      <w:r w:rsidRPr="006D4299">
        <w:rPr>
          <w:rFonts w:ascii="Trebuchet MS" w:eastAsia="Times New Roman" w:hAnsi="Trebuchet MS" w:cs="Times New Roman"/>
          <w:color w:val="000000"/>
          <w:kern w:val="0"/>
          <w:sz w:val="18"/>
          <w:szCs w:val="18"/>
          <w:lang w:eastAsia="ru-RU"/>
        </w:rPr>
        <w:t>... 80</w:t>
      </w:r>
    </w:p>
    <w:p w:rsidR="006D4299" w:rsidRPr="006D4299" w:rsidRDefault="006D4299" w:rsidP="006D4299">
      <w:pPr>
        <w:rPr>
          <w:rFonts w:ascii="Trebuchet MS" w:eastAsia="Times New Roman" w:hAnsi="Trebuchet MS" w:cs="Times New Roman"/>
          <w:color w:val="000000"/>
          <w:kern w:val="0"/>
          <w:sz w:val="18"/>
          <w:szCs w:val="18"/>
          <w:lang w:eastAsia="ru-RU"/>
        </w:rPr>
      </w:pPr>
    </w:p>
    <w:p w:rsidR="006D4299" w:rsidRPr="006D4299" w:rsidRDefault="006D4299" w:rsidP="006D4299">
      <w:pPr>
        <w:rPr>
          <w:rFonts w:ascii="Trebuchet MS" w:eastAsia="Times New Roman" w:hAnsi="Trebuchet MS" w:cs="Times New Roman"/>
          <w:color w:val="000000"/>
          <w:kern w:val="0"/>
          <w:sz w:val="18"/>
          <w:szCs w:val="18"/>
          <w:lang w:eastAsia="ru-RU"/>
        </w:rPr>
      </w:pPr>
      <w:r w:rsidRPr="006D4299">
        <w:rPr>
          <w:rFonts w:ascii="Trebuchet MS" w:eastAsia="Times New Roman" w:hAnsi="Trebuchet MS" w:cs="Times New Roman"/>
          <w:color w:val="000000"/>
          <w:kern w:val="0"/>
          <w:sz w:val="18"/>
          <w:szCs w:val="18"/>
          <w:lang w:eastAsia="ru-RU"/>
        </w:rPr>
        <w:t xml:space="preserve">6.2 </w:t>
      </w:r>
      <w:r w:rsidRPr="006D4299">
        <w:rPr>
          <w:rFonts w:ascii="Trebuchet MS" w:eastAsia="Times New Roman" w:hAnsi="Trebuchet MS" w:cs="Times New Roman" w:hint="eastAsia"/>
          <w:color w:val="000000"/>
          <w:kern w:val="0"/>
          <w:sz w:val="18"/>
          <w:szCs w:val="18"/>
          <w:lang w:eastAsia="ru-RU"/>
        </w:rPr>
        <w:t>Характеристика</w:t>
      </w:r>
      <w:r w:rsidRPr="006D4299">
        <w:rPr>
          <w:rFonts w:ascii="Trebuchet MS" w:eastAsia="Times New Roman" w:hAnsi="Trebuchet MS" w:cs="Times New Roman"/>
          <w:color w:val="000000"/>
          <w:kern w:val="0"/>
          <w:sz w:val="18"/>
          <w:szCs w:val="18"/>
          <w:lang w:eastAsia="ru-RU"/>
        </w:rPr>
        <w:t xml:space="preserve"> </w:t>
      </w:r>
      <w:r w:rsidRPr="006D4299">
        <w:rPr>
          <w:rFonts w:ascii="Trebuchet MS" w:eastAsia="Times New Roman" w:hAnsi="Trebuchet MS" w:cs="Times New Roman" w:hint="eastAsia"/>
          <w:color w:val="000000"/>
          <w:kern w:val="0"/>
          <w:sz w:val="18"/>
          <w:szCs w:val="18"/>
          <w:lang w:eastAsia="ru-RU"/>
        </w:rPr>
        <w:t>населения</w:t>
      </w:r>
      <w:r w:rsidRPr="006D4299">
        <w:rPr>
          <w:rFonts w:ascii="Trebuchet MS" w:eastAsia="Times New Roman" w:hAnsi="Trebuchet MS" w:cs="Times New Roman"/>
          <w:color w:val="000000"/>
          <w:kern w:val="0"/>
          <w:sz w:val="18"/>
          <w:szCs w:val="18"/>
          <w:lang w:eastAsia="ru-RU"/>
        </w:rPr>
        <w:t xml:space="preserve"> </w:t>
      </w:r>
      <w:r w:rsidRPr="006D4299">
        <w:rPr>
          <w:rFonts w:ascii="Trebuchet MS" w:eastAsia="Times New Roman" w:hAnsi="Trebuchet MS" w:cs="Times New Roman" w:hint="eastAsia"/>
          <w:color w:val="000000"/>
          <w:kern w:val="0"/>
          <w:sz w:val="18"/>
          <w:szCs w:val="18"/>
          <w:lang w:eastAsia="ru-RU"/>
        </w:rPr>
        <w:t>мелких</w:t>
      </w:r>
      <w:r w:rsidRPr="006D4299">
        <w:rPr>
          <w:rFonts w:ascii="Trebuchet MS" w:eastAsia="Times New Roman" w:hAnsi="Trebuchet MS" w:cs="Times New Roman"/>
          <w:color w:val="000000"/>
          <w:kern w:val="0"/>
          <w:sz w:val="18"/>
          <w:szCs w:val="18"/>
          <w:lang w:eastAsia="ru-RU"/>
        </w:rPr>
        <w:t xml:space="preserve"> </w:t>
      </w:r>
      <w:proofErr w:type="gramStart"/>
      <w:r w:rsidRPr="006D4299">
        <w:rPr>
          <w:rFonts w:ascii="Trebuchet MS" w:eastAsia="Times New Roman" w:hAnsi="Trebuchet MS" w:cs="Times New Roman" w:hint="eastAsia"/>
          <w:color w:val="000000"/>
          <w:kern w:val="0"/>
          <w:sz w:val="18"/>
          <w:szCs w:val="18"/>
          <w:lang w:eastAsia="ru-RU"/>
        </w:rPr>
        <w:t>млекопитающих</w:t>
      </w:r>
      <w:r w:rsidRPr="006D4299">
        <w:rPr>
          <w:rFonts w:ascii="Trebuchet MS" w:eastAsia="Times New Roman" w:hAnsi="Trebuchet MS" w:cs="Times New Roman"/>
          <w:color w:val="000000"/>
          <w:kern w:val="0"/>
          <w:sz w:val="18"/>
          <w:szCs w:val="18"/>
          <w:lang w:eastAsia="ru-RU"/>
        </w:rPr>
        <w:t>..</w:t>
      </w:r>
      <w:proofErr w:type="gramEnd"/>
      <w:r w:rsidRPr="006D4299">
        <w:rPr>
          <w:rFonts w:ascii="Trebuchet MS" w:eastAsia="Times New Roman" w:hAnsi="Trebuchet MS" w:cs="Times New Roman"/>
          <w:color w:val="000000"/>
          <w:kern w:val="0"/>
          <w:sz w:val="18"/>
          <w:szCs w:val="18"/>
          <w:lang w:eastAsia="ru-RU"/>
        </w:rPr>
        <w:t xml:space="preserve"> 86</w:t>
      </w:r>
    </w:p>
    <w:p w:rsidR="006D4299" w:rsidRPr="006D4299" w:rsidRDefault="006D4299" w:rsidP="006D4299">
      <w:pPr>
        <w:rPr>
          <w:rFonts w:ascii="Trebuchet MS" w:eastAsia="Times New Roman" w:hAnsi="Trebuchet MS" w:cs="Times New Roman"/>
          <w:color w:val="000000"/>
          <w:kern w:val="0"/>
          <w:sz w:val="18"/>
          <w:szCs w:val="18"/>
          <w:lang w:eastAsia="ru-RU"/>
        </w:rPr>
      </w:pPr>
    </w:p>
    <w:p w:rsidR="006D4299" w:rsidRPr="006D4299" w:rsidRDefault="006D4299" w:rsidP="006D4299">
      <w:pPr>
        <w:rPr>
          <w:rFonts w:ascii="Trebuchet MS" w:eastAsia="Times New Roman" w:hAnsi="Trebuchet MS" w:cs="Times New Roman"/>
          <w:color w:val="000000"/>
          <w:kern w:val="0"/>
          <w:sz w:val="18"/>
          <w:szCs w:val="18"/>
          <w:lang w:eastAsia="ru-RU"/>
        </w:rPr>
      </w:pPr>
      <w:r w:rsidRPr="006D4299">
        <w:rPr>
          <w:rFonts w:ascii="Trebuchet MS" w:eastAsia="Times New Roman" w:hAnsi="Trebuchet MS" w:cs="Times New Roman"/>
          <w:color w:val="000000"/>
          <w:kern w:val="0"/>
          <w:sz w:val="18"/>
          <w:szCs w:val="18"/>
          <w:lang w:eastAsia="ru-RU"/>
        </w:rPr>
        <w:t xml:space="preserve">6.3 </w:t>
      </w:r>
      <w:r w:rsidRPr="006D4299">
        <w:rPr>
          <w:rFonts w:ascii="Trebuchet MS" w:eastAsia="Times New Roman" w:hAnsi="Trebuchet MS" w:cs="Times New Roman" w:hint="eastAsia"/>
          <w:color w:val="000000"/>
          <w:kern w:val="0"/>
          <w:sz w:val="18"/>
          <w:szCs w:val="18"/>
          <w:lang w:eastAsia="ru-RU"/>
        </w:rPr>
        <w:t>Содержание</w:t>
      </w:r>
      <w:r w:rsidRPr="006D4299">
        <w:rPr>
          <w:rFonts w:ascii="Trebuchet MS" w:eastAsia="Times New Roman" w:hAnsi="Trebuchet MS" w:cs="Times New Roman"/>
          <w:color w:val="000000"/>
          <w:kern w:val="0"/>
          <w:sz w:val="18"/>
          <w:szCs w:val="18"/>
          <w:lang w:eastAsia="ru-RU"/>
        </w:rPr>
        <w:t xml:space="preserve"> </w:t>
      </w:r>
      <w:r w:rsidRPr="006D4299">
        <w:rPr>
          <w:rFonts w:ascii="Trebuchet MS" w:eastAsia="Times New Roman" w:hAnsi="Trebuchet MS" w:cs="Times New Roman" w:hint="eastAsia"/>
          <w:color w:val="000000"/>
          <w:kern w:val="0"/>
          <w:sz w:val="18"/>
          <w:szCs w:val="18"/>
          <w:lang w:eastAsia="ru-RU"/>
        </w:rPr>
        <w:t>тяжелых</w:t>
      </w:r>
      <w:r w:rsidRPr="006D4299">
        <w:rPr>
          <w:rFonts w:ascii="Trebuchet MS" w:eastAsia="Times New Roman" w:hAnsi="Trebuchet MS" w:cs="Times New Roman"/>
          <w:color w:val="000000"/>
          <w:kern w:val="0"/>
          <w:sz w:val="18"/>
          <w:szCs w:val="18"/>
          <w:lang w:eastAsia="ru-RU"/>
        </w:rPr>
        <w:t xml:space="preserve"> </w:t>
      </w:r>
      <w:r w:rsidRPr="006D4299">
        <w:rPr>
          <w:rFonts w:ascii="Trebuchet MS" w:eastAsia="Times New Roman" w:hAnsi="Trebuchet MS" w:cs="Times New Roman" w:hint="eastAsia"/>
          <w:color w:val="000000"/>
          <w:kern w:val="0"/>
          <w:sz w:val="18"/>
          <w:szCs w:val="18"/>
          <w:lang w:eastAsia="ru-RU"/>
        </w:rPr>
        <w:t>металлов</w:t>
      </w:r>
      <w:r w:rsidRPr="006D4299">
        <w:rPr>
          <w:rFonts w:ascii="Trebuchet MS" w:eastAsia="Times New Roman" w:hAnsi="Trebuchet MS" w:cs="Times New Roman"/>
          <w:color w:val="000000"/>
          <w:kern w:val="0"/>
          <w:sz w:val="18"/>
          <w:szCs w:val="18"/>
          <w:lang w:eastAsia="ru-RU"/>
        </w:rPr>
        <w:t xml:space="preserve"> </w:t>
      </w:r>
      <w:r w:rsidRPr="006D4299">
        <w:rPr>
          <w:rFonts w:ascii="Trebuchet MS" w:eastAsia="Times New Roman" w:hAnsi="Trebuchet MS" w:cs="Times New Roman" w:hint="eastAsia"/>
          <w:color w:val="000000"/>
          <w:kern w:val="0"/>
          <w:sz w:val="18"/>
          <w:szCs w:val="18"/>
          <w:lang w:eastAsia="ru-RU"/>
        </w:rPr>
        <w:t>в</w:t>
      </w:r>
      <w:r w:rsidRPr="006D4299">
        <w:rPr>
          <w:rFonts w:ascii="Trebuchet MS" w:eastAsia="Times New Roman" w:hAnsi="Trebuchet MS" w:cs="Times New Roman"/>
          <w:color w:val="000000"/>
          <w:kern w:val="0"/>
          <w:sz w:val="18"/>
          <w:szCs w:val="18"/>
          <w:lang w:eastAsia="ru-RU"/>
        </w:rPr>
        <w:t xml:space="preserve"> </w:t>
      </w:r>
      <w:r w:rsidRPr="006D4299">
        <w:rPr>
          <w:rFonts w:ascii="Trebuchet MS" w:eastAsia="Times New Roman" w:hAnsi="Trebuchet MS" w:cs="Times New Roman" w:hint="eastAsia"/>
          <w:color w:val="000000"/>
          <w:kern w:val="0"/>
          <w:sz w:val="18"/>
          <w:szCs w:val="18"/>
          <w:lang w:eastAsia="ru-RU"/>
        </w:rPr>
        <w:t>тканях</w:t>
      </w:r>
      <w:r w:rsidRPr="006D4299">
        <w:rPr>
          <w:rFonts w:ascii="Trebuchet MS" w:eastAsia="Times New Roman" w:hAnsi="Trebuchet MS" w:cs="Times New Roman"/>
          <w:color w:val="000000"/>
          <w:kern w:val="0"/>
          <w:sz w:val="18"/>
          <w:szCs w:val="18"/>
          <w:lang w:eastAsia="ru-RU"/>
        </w:rPr>
        <w:t xml:space="preserve"> </w:t>
      </w:r>
      <w:r w:rsidRPr="006D4299">
        <w:rPr>
          <w:rFonts w:ascii="Trebuchet MS" w:eastAsia="Times New Roman" w:hAnsi="Trebuchet MS" w:cs="Times New Roman" w:hint="eastAsia"/>
          <w:color w:val="000000"/>
          <w:kern w:val="0"/>
          <w:sz w:val="18"/>
          <w:szCs w:val="18"/>
          <w:lang w:eastAsia="ru-RU"/>
        </w:rPr>
        <w:t>животных</w:t>
      </w:r>
      <w:r w:rsidRPr="006D4299">
        <w:rPr>
          <w:rFonts w:ascii="Trebuchet MS" w:eastAsia="Times New Roman" w:hAnsi="Trebuchet MS" w:cs="Times New Roman"/>
          <w:color w:val="000000"/>
          <w:kern w:val="0"/>
          <w:sz w:val="18"/>
          <w:szCs w:val="18"/>
          <w:lang w:eastAsia="ru-RU"/>
        </w:rPr>
        <w:t>... 101</w:t>
      </w:r>
    </w:p>
    <w:p w:rsidR="006D4299" w:rsidRPr="006D4299" w:rsidRDefault="006D4299" w:rsidP="006D4299">
      <w:pPr>
        <w:rPr>
          <w:rFonts w:ascii="Trebuchet MS" w:eastAsia="Times New Roman" w:hAnsi="Trebuchet MS" w:cs="Times New Roman"/>
          <w:color w:val="000000"/>
          <w:kern w:val="0"/>
          <w:sz w:val="18"/>
          <w:szCs w:val="18"/>
          <w:lang w:eastAsia="ru-RU"/>
        </w:rPr>
      </w:pPr>
    </w:p>
    <w:p w:rsidR="006D4299" w:rsidRPr="006D4299" w:rsidRDefault="006D4299" w:rsidP="006D4299">
      <w:pPr>
        <w:rPr>
          <w:rFonts w:ascii="Trebuchet MS" w:eastAsia="Times New Roman" w:hAnsi="Trebuchet MS" w:cs="Times New Roman"/>
          <w:color w:val="000000"/>
          <w:kern w:val="0"/>
          <w:sz w:val="18"/>
          <w:szCs w:val="18"/>
          <w:lang w:eastAsia="ru-RU"/>
        </w:rPr>
      </w:pPr>
      <w:r w:rsidRPr="006D4299">
        <w:rPr>
          <w:rFonts w:ascii="Trebuchet MS" w:eastAsia="Times New Roman" w:hAnsi="Trebuchet MS" w:cs="Times New Roman" w:hint="eastAsia"/>
          <w:color w:val="000000"/>
          <w:kern w:val="0"/>
          <w:sz w:val="18"/>
          <w:szCs w:val="18"/>
          <w:lang w:eastAsia="ru-RU"/>
        </w:rPr>
        <w:t>ВЫВОДЫ</w:t>
      </w:r>
      <w:r w:rsidRPr="006D4299">
        <w:rPr>
          <w:rFonts w:ascii="Trebuchet MS" w:eastAsia="Times New Roman" w:hAnsi="Trebuchet MS" w:cs="Times New Roman"/>
          <w:color w:val="000000"/>
          <w:kern w:val="0"/>
          <w:sz w:val="18"/>
          <w:szCs w:val="18"/>
          <w:lang w:eastAsia="ru-RU"/>
        </w:rPr>
        <w:t>... 109</w:t>
      </w:r>
    </w:p>
    <w:p w:rsidR="006D4299" w:rsidRPr="006D4299" w:rsidRDefault="006D4299" w:rsidP="006D4299">
      <w:pPr>
        <w:rPr>
          <w:rFonts w:ascii="Trebuchet MS" w:eastAsia="Times New Roman" w:hAnsi="Trebuchet MS" w:cs="Times New Roman"/>
          <w:color w:val="000000"/>
          <w:kern w:val="0"/>
          <w:sz w:val="18"/>
          <w:szCs w:val="18"/>
          <w:lang w:eastAsia="ru-RU"/>
        </w:rPr>
      </w:pPr>
    </w:p>
    <w:p w:rsidR="00985DAE" w:rsidRPr="006D4299" w:rsidRDefault="006D4299" w:rsidP="006D4299">
      <w:r w:rsidRPr="006D4299">
        <w:rPr>
          <w:rFonts w:ascii="Trebuchet MS" w:eastAsia="Times New Roman" w:hAnsi="Trebuchet MS" w:cs="Times New Roman" w:hint="eastAsia"/>
          <w:color w:val="000000"/>
          <w:kern w:val="0"/>
          <w:sz w:val="18"/>
          <w:szCs w:val="18"/>
          <w:lang w:eastAsia="ru-RU"/>
        </w:rPr>
        <w:t>ЛИТЕРАТУРА</w:t>
      </w:r>
      <w:r w:rsidRPr="006D4299">
        <w:rPr>
          <w:rFonts w:ascii="Trebuchet MS" w:eastAsia="Times New Roman" w:hAnsi="Trebuchet MS" w:cs="Times New Roman"/>
          <w:color w:val="000000"/>
          <w:kern w:val="0"/>
          <w:sz w:val="18"/>
          <w:szCs w:val="18"/>
          <w:lang w:eastAsia="ru-RU"/>
        </w:rPr>
        <w:t>... 111</w:t>
      </w:r>
      <w:bookmarkStart w:id="0" w:name="_GoBack"/>
      <w:bookmarkEnd w:id="0"/>
    </w:p>
    <w:sectPr w:rsidR="00985DAE" w:rsidRPr="006D4299"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458D" w:rsidRDefault="0078458D">
      <w:pPr>
        <w:spacing w:after="0" w:line="240" w:lineRule="auto"/>
      </w:pPr>
      <w:r>
        <w:separator/>
      </w:r>
    </w:p>
  </w:endnote>
  <w:endnote w:type="continuationSeparator" w:id="0">
    <w:p w:rsidR="0078458D" w:rsidRDefault="007845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458D" w:rsidRDefault="0078458D"/>
    <w:p w:rsidR="0078458D" w:rsidRDefault="0078458D"/>
    <w:p w:rsidR="0078458D" w:rsidRDefault="0078458D"/>
    <w:p w:rsidR="0078458D" w:rsidRDefault="0078458D"/>
    <w:p w:rsidR="0078458D" w:rsidRDefault="0078458D"/>
    <w:p w:rsidR="0078458D" w:rsidRDefault="0078458D"/>
    <w:p w:rsidR="0078458D" w:rsidRDefault="0078458D">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458D" w:rsidRDefault="0078458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78458D" w:rsidRDefault="0078458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78458D" w:rsidRDefault="0078458D"/>
    <w:p w:rsidR="0078458D" w:rsidRDefault="0078458D"/>
    <w:p w:rsidR="0078458D" w:rsidRDefault="0078458D">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458D" w:rsidRDefault="0078458D"/>
                          <w:p w:rsidR="0078458D" w:rsidRDefault="0078458D">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78458D" w:rsidRDefault="0078458D"/>
                    <w:p w:rsidR="0078458D" w:rsidRDefault="0078458D">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78458D" w:rsidRDefault="0078458D"/>
    <w:p w:rsidR="0078458D" w:rsidRDefault="0078458D">
      <w:pPr>
        <w:rPr>
          <w:sz w:val="2"/>
          <w:szCs w:val="2"/>
        </w:rPr>
      </w:pPr>
    </w:p>
    <w:p w:rsidR="0078458D" w:rsidRDefault="0078458D"/>
    <w:p w:rsidR="0078458D" w:rsidRDefault="0078458D">
      <w:pPr>
        <w:spacing w:after="0" w:line="240" w:lineRule="auto"/>
      </w:pPr>
    </w:p>
  </w:footnote>
  <w:footnote w:type="continuationSeparator" w:id="0">
    <w:p w:rsidR="0078458D" w:rsidRDefault="007845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4D6"/>
    <w:rsid w:val="000135A8"/>
    <w:rsid w:val="000135E6"/>
    <w:rsid w:val="000136CD"/>
    <w:rsid w:val="000136EF"/>
    <w:rsid w:val="000136F7"/>
    <w:rsid w:val="00013730"/>
    <w:rsid w:val="000138AB"/>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2F"/>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5C8"/>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21"/>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3C"/>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EB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A55"/>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B2"/>
    <w:rsid w:val="00071BEE"/>
    <w:rsid w:val="00071D36"/>
    <w:rsid w:val="00071D51"/>
    <w:rsid w:val="00071D59"/>
    <w:rsid w:val="00071E17"/>
    <w:rsid w:val="000721EC"/>
    <w:rsid w:val="00072202"/>
    <w:rsid w:val="00072225"/>
    <w:rsid w:val="00072251"/>
    <w:rsid w:val="00072281"/>
    <w:rsid w:val="00072282"/>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7C"/>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0F6"/>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68"/>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B8"/>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2C"/>
    <w:rsid w:val="00091FC8"/>
    <w:rsid w:val="0009206D"/>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3E"/>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08"/>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66"/>
    <w:rsid w:val="000A58A4"/>
    <w:rsid w:val="000A59AF"/>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00"/>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11"/>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99"/>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59"/>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DF"/>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CA0"/>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3F5"/>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20"/>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23"/>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247"/>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57"/>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4D3"/>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71"/>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BCC"/>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171"/>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1E6"/>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1F5"/>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68"/>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81"/>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CE"/>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BB4"/>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D0"/>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37"/>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4"/>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14"/>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1"/>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9C"/>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D1"/>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CD"/>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47C"/>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9D"/>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2C7"/>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3F82"/>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BF"/>
    <w:rsid w:val="002B55C2"/>
    <w:rsid w:val="002B5631"/>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0F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0C"/>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7E"/>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5DA"/>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6F"/>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33"/>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67"/>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A5"/>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19"/>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30"/>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6E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9DC"/>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89"/>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4BA"/>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AF3"/>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C1"/>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5B6"/>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B5"/>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54"/>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9A"/>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6"/>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82"/>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5A"/>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49"/>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A0A"/>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BF"/>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742"/>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8AE"/>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25"/>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C4"/>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C"/>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34"/>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CFC"/>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54"/>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A0"/>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875"/>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A93"/>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6E6"/>
    <w:rsid w:val="00477716"/>
    <w:rsid w:val="00477733"/>
    <w:rsid w:val="00477761"/>
    <w:rsid w:val="0047776E"/>
    <w:rsid w:val="0047791B"/>
    <w:rsid w:val="0047793A"/>
    <w:rsid w:val="00477976"/>
    <w:rsid w:val="004779ED"/>
    <w:rsid w:val="00477AF4"/>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D69"/>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AD"/>
    <w:rsid w:val="004871B3"/>
    <w:rsid w:val="004871B9"/>
    <w:rsid w:val="0048731D"/>
    <w:rsid w:val="00487330"/>
    <w:rsid w:val="0048735B"/>
    <w:rsid w:val="00487386"/>
    <w:rsid w:val="0048743C"/>
    <w:rsid w:val="004874BB"/>
    <w:rsid w:val="004874C5"/>
    <w:rsid w:val="0048755B"/>
    <w:rsid w:val="00487745"/>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DC"/>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BD"/>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0"/>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0E2"/>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AE"/>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68"/>
    <w:rsid w:val="004F0693"/>
    <w:rsid w:val="004F075D"/>
    <w:rsid w:val="004F0824"/>
    <w:rsid w:val="004F0850"/>
    <w:rsid w:val="004F0941"/>
    <w:rsid w:val="004F095E"/>
    <w:rsid w:val="004F0A8B"/>
    <w:rsid w:val="004F0ACA"/>
    <w:rsid w:val="004F0B13"/>
    <w:rsid w:val="004F0C20"/>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E8"/>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49"/>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6"/>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2"/>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D49"/>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4E3"/>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7C"/>
    <w:rsid w:val="005416C6"/>
    <w:rsid w:val="005416FC"/>
    <w:rsid w:val="005417FA"/>
    <w:rsid w:val="0054187B"/>
    <w:rsid w:val="0054187E"/>
    <w:rsid w:val="005418AD"/>
    <w:rsid w:val="0054199D"/>
    <w:rsid w:val="005419B4"/>
    <w:rsid w:val="00541C86"/>
    <w:rsid w:val="00541CC0"/>
    <w:rsid w:val="00541F0E"/>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94"/>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12"/>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7A2"/>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4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7"/>
    <w:rsid w:val="005B36DE"/>
    <w:rsid w:val="005B3714"/>
    <w:rsid w:val="005B3746"/>
    <w:rsid w:val="005B37A3"/>
    <w:rsid w:val="005B37A6"/>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6"/>
    <w:rsid w:val="005B43FF"/>
    <w:rsid w:val="005B447C"/>
    <w:rsid w:val="005B44D2"/>
    <w:rsid w:val="005B454B"/>
    <w:rsid w:val="005B474A"/>
    <w:rsid w:val="005B47E9"/>
    <w:rsid w:val="005B4873"/>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4C4"/>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3"/>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93F"/>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55"/>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3EF"/>
    <w:rsid w:val="005E2438"/>
    <w:rsid w:val="005E2520"/>
    <w:rsid w:val="005E25DC"/>
    <w:rsid w:val="005E26D4"/>
    <w:rsid w:val="005E28F5"/>
    <w:rsid w:val="005E2A20"/>
    <w:rsid w:val="005E2AC7"/>
    <w:rsid w:val="005E2ACA"/>
    <w:rsid w:val="005E2BA5"/>
    <w:rsid w:val="005E2BE1"/>
    <w:rsid w:val="005E2C5F"/>
    <w:rsid w:val="005E2D0C"/>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179"/>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0E3"/>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266"/>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49E"/>
    <w:rsid w:val="006355AD"/>
    <w:rsid w:val="0063582A"/>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68"/>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2B3"/>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11"/>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2B"/>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2B8"/>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CF7"/>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2"/>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3B"/>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5AB"/>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A7FE5"/>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83"/>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99"/>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2C4"/>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1F"/>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287"/>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15"/>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8"/>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7A"/>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1FB"/>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38B"/>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68B"/>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59"/>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5F6"/>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39"/>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84"/>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16"/>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58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59"/>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67"/>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ED"/>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100"/>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1FD6"/>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E"/>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78"/>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98"/>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CBA"/>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5C"/>
    <w:rsid w:val="007E059B"/>
    <w:rsid w:val="007E05DD"/>
    <w:rsid w:val="007E05F9"/>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6F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C"/>
    <w:rsid w:val="007F18D5"/>
    <w:rsid w:val="007F19F2"/>
    <w:rsid w:val="007F1A3E"/>
    <w:rsid w:val="007F1A9F"/>
    <w:rsid w:val="007F1AA9"/>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1C"/>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37"/>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77B"/>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7E"/>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A5"/>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0"/>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3A"/>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08C"/>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948"/>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6C1"/>
    <w:rsid w:val="00892784"/>
    <w:rsid w:val="00892800"/>
    <w:rsid w:val="00892808"/>
    <w:rsid w:val="00892840"/>
    <w:rsid w:val="00892876"/>
    <w:rsid w:val="008928BB"/>
    <w:rsid w:val="00892952"/>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9D"/>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264"/>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9BD"/>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C3"/>
    <w:rsid w:val="008C51D2"/>
    <w:rsid w:val="008C51E9"/>
    <w:rsid w:val="008C51F7"/>
    <w:rsid w:val="008C5244"/>
    <w:rsid w:val="008C538D"/>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889"/>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22"/>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1F3"/>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508"/>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02C"/>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1C"/>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9F"/>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D24"/>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8F8"/>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D58"/>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D"/>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72"/>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2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582"/>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73"/>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A08"/>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1FF3"/>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126"/>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6A"/>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AB"/>
    <w:rsid w:val="00A343E2"/>
    <w:rsid w:val="00A34425"/>
    <w:rsid w:val="00A34439"/>
    <w:rsid w:val="00A345AC"/>
    <w:rsid w:val="00A346D5"/>
    <w:rsid w:val="00A3474C"/>
    <w:rsid w:val="00A3477D"/>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B6A"/>
    <w:rsid w:val="00A52C13"/>
    <w:rsid w:val="00A52C45"/>
    <w:rsid w:val="00A52CC3"/>
    <w:rsid w:val="00A52D60"/>
    <w:rsid w:val="00A52D6F"/>
    <w:rsid w:val="00A52D74"/>
    <w:rsid w:val="00A52DE5"/>
    <w:rsid w:val="00A52F6C"/>
    <w:rsid w:val="00A52FFA"/>
    <w:rsid w:val="00A5300F"/>
    <w:rsid w:val="00A53025"/>
    <w:rsid w:val="00A53069"/>
    <w:rsid w:val="00A530B7"/>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36"/>
    <w:rsid w:val="00A64F5B"/>
    <w:rsid w:val="00A64FA6"/>
    <w:rsid w:val="00A650A2"/>
    <w:rsid w:val="00A650A8"/>
    <w:rsid w:val="00A65148"/>
    <w:rsid w:val="00A65296"/>
    <w:rsid w:val="00A652B0"/>
    <w:rsid w:val="00A653BE"/>
    <w:rsid w:val="00A653DA"/>
    <w:rsid w:val="00A654FE"/>
    <w:rsid w:val="00A65507"/>
    <w:rsid w:val="00A65650"/>
    <w:rsid w:val="00A65664"/>
    <w:rsid w:val="00A65694"/>
    <w:rsid w:val="00A656CA"/>
    <w:rsid w:val="00A6571A"/>
    <w:rsid w:val="00A65724"/>
    <w:rsid w:val="00A65751"/>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E4C"/>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32"/>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57"/>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4B7"/>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64"/>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465"/>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C2"/>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F1E"/>
    <w:rsid w:val="00B23015"/>
    <w:rsid w:val="00B2309A"/>
    <w:rsid w:val="00B2309F"/>
    <w:rsid w:val="00B230D2"/>
    <w:rsid w:val="00B2313D"/>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8FB"/>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BE"/>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FF"/>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CBC"/>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1E"/>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6A"/>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BD"/>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8C"/>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BA1"/>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89"/>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11"/>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69"/>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0A7"/>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7AC"/>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5FB"/>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48"/>
    <w:rsid w:val="00C36FE9"/>
    <w:rsid w:val="00C37028"/>
    <w:rsid w:val="00C370C0"/>
    <w:rsid w:val="00C3710C"/>
    <w:rsid w:val="00C3710F"/>
    <w:rsid w:val="00C37148"/>
    <w:rsid w:val="00C3719F"/>
    <w:rsid w:val="00C371CC"/>
    <w:rsid w:val="00C37229"/>
    <w:rsid w:val="00C373D2"/>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181"/>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19"/>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9A"/>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78"/>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1"/>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BC"/>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28"/>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7FA"/>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96"/>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2C"/>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18"/>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13"/>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B5"/>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84"/>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7E1"/>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AF"/>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E0"/>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726"/>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4B1"/>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51"/>
    <w:rsid w:val="00D653A0"/>
    <w:rsid w:val="00D653B2"/>
    <w:rsid w:val="00D65415"/>
    <w:rsid w:val="00D65496"/>
    <w:rsid w:val="00D6550C"/>
    <w:rsid w:val="00D65515"/>
    <w:rsid w:val="00D6563E"/>
    <w:rsid w:val="00D656E4"/>
    <w:rsid w:val="00D6571C"/>
    <w:rsid w:val="00D65779"/>
    <w:rsid w:val="00D6579C"/>
    <w:rsid w:val="00D657B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60"/>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66"/>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2B"/>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C9"/>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49D"/>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C46"/>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935"/>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9DF"/>
    <w:rsid w:val="00DF5A49"/>
    <w:rsid w:val="00DF5A80"/>
    <w:rsid w:val="00DF5B98"/>
    <w:rsid w:val="00DF5CAB"/>
    <w:rsid w:val="00DF5CB4"/>
    <w:rsid w:val="00DF5CD0"/>
    <w:rsid w:val="00DF5D76"/>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B96"/>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38"/>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6"/>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B1B"/>
    <w:rsid w:val="00E34BC7"/>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73"/>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5E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39D"/>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6DA"/>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52"/>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A76"/>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42"/>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76F"/>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0B1"/>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0EEE"/>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84"/>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056"/>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5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8E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CE0"/>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9EC"/>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B58"/>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EE5"/>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23"/>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66"/>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E7"/>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AB2"/>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AF"/>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E95"/>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DE4"/>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3A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5F"/>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48"/>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2FA2"/>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CE7"/>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52"/>
    <w:rsid w:val="00FF03E4"/>
    <w:rsid w:val="00FF0467"/>
    <w:rsid w:val="00FF04D3"/>
    <w:rsid w:val="00FF069D"/>
    <w:rsid w:val="00FF06F5"/>
    <w:rsid w:val="00FF07D2"/>
    <w:rsid w:val="00FF0873"/>
    <w:rsid w:val="00FF0A8C"/>
    <w:rsid w:val="00FF0AF1"/>
    <w:rsid w:val="00FF0C37"/>
    <w:rsid w:val="00FF0F4D"/>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E47"/>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714897">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752888">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059160-1119-4607-8F4B-FF599EC45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25281</TotalTime>
  <Pages>2</Pages>
  <Words>185</Words>
  <Characters>1059</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1242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1841</cp:revision>
  <cp:lastPrinted>2009-02-06T05:36:00Z</cp:lastPrinted>
  <dcterms:created xsi:type="dcterms:W3CDTF">2023-09-07T12:38:00Z</dcterms:created>
  <dcterms:modified xsi:type="dcterms:W3CDTF">2023-12-08T11:51:00Z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