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1BB6"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Пронин</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Дмитрий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Николаевич</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диссертация</w:t>
      </w:r>
      <w:r w:rsidRPr="00762595">
        <w:rPr>
          <w:rFonts w:ascii="Arial" w:hAnsi="Arial" w:cs="Arial"/>
          <w:caps/>
          <w:color w:val="333333"/>
          <w:sz w:val="27"/>
          <w:szCs w:val="27"/>
        </w:rPr>
        <w:t xml:space="preserve"> ... </w:t>
      </w:r>
      <w:r w:rsidRPr="00762595">
        <w:rPr>
          <w:rFonts w:ascii="Arial" w:hAnsi="Arial" w:cs="Arial" w:hint="eastAsia"/>
          <w:caps/>
          <w:color w:val="333333"/>
          <w:sz w:val="27"/>
          <w:szCs w:val="27"/>
        </w:rPr>
        <w:t>кандидата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Педагогических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наук</w:t>
      </w:r>
      <w:r w:rsidRPr="00762595">
        <w:rPr>
          <w:rFonts w:ascii="Arial" w:hAnsi="Arial" w:cs="Arial"/>
          <w:caps/>
          <w:color w:val="333333"/>
          <w:sz w:val="27"/>
          <w:szCs w:val="27"/>
        </w:rPr>
        <w:t xml:space="preserve">: 13.00.08 / </w:t>
      </w:r>
      <w:r w:rsidRPr="00762595">
        <w:rPr>
          <w:rFonts w:ascii="Arial" w:hAnsi="Arial" w:cs="Arial" w:hint="eastAsia"/>
          <w:caps/>
          <w:color w:val="333333"/>
          <w:sz w:val="27"/>
          <w:szCs w:val="27"/>
        </w:rPr>
        <w:t>Пронин</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Дмитрий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Николаевич</w:t>
      </w:r>
      <w:r w:rsidRPr="00762595">
        <w:rPr>
          <w:rFonts w:ascii="Arial" w:hAnsi="Arial" w:cs="Arial"/>
          <w:caps/>
          <w:color w:val="333333"/>
          <w:sz w:val="27"/>
          <w:szCs w:val="27"/>
        </w:rPr>
        <w:t>;[</w:t>
      </w:r>
      <w:r w:rsidRPr="00762595">
        <w:rPr>
          <w:rFonts w:ascii="Arial" w:hAnsi="Arial" w:cs="Arial" w:hint="eastAsia"/>
          <w:caps/>
          <w:color w:val="333333"/>
          <w:sz w:val="27"/>
          <w:szCs w:val="27"/>
        </w:rPr>
        <w:t>Место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защиты</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ФГКВОУ</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w:t>
      </w:r>
      <w:r w:rsidRPr="00762595">
        <w:rPr>
          <w:rFonts w:ascii="Arial" w:hAnsi="Arial" w:cs="Arial" w:hint="eastAsia"/>
          <w:caps/>
          <w:color w:val="333333"/>
          <w:sz w:val="27"/>
          <w:szCs w:val="27"/>
        </w:rPr>
        <w:t>Военный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университет</w:t>
      </w:r>
      <w:r w:rsidRPr="00762595">
        <w:rPr>
          <w:rFonts w:ascii="Arial" w:hAnsi="Arial" w:cs="Arial" w:hint="eastAsia"/>
          <w:caps/>
          <w:color w:val="333333"/>
          <w:sz w:val="27"/>
          <w:szCs w:val="27"/>
        </w:rPr>
        <w:t>»</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Министерства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обороны</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Российской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Федерации</w:t>
      </w:r>
      <w:r w:rsidRPr="00762595">
        <w:rPr>
          <w:rFonts w:ascii="Arial" w:hAnsi="Arial" w:cs="Arial"/>
          <w:caps/>
          <w:color w:val="333333"/>
          <w:sz w:val="27"/>
          <w:szCs w:val="27"/>
        </w:rPr>
        <w:t>], 2020</w:t>
      </w:r>
    </w:p>
    <w:p w14:paraId="31E9DB7A" w14:textId="77777777" w:rsidR="00762595" w:rsidRPr="00762595" w:rsidRDefault="00762595" w:rsidP="00762595">
      <w:pPr>
        <w:rPr>
          <w:rFonts w:ascii="Arial" w:hAnsi="Arial" w:cs="Arial"/>
          <w:caps/>
          <w:color w:val="333333"/>
          <w:sz w:val="27"/>
          <w:szCs w:val="27"/>
        </w:rPr>
      </w:pPr>
    </w:p>
    <w:p w14:paraId="7395A04C" w14:textId="77777777" w:rsidR="00762595" w:rsidRPr="00762595" w:rsidRDefault="00762595" w:rsidP="00762595">
      <w:pPr>
        <w:rPr>
          <w:rFonts w:ascii="Arial" w:hAnsi="Arial" w:cs="Arial"/>
          <w:caps/>
          <w:color w:val="333333"/>
          <w:sz w:val="27"/>
          <w:szCs w:val="27"/>
        </w:rPr>
      </w:pPr>
    </w:p>
    <w:p w14:paraId="4E3380AA"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Федеральное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государственное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казенное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военное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образовательное</w:t>
      </w:r>
    </w:p>
    <w:p w14:paraId="28DBD9BE"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учреждение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высшего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w:t>
      </w:r>
      <w:r w:rsidRPr="00762595">
        <w:rPr>
          <w:rFonts w:ascii="Arial" w:hAnsi="Arial" w:cs="Arial" w:hint="eastAsia"/>
          <w:caps/>
          <w:color w:val="333333"/>
          <w:sz w:val="27"/>
          <w:szCs w:val="27"/>
        </w:rPr>
        <w:t>Военный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университет</w:t>
      </w:r>
      <w:r w:rsidRPr="00762595">
        <w:rPr>
          <w:rFonts w:ascii="Arial" w:hAnsi="Arial" w:cs="Arial" w:hint="eastAsia"/>
          <w:caps/>
          <w:color w:val="333333"/>
          <w:sz w:val="27"/>
          <w:szCs w:val="27"/>
        </w:rPr>
        <w:t>»</w:t>
      </w:r>
    </w:p>
    <w:p w14:paraId="153D1BA7"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Министерства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обороны</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Российской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Федерации</w:t>
      </w:r>
    </w:p>
    <w:p w14:paraId="645A9009"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На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правах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рукописи</w:t>
      </w:r>
    </w:p>
    <w:p w14:paraId="01549638"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ПРОНИН</w:t>
      </w:r>
    </w:p>
    <w:p w14:paraId="251399DE"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Дмитрий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Николаевич</w:t>
      </w:r>
    </w:p>
    <w:p w14:paraId="7C02A3FA"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ДИДАКТИЧЕСКОЕ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ПРОЕКТИРОВАНИЕ</w:t>
      </w:r>
    </w:p>
    <w:p w14:paraId="0C599A5C"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p>
    <w:p w14:paraId="64835FE9"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p>
    <w:p w14:paraId="1F035918"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 xml:space="preserve">13.00.08 - </w:t>
      </w:r>
      <w:r w:rsidRPr="00762595">
        <w:rPr>
          <w:rFonts w:ascii="Arial" w:hAnsi="Arial" w:cs="Arial" w:hint="eastAsia"/>
          <w:caps/>
          <w:color w:val="333333"/>
          <w:sz w:val="27"/>
          <w:szCs w:val="27"/>
        </w:rPr>
        <w:t>Теория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методика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профессионального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образования</w:t>
      </w:r>
    </w:p>
    <w:p w14:paraId="5E7DB353"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lastRenderedPageBreak/>
        <w:t>Диссертация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на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соискание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ученой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степени</w:t>
      </w:r>
    </w:p>
    <w:p w14:paraId="17556D8B"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кандидата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педагогических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наук</w:t>
      </w:r>
    </w:p>
    <w:p w14:paraId="435820AC"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Научный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руководитель</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доктор</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педагогических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наук</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профессор</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Г</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уляев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Владимир</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Николаевич</w:t>
      </w:r>
    </w:p>
    <w:p w14:paraId="26EA42A6"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Москва</w:t>
      </w:r>
      <w:r w:rsidRPr="00762595">
        <w:rPr>
          <w:rFonts w:ascii="Arial" w:hAnsi="Arial" w:cs="Arial"/>
          <w:caps/>
          <w:color w:val="333333"/>
          <w:sz w:val="27"/>
          <w:szCs w:val="27"/>
        </w:rPr>
        <w:t xml:space="preserve"> - 2020</w:t>
      </w:r>
    </w:p>
    <w:p w14:paraId="040B9DD2"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 xml:space="preserve"> </w:t>
      </w:r>
    </w:p>
    <w:p w14:paraId="4CB227A7"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2</w:t>
      </w:r>
    </w:p>
    <w:p w14:paraId="69A80B81"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ОГЛАВЛЕНИЕ</w:t>
      </w:r>
    </w:p>
    <w:p w14:paraId="6ECE4BE5"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ВВЕДЕНИЕ</w:t>
      </w:r>
      <w:r w:rsidRPr="00762595">
        <w:rPr>
          <w:rFonts w:ascii="Arial" w:hAnsi="Arial" w:cs="Arial"/>
          <w:caps/>
          <w:color w:val="333333"/>
          <w:sz w:val="27"/>
          <w:szCs w:val="27"/>
        </w:rPr>
        <w:tab/>
        <w:t xml:space="preserve"> 4</w:t>
      </w:r>
    </w:p>
    <w:p w14:paraId="7B428FF1"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ГЛАВА</w:t>
      </w:r>
      <w:r w:rsidRPr="00762595">
        <w:rPr>
          <w:rFonts w:ascii="Arial" w:hAnsi="Arial" w:cs="Arial"/>
          <w:caps/>
          <w:color w:val="333333"/>
          <w:sz w:val="27"/>
          <w:szCs w:val="27"/>
        </w:rPr>
        <w:t xml:space="preserve"> 1. </w:t>
      </w:r>
      <w:r w:rsidRPr="00762595">
        <w:rPr>
          <w:rFonts w:ascii="Arial" w:hAnsi="Arial" w:cs="Arial" w:hint="eastAsia"/>
          <w:caps/>
          <w:color w:val="333333"/>
          <w:sz w:val="27"/>
          <w:szCs w:val="27"/>
        </w:rPr>
        <w:t>НАУЧНЫЕ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ПРИКЛАДНЫЕ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АСПЕКТЫ</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19</w:t>
      </w:r>
    </w:p>
    <w:p w14:paraId="43990537"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1.1.</w:t>
      </w:r>
      <w:r w:rsidRPr="00762595">
        <w:rPr>
          <w:rFonts w:ascii="Arial" w:hAnsi="Arial" w:cs="Arial"/>
          <w:caps/>
          <w:color w:val="333333"/>
          <w:sz w:val="27"/>
          <w:szCs w:val="27"/>
        </w:rPr>
        <w:tab/>
      </w:r>
      <w:r w:rsidRPr="00762595">
        <w:rPr>
          <w:rFonts w:ascii="Arial" w:hAnsi="Arial" w:cs="Arial" w:hint="eastAsia"/>
          <w:caps/>
          <w:color w:val="333333"/>
          <w:sz w:val="27"/>
          <w:szCs w:val="27"/>
        </w:rPr>
        <w:t>Исследование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существующих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подходов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дидактическому</w:t>
      </w:r>
    </w:p>
    <w:p w14:paraId="6069E1C6"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проектированию</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19</w:t>
      </w:r>
    </w:p>
    <w:p w14:paraId="59075E1E"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1.2.</w:t>
      </w:r>
      <w:r w:rsidRPr="00762595">
        <w:rPr>
          <w:rFonts w:ascii="Arial" w:hAnsi="Arial" w:cs="Arial"/>
          <w:caps/>
          <w:color w:val="333333"/>
          <w:sz w:val="27"/>
          <w:szCs w:val="27"/>
        </w:rPr>
        <w:tab/>
      </w:r>
      <w:r w:rsidRPr="00762595">
        <w:rPr>
          <w:rFonts w:ascii="Arial" w:hAnsi="Arial" w:cs="Arial" w:hint="eastAsia"/>
          <w:caps/>
          <w:color w:val="333333"/>
          <w:sz w:val="27"/>
          <w:szCs w:val="27"/>
        </w:rPr>
        <w:t>Обоснование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педагогической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сущности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содержания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и</w:t>
      </w:r>
    </w:p>
    <w:p w14:paraId="0AB2820A"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структуры</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процесса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34</w:t>
      </w:r>
    </w:p>
    <w:p w14:paraId="7D3364A3"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lastRenderedPageBreak/>
        <w:t>1.3.</w:t>
      </w:r>
      <w:r w:rsidRPr="00762595">
        <w:rPr>
          <w:rFonts w:ascii="Arial" w:hAnsi="Arial" w:cs="Arial"/>
          <w:caps/>
          <w:color w:val="333333"/>
          <w:sz w:val="27"/>
          <w:szCs w:val="27"/>
        </w:rPr>
        <w:tab/>
      </w:r>
      <w:r w:rsidRPr="00762595">
        <w:rPr>
          <w:rFonts w:ascii="Arial" w:hAnsi="Arial" w:cs="Arial" w:hint="eastAsia"/>
          <w:caps/>
          <w:color w:val="333333"/>
          <w:sz w:val="27"/>
          <w:szCs w:val="27"/>
        </w:rPr>
        <w:t>Анализ</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современного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состояния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p>
    <w:p w14:paraId="37A8CB75"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49</w:t>
      </w:r>
    </w:p>
    <w:p w14:paraId="61922649"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ГЛАВА</w:t>
      </w:r>
      <w:r w:rsidRPr="00762595">
        <w:rPr>
          <w:rFonts w:ascii="Arial" w:hAnsi="Arial" w:cs="Arial"/>
          <w:caps/>
          <w:color w:val="333333"/>
          <w:sz w:val="27"/>
          <w:szCs w:val="27"/>
        </w:rPr>
        <w:t xml:space="preserve"> 2. </w:t>
      </w:r>
      <w:r w:rsidRPr="00762595">
        <w:rPr>
          <w:rFonts w:ascii="Arial" w:hAnsi="Arial" w:cs="Arial" w:hint="eastAsia"/>
          <w:caps/>
          <w:color w:val="333333"/>
          <w:sz w:val="27"/>
          <w:szCs w:val="27"/>
        </w:rPr>
        <w:t>ОПЫТНО</w:t>
      </w:r>
      <w:r w:rsidRPr="00762595">
        <w:rPr>
          <w:rFonts w:ascii="Arial" w:hAnsi="Arial" w:cs="Arial"/>
          <w:caps/>
          <w:color w:val="333333"/>
          <w:sz w:val="27"/>
          <w:szCs w:val="27"/>
        </w:rPr>
        <w:t>-</w:t>
      </w:r>
      <w:r w:rsidRPr="00762595">
        <w:rPr>
          <w:rFonts w:ascii="Arial" w:hAnsi="Arial" w:cs="Arial" w:hint="eastAsia"/>
          <w:caps/>
          <w:color w:val="333333"/>
          <w:sz w:val="27"/>
          <w:szCs w:val="27"/>
        </w:rPr>
        <w:t>ЭКСПЕРИМЕНТАЛЬНОЕ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ИССЛЕДОВАНИЕ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62</w:t>
      </w:r>
    </w:p>
    <w:p w14:paraId="3ED3B61B"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2.1.</w:t>
      </w:r>
      <w:r w:rsidRPr="00762595">
        <w:rPr>
          <w:rFonts w:ascii="Arial" w:hAnsi="Arial" w:cs="Arial"/>
          <w:caps/>
          <w:color w:val="333333"/>
          <w:sz w:val="27"/>
          <w:szCs w:val="27"/>
        </w:rPr>
        <w:tab/>
      </w:r>
      <w:r w:rsidRPr="00762595">
        <w:rPr>
          <w:rFonts w:ascii="Arial" w:hAnsi="Arial" w:cs="Arial" w:hint="eastAsia"/>
          <w:caps/>
          <w:color w:val="333333"/>
          <w:sz w:val="27"/>
          <w:szCs w:val="27"/>
        </w:rPr>
        <w:t>Организация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содержание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методика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опытно</w:t>
      </w:r>
      <w:r w:rsidRPr="00762595">
        <w:rPr>
          <w:rFonts w:ascii="Arial" w:hAnsi="Arial" w:cs="Arial" w:hint="eastAsia"/>
          <w:caps/>
          <w:color w:val="333333"/>
          <w:sz w:val="27"/>
          <w:szCs w:val="27"/>
        </w:rPr>
        <w:t>¬</w:t>
      </w:r>
    </w:p>
    <w:p w14:paraId="5AFDFFC0"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экспериментального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исследования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62</w:t>
      </w:r>
    </w:p>
    <w:p w14:paraId="5D494FB3"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2.2.</w:t>
      </w:r>
      <w:r w:rsidRPr="00762595">
        <w:rPr>
          <w:rFonts w:ascii="Arial" w:hAnsi="Arial" w:cs="Arial"/>
          <w:caps/>
          <w:color w:val="333333"/>
          <w:sz w:val="27"/>
          <w:szCs w:val="27"/>
        </w:rPr>
        <w:tab/>
      </w:r>
      <w:r w:rsidRPr="00762595">
        <w:rPr>
          <w:rFonts w:ascii="Arial" w:hAnsi="Arial" w:cs="Arial" w:hint="eastAsia"/>
          <w:caps/>
          <w:color w:val="333333"/>
          <w:sz w:val="27"/>
          <w:szCs w:val="27"/>
        </w:rPr>
        <w:t>Динамика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результаты</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опытно</w:t>
      </w:r>
      <w:r w:rsidRPr="00762595">
        <w:rPr>
          <w:rFonts w:ascii="Arial" w:hAnsi="Arial" w:cs="Arial"/>
          <w:caps/>
          <w:color w:val="333333"/>
          <w:sz w:val="27"/>
          <w:szCs w:val="27"/>
        </w:rPr>
        <w:t>-</w:t>
      </w:r>
      <w:r w:rsidRPr="00762595">
        <w:rPr>
          <w:rFonts w:ascii="Arial" w:hAnsi="Arial" w:cs="Arial" w:hint="eastAsia"/>
          <w:caps/>
          <w:color w:val="333333"/>
          <w:sz w:val="27"/>
          <w:szCs w:val="27"/>
        </w:rPr>
        <w:t>экспериментального</w:t>
      </w:r>
    </w:p>
    <w:p w14:paraId="608375E5"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исследования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75</w:t>
      </w:r>
    </w:p>
    <w:p w14:paraId="2E4EB34D"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 xml:space="preserve"> </w:t>
      </w:r>
    </w:p>
    <w:p w14:paraId="1C415409"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3</w:t>
      </w:r>
    </w:p>
    <w:p w14:paraId="1141A68D"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ГЛАВА</w:t>
      </w:r>
      <w:r w:rsidRPr="00762595">
        <w:rPr>
          <w:rFonts w:ascii="Arial" w:hAnsi="Arial" w:cs="Arial"/>
          <w:caps/>
          <w:color w:val="333333"/>
          <w:sz w:val="27"/>
          <w:szCs w:val="27"/>
        </w:rPr>
        <w:t xml:space="preserve"> 3. </w:t>
      </w:r>
      <w:r w:rsidRPr="00762595">
        <w:rPr>
          <w:rFonts w:ascii="Arial" w:hAnsi="Arial" w:cs="Arial" w:hint="eastAsia"/>
          <w:caps/>
          <w:color w:val="333333"/>
          <w:sz w:val="27"/>
          <w:szCs w:val="27"/>
        </w:rPr>
        <w:t>ПЕДАГОГИЧЕСКИЕ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ПУТИ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ПОВЫШЕНИЯ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ЭФФЕКТИВНОСТИ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w:t>
      </w:r>
      <w:r w:rsidRPr="00762595">
        <w:rPr>
          <w:rFonts w:ascii="Arial" w:hAnsi="Arial" w:cs="Arial" w:hint="eastAsia"/>
          <w:caps/>
          <w:color w:val="333333"/>
          <w:sz w:val="27"/>
          <w:szCs w:val="27"/>
        </w:rPr>
        <w:lastRenderedPageBreak/>
        <w:t>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95</w:t>
      </w:r>
    </w:p>
    <w:p w14:paraId="1E9F3B6D"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3.1.</w:t>
      </w:r>
      <w:r w:rsidRPr="00762595">
        <w:rPr>
          <w:rFonts w:ascii="Arial" w:hAnsi="Arial" w:cs="Arial"/>
          <w:caps/>
          <w:color w:val="333333"/>
          <w:sz w:val="27"/>
          <w:szCs w:val="27"/>
        </w:rPr>
        <w:tab/>
      </w:r>
      <w:r w:rsidRPr="00762595">
        <w:rPr>
          <w:rFonts w:ascii="Arial" w:hAnsi="Arial" w:cs="Arial" w:hint="eastAsia"/>
          <w:caps/>
          <w:color w:val="333333"/>
          <w:sz w:val="27"/>
          <w:szCs w:val="27"/>
        </w:rPr>
        <w:t>Инновирование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процесса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p>
    <w:p w14:paraId="5DB79405"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95</w:t>
      </w:r>
    </w:p>
    <w:p w14:paraId="66B67255"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3.2.</w:t>
      </w:r>
      <w:r w:rsidRPr="00762595">
        <w:rPr>
          <w:rFonts w:ascii="Arial" w:hAnsi="Arial" w:cs="Arial"/>
          <w:caps/>
          <w:color w:val="333333"/>
          <w:sz w:val="27"/>
          <w:szCs w:val="27"/>
        </w:rPr>
        <w:tab/>
      </w:r>
      <w:r w:rsidRPr="00762595">
        <w:rPr>
          <w:rFonts w:ascii="Arial" w:hAnsi="Arial" w:cs="Arial" w:hint="eastAsia"/>
          <w:caps/>
          <w:color w:val="333333"/>
          <w:sz w:val="27"/>
          <w:szCs w:val="27"/>
        </w:rPr>
        <w:t>Совершенствование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мониторинга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процесса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p>
    <w:p w14:paraId="004D2403"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105</w:t>
      </w:r>
    </w:p>
    <w:p w14:paraId="2A6B479B" w14:textId="77777777" w:rsidR="00762595" w:rsidRPr="00762595" w:rsidRDefault="00762595" w:rsidP="00762595">
      <w:pPr>
        <w:rPr>
          <w:rFonts w:ascii="Arial" w:hAnsi="Arial" w:cs="Arial"/>
          <w:caps/>
          <w:color w:val="333333"/>
          <w:sz w:val="27"/>
          <w:szCs w:val="27"/>
        </w:rPr>
      </w:pPr>
      <w:r w:rsidRPr="00762595">
        <w:rPr>
          <w:rFonts w:ascii="Arial" w:hAnsi="Arial" w:cs="Arial"/>
          <w:caps/>
          <w:color w:val="333333"/>
          <w:sz w:val="27"/>
          <w:szCs w:val="27"/>
        </w:rPr>
        <w:t>3.3.</w:t>
      </w:r>
      <w:r w:rsidRPr="00762595">
        <w:rPr>
          <w:rFonts w:ascii="Arial" w:hAnsi="Arial" w:cs="Arial"/>
          <w:caps/>
          <w:color w:val="333333"/>
          <w:sz w:val="27"/>
          <w:szCs w:val="27"/>
        </w:rPr>
        <w:tab/>
      </w:r>
      <w:r w:rsidRPr="00762595">
        <w:rPr>
          <w:rFonts w:ascii="Arial" w:hAnsi="Arial" w:cs="Arial" w:hint="eastAsia"/>
          <w:caps/>
          <w:color w:val="333333"/>
          <w:sz w:val="27"/>
          <w:szCs w:val="27"/>
        </w:rPr>
        <w:t>Подготовка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преподавательского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состава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дидактическому</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проектированию</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p>
    <w:p w14:paraId="70A6C7D8"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116</w:t>
      </w:r>
    </w:p>
    <w:p w14:paraId="494D9D15"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ЗАКЛЮЧЕНИЕ</w:t>
      </w:r>
      <w:r w:rsidRPr="00762595">
        <w:rPr>
          <w:rFonts w:ascii="Arial" w:hAnsi="Arial" w:cs="Arial"/>
          <w:caps/>
          <w:color w:val="333333"/>
          <w:sz w:val="27"/>
          <w:szCs w:val="27"/>
        </w:rPr>
        <w:tab/>
        <w:t xml:space="preserve"> 127</w:t>
      </w:r>
    </w:p>
    <w:p w14:paraId="419012F5"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СПИСОК</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ЛИТЕРАТУРЫ</w:t>
      </w:r>
      <w:r w:rsidRPr="00762595">
        <w:rPr>
          <w:rFonts w:ascii="Arial" w:hAnsi="Arial" w:cs="Arial"/>
          <w:caps/>
          <w:color w:val="333333"/>
          <w:sz w:val="27"/>
          <w:szCs w:val="27"/>
        </w:rPr>
        <w:tab/>
        <w:t xml:space="preserve"> 131</w:t>
      </w:r>
    </w:p>
    <w:p w14:paraId="4F342329"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ПРИЛОЖЕНИЯ</w:t>
      </w:r>
      <w:r w:rsidRPr="00762595">
        <w:rPr>
          <w:rFonts w:ascii="Arial" w:hAnsi="Arial" w:cs="Arial"/>
          <w:caps/>
          <w:color w:val="333333"/>
          <w:sz w:val="27"/>
          <w:szCs w:val="27"/>
        </w:rPr>
        <w:tab/>
        <w:t xml:space="preserve"> 152</w:t>
      </w:r>
    </w:p>
    <w:p w14:paraId="1E35B3CA"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Приложение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Примеры</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авторских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определений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понятия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образовательный</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w:t>
      </w:r>
      <w:r w:rsidRPr="00762595">
        <w:rPr>
          <w:rFonts w:ascii="Arial" w:hAnsi="Arial" w:cs="Arial"/>
          <w:caps/>
          <w:color w:val="333333"/>
          <w:sz w:val="27"/>
          <w:szCs w:val="27"/>
        </w:rPr>
        <w:tab/>
        <w:t xml:space="preserve"> 152</w:t>
      </w:r>
    </w:p>
    <w:p w14:paraId="0D3F0256"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Приложение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Б</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Анкета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для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опроса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преподавательского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состава</w:t>
      </w:r>
      <w:r w:rsidRPr="00762595">
        <w:rPr>
          <w:rFonts w:ascii="Arial" w:hAnsi="Arial" w:cs="Arial"/>
          <w:caps/>
          <w:color w:val="333333"/>
          <w:sz w:val="27"/>
          <w:szCs w:val="27"/>
        </w:rPr>
        <w:tab/>
        <w:t xml:space="preserve"> 155</w:t>
      </w:r>
    </w:p>
    <w:p w14:paraId="45494853" w14:textId="77777777" w:rsidR="00762595" w:rsidRPr="00762595"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lastRenderedPageBreak/>
        <w:t>Приложение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Целевая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программа</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дидактического</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проектирования</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электронных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образовательных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ресурсов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обучении</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курсантов</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военных</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вузов</w:t>
      </w:r>
      <w:r w:rsidRPr="00762595">
        <w:rPr>
          <w:rFonts w:ascii="Arial" w:hAnsi="Arial" w:cs="Arial"/>
          <w:caps/>
          <w:color w:val="333333"/>
          <w:sz w:val="27"/>
          <w:szCs w:val="27"/>
        </w:rPr>
        <w:tab/>
        <w:t xml:space="preserve"> 158</w:t>
      </w:r>
    </w:p>
    <w:p w14:paraId="4C674B06" w14:textId="6F767196" w:rsidR="0024300E" w:rsidRDefault="00762595" w:rsidP="00762595">
      <w:pPr>
        <w:rPr>
          <w:rFonts w:ascii="Arial" w:hAnsi="Arial" w:cs="Arial"/>
          <w:caps/>
          <w:color w:val="333333"/>
          <w:sz w:val="27"/>
          <w:szCs w:val="27"/>
        </w:rPr>
      </w:pPr>
      <w:r w:rsidRPr="00762595">
        <w:rPr>
          <w:rFonts w:ascii="Arial" w:hAnsi="Arial" w:cs="Arial" w:hint="eastAsia"/>
          <w:caps/>
          <w:color w:val="333333"/>
          <w:sz w:val="27"/>
          <w:szCs w:val="27"/>
        </w:rPr>
        <w:t>Приложение</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Г</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Г</w:t>
      </w:r>
      <w:r w:rsidRPr="00762595">
        <w:rPr>
          <w:rFonts w:ascii="Arial" w:hAnsi="Arial" w:cs="Arial"/>
          <w:caps/>
          <w:color w:val="333333"/>
          <w:sz w:val="27"/>
          <w:szCs w:val="27"/>
        </w:rPr>
        <w:t xml:space="preserve"> </w:t>
      </w:r>
      <w:r w:rsidRPr="00762595">
        <w:rPr>
          <w:rFonts w:ascii="Arial" w:hAnsi="Arial" w:cs="Arial" w:hint="eastAsia"/>
          <w:caps/>
          <w:color w:val="333333"/>
          <w:sz w:val="27"/>
          <w:szCs w:val="27"/>
        </w:rPr>
        <w:t>лоссарий</w:t>
      </w:r>
      <w:r w:rsidRPr="00762595">
        <w:rPr>
          <w:rFonts w:ascii="Arial" w:hAnsi="Arial" w:cs="Arial"/>
          <w:caps/>
          <w:color w:val="333333"/>
          <w:sz w:val="27"/>
          <w:szCs w:val="27"/>
        </w:rPr>
        <w:tab/>
        <w:t xml:space="preserve"> 164</w:t>
      </w:r>
    </w:p>
    <w:p w14:paraId="2DF0787C" w14:textId="38155911" w:rsidR="00762595" w:rsidRDefault="00762595" w:rsidP="00762595">
      <w:pPr>
        <w:rPr>
          <w:rFonts w:ascii="Arial" w:hAnsi="Arial" w:cs="Arial"/>
          <w:caps/>
          <w:color w:val="333333"/>
          <w:sz w:val="27"/>
          <w:szCs w:val="27"/>
        </w:rPr>
      </w:pPr>
    </w:p>
    <w:p w14:paraId="2606ACDB" w14:textId="69221291" w:rsidR="00762595" w:rsidRDefault="00762595" w:rsidP="00762595">
      <w:pPr>
        <w:rPr>
          <w:rFonts w:ascii="Arial" w:hAnsi="Arial" w:cs="Arial"/>
          <w:caps/>
          <w:color w:val="333333"/>
          <w:sz w:val="27"/>
          <w:szCs w:val="27"/>
        </w:rPr>
      </w:pPr>
    </w:p>
    <w:p w14:paraId="5B2F29AE" w14:textId="3B5ECC5B" w:rsidR="00762595" w:rsidRDefault="00762595" w:rsidP="00762595">
      <w:pPr>
        <w:rPr>
          <w:rFonts w:ascii="Arial" w:hAnsi="Arial" w:cs="Arial"/>
          <w:caps/>
          <w:color w:val="333333"/>
          <w:sz w:val="27"/>
          <w:szCs w:val="27"/>
        </w:rPr>
      </w:pPr>
    </w:p>
    <w:p w14:paraId="25B4889E" w14:textId="77777777" w:rsidR="00762595" w:rsidRDefault="00762595" w:rsidP="00762595">
      <w:r>
        <w:rPr>
          <w:rFonts w:hint="eastAsia"/>
        </w:rPr>
        <w:t>ЗАКЛЮЧЕНИЕ</w:t>
      </w:r>
    </w:p>
    <w:p w14:paraId="19E9D46A" w14:textId="77777777" w:rsidR="00762595" w:rsidRDefault="00762595" w:rsidP="00762595">
      <w:r>
        <w:rPr>
          <w:rFonts w:hint="eastAsia"/>
        </w:rPr>
        <w:t>Итоги</w:t>
      </w:r>
      <w:r>
        <w:t xml:space="preserve"> </w:t>
      </w:r>
      <w:r>
        <w:rPr>
          <w:rFonts w:hint="eastAsia"/>
        </w:rPr>
        <w:t>диссертационного</w:t>
      </w:r>
      <w:r>
        <w:t xml:space="preserve"> </w:t>
      </w:r>
      <w:r>
        <w:rPr>
          <w:rFonts w:hint="eastAsia"/>
        </w:rPr>
        <w:t>исследования</w:t>
      </w:r>
    </w:p>
    <w:p w14:paraId="3A86B722" w14:textId="77777777" w:rsidR="00762595" w:rsidRDefault="00762595" w:rsidP="00762595">
      <w:r>
        <w:t>1.</w:t>
      </w:r>
      <w:r>
        <w:tab/>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ранее</w:t>
      </w:r>
      <w:r>
        <w:t xml:space="preserve"> </w:t>
      </w:r>
      <w:r>
        <w:rPr>
          <w:rFonts w:hint="eastAsia"/>
        </w:rPr>
        <w:t>проведённых</w:t>
      </w:r>
      <w:r>
        <w:t xml:space="preserve"> </w:t>
      </w:r>
      <w:r>
        <w:rPr>
          <w:rFonts w:hint="eastAsia"/>
        </w:rPr>
        <w:t>исследований</w:t>
      </w:r>
      <w:r>
        <w:t xml:space="preserve"> (</w:t>
      </w:r>
      <w:r>
        <w:rPr>
          <w:rFonts w:hint="eastAsia"/>
        </w:rPr>
        <w:t>Н</w:t>
      </w:r>
      <w:r>
        <w:t>.</w:t>
      </w:r>
      <w:r>
        <w:rPr>
          <w:rFonts w:hint="eastAsia"/>
        </w:rPr>
        <w:t>М</w:t>
      </w:r>
      <w:r>
        <w:t xml:space="preserve">. </w:t>
      </w:r>
      <w:r>
        <w:rPr>
          <w:rFonts w:hint="eastAsia"/>
        </w:rPr>
        <w:t>Виштак</w:t>
      </w:r>
      <w:r>
        <w:t>,</w:t>
      </w:r>
    </w:p>
    <w:p w14:paraId="5D2C57E9" w14:textId="77777777" w:rsidR="00762595" w:rsidRDefault="00762595" w:rsidP="00762595">
      <w:r>
        <w:rPr>
          <w:rFonts w:hint="eastAsia"/>
        </w:rPr>
        <w:t>В</w:t>
      </w:r>
      <w:r>
        <w:t>.</w:t>
      </w:r>
      <w:r>
        <w:rPr>
          <w:rFonts w:hint="eastAsia"/>
        </w:rPr>
        <w:t>В</w:t>
      </w:r>
      <w:r>
        <w:t xml:space="preserve">. </w:t>
      </w:r>
      <w:r>
        <w:rPr>
          <w:rFonts w:hint="eastAsia"/>
        </w:rPr>
        <w:t>Гриншкун</w:t>
      </w:r>
      <w:r>
        <w:t xml:space="preserve">, </w:t>
      </w:r>
      <w:r>
        <w:rPr>
          <w:rFonts w:hint="eastAsia"/>
        </w:rPr>
        <w:t>В</w:t>
      </w:r>
      <w:r>
        <w:t>.</w:t>
      </w:r>
      <w:r>
        <w:rPr>
          <w:rFonts w:hint="eastAsia"/>
        </w:rPr>
        <w:t>В</w:t>
      </w:r>
      <w:r>
        <w:t xml:space="preserve">. </w:t>
      </w:r>
      <w:r>
        <w:rPr>
          <w:rFonts w:hint="eastAsia"/>
        </w:rPr>
        <w:t>Гура</w:t>
      </w:r>
      <w:r>
        <w:t xml:space="preserve">, </w:t>
      </w:r>
      <w:r>
        <w:rPr>
          <w:rFonts w:hint="eastAsia"/>
        </w:rPr>
        <w:t>В</w:t>
      </w:r>
      <w:r>
        <w:t>.</w:t>
      </w:r>
      <w:r>
        <w:rPr>
          <w:rFonts w:hint="eastAsia"/>
        </w:rPr>
        <w:t>П</w:t>
      </w:r>
      <w:r>
        <w:t xml:space="preserve">. </w:t>
      </w:r>
      <w:r>
        <w:rPr>
          <w:rFonts w:hint="eastAsia"/>
        </w:rPr>
        <w:t>Зинченко</w:t>
      </w:r>
      <w:r>
        <w:t xml:space="preserve">, </w:t>
      </w:r>
      <w:r>
        <w:rPr>
          <w:rFonts w:hint="eastAsia"/>
        </w:rPr>
        <w:t>Б</w:t>
      </w:r>
      <w:r>
        <w:t>.</w:t>
      </w:r>
      <w:r>
        <w:rPr>
          <w:rFonts w:hint="eastAsia"/>
        </w:rPr>
        <w:t>Ф</w:t>
      </w:r>
      <w:r>
        <w:t xml:space="preserve">. </w:t>
      </w:r>
      <w:r>
        <w:rPr>
          <w:rFonts w:hint="eastAsia"/>
        </w:rPr>
        <w:t>Ломов</w:t>
      </w:r>
      <w:r>
        <w:t xml:space="preserve">, </w:t>
      </w:r>
      <w:r>
        <w:rPr>
          <w:rFonts w:hint="eastAsia"/>
        </w:rPr>
        <w:t>И</w:t>
      </w:r>
      <w:r>
        <w:t>.</w:t>
      </w:r>
      <w:r>
        <w:rPr>
          <w:rFonts w:hint="eastAsia"/>
        </w:rPr>
        <w:t>Е</w:t>
      </w:r>
      <w:r>
        <w:t xml:space="preserve">. </w:t>
      </w:r>
      <w:r>
        <w:rPr>
          <w:rFonts w:hint="eastAsia"/>
        </w:rPr>
        <w:t>Машбиц</w:t>
      </w:r>
      <w:r>
        <w:t xml:space="preserve">, </w:t>
      </w:r>
      <w:r>
        <w:rPr>
          <w:rFonts w:hint="eastAsia"/>
        </w:rPr>
        <w:t>П</w:t>
      </w:r>
      <w:r>
        <w:t>.</w:t>
      </w:r>
      <w:r>
        <w:rPr>
          <w:rFonts w:hint="eastAsia"/>
        </w:rPr>
        <w:t>И</w:t>
      </w:r>
      <w:r>
        <w:t xml:space="preserve">. </w:t>
      </w:r>
      <w:r>
        <w:rPr>
          <w:rFonts w:hint="eastAsia"/>
        </w:rPr>
        <w:t>Образцов</w:t>
      </w:r>
      <w:r>
        <w:t xml:space="preserve">, </w:t>
      </w:r>
      <w:r>
        <w:rPr>
          <w:rFonts w:hint="eastAsia"/>
        </w:rPr>
        <w:t>С</w:t>
      </w:r>
      <w:r>
        <w:t xml:space="preserve">. </w:t>
      </w:r>
      <w:r>
        <w:rPr>
          <w:rFonts w:hint="eastAsia"/>
        </w:rPr>
        <w:t>Пейперт</w:t>
      </w:r>
      <w:r>
        <w:t xml:space="preserve">, </w:t>
      </w:r>
      <w:r>
        <w:rPr>
          <w:rFonts w:hint="eastAsia"/>
        </w:rPr>
        <w:t>Э</w:t>
      </w:r>
      <w:r>
        <w:t>.</w:t>
      </w:r>
      <w:r>
        <w:rPr>
          <w:rFonts w:hint="eastAsia"/>
        </w:rPr>
        <w:t>А</w:t>
      </w:r>
      <w:r>
        <w:t xml:space="preserve">. </w:t>
      </w:r>
      <w:r>
        <w:rPr>
          <w:rFonts w:hint="eastAsia"/>
        </w:rPr>
        <w:t>Первезенцева</w:t>
      </w:r>
      <w:r>
        <w:t xml:space="preserve">, </w:t>
      </w:r>
      <w:r>
        <w:rPr>
          <w:rFonts w:hint="eastAsia"/>
        </w:rPr>
        <w:t>А</w:t>
      </w:r>
      <w:r>
        <w:t>.</w:t>
      </w:r>
      <w:r>
        <w:rPr>
          <w:rFonts w:hint="eastAsia"/>
        </w:rPr>
        <w:t>Н</w:t>
      </w:r>
      <w:r>
        <w:t xml:space="preserve">. </w:t>
      </w:r>
      <w:r>
        <w:rPr>
          <w:rFonts w:hint="eastAsia"/>
        </w:rPr>
        <w:t>Печников</w:t>
      </w:r>
      <w:r>
        <w:t xml:space="preserve">, </w:t>
      </w:r>
      <w:r>
        <w:rPr>
          <w:rFonts w:hint="eastAsia"/>
        </w:rPr>
        <w:t>Т</w:t>
      </w:r>
      <w:r>
        <w:t>.</w:t>
      </w:r>
      <w:r>
        <w:rPr>
          <w:rFonts w:hint="eastAsia"/>
        </w:rPr>
        <w:t>С</w:t>
      </w:r>
      <w:r>
        <w:t xml:space="preserve">. </w:t>
      </w:r>
      <w:r>
        <w:rPr>
          <w:rFonts w:hint="eastAsia"/>
        </w:rPr>
        <w:t>Сливин</w:t>
      </w:r>
      <w:r>
        <w:t xml:space="preserve">, </w:t>
      </w:r>
      <w:r>
        <w:rPr>
          <w:rFonts w:hint="eastAsia"/>
        </w:rPr>
        <w:t>Т</w:t>
      </w:r>
      <w:r>
        <w:t>.</w:t>
      </w:r>
      <w:r>
        <w:rPr>
          <w:rFonts w:hint="eastAsia"/>
        </w:rPr>
        <w:t>Н</w:t>
      </w:r>
      <w:r>
        <w:t xml:space="preserve">. </w:t>
      </w:r>
      <w:r>
        <w:rPr>
          <w:rFonts w:hint="eastAsia"/>
        </w:rPr>
        <w:t>Суворова</w:t>
      </w:r>
      <w:r>
        <w:t xml:space="preserve">, </w:t>
      </w:r>
      <w:r>
        <w:rPr>
          <w:rFonts w:hint="eastAsia"/>
        </w:rPr>
        <w:t>П</w:t>
      </w:r>
      <w:r>
        <w:t>.</w:t>
      </w:r>
      <w:r>
        <w:rPr>
          <w:rFonts w:hint="eastAsia"/>
        </w:rPr>
        <w:t>В</w:t>
      </w:r>
      <w:r>
        <w:t xml:space="preserve">. </w:t>
      </w:r>
      <w:r>
        <w:rPr>
          <w:rFonts w:hint="eastAsia"/>
        </w:rPr>
        <w:t>Суханова</w:t>
      </w:r>
      <w:r>
        <w:t xml:space="preserve">, </w:t>
      </w:r>
      <w:r>
        <w:rPr>
          <w:rFonts w:hint="eastAsia"/>
        </w:rPr>
        <w:t>А</w:t>
      </w:r>
      <w:r>
        <w:t>.</w:t>
      </w:r>
      <w:r>
        <w:rPr>
          <w:rFonts w:hint="eastAsia"/>
        </w:rPr>
        <w:t>А</w:t>
      </w:r>
      <w:r>
        <w:t xml:space="preserve">. </w:t>
      </w:r>
      <w:r>
        <w:rPr>
          <w:rFonts w:hint="eastAsia"/>
        </w:rPr>
        <w:t>Фасоля</w:t>
      </w:r>
      <w:r>
        <w:t xml:space="preserve">, </w:t>
      </w:r>
      <w:r>
        <w:rPr>
          <w:rFonts w:hint="eastAsia"/>
        </w:rPr>
        <w:t>Г</w:t>
      </w:r>
      <w:r>
        <w:t>.</w:t>
      </w:r>
      <w:r>
        <w:rPr>
          <w:rFonts w:hint="eastAsia"/>
        </w:rPr>
        <w:t>А</w:t>
      </w:r>
      <w:r>
        <w:t xml:space="preserve">. </w:t>
      </w:r>
      <w:r>
        <w:rPr>
          <w:rFonts w:hint="eastAsia"/>
        </w:rPr>
        <w:t>Шабанова</w:t>
      </w:r>
      <w:r>
        <w:t xml:space="preserve"> </w:t>
      </w:r>
      <w:r>
        <w:rPr>
          <w:rFonts w:hint="eastAsia"/>
        </w:rPr>
        <w:t>и</w:t>
      </w:r>
      <w:r>
        <w:t xml:space="preserve"> </w:t>
      </w:r>
      <w:r>
        <w:rPr>
          <w:rFonts w:hint="eastAsia"/>
        </w:rPr>
        <w:t>др</w:t>
      </w:r>
      <w:r>
        <w:t xml:space="preserve">.) </w:t>
      </w:r>
      <w:r>
        <w:rPr>
          <w:rFonts w:hint="eastAsia"/>
        </w:rPr>
        <w:t>были</w:t>
      </w:r>
      <w:r>
        <w:t xml:space="preserve"> </w:t>
      </w:r>
      <w:r>
        <w:rPr>
          <w:rFonts w:hint="eastAsia"/>
        </w:rPr>
        <w:t>выявлены</w:t>
      </w:r>
      <w:r>
        <w:t xml:space="preserve"> </w:t>
      </w:r>
      <w:r>
        <w:rPr>
          <w:rFonts w:hint="eastAsia"/>
        </w:rPr>
        <w:t>и</w:t>
      </w:r>
      <w:r>
        <w:t xml:space="preserve"> </w:t>
      </w:r>
      <w:r>
        <w:rPr>
          <w:rFonts w:hint="eastAsia"/>
        </w:rPr>
        <w:t>систематизированы</w:t>
      </w:r>
      <w:r>
        <w:t xml:space="preserve"> </w:t>
      </w:r>
      <w:r>
        <w:rPr>
          <w:rFonts w:hint="eastAsia"/>
        </w:rPr>
        <w:t>особенности</w:t>
      </w:r>
      <w:r>
        <w:t xml:space="preserve"> </w:t>
      </w:r>
      <w:r>
        <w:rPr>
          <w:rFonts w:hint="eastAsia"/>
        </w:rPr>
        <w:t>дидактического</w:t>
      </w:r>
      <w:r>
        <w:t xml:space="preserve"> </w:t>
      </w:r>
      <w:r>
        <w:rPr>
          <w:rFonts w:hint="eastAsia"/>
        </w:rPr>
        <w:t>проектирования</w:t>
      </w:r>
      <w:r>
        <w:t xml:space="preserve"> </w:t>
      </w:r>
      <w:r>
        <w:rPr>
          <w:rFonts w:hint="eastAsia"/>
        </w:rPr>
        <w:t>процесса</w:t>
      </w:r>
      <w:r>
        <w:t xml:space="preserve"> </w:t>
      </w:r>
      <w:r>
        <w:rPr>
          <w:rFonts w:hint="eastAsia"/>
        </w:rPr>
        <w:t>обучения</w:t>
      </w:r>
      <w:r>
        <w:t xml:space="preserve"> </w:t>
      </w:r>
      <w:r>
        <w:rPr>
          <w:rFonts w:hint="eastAsia"/>
        </w:rPr>
        <w:t>в</w:t>
      </w:r>
      <w:r>
        <w:t xml:space="preserve"> </w:t>
      </w:r>
      <w:r>
        <w:rPr>
          <w:rFonts w:hint="eastAsia"/>
        </w:rPr>
        <w:t>высшей</w:t>
      </w:r>
      <w:r>
        <w:t xml:space="preserve"> </w:t>
      </w:r>
      <w:r>
        <w:rPr>
          <w:rFonts w:hint="eastAsia"/>
        </w:rPr>
        <w:t>школе</w:t>
      </w:r>
      <w:r>
        <w:t xml:space="preserve"> </w:t>
      </w:r>
      <w:r>
        <w:rPr>
          <w:rFonts w:hint="eastAsia"/>
        </w:rPr>
        <w:t>с</w:t>
      </w:r>
      <w:r>
        <w:t xml:space="preserve"> </w:t>
      </w:r>
      <w:r>
        <w:rPr>
          <w:rFonts w:hint="eastAsia"/>
        </w:rPr>
        <w:t>использованием</w:t>
      </w:r>
      <w:r>
        <w:t xml:space="preserve"> </w:t>
      </w:r>
      <w:r>
        <w:rPr>
          <w:rFonts w:hint="eastAsia"/>
        </w:rPr>
        <w:t>технических</w:t>
      </w:r>
      <w:r>
        <w:t xml:space="preserve"> </w:t>
      </w:r>
      <w:r>
        <w:rPr>
          <w:rFonts w:hint="eastAsia"/>
        </w:rPr>
        <w:t>и</w:t>
      </w:r>
      <w:r>
        <w:t xml:space="preserve"> </w:t>
      </w:r>
      <w:r>
        <w:rPr>
          <w:rFonts w:hint="eastAsia"/>
        </w:rPr>
        <w:t>электронных</w:t>
      </w:r>
      <w:r>
        <w:t xml:space="preserve"> </w:t>
      </w:r>
      <w:r>
        <w:rPr>
          <w:rFonts w:hint="eastAsia"/>
        </w:rPr>
        <w:t>средств</w:t>
      </w:r>
      <w:r>
        <w:t xml:space="preserve">: </w:t>
      </w:r>
      <w:r>
        <w:rPr>
          <w:rFonts w:hint="eastAsia"/>
        </w:rPr>
        <w:t>психолого</w:t>
      </w:r>
      <w:r>
        <w:t>-</w:t>
      </w:r>
      <w:r>
        <w:rPr>
          <w:rFonts w:hint="eastAsia"/>
        </w:rPr>
        <w:t>педагогические</w:t>
      </w:r>
      <w:r>
        <w:t xml:space="preserve">, </w:t>
      </w:r>
      <w:r>
        <w:rPr>
          <w:rFonts w:hint="eastAsia"/>
        </w:rPr>
        <w:t>заключающиеся</w:t>
      </w:r>
      <w:r>
        <w:t xml:space="preserve"> </w:t>
      </w:r>
      <w:r>
        <w:rPr>
          <w:rFonts w:hint="eastAsia"/>
        </w:rPr>
        <w:t>в</w:t>
      </w:r>
      <w:r>
        <w:t xml:space="preserve">: </w:t>
      </w:r>
      <w:r>
        <w:rPr>
          <w:rFonts w:hint="eastAsia"/>
        </w:rPr>
        <w:t>формализации</w:t>
      </w:r>
      <w:r>
        <w:t xml:space="preserve"> </w:t>
      </w:r>
      <w:r>
        <w:rPr>
          <w:rFonts w:hint="eastAsia"/>
        </w:rPr>
        <w:t>и</w:t>
      </w:r>
      <w:r>
        <w:t xml:space="preserve"> </w:t>
      </w:r>
      <w:r>
        <w:rPr>
          <w:rFonts w:hint="eastAsia"/>
        </w:rPr>
        <w:t>технологизации</w:t>
      </w:r>
      <w:r>
        <w:t xml:space="preserve"> </w:t>
      </w:r>
      <w:r>
        <w:rPr>
          <w:rFonts w:hint="eastAsia"/>
        </w:rPr>
        <w:t>достижений</w:t>
      </w:r>
      <w:r>
        <w:t xml:space="preserve"> </w:t>
      </w:r>
      <w:r>
        <w:rPr>
          <w:rFonts w:hint="eastAsia"/>
        </w:rPr>
        <w:t>теории</w:t>
      </w:r>
      <w:r>
        <w:t xml:space="preserve"> </w:t>
      </w:r>
      <w:r>
        <w:rPr>
          <w:rFonts w:hint="eastAsia"/>
        </w:rPr>
        <w:t>и</w:t>
      </w:r>
      <w:r>
        <w:t xml:space="preserve"> </w:t>
      </w:r>
      <w:r>
        <w:rPr>
          <w:rFonts w:hint="eastAsia"/>
        </w:rPr>
        <w:t>практики</w:t>
      </w:r>
      <w:r>
        <w:t xml:space="preserve"> </w:t>
      </w:r>
      <w:r>
        <w:rPr>
          <w:rFonts w:hint="eastAsia"/>
        </w:rPr>
        <w:t>педагогики</w:t>
      </w:r>
      <w:r>
        <w:t xml:space="preserve"> </w:t>
      </w:r>
      <w:r>
        <w:rPr>
          <w:rFonts w:hint="eastAsia"/>
        </w:rPr>
        <w:t>и</w:t>
      </w:r>
      <w:r>
        <w:t xml:space="preserve"> </w:t>
      </w:r>
      <w:r>
        <w:rPr>
          <w:rFonts w:hint="eastAsia"/>
        </w:rPr>
        <w:t>психологии</w:t>
      </w:r>
      <w:r>
        <w:t xml:space="preserve">; </w:t>
      </w:r>
      <w:r>
        <w:rPr>
          <w:rFonts w:hint="eastAsia"/>
        </w:rPr>
        <w:t>установлении</w:t>
      </w:r>
      <w:r>
        <w:t xml:space="preserve"> </w:t>
      </w:r>
      <w:r>
        <w:rPr>
          <w:rFonts w:hint="eastAsia"/>
        </w:rPr>
        <w:t>психологических</w:t>
      </w:r>
      <w:r>
        <w:t xml:space="preserve"> </w:t>
      </w:r>
      <w:r>
        <w:rPr>
          <w:rFonts w:hint="eastAsia"/>
        </w:rPr>
        <w:t>механизмов</w:t>
      </w:r>
      <w:r>
        <w:t xml:space="preserve"> </w:t>
      </w:r>
      <w:r>
        <w:rPr>
          <w:rFonts w:hint="eastAsia"/>
        </w:rPr>
        <w:t>взаимодействия</w:t>
      </w:r>
      <w:r>
        <w:t xml:space="preserve"> </w:t>
      </w:r>
      <w:r>
        <w:rPr>
          <w:rFonts w:hint="eastAsia"/>
        </w:rPr>
        <w:t>между</w:t>
      </w:r>
      <w:r>
        <w:t xml:space="preserve"> </w:t>
      </w:r>
      <w:r>
        <w:rPr>
          <w:rFonts w:hint="eastAsia"/>
        </w:rPr>
        <w:t>педагогом</w:t>
      </w:r>
      <w:r>
        <w:t xml:space="preserve"> </w:t>
      </w:r>
      <w:r>
        <w:rPr>
          <w:rFonts w:hint="eastAsia"/>
        </w:rPr>
        <w:t>и</w:t>
      </w:r>
      <w:r>
        <w:t xml:space="preserve"> </w:t>
      </w:r>
      <w:r>
        <w:rPr>
          <w:rFonts w:hint="eastAsia"/>
        </w:rPr>
        <w:t>обучающимися</w:t>
      </w:r>
      <w:r>
        <w:t xml:space="preserve"> </w:t>
      </w:r>
      <w:r>
        <w:rPr>
          <w:rFonts w:hint="eastAsia"/>
        </w:rPr>
        <w:t>в</w:t>
      </w:r>
      <w:r>
        <w:t xml:space="preserve"> </w:t>
      </w:r>
      <w:r>
        <w:rPr>
          <w:rFonts w:hint="eastAsia"/>
        </w:rPr>
        <w:t>ходе</w:t>
      </w:r>
      <w:r>
        <w:t xml:space="preserve"> </w:t>
      </w:r>
      <w:r>
        <w:rPr>
          <w:rFonts w:hint="eastAsia"/>
        </w:rPr>
        <w:t>процесса</w:t>
      </w:r>
      <w:r>
        <w:t xml:space="preserve"> </w:t>
      </w:r>
      <w:r>
        <w:rPr>
          <w:rFonts w:hint="eastAsia"/>
        </w:rPr>
        <w:t>обучения</w:t>
      </w:r>
      <w:r>
        <w:t xml:space="preserve">; </w:t>
      </w:r>
      <w:r>
        <w:rPr>
          <w:rFonts w:hint="eastAsia"/>
        </w:rPr>
        <w:t>переносе</w:t>
      </w:r>
      <w:r>
        <w:t xml:space="preserve"> </w:t>
      </w:r>
      <w:r>
        <w:rPr>
          <w:rFonts w:hint="eastAsia"/>
        </w:rPr>
        <w:t>ряда</w:t>
      </w:r>
      <w:r>
        <w:t xml:space="preserve"> </w:t>
      </w:r>
      <w:r>
        <w:rPr>
          <w:rFonts w:hint="eastAsia"/>
        </w:rPr>
        <w:t>управленческих</w:t>
      </w:r>
      <w:r>
        <w:t xml:space="preserve"> </w:t>
      </w:r>
      <w:r>
        <w:rPr>
          <w:rFonts w:hint="eastAsia"/>
        </w:rPr>
        <w:t>функций</w:t>
      </w:r>
      <w:r>
        <w:t xml:space="preserve"> </w:t>
      </w:r>
      <w:r>
        <w:rPr>
          <w:rFonts w:hint="eastAsia"/>
        </w:rPr>
        <w:t>с</w:t>
      </w:r>
      <w:r>
        <w:t xml:space="preserve"> </w:t>
      </w:r>
      <w:r>
        <w:rPr>
          <w:rFonts w:hint="eastAsia"/>
        </w:rPr>
        <w:t>педагога</w:t>
      </w:r>
      <w:r>
        <w:t xml:space="preserve"> </w:t>
      </w:r>
      <w:r>
        <w:rPr>
          <w:rFonts w:hint="eastAsia"/>
        </w:rPr>
        <w:t>на</w:t>
      </w:r>
      <w:r>
        <w:t xml:space="preserve"> </w:t>
      </w:r>
      <w:r>
        <w:rPr>
          <w:rFonts w:hint="eastAsia"/>
        </w:rPr>
        <w:t>электронные</w:t>
      </w:r>
      <w:r>
        <w:t xml:space="preserve"> </w:t>
      </w:r>
      <w:r>
        <w:rPr>
          <w:rFonts w:hint="eastAsia"/>
        </w:rPr>
        <w:t>средства</w:t>
      </w:r>
      <w:r>
        <w:t xml:space="preserve">; </w:t>
      </w:r>
      <w:r>
        <w:rPr>
          <w:rFonts w:hint="eastAsia"/>
        </w:rPr>
        <w:t>трансформации</w:t>
      </w:r>
      <w:r>
        <w:t xml:space="preserve"> </w:t>
      </w:r>
      <w:r>
        <w:rPr>
          <w:rFonts w:hint="eastAsia"/>
        </w:rPr>
        <w:t>психолого</w:t>
      </w:r>
      <w:r>
        <w:t>-</w:t>
      </w:r>
      <w:r>
        <w:rPr>
          <w:rFonts w:hint="eastAsia"/>
        </w:rPr>
        <w:t>педагогических</w:t>
      </w:r>
      <w:r>
        <w:t xml:space="preserve"> </w:t>
      </w:r>
      <w:r>
        <w:rPr>
          <w:rFonts w:hint="eastAsia"/>
        </w:rPr>
        <w:t>принципов</w:t>
      </w:r>
      <w:r>
        <w:t xml:space="preserve"> </w:t>
      </w:r>
      <w:r>
        <w:rPr>
          <w:rFonts w:hint="eastAsia"/>
        </w:rPr>
        <w:t>и</w:t>
      </w:r>
      <w:r>
        <w:t xml:space="preserve"> </w:t>
      </w:r>
      <w:r>
        <w:rPr>
          <w:rFonts w:hint="eastAsia"/>
        </w:rPr>
        <w:t>способов</w:t>
      </w:r>
      <w:r>
        <w:t xml:space="preserve"> </w:t>
      </w:r>
      <w:r>
        <w:rPr>
          <w:rFonts w:hint="eastAsia"/>
        </w:rPr>
        <w:t>управления</w:t>
      </w:r>
      <w:r>
        <w:t xml:space="preserve"> </w:t>
      </w:r>
      <w:r>
        <w:rPr>
          <w:rFonts w:hint="eastAsia"/>
        </w:rPr>
        <w:t>в</w:t>
      </w:r>
      <w:r>
        <w:t xml:space="preserve"> </w:t>
      </w:r>
      <w:r>
        <w:rPr>
          <w:rFonts w:hint="eastAsia"/>
        </w:rPr>
        <w:t>конкретные</w:t>
      </w:r>
      <w:r>
        <w:t xml:space="preserve"> </w:t>
      </w:r>
      <w:r>
        <w:rPr>
          <w:rFonts w:hint="eastAsia"/>
        </w:rPr>
        <w:t>обучающие</w:t>
      </w:r>
      <w:r>
        <w:t xml:space="preserve"> </w:t>
      </w:r>
      <w:r>
        <w:rPr>
          <w:rFonts w:hint="eastAsia"/>
        </w:rPr>
        <w:t>воздействия</w:t>
      </w:r>
      <w:r>
        <w:t xml:space="preserve"> </w:t>
      </w:r>
      <w:r>
        <w:rPr>
          <w:rFonts w:hint="eastAsia"/>
        </w:rPr>
        <w:t>и</w:t>
      </w:r>
      <w:r>
        <w:t xml:space="preserve"> </w:t>
      </w:r>
      <w:r>
        <w:rPr>
          <w:rFonts w:hint="eastAsia"/>
        </w:rPr>
        <w:t>др</w:t>
      </w:r>
      <w:r>
        <w:t xml:space="preserve">.; </w:t>
      </w:r>
      <w:r>
        <w:rPr>
          <w:rFonts w:hint="eastAsia"/>
        </w:rPr>
        <w:t>инженерно</w:t>
      </w:r>
      <w:r>
        <w:t>-</w:t>
      </w:r>
      <w:r>
        <w:rPr>
          <w:rFonts w:hint="eastAsia"/>
        </w:rPr>
        <w:t>психологические</w:t>
      </w:r>
      <w:r>
        <w:t xml:space="preserve">, </w:t>
      </w:r>
      <w:r>
        <w:rPr>
          <w:rFonts w:hint="eastAsia"/>
        </w:rPr>
        <w:t>заключающиеся</w:t>
      </w:r>
      <w:r>
        <w:t xml:space="preserve"> </w:t>
      </w:r>
      <w:r>
        <w:rPr>
          <w:rFonts w:hint="eastAsia"/>
        </w:rPr>
        <w:t>в</w:t>
      </w:r>
      <w:r>
        <w:t xml:space="preserve"> </w:t>
      </w:r>
      <w:r>
        <w:rPr>
          <w:rFonts w:hint="eastAsia"/>
        </w:rPr>
        <w:t>сопряжении</w:t>
      </w:r>
      <w:r>
        <w:t xml:space="preserve"> </w:t>
      </w:r>
      <w:r>
        <w:rPr>
          <w:rFonts w:hint="eastAsia"/>
        </w:rPr>
        <w:t>научно</w:t>
      </w:r>
      <w:r>
        <w:t>-</w:t>
      </w:r>
      <w:r>
        <w:rPr>
          <w:rFonts w:hint="eastAsia"/>
        </w:rPr>
        <w:t>технического</w:t>
      </w:r>
      <w:r>
        <w:t xml:space="preserve"> </w:t>
      </w:r>
      <w:r>
        <w:rPr>
          <w:rFonts w:hint="eastAsia"/>
        </w:rPr>
        <w:t>прогресса</w:t>
      </w:r>
      <w:r>
        <w:t xml:space="preserve"> </w:t>
      </w:r>
      <w:r>
        <w:rPr>
          <w:rFonts w:hint="eastAsia"/>
        </w:rPr>
        <w:t>с</w:t>
      </w:r>
      <w:r>
        <w:t xml:space="preserve"> </w:t>
      </w:r>
      <w:r>
        <w:rPr>
          <w:rFonts w:hint="eastAsia"/>
        </w:rPr>
        <w:t>процессом</w:t>
      </w:r>
      <w:r>
        <w:t xml:space="preserve"> </w:t>
      </w:r>
      <w:r>
        <w:rPr>
          <w:rFonts w:hint="eastAsia"/>
        </w:rPr>
        <w:t>обучения</w:t>
      </w:r>
      <w:r>
        <w:t xml:space="preserve"> </w:t>
      </w:r>
      <w:r>
        <w:rPr>
          <w:rFonts w:hint="eastAsia"/>
        </w:rPr>
        <w:t>на</w:t>
      </w:r>
      <w:r>
        <w:t xml:space="preserve"> </w:t>
      </w:r>
      <w:r>
        <w:rPr>
          <w:rFonts w:hint="eastAsia"/>
        </w:rPr>
        <w:t>основе</w:t>
      </w:r>
      <w:r>
        <w:t xml:space="preserve"> </w:t>
      </w:r>
      <w:r>
        <w:rPr>
          <w:rFonts w:hint="eastAsia"/>
        </w:rPr>
        <w:t>разработки</w:t>
      </w:r>
      <w:r>
        <w:t xml:space="preserve"> </w:t>
      </w:r>
      <w:r>
        <w:rPr>
          <w:rFonts w:hint="eastAsia"/>
        </w:rPr>
        <w:t>и</w:t>
      </w:r>
      <w:r>
        <w:t xml:space="preserve"> </w:t>
      </w:r>
      <w:r>
        <w:rPr>
          <w:rFonts w:hint="eastAsia"/>
        </w:rPr>
        <w:t>внедрения</w:t>
      </w:r>
      <w:r>
        <w:t xml:space="preserve"> </w:t>
      </w:r>
      <w:r>
        <w:rPr>
          <w:rFonts w:hint="eastAsia"/>
        </w:rPr>
        <w:t>средств</w:t>
      </w:r>
      <w:r>
        <w:t xml:space="preserve"> </w:t>
      </w:r>
      <w:r>
        <w:rPr>
          <w:rFonts w:hint="eastAsia"/>
        </w:rPr>
        <w:t>развития</w:t>
      </w:r>
      <w:r>
        <w:t xml:space="preserve"> </w:t>
      </w:r>
      <w:r>
        <w:rPr>
          <w:rFonts w:hint="eastAsia"/>
        </w:rPr>
        <w:t>обучающихся</w:t>
      </w:r>
      <w:r>
        <w:t xml:space="preserve"> </w:t>
      </w:r>
      <w:r>
        <w:rPr>
          <w:rFonts w:hint="eastAsia"/>
        </w:rPr>
        <w:t>и</w:t>
      </w:r>
      <w:r>
        <w:t xml:space="preserve"> </w:t>
      </w:r>
      <w:r>
        <w:rPr>
          <w:rFonts w:hint="eastAsia"/>
        </w:rPr>
        <w:t>др</w:t>
      </w:r>
      <w:r>
        <w:t xml:space="preserve">.; </w:t>
      </w:r>
      <w:r>
        <w:rPr>
          <w:rFonts w:hint="eastAsia"/>
        </w:rPr>
        <w:t>эргономические</w:t>
      </w:r>
      <w:r>
        <w:t xml:space="preserve">, </w:t>
      </w:r>
      <w:r>
        <w:rPr>
          <w:rFonts w:hint="eastAsia"/>
        </w:rPr>
        <w:t>заключающиеся</w:t>
      </w:r>
      <w:r>
        <w:t xml:space="preserve"> </w:t>
      </w:r>
      <w:r>
        <w:rPr>
          <w:rFonts w:hint="eastAsia"/>
        </w:rPr>
        <w:t>в</w:t>
      </w:r>
      <w:r>
        <w:t xml:space="preserve"> </w:t>
      </w:r>
      <w:r>
        <w:rPr>
          <w:rFonts w:hint="eastAsia"/>
        </w:rPr>
        <w:t>использо</w:t>
      </w:r>
      <w:r>
        <w:rPr>
          <w:rFonts w:hint="eastAsia"/>
        </w:rPr>
        <w:lastRenderedPageBreak/>
        <w:t>вании</w:t>
      </w:r>
      <w:r>
        <w:t xml:space="preserve"> </w:t>
      </w:r>
      <w:r>
        <w:rPr>
          <w:rFonts w:hint="eastAsia"/>
        </w:rPr>
        <w:t>возможностей</w:t>
      </w:r>
      <w:r>
        <w:t xml:space="preserve"> </w:t>
      </w:r>
      <w:r>
        <w:rPr>
          <w:rFonts w:hint="eastAsia"/>
        </w:rPr>
        <w:t>электронных</w:t>
      </w:r>
      <w:r>
        <w:t xml:space="preserve"> </w:t>
      </w:r>
      <w:r>
        <w:rPr>
          <w:rFonts w:hint="eastAsia"/>
        </w:rPr>
        <w:t>средств</w:t>
      </w:r>
      <w:r>
        <w:t xml:space="preserve"> </w:t>
      </w:r>
      <w:r>
        <w:rPr>
          <w:rFonts w:hint="eastAsia"/>
        </w:rPr>
        <w:t>для</w:t>
      </w:r>
      <w:r>
        <w:t xml:space="preserve">: </w:t>
      </w:r>
      <w:r>
        <w:rPr>
          <w:rFonts w:hint="eastAsia"/>
        </w:rPr>
        <w:t>интенсификации</w:t>
      </w:r>
      <w:r>
        <w:t xml:space="preserve"> </w:t>
      </w:r>
      <w:r>
        <w:rPr>
          <w:rFonts w:hint="eastAsia"/>
        </w:rPr>
        <w:t>процесса</w:t>
      </w:r>
      <w:r>
        <w:t xml:space="preserve"> </w:t>
      </w:r>
      <w:r>
        <w:rPr>
          <w:rFonts w:hint="eastAsia"/>
        </w:rPr>
        <w:t>обучения</w:t>
      </w:r>
      <w:r>
        <w:t xml:space="preserve">; </w:t>
      </w:r>
      <w:r>
        <w:rPr>
          <w:rFonts w:hint="eastAsia"/>
        </w:rPr>
        <w:t>индивидуализации</w:t>
      </w:r>
      <w:r>
        <w:t xml:space="preserve"> </w:t>
      </w:r>
      <w:r>
        <w:rPr>
          <w:rFonts w:hint="eastAsia"/>
        </w:rPr>
        <w:t>процесса</w:t>
      </w:r>
      <w:r>
        <w:t xml:space="preserve"> </w:t>
      </w:r>
      <w:r>
        <w:rPr>
          <w:rFonts w:hint="eastAsia"/>
        </w:rPr>
        <w:t>восприятия</w:t>
      </w:r>
      <w:r>
        <w:t xml:space="preserve"> </w:t>
      </w:r>
      <w:r>
        <w:rPr>
          <w:rFonts w:hint="eastAsia"/>
        </w:rPr>
        <w:t>учебного</w:t>
      </w:r>
      <w:r>
        <w:t xml:space="preserve"> </w:t>
      </w:r>
      <w:r>
        <w:rPr>
          <w:rFonts w:hint="eastAsia"/>
        </w:rPr>
        <w:t>материала</w:t>
      </w:r>
      <w:r>
        <w:t xml:space="preserve">; </w:t>
      </w:r>
      <w:r>
        <w:rPr>
          <w:rFonts w:hint="eastAsia"/>
        </w:rPr>
        <w:t>построения</w:t>
      </w:r>
      <w:r>
        <w:t xml:space="preserve"> </w:t>
      </w:r>
      <w:r>
        <w:rPr>
          <w:rFonts w:hint="eastAsia"/>
        </w:rPr>
        <w:t>индивидуальной</w:t>
      </w:r>
      <w:r>
        <w:t xml:space="preserve"> </w:t>
      </w:r>
      <w:r>
        <w:rPr>
          <w:rFonts w:hint="eastAsia"/>
        </w:rPr>
        <w:t>траектории</w:t>
      </w:r>
      <w:r>
        <w:t xml:space="preserve"> </w:t>
      </w:r>
      <w:r>
        <w:rPr>
          <w:rFonts w:hint="eastAsia"/>
        </w:rPr>
        <w:t>обучения</w:t>
      </w:r>
      <w:r>
        <w:t xml:space="preserve"> </w:t>
      </w:r>
      <w:r>
        <w:rPr>
          <w:rFonts w:hint="eastAsia"/>
        </w:rPr>
        <w:t>и</w:t>
      </w:r>
      <w:r>
        <w:t xml:space="preserve"> </w:t>
      </w:r>
      <w:r>
        <w:rPr>
          <w:rFonts w:hint="eastAsia"/>
        </w:rPr>
        <w:t>др</w:t>
      </w:r>
      <w:r>
        <w:t xml:space="preserve">.; </w:t>
      </w:r>
      <w:r>
        <w:rPr>
          <w:rFonts w:hint="eastAsia"/>
        </w:rPr>
        <w:t>концептуально</w:t>
      </w:r>
      <w:r>
        <w:t>-</w:t>
      </w:r>
      <w:r>
        <w:rPr>
          <w:rFonts w:hint="eastAsia"/>
        </w:rPr>
        <w:t>технологические</w:t>
      </w:r>
      <w:r>
        <w:t xml:space="preserve">, </w:t>
      </w:r>
      <w:r>
        <w:rPr>
          <w:rFonts w:hint="eastAsia"/>
        </w:rPr>
        <w:t>заключающиеся</w:t>
      </w:r>
      <w:r>
        <w:t xml:space="preserve"> </w:t>
      </w:r>
      <w:r>
        <w:rPr>
          <w:rFonts w:hint="eastAsia"/>
        </w:rPr>
        <w:t>в</w:t>
      </w:r>
      <w:r>
        <w:t xml:space="preserve"> </w:t>
      </w:r>
      <w:r>
        <w:rPr>
          <w:rFonts w:hint="eastAsia"/>
        </w:rPr>
        <w:t>проектировании</w:t>
      </w:r>
      <w:r>
        <w:t xml:space="preserve"> </w:t>
      </w:r>
      <w:r>
        <w:rPr>
          <w:rFonts w:hint="eastAsia"/>
        </w:rPr>
        <w:t>возможностей</w:t>
      </w:r>
      <w:r>
        <w:t xml:space="preserve"> </w:t>
      </w:r>
      <w:r>
        <w:rPr>
          <w:rFonts w:hint="eastAsia"/>
        </w:rPr>
        <w:t>электронных</w:t>
      </w:r>
      <w:r>
        <w:t xml:space="preserve"> </w:t>
      </w:r>
      <w:r>
        <w:rPr>
          <w:rFonts w:hint="eastAsia"/>
        </w:rPr>
        <w:t>средств</w:t>
      </w:r>
      <w:r>
        <w:t xml:space="preserve"> </w:t>
      </w:r>
      <w:r>
        <w:rPr>
          <w:rFonts w:hint="eastAsia"/>
        </w:rPr>
        <w:t>на</w:t>
      </w:r>
      <w:r>
        <w:t xml:space="preserve"> </w:t>
      </w:r>
      <w:r>
        <w:rPr>
          <w:rFonts w:hint="eastAsia"/>
        </w:rPr>
        <w:t>основе</w:t>
      </w:r>
      <w:r>
        <w:t xml:space="preserve"> </w:t>
      </w:r>
      <w:r>
        <w:rPr>
          <w:rFonts w:hint="eastAsia"/>
        </w:rPr>
        <w:t>концептуальных</w:t>
      </w:r>
      <w:r>
        <w:t xml:space="preserve"> </w:t>
      </w:r>
      <w:r>
        <w:rPr>
          <w:rFonts w:hint="eastAsia"/>
        </w:rPr>
        <w:t>и</w:t>
      </w:r>
      <w:r>
        <w:t xml:space="preserve"> </w:t>
      </w:r>
      <w:r>
        <w:rPr>
          <w:rFonts w:hint="eastAsia"/>
        </w:rPr>
        <w:t>технологических</w:t>
      </w:r>
      <w:r>
        <w:t xml:space="preserve"> </w:t>
      </w:r>
      <w:r>
        <w:rPr>
          <w:rFonts w:hint="eastAsia"/>
        </w:rPr>
        <w:t>идей</w:t>
      </w:r>
      <w:r>
        <w:t>:</w:t>
      </w:r>
      <w:r>
        <w:tab/>
      </w:r>
      <w:r>
        <w:rPr>
          <w:rFonts w:hint="eastAsia"/>
        </w:rPr>
        <w:t>П</w:t>
      </w:r>
      <w:r>
        <w:t>.</w:t>
      </w:r>
      <w:r>
        <w:rPr>
          <w:rFonts w:hint="eastAsia"/>
        </w:rPr>
        <w:t>Я</w:t>
      </w:r>
      <w:r>
        <w:t xml:space="preserve">. </w:t>
      </w:r>
      <w:r>
        <w:rPr>
          <w:rFonts w:hint="eastAsia"/>
        </w:rPr>
        <w:t>Г</w:t>
      </w:r>
      <w:r>
        <w:t xml:space="preserve"> </w:t>
      </w:r>
      <w:r>
        <w:rPr>
          <w:rFonts w:hint="eastAsia"/>
        </w:rPr>
        <w:t>альперина</w:t>
      </w:r>
      <w:r>
        <w:t xml:space="preserve">, </w:t>
      </w:r>
      <w:r>
        <w:rPr>
          <w:rFonts w:hint="eastAsia"/>
        </w:rPr>
        <w:t>Ж</w:t>
      </w:r>
      <w:r>
        <w:t xml:space="preserve">. </w:t>
      </w:r>
      <w:r>
        <w:rPr>
          <w:rFonts w:hint="eastAsia"/>
        </w:rPr>
        <w:t>Пиаже</w:t>
      </w:r>
      <w:r>
        <w:t>,</w:t>
      </w:r>
    </w:p>
    <w:p w14:paraId="09356734" w14:textId="77777777" w:rsidR="00762595" w:rsidRDefault="00762595" w:rsidP="00762595">
      <w:r>
        <w:rPr>
          <w:rFonts w:hint="eastAsia"/>
        </w:rPr>
        <w:t>В</w:t>
      </w:r>
      <w:r>
        <w:t>.</w:t>
      </w:r>
      <w:r>
        <w:rPr>
          <w:rFonts w:hint="eastAsia"/>
        </w:rPr>
        <w:t>Ф</w:t>
      </w:r>
      <w:r>
        <w:t xml:space="preserve">. </w:t>
      </w:r>
      <w:r>
        <w:rPr>
          <w:rFonts w:hint="eastAsia"/>
        </w:rPr>
        <w:t>Шаталова</w:t>
      </w:r>
      <w:r>
        <w:t xml:space="preserve"> </w:t>
      </w:r>
      <w:r>
        <w:rPr>
          <w:rFonts w:hint="eastAsia"/>
        </w:rPr>
        <w:t>и</w:t>
      </w:r>
      <w:r>
        <w:t xml:space="preserve"> </w:t>
      </w:r>
      <w:r>
        <w:rPr>
          <w:rFonts w:hint="eastAsia"/>
        </w:rPr>
        <w:t>др</w:t>
      </w:r>
      <w:r>
        <w:t>.</w:t>
      </w:r>
    </w:p>
    <w:p w14:paraId="60C4FC65" w14:textId="77777777" w:rsidR="00762595" w:rsidRDefault="00762595" w:rsidP="00762595">
      <w:r>
        <w:t>2.</w:t>
      </w:r>
      <w:r>
        <w:tab/>
        <w:t xml:space="preserve"> </w:t>
      </w:r>
      <w:r>
        <w:rPr>
          <w:rFonts w:hint="eastAsia"/>
        </w:rPr>
        <w:t>Наряду</w:t>
      </w:r>
      <w:r>
        <w:tab/>
      </w:r>
      <w:r>
        <w:rPr>
          <w:rFonts w:hint="eastAsia"/>
        </w:rPr>
        <w:t>с</w:t>
      </w:r>
      <w:r>
        <w:tab/>
      </w:r>
      <w:r>
        <w:rPr>
          <w:rFonts w:hint="eastAsia"/>
        </w:rPr>
        <w:t>существующими</w:t>
      </w:r>
      <w:r>
        <w:tab/>
      </w:r>
      <w:r>
        <w:rPr>
          <w:rFonts w:hint="eastAsia"/>
        </w:rPr>
        <w:t>научными</w:t>
      </w:r>
      <w:r>
        <w:t xml:space="preserve"> </w:t>
      </w:r>
      <w:r>
        <w:rPr>
          <w:rFonts w:hint="eastAsia"/>
        </w:rPr>
        <w:t>подходами</w:t>
      </w:r>
      <w:r>
        <w:tab/>
        <w:t>(</w:t>
      </w:r>
      <w:r>
        <w:rPr>
          <w:rFonts w:hint="eastAsia"/>
        </w:rPr>
        <w:t>И</w:t>
      </w:r>
      <w:r>
        <w:t>.</w:t>
      </w:r>
      <w:r>
        <w:rPr>
          <w:rFonts w:hint="eastAsia"/>
        </w:rPr>
        <w:t>Г</w:t>
      </w:r>
      <w:r>
        <w:t xml:space="preserve">. </w:t>
      </w:r>
      <w:r>
        <w:rPr>
          <w:rFonts w:hint="eastAsia"/>
        </w:rPr>
        <w:t>Ежик</w:t>
      </w:r>
      <w:r>
        <w:t>,</w:t>
      </w:r>
    </w:p>
    <w:p w14:paraId="0013ABFA" w14:textId="77777777" w:rsidR="00762595" w:rsidRDefault="00762595" w:rsidP="00762595">
      <w:r>
        <w:rPr>
          <w:rFonts w:hint="eastAsia"/>
        </w:rPr>
        <w:t>Е</w:t>
      </w:r>
      <w:r>
        <w:t>.</w:t>
      </w:r>
      <w:r>
        <w:rPr>
          <w:rFonts w:hint="eastAsia"/>
        </w:rPr>
        <w:t>А</w:t>
      </w:r>
      <w:r>
        <w:t xml:space="preserve">. </w:t>
      </w:r>
      <w:r>
        <w:rPr>
          <w:rFonts w:hint="eastAsia"/>
        </w:rPr>
        <w:t>Горнева</w:t>
      </w:r>
      <w:r>
        <w:t xml:space="preserve">, </w:t>
      </w:r>
      <w:r>
        <w:rPr>
          <w:rFonts w:hint="eastAsia"/>
        </w:rPr>
        <w:t>В</w:t>
      </w:r>
      <w:r>
        <w:t>.</w:t>
      </w:r>
      <w:r>
        <w:rPr>
          <w:rFonts w:hint="eastAsia"/>
        </w:rPr>
        <w:t>В</w:t>
      </w:r>
      <w:r>
        <w:t xml:space="preserve">. </w:t>
      </w:r>
      <w:r>
        <w:rPr>
          <w:rFonts w:hint="eastAsia"/>
        </w:rPr>
        <w:t>Гура</w:t>
      </w:r>
      <w:r>
        <w:t xml:space="preserve">, </w:t>
      </w:r>
      <w:r>
        <w:rPr>
          <w:rFonts w:hint="eastAsia"/>
        </w:rPr>
        <w:t>О</w:t>
      </w:r>
      <w:r>
        <w:t>.</w:t>
      </w:r>
      <w:r>
        <w:rPr>
          <w:rFonts w:hint="eastAsia"/>
        </w:rPr>
        <w:t>В</w:t>
      </w:r>
      <w:r>
        <w:t xml:space="preserve">. </w:t>
      </w:r>
      <w:r>
        <w:rPr>
          <w:rFonts w:hint="eastAsia"/>
        </w:rPr>
        <w:t>Данилова</w:t>
      </w:r>
      <w:r>
        <w:t xml:space="preserve">, </w:t>
      </w:r>
      <w:r>
        <w:rPr>
          <w:rFonts w:hint="eastAsia"/>
        </w:rPr>
        <w:t>Н</w:t>
      </w:r>
      <w:r>
        <w:t>.</w:t>
      </w:r>
      <w:r>
        <w:rPr>
          <w:rFonts w:hint="eastAsia"/>
        </w:rPr>
        <w:t>В</w:t>
      </w:r>
      <w:r>
        <w:t xml:space="preserve">. </w:t>
      </w:r>
      <w:r>
        <w:rPr>
          <w:rFonts w:hint="eastAsia"/>
        </w:rPr>
        <w:t>Осетрова</w:t>
      </w:r>
      <w:r>
        <w:t xml:space="preserve">, </w:t>
      </w:r>
      <w:r>
        <w:rPr>
          <w:rFonts w:hint="eastAsia"/>
        </w:rPr>
        <w:t>Е</w:t>
      </w:r>
      <w:r>
        <w:t>.</w:t>
      </w:r>
      <w:r>
        <w:rPr>
          <w:rFonts w:hint="eastAsia"/>
        </w:rPr>
        <w:t>Ю</w:t>
      </w:r>
      <w:r>
        <w:t xml:space="preserve">. </w:t>
      </w:r>
      <w:r>
        <w:rPr>
          <w:rFonts w:hint="eastAsia"/>
        </w:rPr>
        <w:t>Панцева</w:t>
      </w:r>
      <w:r>
        <w:t xml:space="preserve"> </w:t>
      </w:r>
      <w:r>
        <w:rPr>
          <w:rFonts w:hint="eastAsia"/>
        </w:rPr>
        <w:t>Т</w:t>
      </w:r>
      <w:r>
        <w:t>.</w:t>
      </w:r>
      <w:r>
        <w:rPr>
          <w:rFonts w:hint="eastAsia"/>
        </w:rPr>
        <w:t>Н</w:t>
      </w:r>
      <w:r>
        <w:t xml:space="preserve">. </w:t>
      </w:r>
      <w:r>
        <w:rPr>
          <w:rFonts w:hint="eastAsia"/>
        </w:rPr>
        <w:t>Суворова</w:t>
      </w:r>
      <w:r>
        <w:t xml:space="preserve"> </w:t>
      </w:r>
      <w:r>
        <w:rPr>
          <w:rFonts w:hint="eastAsia"/>
        </w:rPr>
        <w:t>и</w:t>
      </w:r>
      <w:r>
        <w:t xml:space="preserve"> </w:t>
      </w:r>
      <w:r>
        <w:rPr>
          <w:rFonts w:hint="eastAsia"/>
        </w:rPr>
        <w:t>др</w:t>
      </w:r>
      <w:r>
        <w:t xml:space="preserve">.) </w:t>
      </w:r>
      <w:r>
        <w:rPr>
          <w:rFonts w:hint="eastAsia"/>
        </w:rPr>
        <w:t>к</w:t>
      </w:r>
      <w:r>
        <w:t xml:space="preserve"> </w:t>
      </w:r>
      <w:r>
        <w:rPr>
          <w:rFonts w:hint="eastAsia"/>
        </w:rPr>
        <w:t>пониманию</w:t>
      </w:r>
      <w:r>
        <w:t xml:space="preserve"> </w:t>
      </w:r>
      <w:r>
        <w:rPr>
          <w:rFonts w:hint="eastAsia"/>
        </w:rPr>
        <w:t>сущностных</w:t>
      </w:r>
      <w:r>
        <w:t xml:space="preserve"> </w:t>
      </w:r>
      <w:r>
        <w:rPr>
          <w:rFonts w:hint="eastAsia"/>
        </w:rPr>
        <w:t>аспектов</w:t>
      </w:r>
      <w:r>
        <w:t xml:space="preserve"> </w:t>
      </w:r>
      <w:r>
        <w:rPr>
          <w:rFonts w:hint="eastAsia"/>
        </w:rPr>
        <w:t>феномена</w:t>
      </w:r>
      <w:r>
        <w:t xml:space="preserve"> </w:t>
      </w:r>
      <w:r>
        <w:rPr>
          <w:rFonts w:hint="eastAsia"/>
        </w:rPr>
        <w:t>«</w:t>
      </w:r>
      <w:r>
        <w:rPr>
          <w:rFonts w:hint="eastAsia"/>
        </w:rPr>
        <w:t>электронный</w:t>
      </w:r>
      <w:r>
        <w:t xml:space="preserve"> </w:t>
      </w:r>
      <w:r>
        <w:rPr>
          <w:rFonts w:hint="eastAsia"/>
        </w:rPr>
        <w:t>образовательный</w:t>
      </w:r>
      <w:r>
        <w:t xml:space="preserve"> </w:t>
      </w:r>
      <w:r>
        <w:rPr>
          <w:rFonts w:hint="eastAsia"/>
        </w:rPr>
        <w:t>ресурс</w:t>
      </w:r>
      <w:r>
        <w:rPr>
          <w:rFonts w:hint="eastAsia"/>
        </w:rPr>
        <w:t>»</w:t>
      </w:r>
      <w:r>
        <w:t xml:space="preserve"> </w:t>
      </w:r>
      <w:r>
        <w:rPr>
          <w:rFonts w:hint="eastAsia"/>
        </w:rPr>
        <w:t>уточнена</w:t>
      </w:r>
      <w:r>
        <w:t xml:space="preserve"> </w:t>
      </w:r>
      <w:r>
        <w:rPr>
          <w:rFonts w:hint="eastAsia"/>
        </w:rPr>
        <w:t>его</w:t>
      </w:r>
      <w:r>
        <w:t xml:space="preserve"> </w:t>
      </w:r>
      <w:r>
        <w:rPr>
          <w:rFonts w:hint="eastAsia"/>
        </w:rPr>
        <w:t>педагогическая</w:t>
      </w:r>
      <w:r>
        <w:t xml:space="preserve"> </w:t>
      </w:r>
      <w:r>
        <w:rPr>
          <w:rFonts w:hint="eastAsia"/>
        </w:rPr>
        <w:t>сущность</w:t>
      </w:r>
      <w:r>
        <w:t xml:space="preserve">, </w:t>
      </w:r>
      <w:r>
        <w:rPr>
          <w:rFonts w:hint="eastAsia"/>
        </w:rPr>
        <w:t>раскрытая</w:t>
      </w:r>
      <w:r>
        <w:t xml:space="preserve"> </w:t>
      </w:r>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как</w:t>
      </w:r>
      <w:r>
        <w:t xml:space="preserve"> </w:t>
      </w:r>
      <w:r>
        <w:rPr>
          <w:rFonts w:hint="eastAsia"/>
        </w:rPr>
        <w:t>спроектированная</w:t>
      </w:r>
      <w:r>
        <w:t xml:space="preserve"> </w:t>
      </w:r>
      <w:r>
        <w:rPr>
          <w:rFonts w:hint="eastAsia"/>
        </w:rPr>
        <w:t>педагогом</w:t>
      </w:r>
      <w:r>
        <w:t xml:space="preserve"> </w:t>
      </w:r>
      <w:r>
        <w:rPr>
          <w:rFonts w:hint="eastAsia"/>
        </w:rPr>
        <w:t>кооперация</w:t>
      </w:r>
    </w:p>
    <w:p w14:paraId="0DB93DE9" w14:textId="77777777" w:rsidR="00762595" w:rsidRDefault="00762595" w:rsidP="00762595">
      <w:r>
        <w:t xml:space="preserve"> </w:t>
      </w:r>
    </w:p>
    <w:p w14:paraId="1688CDF1" w14:textId="77777777" w:rsidR="00762595" w:rsidRDefault="00762595" w:rsidP="00762595">
      <w:r>
        <w:t>128</w:t>
      </w:r>
    </w:p>
    <w:p w14:paraId="195163D3" w14:textId="77777777" w:rsidR="00762595" w:rsidRDefault="00762595" w:rsidP="00762595">
      <w:r>
        <w:rPr>
          <w:rFonts w:hint="eastAsia"/>
        </w:rPr>
        <w:t>возможностей</w:t>
      </w:r>
      <w:r>
        <w:t xml:space="preserve"> </w:t>
      </w:r>
      <w:r>
        <w:rPr>
          <w:rFonts w:hint="eastAsia"/>
        </w:rPr>
        <w:t>электронных</w:t>
      </w:r>
      <w:r>
        <w:t xml:space="preserve"> </w:t>
      </w:r>
      <w:r>
        <w:rPr>
          <w:rFonts w:hint="eastAsia"/>
        </w:rPr>
        <w:t>средств</w:t>
      </w:r>
      <w:r>
        <w:t xml:space="preserve"> </w:t>
      </w:r>
      <w:r>
        <w:rPr>
          <w:rFonts w:hint="eastAsia"/>
        </w:rPr>
        <w:t>и</w:t>
      </w:r>
      <w:r>
        <w:t xml:space="preserve"> </w:t>
      </w:r>
      <w:r>
        <w:rPr>
          <w:rFonts w:hint="eastAsia"/>
        </w:rPr>
        <w:t>дидактического</w:t>
      </w:r>
      <w:r>
        <w:t xml:space="preserve"> </w:t>
      </w:r>
      <w:r>
        <w:rPr>
          <w:rFonts w:hint="eastAsia"/>
        </w:rPr>
        <w:t>потенциала</w:t>
      </w:r>
      <w:r>
        <w:t xml:space="preserve"> </w:t>
      </w:r>
      <w:r>
        <w:rPr>
          <w:rFonts w:hint="eastAsia"/>
        </w:rPr>
        <w:t>конкретного</w:t>
      </w:r>
      <w:r>
        <w:t xml:space="preserve"> </w:t>
      </w:r>
      <w:r>
        <w:rPr>
          <w:rFonts w:hint="eastAsia"/>
        </w:rPr>
        <w:t>уровня</w:t>
      </w:r>
      <w:r>
        <w:t xml:space="preserve"> </w:t>
      </w:r>
      <w:r>
        <w:rPr>
          <w:rFonts w:hint="eastAsia"/>
        </w:rPr>
        <w:t>процесса</w:t>
      </w:r>
      <w:r>
        <w:t xml:space="preserve"> </w:t>
      </w:r>
      <w:r>
        <w:rPr>
          <w:rFonts w:hint="eastAsia"/>
        </w:rPr>
        <w:t>обучения</w:t>
      </w:r>
      <w:r>
        <w:t>.</w:t>
      </w:r>
    </w:p>
    <w:p w14:paraId="626F4BB1" w14:textId="77777777" w:rsidR="00762595" w:rsidRDefault="00762595" w:rsidP="00762595">
      <w:r>
        <w:rPr>
          <w:rFonts w:hint="eastAsia"/>
        </w:rPr>
        <w:t>В</w:t>
      </w:r>
      <w:r>
        <w:tab/>
      </w:r>
      <w:r>
        <w:rPr>
          <w:rFonts w:hint="eastAsia"/>
        </w:rPr>
        <w:t>развитие</w:t>
      </w:r>
      <w:r>
        <w:t xml:space="preserve"> </w:t>
      </w:r>
      <w:r>
        <w:rPr>
          <w:rFonts w:hint="eastAsia"/>
        </w:rPr>
        <w:t>исследований</w:t>
      </w:r>
      <w:r>
        <w:t xml:space="preserve">, </w:t>
      </w:r>
      <w:r>
        <w:rPr>
          <w:rFonts w:hint="eastAsia"/>
        </w:rPr>
        <w:t>проведённых</w:t>
      </w:r>
      <w:r>
        <w:t xml:space="preserve"> </w:t>
      </w:r>
      <w:r>
        <w:rPr>
          <w:rFonts w:hint="eastAsia"/>
        </w:rPr>
        <w:t>С</w:t>
      </w:r>
      <w:r>
        <w:t>.</w:t>
      </w:r>
      <w:r>
        <w:rPr>
          <w:rFonts w:hint="eastAsia"/>
        </w:rPr>
        <w:t>И</w:t>
      </w:r>
      <w:r>
        <w:t xml:space="preserve">. </w:t>
      </w:r>
      <w:r>
        <w:rPr>
          <w:rFonts w:hint="eastAsia"/>
        </w:rPr>
        <w:t>Архангельским</w:t>
      </w:r>
      <w:r>
        <w:t>,</w:t>
      </w:r>
    </w:p>
    <w:p w14:paraId="62B7BC3B" w14:textId="77777777" w:rsidR="00762595" w:rsidRDefault="00762595" w:rsidP="00762595">
      <w:r>
        <w:rPr>
          <w:rFonts w:hint="eastAsia"/>
        </w:rPr>
        <w:t>Ю</w:t>
      </w:r>
      <w:r>
        <w:t>.</w:t>
      </w:r>
      <w:r>
        <w:rPr>
          <w:rFonts w:hint="eastAsia"/>
        </w:rPr>
        <w:t>К</w:t>
      </w:r>
      <w:r>
        <w:t xml:space="preserve">. </w:t>
      </w:r>
      <w:r>
        <w:rPr>
          <w:rFonts w:hint="eastAsia"/>
        </w:rPr>
        <w:t>Бабанским</w:t>
      </w:r>
      <w:r>
        <w:t xml:space="preserve">, </w:t>
      </w:r>
      <w:r>
        <w:rPr>
          <w:rFonts w:hint="eastAsia"/>
        </w:rPr>
        <w:t>А</w:t>
      </w:r>
      <w:r>
        <w:t>.</w:t>
      </w:r>
      <w:r>
        <w:rPr>
          <w:rFonts w:hint="eastAsia"/>
        </w:rPr>
        <w:t>В</w:t>
      </w:r>
      <w:r>
        <w:t xml:space="preserve">. </w:t>
      </w:r>
      <w:r>
        <w:rPr>
          <w:rFonts w:hint="eastAsia"/>
        </w:rPr>
        <w:t>Барабанщиковым</w:t>
      </w:r>
      <w:r>
        <w:t xml:space="preserve">, </w:t>
      </w:r>
      <w:r>
        <w:rPr>
          <w:rFonts w:hint="eastAsia"/>
        </w:rPr>
        <w:t>В</w:t>
      </w:r>
      <w:r>
        <w:t>.</w:t>
      </w:r>
      <w:r>
        <w:rPr>
          <w:rFonts w:hint="eastAsia"/>
        </w:rPr>
        <w:t>П</w:t>
      </w:r>
      <w:r>
        <w:t xml:space="preserve">. </w:t>
      </w:r>
      <w:r>
        <w:rPr>
          <w:rFonts w:hint="eastAsia"/>
        </w:rPr>
        <w:t>Беспалько</w:t>
      </w:r>
      <w:r>
        <w:t xml:space="preserve">, </w:t>
      </w:r>
      <w:r>
        <w:rPr>
          <w:rFonts w:hint="eastAsia"/>
        </w:rPr>
        <w:t>Б</w:t>
      </w:r>
      <w:r>
        <w:t>.</w:t>
      </w:r>
      <w:r>
        <w:rPr>
          <w:rFonts w:hint="eastAsia"/>
        </w:rPr>
        <w:t>Ф</w:t>
      </w:r>
      <w:r>
        <w:t xml:space="preserve">. </w:t>
      </w:r>
      <w:r>
        <w:rPr>
          <w:rFonts w:hint="eastAsia"/>
        </w:rPr>
        <w:t>Ломовым</w:t>
      </w:r>
      <w:r>
        <w:t xml:space="preserve">, </w:t>
      </w:r>
      <w:r>
        <w:rPr>
          <w:rFonts w:hint="eastAsia"/>
        </w:rPr>
        <w:t>А</w:t>
      </w:r>
      <w:r>
        <w:t>.</w:t>
      </w:r>
      <w:r>
        <w:rPr>
          <w:rFonts w:hint="eastAsia"/>
        </w:rPr>
        <w:t>Н</w:t>
      </w:r>
      <w:r>
        <w:t xml:space="preserve">. </w:t>
      </w:r>
      <w:r>
        <w:rPr>
          <w:rFonts w:hint="eastAsia"/>
        </w:rPr>
        <w:t>Печниковым</w:t>
      </w:r>
      <w:r>
        <w:t xml:space="preserve">, </w:t>
      </w:r>
      <w:r>
        <w:rPr>
          <w:rFonts w:hint="eastAsia"/>
        </w:rPr>
        <w:t>П</w:t>
      </w:r>
      <w:r>
        <w:t>.</w:t>
      </w:r>
      <w:r>
        <w:rPr>
          <w:rFonts w:hint="eastAsia"/>
        </w:rPr>
        <w:t>И</w:t>
      </w:r>
      <w:r>
        <w:t xml:space="preserve">. </w:t>
      </w:r>
      <w:r>
        <w:rPr>
          <w:rFonts w:hint="eastAsia"/>
        </w:rPr>
        <w:t>Образцовым</w:t>
      </w:r>
      <w:r>
        <w:t xml:space="preserve">, </w:t>
      </w:r>
      <w:r>
        <w:rPr>
          <w:rFonts w:hint="eastAsia"/>
        </w:rPr>
        <w:t>И</w:t>
      </w:r>
      <w:r>
        <w:t>.</w:t>
      </w:r>
      <w:r>
        <w:rPr>
          <w:rFonts w:hint="eastAsia"/>
        </w:rPr>
        <w:t>В</w:t>
      </w:r>
      <w:r>
        <w:t xml:space="preserve">. </w:t>
      </w:r>
      <w:r>
        <w:rPr>
          <w:rFonts w:hint="eastAsia"/>
        </w:rPr>
        <w:t>Роберт</w:t>
      </w:r>
      <w:r>
        <w:t xml:space="preserve"> </w:t>
      </w:r>
      <w:r>
        <w:rPr>
          <w:rFonts w:hint="eastAsia"/>
        </w:rPr>
        <w:t>и</w:t>
      </w:r>
      <w:r>
        <w:t xml:space="preserve"> </w:t>
      </w:r>
      <w:r>
        <w:rPr>
          <w:rFonts w:hint="eastAsia"/>
        </w:rPr>
        <w:t>др</w:t>
      </w:r>
      <w:r>
        <w:t xml:space="preserve">., </w:t>
      </w:r>
      <w:r>
        <w:rPr>
          <w:rFonts w:hint="eastAsia"/>
        </w:rPr>
        <w:t>выявлена</w:t>
      </w:r>
      <w:r>
        <w:t xml:space="preserve"> </w:t>
      </w:r>
      <w:r>
        <w:rPr>
          <w:rFonts w:hint="eastAsia"/>
        </w:rPr>
        <w:t>и</w:t>
      </w:r>
      <w:r>
        <w:t xml:space="preserve"> </w:t>
      </w:r>
      <w:r>
        <w:rPr>
          <w:rFonts w:hint="eastAsia"/>
        </w:rPr>
        <w:t>обоснована</w:t>
      </w:r>
      <w:r>
        <w:t xml:space="preserve"> </w:t>
      </w:r>
      <w:r>
        <w:rPr>
          <w:rFonts w:hint="eastAsia"/>
        </w:rPr>
        <w:t>сущность</w:t>
      </w:r>
      <w:r>
        <w:t xml:space="preserve"> </w:t>
      </w:r>
      <w:r>
        <w:rPr>
          <w:rFonts w:hint="eastAsia"/>
        </w:rPr>
        <w:t>процесса</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под</w:t>
      </w:r>
      <w:r>
        <w:t xml:space="preserve"> </w:t>
      </w:r>
      <w:r>
        <w:rPr>
          <w:rFonts w:hint="eastAsia"/>
        </w:rPr>
        <w:t>которым</w:t>
      </w:r>
      <w:r>
        <w:t xml:space="preserve"> </w:t>
      </w:r>
      <w:r>
        <w:rPr>
          <w:rFonts w:hint="eastAsia"/>
        </w:rPr>
        <w:t>понимается</w:t>
      </w:r>
      <w:r>
        <w:t xml:space="preserve"> </w:t>
      </w:r>
      <w:r>
        <w:rPr>
          <w:rFonts w:hint="eastAsia"/>
        </w:rPr>
        <w:t>анализ</w:t>
      </w:r>
      <w:r>
        <w:t xml:space="preserve">, </w:t>
      </w:r>
      <w:r>
        <w:rPr>
          <w:rFonts w:hint="eastAsia"/>
        </w:rPr>
        <w:t>отбор</w:t>
      </w:r>
      <w:r>
        <w:t xml:space="preserve"> </w:t>
      </w:r>
      <w:r>
        <w:rPr>
          <w:rFonts w:hint="eastAsia"/>
        </w:rPr>
        <w:t>и</w:t>
      </w:r>
      <w:r>
        <w:t xml:space="preserve"> </w:t>
      </w:r>
      <w:r>
        <w:rPr>
          <w:rFonts w:hint="eastAsia"/>
        </w:rPr>
        <w:t>апробация</w:t>
      </w:r>
      <w:r>
        <w:t xml:space="preserve"> </w:t>
      </w:r>
      <w:r>
        <w:rPr>
          <w:rFonts w:hint="eastAsia"/>
        </w:rPr>
        <w:t>педагогом</w:t>
      </w:r>
      <w:r>
        <w:t xml:space="preserve"> </w:t>
      </w:r>
      <w:r>
        <w:rPr>
          <w:rFonts w:hint="eastAsia"/>
        </w:rPr>
        <w:t>возможностей</w:t>
      </w:r>
      <w:r>
        <w:t xml:space="preserve"> </w:t>
      </w:r>
      <w:r>
        <w:rPr>
          <w:rFonts w:hint="eastAsia"/>
        </w:rPr>
        <w:t>электронных</w:t>
      </w:r>
      <w:r>
        <w:t xml:space="preserve"> </w:t>
      </w:r>
      <w:r>
        <w:rPr>
          <w:rFonts w:hint="eastAsia"/>
        </w:rPr>
        <w:t>средств</w:t>
      </w:r>
      <w:r>
        <w:t xml:space="preserve">, </w:t>
      </w:r>
      <w:r>
        <w:rPr>
          <w:rFonts w:hint="eastAsia"/>
        </w:rPr>
        <w:t>соответствующих</w:t>
      </w:r>
      <w:r>
        <w:t xml:space="preserve"> </w:t>
      </w:r>
      <w:r>
        <w:rPr>
          <w:rFonts w:hint="eastAsia"/>
        </w:rPr>
        <w:t>логике</w:t>
      </w:r>
      <w:r>
        <w:t xml:space="preserve"> </w:t>
      </w:r>
      <w:r>
        <w:rPr>
          <w:rFonts w:hint="eastAsia"/>
        </w:rPr>
        <w:t>развёртывания</w:t>
      </w:r>
      <w:r>
        <w:t xml:space="preserve"> </w:t>
      </w:r>
      <w:r>
        <w:rPr>
          <w:rFonts w:hint="eastAsia"/>
        </w:rPr>
        <w:t>этапов</w:t>
      </w:r>
      <w:r>
        <w:t xml:space="preserve"> </w:t>
      </w:r>
      <w:r>
        <w:rPr>
          <w:rFonts w:hint="eastAsia"/>
        </w:rPr>
        <w:t>конкретного</w:t>
      </w:r>
      <w:r>
        <w:t xml:space="preserve"> </w:t>
      </w:r>
      <w:r>
        <w:rPr>
          <w:rFonts w:hint="eastAsia"/>
        </w:rPr>
        <w:t>уровня</w:t>
      </w:r>
      <w:r>
        <w:t xml:space="preserve"> </w:t>
      </w:r>
      <w:r>
        <w:rPr>
          <w:rFonts w:hint="eastAsia"/>
        </w:rPr>
        <w:t>обучения</w:t>
      </w:r>
      <w:r>
        <w:t xml:space="preserve"> </w:t>
      </w:r>
      <w:r>
        <w:rPr>
          <w:rFonts w:hint="eastAsia"/>
        </w:rPr>
        <w:t>курсантов</w:t>
      </w:r>
      <w:r>
        <w:t>.</w:t>
      </w:r>
    </w:p>
    <w:p w14:paraId="3DBCFF85" w14:textId="77777777" w:rsidR="00762595" w:rsidRDefault="00762595" w:rsidP="00762595">
      <w:r>
        <w:rPr>
          <w:rFonts w:hint="eastAsia"/>
        </w:rPr>
        <w:t>В</w:t>
      </w:r>
      <w:r>
        <w:t xml:space="preserve"> </w:t>
      </w:r>
      <w:r>
        <w:rPr>
          <w:rFonts w:hint="eastAsia"/>
        </w:rPr>
        <w:t>отличие</w:t>
      </w:r>
      <w:r>
        <w:t xml:space="preserve"> </w:t>
      </w:r>
      <w:r>
        <w:rPr>
          <w:rFonts w:hint="eastAsia"/>
        </w:rPr>
        <w:t>от</w:t>
      </w:r>
      <w:r>
        <w:t xml:space="preserve"> </w:t>
      </w:r>
      <w:r>
        <w:rPr>
          <w:rFonts w:hint="eastAsia"/>
        </w:rPr>
        <w:t>исследований</w:t>
      </w:r>
      <w:r>
        <w:t xml:space="preserve"> </w:t>
      </w:r>
      <w:r>
        <w:rPr>
          <w:rFonts w:hint="eastAsia"/>
        </w:rPr>
        <w:t>Н</w:t>
      </w:r>
      <w:r>
        <w:t>.</w:t>
      </w:r>
      <w:r>
        <w:rPr>
          <w:rFonts w:hint="eastAsia"/>
        </w:rPr>
        <w:t>В</w:t>
      </w:r>
      <w:r>
        <w:t xml:space="preserve">. </w:t>
      </w:r>
      <w:r>
        <w:rPr>
          <w:rFonts w:hint="eastAsia"/>
        </w:rPr>
        <w:t>Александровой</w:t>
      </w:r>
      <w:r>
        <w:t xml:space="preserve">, </w:t>
      </w:r>
      <w:r>
        <w:rPr>
          <w:rFonts w:hint="eastAsia"/>
        </w:rPr>
        <w:lastRenderedPageBreak/>
        <w:t>В</w:t>
      </w:r>
      <w:r>
        <w:t>.</w:t>
      </w:r>
      <w:r>
        <w:rPr>
          <w:rFonts w:hint="eastAsia"/>
        </w:rPr>
        <w:t>В</w:t>
      </w:r>
      <w:r>
        <w:t xml:space="preserve">. </w:t>
      </w:r>
      <w:r>
        <w:rPr>
          <w:rFonts w:hint="eastAsia"/>
        </w:rPr>
        <w:t>Гура</w:t>
      </w:r>
      <w:r>
        <w:t xml:space="preserve">, </w:t>
      </w:r>
      <w:r>
        <w:rPr>
          <w:rFonts w:hint="eastAsia"/>
        </w:rPr>
        <w:t>О</w:t>
      </w:r>
      <w:r>
        <w:t>.</w:t>
      </w:r>
      <w:r>
        <w:rPr>
          <w:rFonts w:hint="eastAsia"/>
        </w:rPr>
        <w:t>В</w:t>
      </w:r>
      <w:r>
        <w:t xml:space="preserve">. </w:t>
      </w:r>
      <w:r>
        <w:rPr>
          <w:rFonts w:hint="eastAsia"/>
        </w:rPr>
        <w:t>Даниловой</w:t>
      </w:r>
      <w:r>
        <w:t xml:space="preserve">, </w:t>
      </w:r>
      <w:r>
        <w:rPr>
          <w:rFonts w:hint="eastAsia"/>
        </w:rPr>
        <w:t>М</w:t>
      </w:r>
      <w:r>
        <w:t>.</w:t>
      </w:r>
      <w:r>
        <w:rPr>
          <w:rFonts w:hint="eastAsia"/>
        </w:rPr>
        <w:t>В</w:t>
      </w:r>
      <w:r>
        <w:t xml:space="preserve">. </w:t>
      </w:r>
      <w:r>
        <w:rPr>
          <w:rFonts w:hint="eastAsia"/>
        </w:rPr>
        <w:t>Лапенок</w:t>
      </w:r>
      <w:r>
        <w:t xml:space="preserve"> </w:t>
      </w:r>
      <w:r>
        <w:rPr>
          <w:rFonts w:hint="eastAsia"/>
        </w:rPr>
        <w:t>и</w:t>
      </w:r>
      <w:r>
        <w:t xml:space="preserve"> </w:t>
      </w:r>
      <w:r>
        <w:rPr>
          <w:rFonts w:hint="eastAsia"/>
        </w:rPr>
        <w:t>др</w:t>
      </w:r>
      <w:r>
        <w:t xml:space="preserve">. </w:t>
      </w:r>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обосновано</w:t>
      </w:r>
      <w:r>
        <w:t xml:space="preserve"> </w:t>
      </w:r>
      <w:r>
        <w:rPr>
          <w:rFonts w:hint="eastAsia"/>
        </w:rPr>
        <w:t>содержание</w:t>
      </w:r>
      <w:r>
        <w:t xml:space="preserve"> </w:t>
      </w:r>
      <w:r>
        <w:rPr>
          <w:rFonts w:hint="eastAsia"/>
        </w:rPr>
        <w:t>процесса</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состоящее</w:t>
      </w:r>
      <w:r>
        <w:t xml:space="preserve"> </w:t>
      </w:r>
      <w:r>
        <w:rPr>
          <w:rFonts w:hint="eastAsia"/>
        </w:rPr>
        <w:t>из</w:t>
      </w:r>
      <w:r>
        <w:t xml:space="preserve"> </w:t>
      </w:r>
      <w:r>
        <w:rPr>
          <w:rFonts w:hint="eastAsia"/>
        </w:rPr>
        <w:t>последовательно</w:t>
      </w:r>
      <w:r>
        <w:t xml:space="preserve"> </w:t>
      </w:r>
      <w:r>
        <w:rPr>
          <w:rFonts w:hint="eastAsia"/>
        </w:rPr>
        <w:t>развёртываемых</w:t>
      </w:r>
      <w:r>
        <w:t xml:space="preserve"> </w:t>
      </w:r>
      <w:r>
        <w:rPr>
          <w:rFonts w:hint="eastAsia"/>
        </w:rPr>
        <w:t>и</w:t>
      </w:r>
      <w:r>
        <w:t xml:space="preserve"> </w:t>
      </w:r>
      <w:r>
        <w:rPr>
          <w:rFonts w:hint="eastAsia"/>
        </w:rPr>
        <w:t>дополняющих</w:t>
      </w:r>
      <w:r>
        <w:t xml:space="preserve"> </w:t>
      </w:r>
      <w:r>
        <w:rPr>
          <w:rFonts w:hint="eastAsia"/>
        </w:rPr>
        <w:t>друг</w:t>
      </w:r>
      <w:r>
        <w:t xml:space="preserve"> </w:t>
      </w:r>
      <w:r>
        <w:rPr>
          <w:rFonts w:hint="eastAsia"/>
        </w:rPr>
        <w:t>друга</w:t>
      </w:r>
      <w:r>
        <w:t xml:space="preserve"> </w:t>
      </w:r>
      <w:r>
        <w:rPr>
          <w:rFonts w:hint="eastAsia"/>
        </w:rPr>
        <w:t>этапов</w:t>
      </w:r>
      <w:r>
        <w:t xml:space="preserve">: </w:t>
      </w:r>
      <w:r>
        <w:rPr>
          <w:rFonts w:hint="eastAsia"/>
        </w:rPr>
        <w:t>концептуализация</w:t>
      </w:r>
      <w:r>
        <w:t xml:space="preserve"> </w:t>
      </w:r>
      <w:r>
        <w:rPr>
          <w:rFonts w:hint="eastAsia"/>
        </w:rPr>
        <w:t>замысла</w:t>
      </w:r>
      <w:r>
        <w:t xml:space="preserve"> </w:t>
      </w:r>
      <w:r>
        <w:rPr>
          <w:rFonts w:hint="eastAsia"/>
        </w:rPr>
        <w:t>по</w:t>
      </w:r>
      <w:r>
        <w:t xml:space="preserve"> </w:t>
      </w:r>
      <w:r>
        <w:rPr>
          <w:rFonts w:hint="eastAsia"/>
        </w:rPr>
        <w:t>дидактическому</w:t>
      </w:r>
      <w:r>
        <w:t xml:space="preserve"> </w:t>
      </w:r>
      <w:r>
        <w:rPr>
          <w:rFonts w:hint="eastAsia"/>
        </w:rPr>
        <w:t>проектированию</w:t>
      </w:r>
      <w:r>
        <w:t xml:space="preserve"> </w:t>
      </w:r>
      <w:r>
        <w:rPr>
          <w:rFonts w:hint="eastAsia"/>
        </w:rPr>
        <w:t>ЭОР</w:t>
      </w:r>
      <w:r>
        <w:t xml:space="preserve">, </w:t>
      </w:r>
      <w:r>
        <w:rPr>
          <w:rFonts w:hint="eastAsia"/>
        </w:rPr>
        <w:t>целеполагание</w:t>
      </w:r>
      <w:r>
        <w:t xml:space="preserve"> </w:t>
      </w:r>
      <w:r>
        <w:rPr>
          <w:rFonts w:hint="eastAsia"/>
        </w:rPr>
        <w:t>и</w:t>
      </w:r>
      <w:r>
        <w:t xml:space="preserve"> </w:t>
      </w:r>
      <w:r>
        <w:rPr>
          <w:rFonts w:hint="eastAsia"/>
        </w:rPr>
        <w:t>технологическое</w:t>
      </w:r>
      <w:r>
        <w:t xml:space="preserve"> </w:t>
      </w:r>
      <w:r>
        <w:rPr>
          <w:rFonts w:hint="eastAsia"/>
        </w:rPr>
        <w:t>решение</w:t>
      </w:r>
      <w:r>
        <w:t xml:space="preserve"> </w:t>
      </w:r>
      <w:r>
        <w:rPr>
          <w:rFonts w:hint="eastAsia"/>
        </w:rPr>
        <w:t>по</w:t>
      </w:r>
      <w:r>
        <w:t xml:space="preserve"> </w:t>
      </w:r>
      <w:r>
        <w:rPr>
          <w:rFonts w:hint="eastAsia"/>
        </w:rPr>
        <w:t>достижению</w:t>
      </w:r>
      <w:r>
        <w:t xml:space="preserve"> </w:t>
      </w:r>
      <w:r>
        <w:rPr>
          <w:rFonts w:hint="eastAsia"/>
        </w:rPr>
        <w:t>цели</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Раскрыта</w:t>
      </w:r>
      <w:r>
        <w:t xml:space="preserve"> </w:t>
      </w:r>
      <w:r>
        <w:rPr>
          <w:rFonts w:hint="eastAsia"/>
        </w:rPr>
        <w:t>структура</w:t>
      </w:r>
      <w:r>
        <w:t xml:space="preserve"> </w:t>
      </w:r>
      <w:r>
        <w:rPr>
          <w:rFonts w:hint="eastAsia"/>
        </w:rPr>
        <w:t>процесса</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которая</w:t>
      </w:r>
      <w:r>
        <w:t xml:space="preserve">, </w:t>
      </w:r>
      <w:r>
        <w:rPr>
          <w:rFonts w:hint="eastAsia"/>
        </w:rPr>
        <w:t>наряду</w:t>
      </w:r>
      <w:r>
        <w:t xml:space="preserve"> </w:t>
      </w:r>
      <w:r>
        <w:rPr>
          <w:rFonts w:hint="eastAsia"/>
        </w:rPr>
        <w:t>с</w:t>
      </w:r>
      <w:r>
        <w:t xml:space="preserve"> </w:t>
      </w:r>
      <w:r>
        <w:rPr>
          <w:rFonts w:hint="eastAsia"/>
        </w:rPr>
        <w:t>традиционными</w:t>
      </w:r>
      <w:r>
        <w:t xml:space="preserve"> </w:t>
      </w:r>
      <w:r>
        <w:rPr>
          <w:rFonts w:hint="eastAsia"/>
        </w:rPr>
        <w:t>компонентами</w:t>
      </w:r>
      <w:r>
        <w:t xml:space="preserve"> </w:t>
      </w:r>
      <w:r>
        <w:rPr>
          <w:rFonts w:hint="eastAsia"/>
        </w:rPr>
        <w:t>представлена</w:t>
      </w:r>
      <w:r>
        <w:t xml:space="preserve"> </w:t>
      </w:r>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в</w:t>
      </w:r>
      <w:r>
        <w:t xml:space="preserve"> </w:t>
      </w:r>
      <w:r>
        <w:rPr>
          <w:rFonts w:hint="eastAsia"/>
        </w:rPr>
        <w:t>виде</w:t>
      </w:r>
      <w:r>
        <w:t xml:space="preserve"> </w:t>
      </w:r>
      <w:r>
        <w:rPr>
          <w:rFonts w:hint="eastAsia"/>
        </w:rPr>
        <w:t>выявленных</w:t>
      </w:r>
      <w:r>
        <w:t xml:space="preserve"> </w:t>
      </w:r>
      <w:r>
        <w:rPr>
          <w:rFonts w:hint="eastAsia"/>
        </w:rPr>
        <w:t>и</w:t>
      </w:r>
      <w:r>
        <w:t xml:space="preserve"> </w:t>
      </w:r>
      <w:r>
        <w:rPr>
          <w:rFonts w:hint="eastAsia"/>
        </w:rPr>
        <w:t>обоснованных</w:t>
      </w:r>
      <w:r>
        <w:t xml:space="preserve"> </w:t>
      </w:r>
      <w:r>
        <w:rPr>
          <w:rFonts w:hint="eastAsia"/>
        </w:rPr>
        <w:t>зависимости</w:t>
      </w:r>
      <w:r>
        <w:t xml:space="preserve">, </w:t>
      </w:r>
      <w:r>
        <w:rPr>
          <w:rFonts w:hint="eastAsia"/>
        </w:rPr>
        <w:t>противоречия</w:t>
      </w:r>
      <w:r>
        <w:t xml:space="preserve">, </w:t>
      </w:r>
      <w:r>
        <w:rPr>
          <w:rFonts w:hint="eastAsia"/>
        </w:rPr>
        <w:t>принципов</w:t>
      </w:r>
      <w:r>
        <w:t xml:space="preserve">, </w:t>
      </w:r>
      <w:r>
        <w:rPr>
          <w:rFonts w:hint="eastAsia"/>
        </w:rPr>
        <w:t>форм</w:t>
      </w:r>
      <w:r>
        <w:t xml:space="preserve"> </w:t>
      </w:r>
      <w:r>
        <w:rPr>
          <w:rFonts w:hint="eastAsia"/>
        </w:rPr>
        <w:t>и</w:t>
      </w:r>
      <w:r>
        <w:t xml:space="preserve"> </w:t>
      </w:r>
      <w:r>
        <w:rPr>
          <w:rFonts w:hint="eastAsia"/>
        </w:rPr>
        <w:t>методов</w:t>
      </w:r>
      <w:r>
        <w:t>.</w:t>
      </w:r>
    </w:p>
    <w:p w14:paraId="16A37439" w14:textId="77777777" w:rsidR="00762595" w:rsidRDefault="00762595" w:rsidP="00762595">
      <w:r>
        <w:t>3.</w:t>
      </w:r>
      <w:r>
        <w:tab/>
      </w:r>
      <w:r>
        <w:rPr>
          <w:rFonts w:hint="eastAsia"/>
        </w:rPr>
        <w:t>Спроектированы</w:t>
      </w:r>
      <w:r>
        <w:t xml:space="preserve"> </w:t>
      </w:r>
      <w:r>
        <w:rPr>
          <w:rFonts w:hint="eastAsia"/>
        </w:rPr>
        <w:t>и</w:t>
      </w:r>
      <w:r>
        <w:t xml:space="preserve"> </w:t>
      </w:r>
      <w:r>
        <w:rPr>
          <w:rFonts w:hint="eastAsia"/>
        </w:rPr>
        <w:t>апробированы</w:t>
      </w:r>
      <w:r>
        <w:t xml:space="preserve"> </w:t>
      </w:r>
      <w:r>
        <w:rPr>
          <w:rFonts w:hint="eastAsia"/>
        </w:rPr>
        <w:t>модели</w:t>
      </w:r>
      <w:r>
        <w:t xml:space="preserve"> </w:t>
      </w:r>
      <w:r>
        <w:rPr>
          <w:rFonts w:hint="eastAsia"/>
        </w:rPr>
        <w:t>ЭОР</w:t>
      </w:r>
      <w:r>
        <w:t xml:space="preserve">, </w:t>
      </w:r>
      <w:r>
        <w:rPr>
          <w:rFonts w:hint="eastAsia"/>
        </w:rPr>
        <w:t>коррелирующие</w:t>
      </w:r>
      <w:r>
        <w:t xml:space="preserve"> </w:t>
      </w:r>
      <w:r>
        <w:rPr>
          <w:rFonts w:hint="eastAsia"/>
        </w:rPr>
        <w:t>с</w:t>
      </w:r>
      <w:r>
        <w:t xml:space="preserve"> </w:t>
      </w:r>
      <w:r>
        <w:rPr>
          <w:rFonts w:hint="eastAsia"/>
        </w:rPr>
        <w:t>уровнями</w:t>
      </w:r>
      <w:r>
        <w:t xml:space="preserve"> </w:t>
      </w:r>
      <w:r>
        <w:rPr>
          <w:rFonts w:hint="eastAsia"/>
        </w:rPr>
        <w:t>обучения</w:t>
      </w:r>
      <w:r>
        <w:t xml:space="preserve"> </w:t>
      </w:r>
      <w:r>
        <w:rPr>
          <w:rFonts w:hint="eastAsia"/>
        </w:rPr>
        <w:t>курсантов</w:t>
      </w:r>
      <w:r>
        <w:t xml:space="preserve"> </w:t>
      </w:r>
      <w:r>
        <w:rPr>
          <w:rFonts w:hint="eastAsia"/>
        </w:rPr>
        <w:t>в</w:t>
      </w:r>
      <w:r>
        <w:t xml:space="preserve"> </w:t>
      </w:r>
      <w:r>
        <w:rPr>
          <w:rFonts w:hint="eastAsia"/>
        </w:rPr>
        <w:t>высшей</w:t>
      </w:r>
      <w:r>
        <w:t xml:space="preserve"> </w:t>
      </w:r>
      <w:r>
        <w:rPr>
          <w:rFonts w:hint="eastAsia"/>
        </w:rPr>
        <w:t>военной</w:t>
      </w:r>
      <w:r>
        <w:t xml:space="preserve"> </w:t>
      </w:r>
      <w:r>
        <w:rPr>
          <w:rFonts w:hint="eastAsia"/>
        </w:rPr>
        <w:t>школе</w:t>
      </w:r>
      <w:r>
        <w:t xml:space="preserve">. </w:t>
      </w:r>
      <w:r>
        <w:rPr>
          <w:rFonts w:hint="eastAsia"/>
        </w:rPr>
        <w:t>С</w:t>
      </w:r>
      <w:r>
        <w:t xml:space="preserve"> </w:t>
      </w:r>
      <w:r>
        <w:rPr>
          <w:rFonts w:hint="eastAsia"/>
        </w:rPr>
        <w:t>позиции</w:t>
      </w:r>
      <w:r>
        <w:t xml:space="preserve"> </w:t>
      </w:r>
      <w:r>
        <w:rPr>
          <w:rFonts w:hint="eastAsia"/>
        </w:rPr>
        <w:t>квалитативного</w:t>
      </w:r>
      <w:r>
        <w:t xml:space="preserve"> </w:t>
      </w:r>
      <w:r>
        <w:rPr>
          <w:rFonts w:hint="eastAsia"/>
        </w:rPr>
        <w:t>подхода</w:t>
      </w:r>
      <w:r>
        <w:t xml:space="preserve"> </w:t>
      </w:r>
      <w:r>
        <w:rPr>
          <w:rFonts w:hint="eastAsia"/>
        </w:rPr>
        <w:t>выявлены</w:t>
      </w:r>
      <w:r>
        <w:t xml:space="preserve"> </w:t>
      </w:r>
      <w:r>
        <w:rPr>
          <w:rFonts w:hint="eastAsia"/>
        </w:rPr>
        <w:t>и</w:t>
      </w:r>
      <w:r>
        <w:t xml:space="preserve"> </w:t>
      </w:r>
      <w:r>
        <w:rPr>
          <w:rFonts w:hint="eastAsia"/>
        </w:rPr>
        <w:t>обоснованы</w:t>
      </w:r>
      <w:r>
        <w:t xml:space="preserve"> </w:t>
      </w:r>
      <w:r>
        <w:rPr>
          <w:rFonts w:hint="eastAsia"/>
        </w:rPr>
        <w:t>критерии</w:t>
      </w:r>
      <w:r>
        <w:t xml:space="preserve"> </w:t>
      </w:r>
      <w:r>
        <w:rPr>
          <w:rFonts w:hint="eastAsia"/>
        </w:rPr>
        <w:t>эффективности</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основными</w:t>
      </w:r>
      <w:r>
        <w:t xml:space="preserve"> </w:t>
      </w:r>
      <w:r>
        <w:rPr>
          <w:rFonts w:hint="eastAsia"/>
        </w:rPr>
        <w:t>из</w:t>
      </w:r>
      <w:r>
        <w:t xml:space="preserve"> </w:t>
      </w:r>
      <w:r>
        <w:rPr>
          <w:rFonts w:hint="eastAsia"/>
        </w:rPr>
        <w:t>которых</w:t>
      </w:r>
      <w:r>
        <w:t xml:space="preserve"> </w:t>
      </w:r>
      <w:r>
        <w:rPr>
          <w:rFonts w:hint="eastAsia"/>
        </w:rPr>
        <w:t>являются</w:t>
      </w:r>
      <w:r>
        <w:t xml:space="preserve">: </w:t>
      </w:r>
      <w:r>
        <w:rPr>
          <w:rFonts w:hint="eastAsia"/>
        </w:rPr>
        <w:t>концептуальный</w:t>
      </w:r>
      <w:r>
        <w:t xml:space="preserve">, </w:t>
      </w:r>
      <w:r>
        <w:rPr>
          <w:rFonts w:hint="eastAsia"/>
        </w:rPr>
        <w:t>целевой</w:t>
      </w:r>
      <w:r>
        <w:t xml:space="preserve">, </w:t>
      </w:r>
      <w:r>
        <w:rPr>
          <w:rFonts w:hint="eastAsia"/>
        </w:rPr>
        <w:t>технологический</w:t>
      </w:r>
      <w:r>
        <w:t xml:space="preserve"> </w:t>
      </w:r>
      <w:r>
        <w:rPr>
          <w:rFonts w:hint="eastAsia"/>
        </w:rPr>
        <w:t>и</w:t>
      </w:r>
      <w:r>
        <w:t xml:space="preserve"> </w:t>
      </w:r>
      <w:r>
        <w:rPr>
          <w:rFonts w:hint="eastAsia"/>
        </w:rPr>
        <w:t>результативный</w:t>
      </w:r>
      <w:r>
        <w:t>.</w:t>
      </w:r>
    </w:p>
    <w:p w14:paraId="17AE7F8F" w14:textId="77777777" w:rsidR="00762595" w:rsidRDefault="00762595" w:rsidP="00762595">
      <w:r>
        <w:rPr>
          <w:rFonts w:hint="eastAsia"/>
        </w:rPr>
        <w:t>Подтверждена</w:t>
      </w:r>
      <w:r>
        <w:t xml:space="preserve"> </w:t>
      </w:r>
      <w:r>
        <w:rPr>
          <w:rFonts w:hint="eastAsia"/>
        </w:rPr>
        <w:t>выдвинутая</w:t>
      </w:r>
      <w:r>
        <w:t xml:space="preserve"> </w:t>
      </w:r>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гипотеза</w:t>
      </w:r>
      <w:r>
        <w:t xml:space="preserve"> </w:t>
      </w:r>
      <w:r>
        <w:rPr>
          <w:rFonts w:hint="eastAsia"/>
        </w:rPr>
        <w:t>и</w:t>
      </w:r>
      <w:r>
        <w:t xml:space="preserve"> </w:t>
      </w:r>
      <w:r>
        <w:rPr>
          <w:rFonts w:hint="eastAsia"/>
        </w:rPr>
        <w:t>доказана</w:t>
      </w:r>
      <w:r>
        <w:t xml:space="preserve"> </w:t>
      </w:r>
      <w:r>
        <w:rPr>
          <w:rFonts w:hint="eastAsia"/>
        </w:rPr>
        <w:t>эффективность</w:t>
      </w:r>
      <w:r>
        <w:t xml:space="preserve"> </w:t>
      </w:r>
      <w:r>
        <w:rPr>
          <w:rFonts w:hint="eastAsia"/>
        </w:rPr>
        <w:t>дидактического</w:t>
      </w:r>
      <w:r>
        <w:t xml:space="preserve"> </w:t>
      </w:r>
      <w:r>
        <w:rPr>
          <w:rFonts w:hint="eastAsia"/>
        </w:rPr>
        <w:t>проектирования</w:t>
      </w:r>
      <w:r>
        <w:t xml:space="preserve"> </w:t>
      </w:r>
      <w:r>
        <w:rPr>
          <w:rFonts w:hint="eastAsia"/>
        </w:rPr>
        <w:t>разноуровневых</w:t>
      </w:r>
      <w:r>
        <w:t xml:space="preserve"> </w:t>
      </w:r>
      <w:r>
        <w:rPr>
          <w:rFonts w:hint="eastAsia"/>
        </w:rPr>
        <w:t>моделей</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на</w:t>
      </w:r>
      <w:r>
        <w:t xml:space="preserve"> </w:t>
      </w:r>
      <w:r>
        <w:rPr>
          <w:rFonts w:hint="eastAsia"/>
        </w:rPr>
        <w:t>основе</w:t>
      </w:r>
      <w:r>
        <w:t xml:space="preserve"> </w:t>
      </w:r>
      <w:r>
        <w:rPr>
          <w:rFonts w:hint="eastAsia"/>
        </w:rPr>
        <w:t>проектирования</w:t>
      </w:r>
      <w:r>
        <w:t xml:space="preserve"> </w:t>
      </w:r>
      <w:r>
        <w:rPr>
          <w:rFonts w:hint="eastAsia"/>
        </w:rPr>
        <w:t>и</w:t>
      </w:r>
      <w:r>
        <w:t xml:space="preserve"> </w:t>
      </w:r>
      <w:r>
        <w:rPr>
          <w:rFonts w:hint="eastAsia"/>
        </w:rPr>
        <w:t>реализации</w:t>
      </w:r>
      <w:r>
        <w:t xml:space="preserve"> </w:t>
      </w:r>
      <w:r>
        <w:rPr>
          <w:rFonts w:hint="eastAsia"/>
        </w:rPr>
        <w:t>возможностей</w:t>
      </w:r>
      <w:r>
        <w:t xml:space="preserve"> </w:t>
      </w:r>
      <w:r>
        <w:rPr>
          <w:rFonts w:hint="eastAsia"/>
        </w:rPr>
        <w:t>электронных</w:t>
      </w:r>
      <w:r>
        <w:t xml:space="preserve"> </w:t>
      </w:r>
      <w:r>
        <w:rPr>
          <w:rFonts w:hint="eastAsia"/>
        </w:rPr>
        <w:t>средств</w:t>
      </w:r>
      <w:r>
        <w:t xml:space="preserve"> </w:t>
      </w:r>
      <w:r>
        <w:rPr>
          <w:rFonts w:hint="eastAsia"/>
        </w:rPr>
        <w:t>в</w:t>
      </w:r>
      <w:r>
        <w:t xml:space="preserve"> </w:t>
      </w:r>
      <w:r>
        <w:rPr>
          <w:rFonts w:hint="eastAsia"/>
        </w:rPr>
        <w:t>логике</w:t>
      </w:r>
      <w:r>
        <w:t xml:space="preserve"> </w:t>
      </w:r>
      <w:r>
        <w:rPr>
          <w:rFonts w:hint="eastAsia"/>
        </w:rPr>
        <w:t>природосообразного</w:t>
      </w:r>
    </w:p>
    <w:p w14:paraId="1C60440E" w14:textId="77777777" w:rsidR="00762595" w:rsidRDefault="00762595" w:rsidP="00762595">
      <w:r>
        <w:t xml:space="preserve"> </w:t>
      </w:r>
    </w:p>
    <w:p w14:paraId="341F7BEB" w14:textId="77777777" w:rsidR="00762595" w:rsidRDefault="00762595" w:rsidP="00762595">
      <w:r>
        <w:t>129</w:t>
      </w:r>
    </w:p>
    <w:p w14:paraId="36E1AE01" w14:textId="77777777" w:rsidR="00762595" w:rsidRDefault="00762595" w:rsidP="00762595">
      <w:r>
        <w:rPr>
          <w:rFonts w:hint="eastAsia"/>
        </w:rPr>
        <w:t>саморазвёртывания</w:t>
      </w:r>
      <w:r>
        <w:t xml:space="preserve"> </w:t>
      </w:r>
      <w:r>
        <w:rPr>
          <w:rFonts w:hint="eastAsia"/>
        </w:rPr>
        <w:t>дидактического</w:t>
      </w:r>
      <w:r>
        <w:t xml:space="preserve"> </w:t>
      </w:r>
      <w:r>
        <w:rPr>
          <w:rFonts w:hint="eastAsia"/>
        </w:rPr>
        <w:t>потенциала</w:t>
      </w:r>
      <w:r>
        <w:t xml:space="preserve"> </w:t>
      </w:r>
      <w:r>
        <w:rPr>
          <w:rFonts w:hint="eastAsia"/>
        </w:rPr>
        <w:t>процесса</w:t>
      </w:r>
      <w:r>
        <w:t xml:space="preserve"> </w:t>
      </w:r>
      <w:r>
        <w:rPr>
          <w:rFonts w:hint="eastAsia"/>
        </w:rPr>
        <w:t>обучения</w:t>
      </w:r>
      <w:r>
        <w:t xml:space="preserve"> </w:t>
      </w:r>
      <w:r>
        <w:rPr>
          <w:rFonts w:hint="eastAsia"/>
        </w:rPr>
        <w:t>на</w:t>
      </w:r>
      <w:r>
        <w:t xml:space="preserve"> </w:t>
      </w:r>
      <w:r>
        <w:rPr>
          <w:rFonts w:hint="eastAsia"/>
        </w:rPr>
        <w:t>каждом</w:t>
      </w:r>
      <w:r>
        <w:t xml:space="preserve"> </w:t>
      </w:r>
      <w:r>
        <w:rPr>
          <w:rFonts w:hint="eastAsia"/>
        </w:rPr>
        <w:t>объективно</w:t>
      </w:r>
      <w:r>
        <w:t xml:space="preserve"> </w:t>
      </w:r>
      <w:r>
        <w:rPr>
          <w:rFonts w:hint="eastAsia"/>
        </w:rPr>
        <w:t>существующем</w:t>
      </w:r>
      <w:r>
        <w:t xml:space="preserve"> </w:t>
      </w:r>
      <w:r>
        <w:rPr>
          <w:rFonts w:hint="eastAsia"/>
        </w:rPr>
        <w:t>в</w:t>
      </w:r>
      <w:r>
        <w:t xml:space="preserve"> </w:t>
      </w:r>
      <w:r>
        <w:rPr>
          <w:rFonts w:hint="eastAsia"/>
        </w:rPr>
        <w:t>высшей</w:t>
      </w:r>
      <w:r>
        <w:t xml:space="preserve"> </w:t>
      </w:r>
      <w:r>
        <w:rPr>
          <w:rFonts w:hint="eastAsia"/>
        </w:rPr>
        <w:t>военной</w:t>
      </w:r>
      <w:r>
        <w:t xml:space="preserve"> </w:t>
      </w:r>
      <w:r>
        <w:rPr>
          <w:rFonts w:hint="eastAsia"/>
        </w:rPr>
        <w:t>школе</w:t>
      </w:r>
      <w:r>
        <w:t xml:space="preserve"> </w:t>
      </w:r>
      <w:r>
        <w:rPr>
          <w:rFonts w:hint="eastAsia"/>
        </w:rPr>
        <w:t>уровне</w:t>
      </w:r>
      <w:r>
        <w:t xml:space="preserve"> </w:t>
      </w:r>
      <w:r>
        <w:rPr>
          <w:rFonts w:hint="eastAsia"/>
        </w:rPr>
        <w:t>обучения</w:t>
      </w:r>
      <w:r>
        <w:t xml:space="preserve"> </w:t>
      </w:r>
      <w:r>
        <w:rPr>
          <w:rFonts w:hint="eastAsia"/>
        </w:rPr>
        <w:t>курсантов</w:t>
      </w:r>
      <w:r>
        <w:t>.</w:t>
      </w:r>
    </w:p>
    <w:p w14:paraId="0ADD28B8" w14:textId="77777777" w:rsidR="00762595" w:rsidRDefault="00762595" w:rsidP="00762595">
      <w:r>
        <w:lastRenderedPageBreak/>
        <w:t>4.</w:t>
      </w:r>
      <w:r>
        <w:tab/>
      </w:r>
      <w:r>
        <w:rPr>
          <w:rFonts w:hint="eastAsia"/>
        </w:rPr>
        <w:t>В</w:t>
      </w:r>
      <w:r>
        <w:t xml:space="preserve"> </w:t>
      </w:r>
      <w:r>
        <w:rPr>
          <w:rFonts w:hint="eastAsia"/>
        </w:rPr>
        <w:t>развитие</w:t>
      </w:r>
      <w:r>
        <w:t xml:space="preserve"> </w:t>
      </w:r>
      <w:r>
        <w:rPr>
          <w:rFonts w:hint="eastAsia"/>
        </w:rPr>
        <w:t>концептуальных</w:t>
      </w:r>
      <w:r>
        <w:t xml:space="preserve"> </w:t>
      </w:r>
      <w:r>
        <w:rPr>
          <w:rFonts w:hint="eastAsia"/>
        </w:rPr>
        <w:t>идей</w:t>
      </w:r>
      <w:r>
        <w:t xml:space="preserve"> </w:t>
      </w:r>
      <w:r>
        <w:rPr>
          <w:rFonts w:hint="eastAsia"/>
        </w:rPr>
        <w:t>П</w:t>
      </w:r>
      <w:r>
        <w:t>.</w:t>
      </w:r>
      <w:r>
        <w:rPr>
          <w:rFonts w:hint="eastAsia"/>
        </w:rPr>
        <w:t>К</w:t>
      </w:r>
      <w:r>
        <w:t xml:space="preserve">. </w:t>
      </w:r>
      <w:r>
        <w:rPr>
          <w:rFonts w:hint="eastAsia"/>
        </w:rPr>
        <w:t>Анохина</w:t>
      </w:r>
      <w:r>
        <w:t xml:space="preserve">, </w:t>
      </w:r>
      <w:r>
        <w:rPr>
          <w:rFonts w:hint="eastAsia"/>
        </w:rPr>
        <w:t>О</w:t>
      </w:r>
      <w:r>
        <w:t>.</w:t>
      </w:r>
      <w:r>
        <w:rPr>
          <w:rFonts w:hint="eastAsia"/>
        </w:rPr>
        <w:t>С</w:t>
      </w:r>
      <w:r>
        <w:t xml:space="preserve">. </w:t>
      </w:r>
      <w:r>
        <w:rPr>
          <w:rFonts w:hint="eastAsia"/>
        </w:rPr>
        <w:t>Анисимова</w:t>
      </w:r>
      <w:r>
        <w:t xml:space="preserve">, </w:t>
      </w:r>
      <w:r>
        <w:rPr>
          <w:rFonts w:hint="eastAsia"/>
        </w:rPr>
        <w:t>В</w:t>
      </w:r>
      <w:r>
        <w:t>.</w:t>
      </w:r>
      <w:r>
        <w:rPr>
          <w:rFonts w:hint="eastAsia"/>
        </w:rPr>
        <w:t>Н</w:t>
      </w:r>
      <w:r>
        <w:t xml:space="preserve">. </w:t>
      </w:r>
      <w:r>
        <w:rPr>
          <w:rFonts w:hint="eastAsia"/>
        </w:rPr>
        <w:t>Гуляева</w:t>
      </w:r>
      <w:r>
        <w:t xml:space="preserve">, </w:t>
      </w:r>
      <w:r>
        <w:rPr>
          <w:rFonts w:hint="eastAsia"/>
        </w:rPr>
        <w:t>И</w:t>
      </w:r>
      <w:r>
        <w:t>.</w:t>
      </w:r>
      <w:r>
        <w:rPr>
          <w:rFonts w:hint="eastAsia"/>
        </w:rPr>
        <w:t>П</w:t>
      </w:r>
      <w:r>
        <w:t xml:space="preserve">. </w:t>
      </w:r>
      <w:r>
        <w:rPr>
          <w:rFonts w:hint="eastAsia"/>
        </w:rPr>
        <w:t>Логинова</w:t>
      </w:r>
      <w:r>
        <w:t xml:space="preserve">, </w:t>
      </w:r>
      <w:r>
        <w:rPr>
          <w:rFonts w:hint="eastAsia"/>
        </w:rPr>
        <w:t>Г</w:t>
      </w:r>
      <w:r>
        <w:t>.</w:t>
      </w:r>
      <w:r>
        <w:rPr>
          <w:rFonts w:hint="eastAsia"/>
        </w:rPr>
        <w:t>П</w:t>
      </w:r>
      <w:r>
        <w:t xml:space="preserve">. </w:t>
      </w:r>
      <w:r>
        <w:rPr>
          <w:rFonts w:hint="eastAsia"/>
        </w:rPr>
        <w:t>Щедровицкого</w:t>
      </w:r>
      <w:r>
        <w:t xml:space="preserve"> </w:t>
      </w:r>
      <w:r>
        <w:rPr>
          <w:rFonts w:hint="eastAsia"/>
        </w:rPr>
        <w:t>разработаны</w:t>
      </w:r>
      <w:r>
        <w:t xml:space="preserve"> </w:t>
      </w:r>
      <w:r>
        <w:rPr>
          <w:rFonts w:hint="eastAsia"/>
        </w:rPr>
        <w:t>и</w:t>
      </w:r>
      <w:r>
        <w:t xml:space="preserve"> </w:t>
      </w:r>
      <w:r>
        <w:rPr>
          <w:rFonts w:hint="eastAsia"/>
        </w:rPr>
        <w:t>апробированы</w:t>
      </w:r>
      <w:r>
        <w:t xml:space="preserve">, </w:t>
      </w:r>
      <w:r>
        <w:rPr>
          <w:rFonts w:hint="eastAsia"/>
        </w:rPr>
        <w:t>в</w:t>
      </w:r>
      <w:r>
        <w:t xml:space="preserve"> </w:t>
      </w:r>
      <w:r>
        <w:rPr>
          <w:rFonts w:hint="eastAsia"/>
        </w:rPr>
        <w:t>ходе</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основные</w:t>
      </w:r>
      <w:r>
        <w:t xml:space="preserve"> </w:t>
      </w:r>
      <w:r>
        <w:rPr>
          <w:rFonts w:hint="eastAsia"/>
        </w:rPr>
        <w:t>педагогические</w:t>
      </w:r>
      <w:r>
        <w:t xml:space="preserve"> </w:t>
      </w:r>
      <w:r>
        <w:rPr>
          <w:rFonts w:hint="eastAsia"/>
        </w:rPr>
        <w:t>пути</w:t>
      </w:r>
      <w:r>
        <w:t xml:space="preserve"> </w:t>
      </w:r>
      <w:r>
        <w:rPr>
          <w:rFonts w:hint="eastAsia"/>
        </w:rPr>
        <w:t>повышения</w:t>
      </w:r>
      <w:r>
        <w:t xml:space="preserve"> </w:t>
      </w:r>
      <w:r>
        <w:rPr>
          <w:rFonts w:hint="eastAsia"/>
        </w:rPr>
        <w:t>эффективности</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w:t>
      </w:r>
      <w:r>
        <w:tab/>
      </w:r>
      <w:r>
        <w:rPr>
          <w:rFonts w:hint="eastAsia"/>
        </w:rPr>
        <w:t>инновирование</w:t>
      </w:r>
      <w:r>
        <w:t xml:space="preserve"> </w:t>
      </w:r>
      <w:r>
        <w:rPr>
          <w:rFonts w:hint="eastAsia"/>
        </w:rPr>
        <w:t>процесса</w:t>
      </w:r>
      <w:r>
        <w:t xml:space="preserve"> </w:t>
      </w:r>
      <w:r>
        <w:rPr>
          <w:rFonts w:hint="eastAsia"/>
        </w:rPr>
        <w:t>дидактического</w:t>
      </w:r>
    </w:p>
    <w:p w14:paraId="616FD1D7" w14:textId="77777777" w:rsidR="00762595" w:rsidRDefault="00762595" w:rsidP="00762595">
      <w:r>
        <w:rPr>
          <w:rFonts w:hint="eastAsia"/>
        </w:rPr>
        <w:t>проектирования</w:t>
      </w:r>
      <w:r>
        <w:t xml:space="preserve"> </w:t>
      </w:r>
      <w:r>
        <w:rPr>
          <w:rFonts w:hint="eastAsia"/>
        </w:rPr>
        <w:t>ЭОР</w:t>
      </w:r>
      <w:r>
        <w:t xml:space="preserve"> </w:t>
      </w:r>
      <w:r>
        <w:rPr>
          <w:rFonts w:hint="eastAsia"/>
        </w:rPr>
        <w:t>в</w:t>
      </w:r>
      <w:r>
        <w:t xml:space="preserve"> </w:t>
      </w:r>
      <w:r>
        <w:rPr>
          <w:rFonts w:hint="eastAsia"/>
        </w:rPr>
        <w:t>обучение</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совершенствование</w:t>
      </w:r>
      <w:r>
        <w:t xml:space="preserve"> </w:t>
      </w:r>
      <w:r>
        <w:rPr>
          <w:rFonts w:hint="eastAsia"/>
        </w:rPr>
        <w:t>мониторинга</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подготовка</w:t>
      </w:r>
      <w:r>
        <w:t xml:space="preserve"> </w:t>
      </w:r>
      <w:r>
        <w:rPr>
          <w:rFonts w:hint="eastAsia"/>
        </w:rPr>
        <w:t>преподавательского</w:t>
      </w:r>
      <w:r>
        <w:t xml:space="preserve"> </w:t>
      </w:r>
      <w:r>
        <w:rPr>
          <w:rFonts w:hint="eastAsia"/>
        </w:rPr>
        <w:t>состава</w:t>
      </w:r>
      <w:r>
        <w:t xml:space="preserve"> </w:t>
      </w:r>
      <w:r>
        <w:rPr>
          <w:rFonts w:hint="eastAsia"/>
        </w:rPr>
        <w:t>к</w:t>
      </w:r>
      <w:r>
        <w:t xml:space="preserve"> </w:t>
      </w:r>
      <w:r>
        <w:rPr>
          <w:rFonts w:hint="eastAsia"/>
        </w:rPr>
        <w:t>дидактическому</w:t>
      </w:r>
      <w:r>
        <w:t xml:space="preserve"> </w:t>
      </w:r>
      <w:r>
        <w:rPr>
          <w:rFonts w:hint="eastAsia"/>
        </w:rPr>
        <w:t>проектированию</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w:t>
      </w:r>
    </w:p>
    <w:p w14:paraId="19D20B63" w14:textId="77777777" w:rsidR="00762595" w:rsidRDefault="00762595" w:rsidP="00762595">
      <w:r>
        <w:rPr>
          <w:rFonts w:hint="eastAsia"/>
        </w:rPr>
        <w:t>Практические</w:t>
      </w:r>
      <w:r>
        <w:t xml:space="preserve"> </w:t>
      </w:r>
      <w:r>
        <w:rPr>
          <w:rFonts w:hint="eastAsia"/>
        </w:rPr>
        <w:t>рекомендации</w:t>
      </w:r>
    </w:p>
    <w:p w14:paraId="2A0B861F" w14:textId="77777777" w:rsidR="00762595" w:rsidRDefault="00762595" w:rsidP="00762595">
      <w:r>
        <w:rPr>
          <w:rFonts w:hint="eastAsia"/>
        </w:rPr>
        <w:t>В</w:t>
      </w:r>
      <w:r>
        <w:t xml:space="preserve"> </w:t>
      </w:r>
      <w:r>
        <w:rPr>
          <w:rFonts w:hint="eastAsia"/>
        </w:rPr>
        <w:t>целях</w:t>
      </w:r>
      <w:r>
        <w:t xml:space="preserve"> </w:t>
      </w:r>
      <w:r>
        <w:rPr>
          <w:rFonts w:hint="eastAsia"/>
        </w:rPr>
        <w:t>повышения</w:t>
      </w:r>
      <w:r>
        <w:t xml:space="preserve"> </w:t>
      </w:r>
      <w:r>
        <w:rPr>
          <w:rFonts w:hint="eastAsia"/>
        </w:rPr>
        <w:t>эффективности</w:t>
      </w:r>
      <w:r>
        <w:t xml:space="preserve"> </w:t>
      </w:r>
      <w:r>
        <w:rPr>
          <w:rFonts w:hint="eastAsia"/>
        </w:rPr>
        <w:t>процесса</w:t>
      </w:r>
      <w:r>
        <w:t xml:space="preserve"> </w:t>
      </w:r>
      <w:r>
        <w:rPr>
          <w:rFonts w:hint="eastAsia"/>
        </w:rPr>
        <w:t>обучения</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на</w:t>
      </w:r>
      <w:r>
        <w:t xml:space="preserve"> </w:t>
      </w:r>
      <w:r>
        <w:rPr>
          <w:rFonts w:hint="eastAsia"/>
        </w:rPr>
        <w:t>основе</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предложить</w:t>
      </w:r>
      <w:r>
        <w:t>:</w:t>
      </w:r>
    </w:p>
    <w:p w14:paraId="17250CBC" w14:textId="77777777" w:rsidR="00762595" w:rsidRDefault="00762595" w:rsidP="00762595">
      <w:r>
        <w:t>1.</w:t>
      </w:r>
      <w:r>
        <w:tab/>
      </w:r>
      <w:r>
        <w:rPr>
          <w:rFonts w:hint="eastAsia"/>
        </w:rPr>
        <w:t>Органам</w:t>
      </w:r>
      <w:r>
        <w:t xml:space="preserve"> </w:t>
      </w:r>
      <w:r>
        <w:rPr>
          <w:rFonts w:hint="eastAsia"/>
        </w:rPr>
        <w:t>управления</w:t>
      </w:r>
      <w:r>
        <w:t xml:space="preserve"> </w:t>
      </w:r>
      <w:r>
        <w:rPr>
          <w:rFonts w:hint="eastAsia"/>
        </w:rPr>
        <w:t>военным</w:t>
      </w:r>
      <w:r>
        <w:t xml:space="preserve"> </w:t>
      </w:r>
      <w:r>
        <w:rPr>
          <w:rFonts w:hint="eastAsia"/>
        </w:rPr>
        <w:t>образованием</w:t>
      </w:r>
      <w:r>
        <w:t>:</w:t>
      </w:r>
    </w:p>
    <w:p w14:paraId="036647FD" w14:textId="77777777" w:rsidR="00762595" w:rsidRDefault="00762595" w:rsidP="00762595">
      <w:r>
        <w:t>-</w:t>
      </w:r>
      <w:r>
        <w:tab/>
      </w:r>
      <w:r>
        <w:rPr>
          <w:rFonts w:hint="eastAsia"/>
        </w:rPr>
        <w:t>рекомендовать</w:t>
      </w:r>
      <w:r>
        <w:t xml:space="preserve"> </w:t>
      </w:r>
      <w:r>
        <w:rPr>
          <w:rFonts w:hint="eastAsia"/>
        </w:rPr>
        <w:t>преподавательскому</w:t>
      </w:r>
      <w:r>
        <w:t xml:space="preserve"> </w:t>
      </w:r>
      <w:r>
        <w:rPr>
          <w:rFonts w:hint="eastAsia"/>
        </w:rPr>
        <w:t>составу</w:t>
      </w:r>
      <w:r>
        <w:t xml:space="preserve"> </w:t>
      </w:r>
      <w:r>
        <w:rPr>
          <w:rFonts w:hint="eastAsia"/>
        </w:rPr>
        <w:t>военных</w:t>
      </w:r>
      <w:r>
        <w:t xml:space="preserve"> </w:t>
      </w:r>
      <w:r>
        <w:rPr>
          <w:rFonts w:hint="eastAsia"/>
        </w:rPr>
        <w:t>вузов</w:t>
      </w:r>
      <w:r>
        <w:t xml:space="preserve"> </w:t>
      </w:r>
      <w:r>
        <w:rPr>
          <w:rFonts w:hint="eastAsia"/>
        </w:rPr>
        <w:t>перейти</w:t>
      </w:r>
      <w:r>
        <w:t xml:space="preserve"> </w:t>
      </w:r>
      <w:r>
        <w:rPr>
          <w:rFonts w:hint="eastAsia"/>
        </w:rPr>
        <w:t>на</w:t>
      </w:r>
      <w:r>
        <w:t xml:space="preserve"> </w:t>
      </w:r>
      <w:r>
        <w:rPr>
          <w:rFonts w:hint="eastAsia"/>
        </w:rPr>
        <w:t>трёхуровневое</w:t>
      </w:r>
      <w:r>
        <w:t xml:space="preserve"> </w:t>
      </w:r>
      <w:r>
        <w:rPr>
          <w:rFonts w:hint="eastAsia"/>
        </w:rPr>
        <w:t>дидактическое</w:t>
      </w:r>
      <w:r>
        <w:t xml:space="preserve"> </w:t>
      </w:r>
      <w:r>
        <w:rPr>
          <w:rFonts w:hint="eastAsia"/>
        </w:rPr>
        <w:t>проектирование</w:t>
      </w:r>
      <w:r>
        <w:t xml:space="preserve"> </w:t>
      </w:r>
      <w:r>
        <w:rPr>
          <w:rFonts w:hint="eastAsia"/>
        </w:rPr>
        <w:t>ЭОР</w:t>
      </w:r>
      <w:r>
        <w:t xml:space="preserve"> (</w:t>
      </w:r>
      <w:r>
        <w:rPr>
          <w:rFonts w:hint="eastAsia"/>
        </w:rPr>
        <w:t>п</w:t>
      </w:r>
      <w:r>
        <w:t xml:space="preserve">. 2.1, </w:t>
      </w:r>
      <w:r>
        <w:rPr>
          <w:rFonts w:hint="eastAsia"/>
        </w:rPr>
        <w:t>п</w:t>
      </w:r>
      <w:r>
        <w:t>. 3.1);</w:t>
      </w:r>
    </w:p>
    <w:p w14:paraId="05E47786" w14:textId="77777777" w:rsidR="00762595" w:rsidRDefault="00762595" w:rsidP="00762595">
      <w:r>
        <w:t>-</w:t>
      </w:r>
      <w:r>
        <w:tab/>
      </w:r>
      <w:r>
        <w:rPr>
          <w:rFonts w:hint="eastAsia"/>
        </w:rPr>
        <w:t>в</w:t>
      </w:r>
      <w:r>
        <w:t xml:space="preserve"> </w:t>
      </w:r>
      <w:r>
        <w:rPr>
          <w:rFonts w:hint="eastAsia"/>
        </w:rPr>
        <w:t>оценке</w:t>
      </w:r>
      <w:r>
        <w:t xml:space="preserve"> </w:t>
      </w:r>
      <w:r>
        <w:rPr>
          <w:rFonts w:hint="eastAsia"/>
        </w:rPr>
        <w:t>качества</w:t>
      </w:r>
      <w:r>
        <w:t xml:space="preserve"> </w:t>
      </w:r>
      <w:r>
        <w:rPr>
          <w:rFonts w:hint="eastAsia"/>
        </w:rPr>
        <w:t>процесса</w:t>
      </w:r>
      <w:r>
        <w:t xml:space="preserve"> </w:t>
      </w:r>
      <w:r>
        <w:rPr>
          <w:rFonts w:hint="eastAsia"/>
        </w:rPr>
        <w:t>и</w:t>
      </w:r>
      <w:r>
        <w:t xml:space="preserve"> </w:t>
      </w:r>
      <w:r>
        <w:rPr>
          <w:rFonts w:hint="eastAsia"/>
        </w:rPr>
        <w:t>результатов</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целесообразно</w:t>
      </w:r>
      <w:r>
        <w:t xml:space="preserve"> </w:t>
      </w:r>
      <w:r>
        <w:rPr>
          <w:rFonts w:hint="eastAsia"/>
        </w:rPr>
        <w:t>использовать</w:t>
      </w:r>
      <w:r>
        <w:t xml:space="preserve"> </w:t>
      </w:r>
      <w:r>
        <w:rPr>
          <w:rFonts w:hint="eastAsia"/>
        </w:rPr>
        <w:t>разработанные</w:t>
      </w:r>
      <w:r>
        <w:t xml:space="preserve"> </w:t>
      </w:r>
      <w:r>
        <w:rPr>
          <w:rFonts w:hint="eastAsia"/>
        </w:rPr>
        <w:t>в</w:t>
      </w:r>
      <w:r>
        <w:t xml:space="preserve"> </w:t>
      </w:r>
      <w:r>
        <w:rPr>
          <w:rFonts w:hint="eastAsia"/>
        </w:rPr>
        <w:t>исследовании</w:t>
      </w:r>
      <w:r>
        <w:t xml:space="preserve">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п</w:t>
      </w:r>
      <w:r>
        <w:t xml:space="preserve">. 2.1, </w:t>
      </w:r>
      <w:r>
        <w:rPr>
          <w:rFonts w:hint="eastAsia"/>
        </w:rPr>
        <w:t>п</w:t>
      </w:r>
      <w:r>
        <w:t>. 3.2);</w:t>
      </w:r>
    </w:p>
    <w:p w14:paraId="28CA1584" w14:textId="77777777" w:rsidR="00762595" w:rsidRDefault="00762595" w:rsidP="00762595">
      <w:r>
        <w:t>2.</w:t>
      </w:r>
      <w:r>
        <w:tab/>
      </w:r>
      <w:r>
        <w:rPr>
          <w:rFonts w:hint="eastAsia"/>
        </w:rPr>
        <w:t>Военным</w:t>
      </w:r>
      <w:r>
        <w:t xml:space="preserve"> </w:t>
      </w:r>
      <w:r>
        <w:rPr>
          <w:rFonts w:hint="eastAsia"/>
        </w:rPr>
        <w:t>вузам</w:t>
      </w:r>
      <w:r>
        <w:t xml:space="preserve"> </w:t>
      </w:r>
      <w:r>
        <w:rPr>
          <w:rFonts w:hint="eastAsia"/>
        </w:rPr>
        <w:t>на</w:t>
      </w:r>
      <w:r>
        <w:t xml:space="preserve"> </w:t>
      </w:r>
      <w:r>
        <w:rPr>
          <w:rFonts w:hint="eastAsia"/>
        </w:rPr>
        <w:t>уровне</w:t>
      </w:r>
      <w:r>
        <w:t xml:space="preserve"> </w:t>
      </w:r>
      <w:r>
        <w:rPr>
          <w:rFonts w:hint="eastAsia"/>
        </w:rPr>
        <w:t>факультетов</w:t>
      </w:r>
      <w:r>
        <w:t xml:space="preserve"> </w:t>
      </w:r>
      <w:r>
        <w:rPr>
          <w:rFonts w:hint="eastAsia"/>
        </w:rPr>
        <w:t>и</w:t>
      </w:r>
      <w:r>
        <w:t xml:space="preserve"> </w:t>
      </w:r>
      <w:r>
        <w:rPr>
          <w:rFonts w:hint="eastAsia"/>
        </w:rPr>
        <w:t>кафедр</w:t>
      </w:r>
      <w:r>
        <w:t>:</w:t>
      </w:r>
    </w:p>
    <w:p w14:paraId="6BA82784" w14:textId="77777777" w:rsidR="00762595" w:rsidRDefault="00762595" w:rsidP="00762595">
      <w:r>
        <w:t>-</w:t>
      </w:r>
      <w:r>
        <w:tab/>
      </w:r>
      <w:r>
        <w:rPr>
          <w:rFonts w:hint="eastAsia"/>
        </w:rPr>
        <w:t>в</w:t>
      </w:r>
      <w:r>
        <w:t xml:space="preserve"> </w:t>
      </w:r>
      <w:r>
        <w:rPr>
          <w:rFonts w:hint="eastAsia"/>
        </w:rPr>
        <w:t>рамках</w:t>
      </w:r>
      <w:r>
        <w:t xml:space="preserve"> </w:t>
      </w:r>
      <w:r>
        <w:rPr>
          <w:rFonts w:hint="eastAsia"/>
        </w:rPr>
        <w:t>существующих</w:t>
      </w:r>
      <w:r>
        <w:t xml:space="preserve"> </w:t>
      </w:r>
      <w:r>
        <w:rPr>
          <w:rFonts w:hint="eastAsia"/>
        </w:rPr>
        <w:t>форм</w:t>
      </w:r>
      <w:r>
        <w:t xml:space="preserve"> </w:t>
      </w:r>
      <w:r>
        <w:rPr>
          <w:rFonts w:hint="eastAsia"/>
        </w:rPr>
        <w:t>подготовки</w:t>
      </w:r>
      <w:r>
        <w:t xml:space="preserve"> </w:t>
      </w:r>
      <w:r>
        <w:rPr>
          <w:rFonts w:hint="eastAsia"/>
        </w:rPr>
        <w:t>и</w:t>
      </w:r>
      <w:r>
        <w:t xml:space="preserve"> </w:t>
      </w:r>
      <w:r>
        <w:rPr>
          <w:rFonts w:hint="eastAsia"/>
        </w:rPr>
        <w:t>переподготовки</w:t>
      </w:r>
      <w:r>
        <w:t xml:space="preserve"> </w:t>
      </w:r>
      <w:r>
        <w:rPr>
          <w:rFonts w:hint="eastAsia"/>
        </w:rPr>
        <w:t>преподавательского</w:t>
      </w:r>
      <w:r>
        <w:t xml:space="preserve"> </w:t>
      </w:r>
      <w:r>
        <w:rPr>
          <w:rFonts w:hint="eastAsia"/>
        </w:rPr>
        <w:t>состава</w:t>
      </w:r>
      <w:r>
        <w:t xml:space="preserve"> </w:t>
      </w:r>
      <w:r>
        <w:rPr>
          <w:rFonts w:hint="eastAsia"/>
        </w:rPr>
        <w:t>военных</w:t>
      </w:r>
      <w:r>
        <w:t xml:space="preserve"> </w:t>
      </w:r>
      <w:r>
        <w:rPr>
          <w:rFonts w:hint="eastAsia"/>
        </w:rPr>
        <w:t>вузов</w:t>
      </w:r>
      <w:r>
        <w:t xml:space="preserve"> </w:t>
      </w:r>
      <w:r>
        <w:rPr>
          <w:rFonts w:hint="eastAsia"/>
        </w:rPr>
        <w:t>целесообразно</w:t>
      </w:r>
      <w:r>
        <w:t xml:space="preserve"> </w:t>
      </w:r>
      <w:r>
        <w:rPr>
          <w:rFonts w:hint="eastAsia"/>
        </w:rPr>
        <w:t>осуществлять</w:t>
      </w:r>
      <w:r>
        <w:t xml:space="preserve"> </w:t>
      </w:r>
      <w:r>
        <w:rPr>
          <w:rFonts w:hint="eastAsia"/>
        </w:rPr>
        <w:t>систематическую</w:t>
      </w:r>
      <w:r>
        <w:t xml:space="preserve"> </w:t>
      </w:r>
      <w:r>
        <w:rPr>
          <w:rFonts w:hint="eastAsia"/>
        </w:rPr>
        <w:t>подготовку</w:t>
      </w:r>
      <w:r>
        <w:t xml:space="preserve"> </w:t>
      </w:r>
      <w:r>
        <w:rPr>
          <w:rFonts w:hint="eastAsia"/>
        </w:rPr>
        <w:t>преподавательского</w:t>
      </w:r>
      <w:r>
        <w:t xml:space="preserve"> </w:t>
      </w:r>
      <w:r>
        <w:rPr>
          <w:rFonts w:hint="eastAsia"/>
        </w:rPr>
        <w:t>состава</w:t>
      </w:r>
      <w:r>
        <w:t xml:space="preserve"> </w:t>
      </w:r>
      <w:r>
        <w:rPr>
          <w:rFonts w:hint="eastAsia"/>
        </w:rPr>
        <w:lastRenderedPageBreak/>
        <w:t>к</w:t>
      </w:r>
      <w:r>
        <w:t xml:space="preserve"> </w:t>
      </w:r>
      <w:r>
        <w:rPr>
          <w:rFonts w:hint="eastAsia"/>
        </w:rPr>
        <w:t>дидактическому</w:t>
      </w:r>
      <w:r>
        <w:t xml:space="preserve"> </w:t>
      </w:r>
      <w:r>
        <w:rPr>
          <w:rFonts w:hint="eastAsia"/>
        </w:rPr>
        <w:t>проектированию</w:t>
      </w:r>
      <w:r>
        <w:t xml:space="preserve"> </w:t>
      </w:r>
      <w:r>
        <w:rPr>
          <w:rFonts w:hint="eastAsia"/>
        </w:rPr>
        <w:t>ЭОР</w:t>
      </w:r>
      <w:r>
        <w:t xml:space="preserve"> </w:t>
      </w:r>
      <w:r>
        <w:rPr>
          <w:rFonts w:hint="eastAsia"/>
        </w:rPr>
        <w:t>и</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процессе</w:t>
      </w:r>
      <w:r>
        <w:t xml:space="preserve"> </w:t>
      </w:r>
      <w:r>
        <w:rPr>
          <w:rFonts w:hint="eastAsia"/>
        </w:rPr>
        <w:t>обучения</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п</w:t>
      </w:r>
      <w:r>
        <w:t>. 3.3);</w:t>
      </w:r>
    </w:p>
    <w:p w14:paraId="2D00E67E" w14:textId="77777777" w:rsidR="00762595" w:rsidRDefault="00762595" w:rsidP="00762595">
      <w:r>
        <w:t>-</w:t>
      </w:r>
      <w:r>
        <w:tab/>
      </w:r>
      <w:r>
        <w:rPr>
          <w:rFonts w:hint="eastAsia"/>
        </w:rPr>
        <w:t>мотивировать</w:t>
      </w:r>
      <w:r>
        <w:t xml:space="preserve"> </w:t>
      </w:r>
      <w:r>
        <w:rPr>
          <w:rFonts w:hint="eastAsia"/>
        </w:rPr>
        <w:t>преподавательский</w:t>
      </w:r>
      <w:r>
        <w:t xml:space="preserve"> </w:t>
      </w:r>
      <w:r>
        <w:rPr>
          <w:rFonts w:hint="eastAsia"/>
        </w:rPr>
        <w:t>состав</w:t>
      </w:r>
      <w:r>
        <w:t xml:space="preserve"> </w:t>
      </w:r>
      <w:r>
        <w:rPr>
          <w:rFonts w:hint="eastAsia"/>
        </w:rPr>
        <w:t>на</w:t>
      </w:r>
      <w:r>
        <w:t xml:space="preserve"> </w:t>
      </w:r>
      <w:r>
        <w:rPr>
          <w:rFonts w:hint="eastAsia"/>
        </w:rPr>
        <w:t>разработку</w:t>
      </w:r>
      <w:r>
        <w:t xml:space="preserve"> </w:t>
      </w:r>
      <w:r>
        <w:rPr>
          <w:rFonts w:hint="eastAsia"/>
        </w:rPr>
        <w:t>и</w:t>
      </w:r>
      <w:r>
        <w:t xml:space="preserve"> </w:t>
      </w:r>
      <w:r>
        <w:rPr>
          <w:rFonts w:hint="eastAsia"/>
        </w:rPr>
        <w:t>реализацию</w:t>
      </w:r>
      <w:r>
        <w:t xml:space="preserve"> </w:t>
      </w:r>
      <w:r>
        <w:rPr>
          <w:rFonts w:hint="eastAsia"/>
        </w:rPr>
        <w:t>инновационных</w:t>
      </w:r>
      <w:r>
        <w:t xml:space="preserve"> </w:t>
      </w:r>
      <w:r>
        <w:rPr>
          <w:rFonts w:hint="eastAsia"/>
        </w:rPr>
        <w:t>моделей</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п</w:t>
      </w:r>
      <w:r>
        <w:t>. 2.2);</w:t>
      </w:r>
    </w:p>
    <w:p w14:paraId="16974D36" w14:textId="77777777" w:rsidR="00762595" w:rsidRDefault="00762595" w:rsidP="00762595">
      <w:r>
        <w:t xml:space="preserve"> </w:t>
      </w:r>
    </w:p>
    <w:p w14:paraId="4579D780" w14:textId="77777777" w:rsidR="00762595" w:rsidRDefault="00762595" w:rsidP="00762595">
      <w:r>
        <w:t>130</w:t>
      </w:r>
    </w:p>
    <w:p w14:paraId="6E4D1CE5" w14:textId="77777777" w:rsidR="00762595" w:rsidRDefault="00762595" w:rsidP="00762595">
      <w:r>
        <w:t>-</w:t>
      </w:r>
      <w:r>
        <w:tab/>
      </w:r>
      <w:r>
        <w:rPr>
          <w:rFonts w:hint="eastAsia"/>
        </w:rPr>
        <w:t>продолжить</w:t>
      </w:r>
      <w:r>
        <w:t xml:space="preserve"> </w:t>
      </w:r>
      <w:r>
        <w:rPr>
          <w:rFonts w:hint="eastAsia"/>
        </w:rPr>
        <w:t>совершенствование</w:t>
      </w:r>
      <w:r>
        <w:t xml:space="preserve"> </w:t>
      </w:r>
      <w:r>
        <w:rPr>
          <w:rFonts w:hint="eastAsia"/>
        </w:rPr>
        <w:t>критериев</w:t>
      </w:r>
      <w:r>
        <w:t xml:space="preserve"> </w:t>
      </w:r>
      <w:r>
        <w:rPr>
          <w:rFonts w:hint="eastAsia"/>
        </w:rPr>
        <w:t>и</w:t>
      </w:r>
      <w:r>
        <w:t xml:space="preserve"> </w:t>
      </w:r>
      <w:r>
        <w:rPr>
          <w:rFonts w:hint="eastAsia"/>
        </w:rPr>
        <w:t>показателей</w:t>
      </w:r>
      <w:r>
        <w:t xml:space="preserve"> </w:t>
      </w:r>
      <w:r>
        <w:rPr>
          <w:rFonts w:hint="eastAsia"/>
        </w:rPr>
        <w:t>эффективности</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п</w:t>
      </w:r>
      <w:r>
        <w:t xml:space="preserve">. 2.1, </w:t>
      </w:r>
      <w:r>
        <w:rPr>
          <w:rFonts w:hint="eastAsia"/>
        </w:rPr>
        <w:t>п</w:t>
      </w:r>
      <w:r>
        <w:t>. 3.2);</w:t>
      </w:r>
    </w:p>
    <w:p w14:paraId="1F5A5D67" w14:textId="77777777" w:rsidR="00762595" w:rsidRDefault="00762595" w:rsidP="00762595">
      <w:r>
        <w:t>-</w:t>
      </w:r>
      <w:r>
        <w:tab/>
      </w:r>
      <w:r>
        <w:rPr>
          <w:rFonts w:hint="eastAsia"/>
        </w:rPr>
        <w:t>проводить</w:t>
      </w:r>
      <w:r>
        <w:t xml:space="preserve"> </w:t>
      </w:r>
      <w:r>
        <w:rPr>
          <w:rFonts w:hint="eastAsia"/>
        </w:rPr>
        <w:t>ежегодные</w:t>
      </w:r>
      <w:r>
        <w:t xml:space="preserve"> </w:t>
      </w:r>
      <w:r>
        <w:rPr>
          <w:rFonts w:hint="eastAsia"/>
        </w:rPr>
        <w:t>конкурсы</w:t>
      </w:r>
      <w:r>
        <w:t xml:space="preserve"> </w:t>
      </w:r>
      <w:r>
        <w:rPr>
          <w:rFonts w:hint="eastAsia"/>
        </w:rPr>
        <w:t>научных</w:t>
      </w:r>
      <w:r>
        <w:t xml:space="preserve"> </w:t>
      </w:r>
      <w:r>
        <w:rPr>
          <w:rFonts w:hint="eastAsia"/>
        </w:rPr>
        <w:t>работ</w:t>
      </w:r>
      <w:r>
        <w:t xml:space="preserve"> </w:t>
      </w:r>
      <w:r>
        <w:rPr>
          <w:rFonts w:hint="eastAsia"/>
        </w:rPr>
        <w:t>по</w:t>
      </w:r>
      <w:r>
        <w:t xml:space="preserve"> </w:t>
      </w:r>
      <w:r>
        <w:rPr>
          <w:rFonts w:hint="eastAsia"/>
        </w:rPr>
        <w:t>проблемам</w:t>
      </w:r>
      <w:r>
        <w:t xml:space="preserve"> </w:t>
      </w:r>
      <w:r>
        <w:rPr>
          <w:rFonts w:hint="eastAsia"/>
        </w:rPr>
        <w:t>развития</w:t>
      </w:r>
      <w:r>
        <w:t xml:space="preserve"> </w:t>
      </w:r>
      <w:r>
        <w:rPr>
          <w:rFonts w:hint="eastAsia"/>
        </w:rPr>
        <w:t>форм</w:t>
      </w:r>
      <w:r>
        <w:t xml:space="preserve"> </w:t>
      </w:r>
      <w:r>
        <w:rPr>
          <w:rFonts w:hint="eastAsia"/>
        </w:rPr>
        <w:t>и</w:t>
      </w:r>
      <w:r>
        <w:t xml:space="preserve"> </w:t>
      </w:r>
      <w:r>
        <w:rPr>
          <w:rFonts w:hint="eastAsia"/>
        </w:rPr>
        <w:t>методов</w:t>
      </w:r>
      <w:r>
        <w:t xml:space="preserve"> </w:t>
      </w:r>
      <w:r>
        <w:rPr>
          <w:rFonts w:hint="eastAsia"/>
        </w:rPr>
        <w:t>дидактического</w:t>
      </w:r>
      <w:r>
        <w:t xml:space="preserve"> </w:t>
      </w:r>
      <w:r>
        <w:rPr>
          <w:rFonts w:hint="eastAsia"/>
        </w:rPr>
        <w:t>проектирования</w:t>
      </w:r>
      <w:r>
        <w:t xml:space="preserve"> </w:t>
      </w:r>
      <w:r>
        <w:rPr>
          <w:rFonts w:hint="eastAsia"/>
        </w:rPr>
        <w:t>и</w:t>
      </w:r>
      <w:r>
        <w:t xml:space="preserve"> </w:t>
      </w:r>
      <w:r>
        <w:rPr>
          <w:rFonts w:hint="eastAsia"/>
        </w:rPr>
        <w:t>реализации</w:t>
      </w:r>
      <w:r>
        <w:t xml:space="preserve"> </w:t>
      </w:r>
      <w:r>
        <w:rPr>
          <w:rFonts w:hint="eastAsia"/>
        </w:rPr>
        <w:t>ЭОР</w:t>
      </w:r>
      <w:r>
        <w:t xml:space="preserve"> </w:t>
      </w:r>
      <w:r>
        <w:rPr>
          <w:rFonts w:hint="eastAsia"/>
        </w:rPr>
        <w:t>в</w:t>
      </w:r>
      <w:r>
        <w:t xml:space="preserve"> </w:t>
      </w:r>
      <w:r>
        <w:rPr>
          <w:rFonts w:hint="eastAsia"/>
        </w:rPr>
        <w:t>процессе</w:t>
      </w:r>
      <w:r>
        <w:t xml:space="preserve"> </w:t>
      </w:r>
      <w:r>
        <w:rPr>
          <w:rFonts w:hint="eastAsia"/>
        </w:rPr>
        <w:t>обучения</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п</w:t>
      </w:r>
      <w:r>
        <w:t>. 3.3).</w:t>
      </w:r>
    </w:p>
    <w:p w14:paraId="68BDF495" w14:textId="77777777" w:rsidR="00762595" w:rsidRDefault="00762595" w:rsidP="00762595">
      <w:r>
        <w:rPr>
          <w:rFonts w:hint="eastAsia"/>
        </w:rPr>
        <w:t>Дальнейшие</w:t>
      </w:r>
      <w:r>
        <w:t xml:space="preserve"> </w:t>
      </w:r>
      <w:r>
        <w:rPr>
          <w:rFonts w:hint="eastAsia"/>
        </w:rPr>
        <w:t>педагогические</w:t>
      </w:r>
      <w:r>
        <w:t xml:space="preserve"> </w:t>
      </w:r>
      <w:r>
        <w:rPr>
          <w:rFonts w:hint="eastAsia"/>
        </w:rPr>
        <w:t>исследования</w:t>
      </w:r>
      <w:r>
        <w:t xml:space="preserve"> </w:t>
      </w:r>
      <w:r>
        <w:rPr>
          <w:rFonts w:hint="eastAsia"/>
        </w:rPr>
        <w:t>целесообразно</w:t>
      </w:r>
      <w:r>
        <w:t xml:space="preserve"> </w:t>
      </w:r>
      <w:r>
        <w:rPr>
          <w:rFonts w:hint="eastAsia"/>
        </w:rPr>
        <w:t>продолжить</w:t>
      </w:r>
      <w:r>
        <w:t xml:space="preserve"> </w:t>
      </w:r>
      <w:r>
        <w:rPr>
          <w:rFonts w:hint="eastAsia"/>
        </w:rPr>
        <w:t>в</w:t>
      </w:r>
      <w:r>
        <w:t xml:space="preserve"> </w:t>
      </w:r>
      <w:r>
        <w:rPr>
          <w:rFonts w:hint="eastAsia"/>
        </w:rPr>
        <w:t>области</w:t>
      </w:r>
      <w:r>
        <w:t xml:space="preserve"> </w:t>
      </w:r>
      <w:r>
        <w:rPr>
          <w:rFonts w:hint="eastAsia"/>
        </w:rPr>
        <w:t>развития</w:t>
      </w:r>
      <w:r>
        <w:t xml:space="preserve"> </w:t>
      </w:r>
      <w:r>
        <w:rPr>
          <w:rFonts w:hint="eastAsia"/>
        </w:rPr>
        <w:t>концептуальных</w:t>
      </w:r>
      <w:r>
        <w:t xml:space="preserve">, </w:t>
      </w:r>
      <w:r>
        <w:rPr>
          <w:rFonts w:hint="eastAsia"/>
        </w:rPr>
        <w:t>технологических</w:t>
      </w:r>
      <w:r>
        <w:t xml:space="preserve"> </w:t>
      </w:r>
      <w:r>
        <w:rPr>
          <w:rFonts w:hint="eastAsia"/>
        </w:rPr>
        <w:t>и</w:t>
      </w:r>
      <w:r>
        <w:t xml:space="preserve"> </w:t>
      </w:r>
      <w:r>
        <w:rPr>
          <w:rFonts w:hint="eastAsia"/>
        </w:rPr>
        <w:t>методических</w:t>
      </w:r>
      <w:r>
        <w:t xml:space="preserve"> </w:t>
      </w:r>
      <w:r>
        <w:rPr>
          <w:rFonts w:hint="eastAsia"/>
        </w:rPr>
        <w:t>основ</w:t>
      </w:r>
      <w:r>
        <w:t xml:space="preserve"> </w:t>
      </w:r>
      <w:r>
        <w:rPr>
          <w:rFonts w:hint="eastAsia"/>
        </w:rPr>
        <w:t>повышения</w:t>
      </w:r>
      <w:r>
        <w:t xml:space="preserve"> </w:t>
      </w:r>
      <w:r>
        <w:rPr>
          <w:rFonts w:hint="eastAsia"/>
        </w:rPr>
        <w:t>эффективности</w:t>
      </w:r>
      <w:r>
        <w:t xml:space="preserve"> </w:t>
      </w:r>
      <w:r>
        <w:rPr>
          <w:rFonts w:hint="eastAsia"/>
        </w:rPr>
        <w:t>дидактического</w:t>
      </w:r>
      <w:r>
        <w:t xml:space="preserve"> </w:t>
      </w:r>
      <w:r>
        <w:rPr>
          <w:rFonts w:hint="eastAsia"/>
        </w:rPr>
        <w:t>проектирования</w:t>
      </w:r>
      <w:r>
        <w:t xml:space="preserve"> </w:t>
      </w:r>
      <w:r>
        <w:rPr>
          <w:rFonts w:hint="eastAsia"/>
        </w:rPr>
        <w:t>и</w:t>
      </w:r>
      <w:r>
        <w:t xml:space="preserve"> </w:t>
      </w:r>
      <w:r>
        <w:rPr>
          <w:rFonts w:hint="eastAsia"/>
        </w:rPr>
        <w:t>реализации</w:t>
      </w:r>
      <w:r>
        <w:t xml:space="preserve"> </w:t>
      </w:r>
      <w:r>
        <w:rPr>
          <w:rFonts w:hint="eastAsia"/>
        </w:rPr>
        <w:t>ЭОР</w:t>
      </w:r>
      <w:r>
        <w:t xml:space="preserve"> </w:t>
      </w:r>
      <w:r>
        <w:rPr>
          <w:rFonts w:hint="eastAsia"/>
        </w:rPr>
        <w:t>в</w:t>
      </w:r>
      <w:r>
        <w:t xml:space="preserve"> </w:t>
      </w:r>
      <w:r>
        <w:rPr>
          <w:rFonts w:hint="eastAsia"/>
        </w:rPr>
        <w:t>обучении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на</w:t>
      </w:r>
      <w:r>
        <w:t xml:space="preserve"> </w:t>
      </w:r>
      <w:r>
        <w:rPr>
          <w:rFonts w:hint="eastAsia"/>
        </w:rPr>
        <w:t>основе</w:t>
      </w:r>
      <w:r>
        <w:t xml:space="preserve"> </w:t>
      </w:r>
      <w:r>
        <w:rPr>
          <w:rFonts w:hint="eastAsia"/>
        </w:rPr>
        <w:t>разработки</w:t>
      </w:r>
      <w:r>
        <w:t xml:space="preserve"> </w:t>
      </w:r>
      <w:r>
        <w:rPr>
          <w:rFonts w:hint="eastAsia"/>
        </w:rPr>
        <w:t>следующих</w:t>
      </w:r>
      <w:r>
        <w:t xml:space="preserve"> </w:t>
      </w:r>
      <w:r>
        <w:rPr>
          <w:rFonts w:hint="eastAsia"/>
        </w:rPr>
        <w:t>направлений</w:t>
      </w:r>
      <w:r>
        <w:t>:</w:t>
      </w:r>
      <w:r>
        <w:tab/>
      </w:r>
      <w:r>
        <w:rPr>
          <w:rFonts w:hint="eastAsia"/>
        </w:rPr>
        <w:t>внедрение</w:t>
      </w:r>
      <w:r>
        <w:t xml:space="preserve"> </w:t>
      </w:r>
      <w:r>
        <w:rPr>
          <w:rFonts w:hint="eastAsia"/>
        </w:rPr>
        <w:t>в</w:t>
      </w:r>
      <w:r>
        <w:t xml:space="preserve"> </w:t>
      </w:r>
      <w:r>
        <w:rPr>
          <w:rFonts w:hint="eastAsia"/>
        </w:rPr>
        <w:t>практику</w:t>
      </w:r>
      <w:r>
        <w:t xml:space="preserve"> </w:t>
      </w:r>
      <w:r>
        <w:rPr>
          <w:rFonts w:hint="eastAsia"/>
        </w:rPr>
        <w:t>обучения</w:t>
      </w:r>
      <w:r>
        <w:t xml:space="preserve"> </w:t>
      </w:r>
      <w:r>
        <w:rPr>
          <w:rFonts w:hint="eastAsia"/>
        </w:rPr>
        <w:t>курсантов</w:t>
      </w:r>
      <w:r>
        <w:t xml:space="preserve"> </w:t>
      </w:r>
      <w:r>
        <w:rPr>
          <w:rFonts w:hint="eastAsia"/>
        </w:rPr>
        <w:t>военных</w:t>
      </w:r>
      <w:r>
        <w:t xml:space="preserve"> </w:t>
      </w:r>
      <w:r>
        <w:rPr>
          <w:rFonts w:hint="eastAsia"/>
        </w:rPr>
        <w:t>вузов</w:t>
      </w:r>
    </w:p>
    <w:p w14:paraId="3ED29839" w14:textId="5A5CF2DC" w:rsidR="00762595" w:rsidRPr="00762595" w:rsidRDefault="00762595" w:rsidP="00762595">
      <w:r>
        <w:rPr>
          <w:rFonts w:hint="eastAsia"/>
        </w:rPr>
        <w:t>инновационных</w:t>
      </w:r>
      <w:r>
        <w:t xml:space="preserve"> </w:t>
      </w:r>
      <w:r>
        <w:rPr>
          <w:rFonts w:hint="eastAsia"/>
        </w:rPr>
        <w:t>идей</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управление</w:t>
      </w:r>
      <w:r>
        <w:t xml:space="preserve"> </w:t>
      </w:r>
      <w:r>
        <w:rPr>
          <w:rFonts w:hint="eastAsia"/>
        </w:rPr>
        <w:t>процессом</w:t>
      </w:r>
      <w:r>
        <w:t xml:space="preserve"> </w:t>
      </w:r>
      <w:r>
        <w:rPr>
          <w:rFonts w:hint="eastAsia"/>
        </w:rPr>
        <w:t>реализации</w:t>
      </w:r>
      <w:r>
        <w:t xml:space="preserve"> </w:t>
      </w:r>
      <w:r>
        <w:rPr>
          <w:rFonts w:hint="eastAsia"/>
        </w:rPr>
        <w:t>разноуровневых</w:t>
      </w:r>
      <w:r>
        <w:t xml:space="preserve"> </w:t>
      </w:r>
      <w:r>
        <w:rPr>
          <w:rFonts w:hint="eastAsia"/>
        </w:rPr>
        <w:t>моделей</w:t>
      </w:r>
      <w:r>
        <w:t xml:space="preserve"> </w:t>
      </w:r>
      <w:r>
        <w:rPr>
          <w:rFonts w:hint="eastAsia"/>
        </w:rPr>
        <w:t>ЭОР</w:t>
      </w:r>
      <w:r>
        <w:t xml:space="preserve">; </w:t>
      </w:r>
      <w:r>
        <w:rPr>
          <w:rFonts w:hint="eastAsia"/>
        </w:rPr>
        <w:t>самосовершенствование</w:t>
      </w:r>
      <w:r>
        <w:t xml:space="preserve"> </w:t>
      </w:r>
      <w:r>
        <w:rPr>
          <w:rFonts w:hint="eastAsia"/>
        </w:rPr>
        <w:t>кроссконцептуальной</w:t>
      </w:r>
      <w:r>
        <w:t xml:space="preserve"> </w:t>
      </w:r>
      <w:r>
        <w:rPr>
          <w:rFonts w:hint="eastAsia"/>
        </w:rPr>
        <w:t>культуры</w:t>
      </w:r>
      <w:r>
        <w:t xml:space="preserve"> </w:t>
      </w:r>
      <w:r>
        <w:rPr>
          <w:rFonts w:hint="eastAsia"/>
        </w:rPr>
        <w:t>и</w:t>
      </w:r>
      <w:r>
        <w:t xml:space="preserve"> </w:t>
      </w:r>
      <w:r>
        <w:rPr>
          <w:rFonts w:hint="eastAsia"/>
        </w:rPr>
        <w:t>методического</w:t>
      </w:r>
      <w:r>
        <w:t xml:space="preserve"> </w:t>
      </w:r>
      <w:r>
        <w:rPr>
          <w:rFonts w:hint="eastAsia"/>
        </w:rPr>
        <w:t>мастерства</w:t>
      </w:r>
      <w:r>
        <w:t xml:space="preserve"> </w:t>
      </w:r>
      <w:r>
        <w:rPr>
          <w:rFonts w:hint="eastAsia"/>
        </w:rPr>
        <w:t>преподавателей</w:t>
      </w:r>
      <w:r>
        <w:t xml:space="preserve"> </w:t>
      </w:r>
      <w:r>
        <w:rPr>
          <w:rFonts w:hint="eastAsia"/>
        </w:rPr>
        <w:t>в</w:t>
      </w:r>
      <w:r>
        <w:t xml:space="preserve"> </w:t>
      </w:r>
      <w:r>
        <w:rPr>
          <w:rFonts w:hint="eastAsia"/>
        </w:rPr>
        <w:t>области</w:t>
      </w:r>
      <w:r>
        <w:t xml:space="preserve"> </w:t>
      </w:r>
      <w:r>
        <w:rPr>
          <w:rFonts w:hint="eastAsia"/>
        </w:rPr>
        <w:t>дидактического</w:t>
      </w:r>
      <w:r>
        <w:t xml:space="preserve"> </w:t>
      </w:r>
      <w:r>
        <w:rPr>
          <w:rFonts w:hint="eastAsia"/>
        </w:rPr>
        <w:t>проектирования</w:t>
      </w:r>
      <w:r>
        <w:t xml:space="preserve"> </w:t>
      </w:r>
      <w:r>
        <w:rPr>
          <w:rFonts w:hint="eastAsia"/>
        </w:rPr>
        <w:t>ЭОР</w:t>
      </w:r>
      <w:r>
        <w:t xml:space="preserve"> </w:t>
      </w:r>
      <w:r>
        <w:rPr>
          <w:rFonts w:hint="eastAsia"/>
        </w:rPr>
        <w:t>и</w:t>
      </w:r>
      <w:r>
        <w:t xml:space="preserve"> </w:t>
      </w:r>
      <w:r>
        <w:rPr>
          <w:rFonts w:hint="eastAsia"/>
        </w:rPr>
        <w:t>др</w:t>
      </w:r>
      <w:r>
        <w:t>.</w:t>
      </w:r>
    </w:p>
    <w:sectPr w:rsidR="00762595" w:rsidRPr="007625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3E02" w14:textId="77777777" w:rsidR="00F549C7" w:rsidRDefault="00F549C7">
      <w:pPr>
        <w:spacing w:after="0" w:line="240" w:lineRule="auto"/>
      </w:pPr>
      <w:r>
        <w:separator/>
      </w:r>
    </w:p>
  </w:endnote>
  <w:endnote w:type="continuationSeparator" w:id="0">
    <w:p w14:paraId="1BA052D8" w14:textId="77777777" w:rsidR="00F549C7" w:rsidRDefault="00F5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D039" w14:textId="77777777" w:rsidR="00F549C7" w:rsidRDefault="00F549C7"/>
    <w:p w14:paraId="4E550854" w14:textId="77777777" w:rsidR="00F549C7" w:rsidRDefault="00F549C7"/>
    <w:p w14:paraId="2F2D4E77" w14:textId="77777777" w:rsidR="00F549C7" w:rsidRDefault="00F549C7"/>
    <w:p w14:paraId="7827FDCC" w14:textId="77777777" w:rsidR="00F549C7" w:rsidRDefault="00F549C7"/>
    <w:p w14:paraId="314081C2" w14:textId="77777777" w:rsidR="00F549C7" w:rsidRDefault="00F549C7"/>
    <w:p w14:paraId="12BEB2B1" w14:textId="77777777" w:rsidR="00F549C7" w:rsidRDefault="00F549C7"/>
    <w:p w14:paraId="38D9E128" w14:textId="77777777" w:rsidR="00F549C7" w:rsidRDefault="00F549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C44164" wp14:editId="330D93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45265" w14:textId="77777777" w:rsidR="00F549C7" w:rsidRDefault="00F549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441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45265" w14:textId="77777777" w:rsidR="00F549C7" w:rsidRDefault="00F549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9F7F7E" w14:textId="77777777" w:rsidR="00F549C7" w:rsidRDefault="00F549C7"/>
    <w:p w14:paraId="16EAD4F3" w14:textId="77777777" w:rsidR="00F549C7" w:rsidRDefault="00F549C7"/>
    <w:p w14:paraId="49F82F64" w14:textId="77777777" w:rsidR="00F549C7" w:rsidRDefault="00F549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F311BA" wp14:editId="49FBC4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CCF0F" w14:textId="77777777" w:rsidR="00F549C7" w:rsidRDefault="00F549C7"/>
                          <w:p w14:paraId="12006997" w14:textId="77777777" w:rsidR="00F549C7" w:rsidRDefault="00F549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311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DCCF0F" w14:textId="77777777" w:rsidR="00F549C7" w:rsidRDefault="00F549C7"/>
                    <w:p w14:paraId="12006997" w14:textId="77777777" w:rsidR="00F549C7" w:rsidRDefault="00F549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3EE33F" w14:textId="77777777" w:rsidR="00F549C7" w:rsidRDefault="00F549C7"/>
    <w:p w14:paraId="74A0D282" w14:textId="77777777" w:rsidR="00F549C7" w:rsidRDefault="00F549C7">
      <w:pPr>
        <w:rPr>
          <w:sz w:val="2"/>
          <w:szCs w:val="2"/>
        </w:rPr>
      </w:pPr>
    </w:p>
    <w:p w14:paraId="58B8B146" w14:textId="77777777" w:rsidR="00F549C7" w:rsidRDefault="00F549C7"/>
    <w:p w14:paraId="4075A192" w14:textId="77777777" w:rsidR="00F549C7" w:rsidRDefault="00F549C7">
      <w:pPr>
        <w:spacing w:after="0" w:line="240" w:lineRule="auto"/>
      </w:pPr>
    </w:p>
  </w:footnote>
  <w:footnote w:type="continuationSeparator" w:id="0">
    <w:p w14:paraId="15026DA1" w14:textId="77777777" w:rsidR="00F549C7" w:rsidRDefault="00F5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C7"/>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59492</TotalTime>
  <Pages>9</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2941</cp:revision>
  <cp:lastPrinted>2009-02-06T05:36:00Z</cp:lastPrinted>
  <dcterms:created xsi:type="dcterms:W3CDTF">2025-11-25T20:19:00Z</dcterms:created>
  <dcterms:modified xsi:type="dcterms:W3CDTF">2026-02-02T12:11:00Z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