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515E"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Гаврилов, Олег Николаевич.</w:t>
      </w:r>
    </w:p>
    <w:p w14:paraId="0F8A6336"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Динамика становления международной антитеррористической системы: политико-правовой аспект : диссертация ... кандидата политических наук : 23.00.04. - Москва, 2005. - 194 с. : ил.</w:t>
      </w:r>
    </w:p>
    <w:p w14:paraId="4B0CBCFF"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Оглавление диссертациикандидат политических наук Гаврилов, Олег Николаевич</w:t>
      </w:r>
    </w:p>
    <w:p w14:paraId="42BB6D2F"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Введение</w:t>
      </w:r>
    </w:p>
    <w:p w14:paraId="2B588927"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Глава 1. Современная сущность терроризма и террористической деятельности</w:t>
      </w:r>
    </w:p>
    <w:p w14:paraId="7E927847"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 1. Социальные основы политической составляющей терроризма.</w:t>
      </w:r>
    </w:p>
    <w:p w14:paraId="541D3733"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 2. Тенденции развития современного терроризма.</w:t>
      </w:r>
    </w:p>
    <w:p w14:paraId="7FDB7FA8"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Глава 2. Теория и практика институционализации отношений, участников антитеррористической коалиции.</w:t>
      </w:r>
    </w:p>
    <w:p w14:paraId="22BD51F6"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 1. Геополитический фактор формирования системы противодействия терроризму.</w:t>
      </w:r>
    </w:p>
    <w:p w14:paraId="53FDFCA5"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 2. Правовые основы антитеррористической деятельности в условиях глобализации.</w:t>
      </w:r>
    </w:p>
    <w:p w14:paraId="51D21B36"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Глава 3. Векторы развития международной системы противодействия терроризму в контексте глобальной безопасности.</w:t>
      </w:r>
    </w:p>
    <w:p w14:paraId="046AB539"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 1. Приоритетные направления в разработке международной антитеррористической стратегии.</w:t>
      </w:r>
    </w:p>
    <w:p w14:paraId="0CB6ED94" w14:textId="77777777" w:rsidR="00874E51" w:rsidRPr="00874E51" w:rsidRDefault="00874E51" w:rsidP="00874E51">
      <w:pPr>
        <w:rPr>
          <w:rFonts w:ascii="Helvetica" w:eastAsia="Symbol" w:hAnsi="Helvetica" w:cs="Helvetica"/>
          <w:b/>
          <w:bCs/>
          <w:color w:val="222222"/>
          <w:kern w:val="0"/>
          <w:sz w:val="21"/>
          <w:szCs w:val="21"/>
          <w:lang w:eastAsia="ru-RU"/>
        </w:rPr>
      </w:pPr>
      <w:r w:rsidRPr="00874E51">
        <w:rPr>
          <w:rFonts w:ascii="Helvetica" w:eastAsia="Symbol" w:hAnsi="Helvetica" w:cs="Helvetica"/>
          <w:b/>
          <w:bCs/>
          <w:color w:val="222222"/>
          <w:kern w:val="0"/>
          <w:sz w:val="21"/>
          <w:szCs w:val="21"/>
          <w:lang w:eastAsia="ru-RU"/>
        </w:rPr>
        <w:t>§ 2. Роль и участие России в международном антитеррористическом сотрудничестве.</w:t>
      </w:r>
    </w:p>
    <w:p w14:paraId="4FDAD129" w14:textId="74BA4CFE" w:rsidR="00BD642D" w:rsidRPr="00874E51" w:rsidRDefault="00BD642D" w:rsidP="00874E51"/>
    <w:sectPr w:rsidR="00BD642D" w:rsidRPr="00874E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6475" w14:textId="77777777" w:rsidR="00BF5866" w:rsidRDefault="00BF5866">
      <w:pPr>
        <w:spacing w:after="0" w:line="240" w:lineRule="auto"/>
      </w:pPr>
      <w:r>
        <w:separator/>
      </w:r>
    </w:p>
  </w:endnote>
  <w:endnote w:type="continuationSeparator" w:id="0">
    <w:p w14:paraId="5D1303C8" w14:textId="77777777" w:rsidR="00BF5866" w:rsidRDefault="00BF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190E" w14:textId="77777777" w:rsidR="00BF5866" w:rsidRDefault="00BF5866"/>
    <w:p w14:paraId="24E81A36" w14:textId="77777777" w:rsidR="00BF5866" w:rsidRDefault="00BF5866"/>
    <w:p w14:paraId="77424136" w14:textId="77777777" w:rsidR="00BF5866" w:rsidRDefault="00BF5866"/>
    <w:p w14:paraId="43CCAC47" w14:textId="77777777" w:rsidR="00BF5866" w:rsidRDefault="00BF5866"/>
    <w:p w14:paraId="1DF9FCC8" w14:textId="77777777" w:rsidR="00BF5866" w:rsidRDefault="00BF5866"/>
    <w:p w14:paraId="1A634818" w14:textId="77777777" w:rsidR="00BF5866" w:rsidRDefault="00BF5866"/>
    <w:p w14:paraId="6DD18679" w14:textId="77777777" w:rsidR="00BF5866" w:rsidRDefault="00BF58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273D96" wp14:editId="44729B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426E5" w14:textId="77777777" w:rsidR="00BF5866" w:rsidRDefault="00BF5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273D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4426E5" w14:textId="77777777" w:rsidR="00BF5866" w:rsidRDefault="00BF5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20D448" w14:textId="77777777" w:rsidR="00BF5866" w:rsidRDefault="00BF5866"/>
    <w:p w14:paraId="787C9F9A" w14:textId="77777777" w:rsidR="00BF5866" w:rsidRDefault="00BF5866"/>
    <w:p w14:paraId="6003C1CB" w14:textId="77777777" w:rsidR="00BF5866" w:rsidRDefault="00BF58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CE030B" wp14:editId="2957A5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DA3F1" w14:textId="77777777" w:rsidR="00BF5866" w:rsidRDefault="00BF5866"/>
                          <w:p w14:paraId="60772506" w14:textId="77777777" w:rsidR="00BF5866" w:rsidRDefault="00BF5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E03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ADA3F1" w14:textId="77777777" w:rsidR="00BF5866" w:rsidRDefault="00BF5866"/>
                    <w:p w14:paraId="60772506" w14:textId="77777777" w:rsidR="00BF5866" w:rsidRDefault="00BF5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2E637D" w14:textId="77777777" w:rsidR="00BF5866" w:rsidRDefault="00BF5866"/>
    <w:p w14:paraId="0DAB649E" w14:textId="77777777" w:rsidR="00BF5866" w:rsidRDefault="00BF5866">
      <w:pPr>
        <w:rPr>
          <w:sz w:val="2"/>
          <w:szCs w:val="2"/>
        </w:rPr>
      </w:pPr>
    </w:p>
    <w:p w14:paraId="033FA957" w14:textId="77777777" w:rsidR="00BF5866" w:rsidRDefault="00BF5866"/>
    <w:p w14:paraId="3C501AF7" w14:textId="77777777" w:rsidR="00BF5866" w:rsidRDefault="00BF5866">
      <w:pPr>
        <w:spacing w:after="0" w:line="240" w:lineRule="auto"/>
      </w:pPr>
    </w:p>
  </w:footnote>
  <w:footnote w:type="continuationSeparator" w:id="0">
    <w:p w14:paraId="627243C6" w14:textId="77777777" w:rsidR="00BF5866" w:rsidRDefault="00BF5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66"/>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90881</TotalTime>
  <Pages>1</Pages>
  <Words>151</Words>
  <Characters>861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3504</cp:revision>
  <cp:lastPrinted>2009-02-06T05:36:00Z</cp:lastPrinted>
  <dcterms:created xsi:type="dcterms:W3CDTF">2024-01-07T13:43:00Z</dcterms:created>
  <dcterms:modified xsi:type="dcterms:W3CDTF">2025-05-07T22:40:00Z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