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6669" w14:textId="462FE9ED" w:rsidR="00883E15" w:rsidRDefault="00ED0F33" w:rsidP="00ED0F33">
      <w:r w:rsidRPr="00ED0F33">
        <w:rPr>
          <w:rFonts w:hint="eastAsia"/>
        </w:rPr>
        <w:t>Корчинский</w:t>
      </w:r>
      <w:r w:rsidRPr="00ED0F33">
        <w:t xml:space="preserve"> </w:t>
      </w:r>
      <w:r w:rsidRPr="00ED0F33">
        <w:rPr>
          <w:rFonts w:hint="eastAsia"/>
        </w:rPr>
        <w:t>Александр</w:t>
      </w:r>
      <w:r w:rsidRPr="00ED0F33">
        <w:t xml:space="preserve"> </w:t>
      </w:r>
      <w:r w:rsidRPr="00ED0F33">
        <w:rPr>
          <w:rFonts w:hint="eastAsia"/>
        </w:rPr>
        <w:t>Андреевич</w:t>
      </w:r>
      <w:r>
        <w:rPr>
          <w:rFonts w:hint="cs"/>
        </w:rPr>
        <w:t xml:space="preserve"> </w:t>
      </w:r>
      <w:r w:rsidRPr="00ED0F33">
        <w:rPr>
          <w:rFonts w:hint="eastAsia"/>
        </w:rPr>
        <w:t>Разработка</w:t>
      </w:r>
      <w:r w:rsidRPr="00ED0F33">
        <w:t xml:space="preserve"> </w:t>
      </w:r>
      <w:r w:rsidRPr="00ED0F33">
        <w:rPr>
          <w:rFonts w:hint="eastAsia"/>
        </w:rPr>
        <w:t>установки</w:t>
      </w:r>
      <w:r w:rsidRPr="00ED0F33">
        <w:t xml:space="preserve"> </w:t>
      </w:r>
      <w:r w:rsidRPr="00ED0F33">
        <w:rPr>
          <w:rFonts w:hint="eastAsia"/>
        </w:rPr>
        <w:t>и</w:t>
      </w:r>
      <w:r w:rsidRPr="00ED0F33">
        <w:t xml:space="preserve"> </w:t>
      </w:r>
      <w:r w:rsidRPr="00ED0F33">
        <w:rPr>
          <w:rFonts w:hint="eastAsia"/>
        </w:rPr>
        <w:t>исследование</w:t>
      </w:r>
      <w:r w:rsidRPr="00ED0F33">
        <w:t xml:space="preserve"> </w:t>
      </w:r>
      <w:r w:rsidRPr="00ED0F33">
        <w:rPr>
          <w:rFonts w:hint="eastAsia"/>
        </w:rPr>
        <w:t>процесса</w:t>
      </w:r>
      <w:r w:rsidRPr="00ED0F33">
        <w:t xml:space="preserve"> </w:t>
      </w:r>
      <w:r w:rsidRPr="00ED0F33">
        <w:rPr>
          <w:rFonts w:hint="eastAsia"/>
        </w:rPr>
        <w:t>концентрирования</w:t>
      </w:r>
      <w:r w:rsidRPr="00ED0F33">
        <w:t xml:space="preserve"> </w:t>
      </w:r>
      <w:r w:rsidRPr="00ED0F33">
        <w:rPr>
          <w:rFonts w:hint="eastAsia"/>
        </w:rPr>
        <w:t>пищевой</w:t>
      </w:r>
      <w:r w:rsidRPr="00ED0F33">
        <w:t xml:space="preserve"> </w:t>
      </w:r>
      <w:r w:rsidRPr="00ED0F33">
        <w:rPr>
          <w:rFonts w:hint="eastAsia"/>
        </w:rPr>
        <w:t>крови</w:t>
      </w:r>
      <w:r w:rsidRPr="00ED0F33">
        <w:t xml:space="preserve"> </w:t>
      </w:r>
      <w:r w:rsidRPr="00ED0F33">
        <w:rPr>
          <w:rFonts w:hint="eastAsia"/>
        </w:rPr>
        <w:t>вымораживанием</w:t>
      </w:r>
    </w:p>
    <w:p w14:paraId="431F0515" w14:textId="77777777" w:rsidR="00ED0F33" w:rsidRDefault="00ED0F33" w:rsidP="00ED0F33">
      <w:r>
        <w:rPr>
          <w:rFonts w:hint="eastAsia"/>
        </w:rPr>
        <w:t>ОГЛАВЛЕНИЕ</w:t>
      </w:r>
      <w:r>
        <w:t xml:space="preserve"> </w:t>
      </w:r>
      <w:r>
        <w:rPr>
          <w:rFonts w:hint="eastAsia"/>
        </w:rPr>
        <w:t>ДИССЕРТАЦИИ</w:t>
      </w:r>
    </w:p>
    <w:p w14:paraId="1812DD82" w14:textId="77777777" w:rsidR="00ED0F33" w:rsidRDefault="00ED0F33" w:rsidP="00ED0F33">
      <w:r>
        <w:rPr>
          <w:rFonts w:hint="eastAsia"/>
        </w:rPr>
        <w:t>кандидат</w:t>
      </w:r>
      <w:r>
        <w:t xml:space="preserve"> </w:t>
      </w:r>
      <w:r>
        <w:rPr>
          <w:rFonts w:hint="eastAsia"/>
        </w:rPr>
        <w:t>наук</w:t>
      </w:r>
      <w:r>
        <w:t xml:space="preserve"> </w:t>
      </w:r>
      <w:r>
        <w:rPr>
          <w:rFonts w:hint="eastAsia"/>
        </w:rPr>
        <w:t>Корчинский</w:t>
      </w:r>
      <w:r>
        <w:t xml:space="preserve"> </w:t>
      </w:r>
      <w:r>
        <w:rPr>
          <w:rFonts w:hint="eastAsia"/>
        </w:rPr>
        <w:t>Александр</w:t>
      </w:r>
      <w:r>
        <w:t xml:space="preserve"> </w:t>
      </w:r>
      <w:r>
        <w:rPr>
          <w:rFonts w:hint="eastAsia"/>
        </w:rPr>
        <w:t>Андреевич</w:t>
      </w:r>
    </w:p>
    <w:p w14:paraId="26C886C4" w14:textId="77777777" w:rsidR="00ED0F33" w:rsidRDefault="00ED0F33" w:rsidP="00ED0F33">
      <w:r>
        <w:rPr>
          <w:rFonts w:hint="eastAsia"/>
        </w:rPr>
        <w:t>ВВЕДЕНИЕ</w:t>
      </w:r>
    </w:p>
    <w:p w14:paraId="75E6CC11" w14:textId="77777777" w:rsidR="00ED0F33" w:rsidRDefault="00ED0F33" w:rsidP="00ED0F33"/>
    <w:p w14:paraId="322F913A" w14:textId="77777777" w:rsidR="00ED0F33" w:rsidRDefault="00ED0F33" w:rsidP="00ED0F33">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ТЕОРИИ</w:t>
      </w:r>
      <w:r>
        <w:t xml:space="preserve">, </w:t>
      </w:r>
      <w:r>
        <w:rPr>
          <w:rFonts w:hint="eastAsia"/>
        </w:rPr>
        <w:t>ТЕХНИКИ</w:t>
      </w:r>
      <w:r>
        <w:t xml:space="preserve"> </w:t>
      </w:r>
      <w:r>
        <w:rPr>
          <w:rFonts w:hint="eastAsia"/>
        </w:rPr>
        <w:t>И</w:t>
      </w:r>
      <w:r>
        <w:t xml:space="preserve"> </w:t>
      </w:r>
      <w:r>
        <w:rPr>
          <w:rFonts w:hint="eastAsia"/>
        </w:rPr>
        <w:t>ТЕХНОЛОГИИ</w:t>
      </w:r>
      <w:r>
        <w:t xml:space="preserve"> </w:t>
      </w:r>
      <w:r>
        <w:rPr>
          <w:rFonts w:hint="eastAsia"/>
        </w:rPr>
        <w:t>ХОЛОДИЛЬНОГО</w:t>
      </w:r>
      <w:r>
        <w:t xml:space="preserve"> </w:t>
      </w:r>
      <w:r>
        <w:rPr>
          <w:rFonts w:hint="eastAsia"/>
        </w:rPr>
        <w:t>КОНЦЕНТРИРОВАНИЯ</w:t>
      </w:r>
      <w:r>
        <w:t xml:space="preserve"> </w:t>
      </w:r>
      <w:r>
        <w:rPr>
          <w:rFonts w:hint="eastAsia"/>
        </w:rPr>
        <w:t>ЖИДКИХ</w:t>
      </w:r>
      <w:r>
        <w:t xml:space="preserve"> </w:t>
      </w:r>
      <w:r>
        <w:rPr>
          <w:rFonts w:hint="eastAsia"/>
        </w:rPr>
        <w:t>СРЕД</w:t>
      </w:r>
    </w:p>
    <w:p w14:paraId="65E32B05" w14:textId="77777777" w:rsidR="00ED0F33" w:rsidRDefault="00ED0F33" w:rsidP="00ED0F33"/>
    <w:p w14:paraId="56F64D8F" w14:textId="77777777" w:rsidR="00ED0F33" w:rsidRDefault="00ED0F33" w:rsidP="00ED0F33">
      <w:r>
        <w:t xml:space="preserve">1.1. </w:t>
      </w:r>
      <w:r>
        <w:rPr>
          <w:rFonts w:hint="eastAsia"/>
        </w:rPr>
        <w:t>Технологические</w:t>
      </w:r>
      <w:r>
        <w:t xml:space="preserve"> </w:t>
      </w:r>
      <w:r>
        <w:rPr>
          <w:rFonts w:hint="eastAsia"/>
        </w:rPr>
        <w:t>свойства</w:t>
      </w:r>
      <w:r>
        <w:t xml:space="preserve"> </w:t>
      </w:r>
      <w:r>
        <w:rPr>
          <w:rFonts w:hint="eastAsia"/>
        </w:rPr>
        <w:t>крови</w:t>
      </w:r>
      <w:r>
        <w:t xml:space="preserve">, </w:t>
      </w:r>
      <w:r>
        <w:rPr>
          <w:rFonts w:hint="eastAsia"/>
        </w:rPr>
        <w:t>как</w:t>
      </w:r>
      <w:r>
        <w:t xml:space="preserve"> </w:t>
      </w:r>
      <w:r>
        <w:rPr>
          <w:rFonts w:hint="eastAsia"/>
        </w:rPr>
        <w:t>объектов</w:t>
      </w:r>
      <w:r>
        <w:t xml:space="preserve"> </w:t>
      </w:r>
      <w:r>
        <w:rPr>
          <w:rFonts w:hint="eastAsia"/>
        </w:rPr>
        <w:t>концентрирования</w:t>
      </w:r>
    </w:p>
    <w:p w14:paraId="420A529F" w14:textId="77777777" w:rsidR="00ED0F33" w:rsidRDefault="00ED0F33" w:rsidP="00ED0F33"/>
    <w:p w14:paraId="21107847" w14:textId="77777777" w:rsidR="00ED0F33" w:rsidRDefault="00ED0F33" w:rsidP="00ED0F33">
      <w:r>
        <w:rPr>
          <w:rFonts w:hint="eastAsia"/>
        </w:rPr>
        <w:t>вымораживанием</w:t>
      </w:r>
    </w:p>
    <w:p w14:paraId="0FE2FF75" w14:textId="77777777" w:rsidR="00ED0F33" w:rsidRDefault="00ED0F33" w:rsidP="00ED0F33"/>
    <w:p w14:paraId="126EDFCF" w14:textId="77777777" w:rsidR="00ED0F33" w:rsidRDefault="00ED0F33" w:rsidP="00ED0F33">
      <w:r>
        <w:t xml:space="preserve">1.2 </w:t>
      </w:r>
      <w:r>
        <w:rPr>
          <w:rFonts w:hint="eastAsia"/>
        </w:rPr>
        <w:t>Основные</w:t>
      </w:r>
      <w:r>
        <w:t xml:space="preserve"> </w:t>
      </w:r>
      <w:r>
        <w:rPr>
          <w:rFonts w:hint="eastAsia"/>
        </w:rPr>
        <w:t>закономерности</w:t>
      </w:r>
      <w:r>
        <w:t xml:space="preserve"> </w:t>
      </w:r>
      <w:r>
        <w:rPr>
          <w:rFonts w:hint="eastAsia"/>
        </w:rPr>
        <w:t>тепло</w:t>
      </w:r>
      <w:r>
        <w:t xml:space="preserve">- </w:t>
      </w:r>
      <w:r>
        <w:rPr>
          <w:rFonts w:hint="eastAsia"/>
        </w:rPr>
        <w:t>и</w:t>
      </w:r>
      <w:r>
        <w:t xml:space="preserve"> </w:t>
      </w:r>
      <w:r>
        <w:rPr>
          <w:rFonts w:hint="eastAsia"/>
        </w:rPr>
        <w:t>массообмена</w:t>
      </w:r>
      <w:r>
        <w:t xml:space="preserve"> </w:t>
      </w:r>
      <w:r>
        <w:rPr>
          <w:rFonts w:hint="eastAsia"/>
        </w:rPr>
        <w:t>в</w:t>
      </w:r>
      <w:r>
        <w:t xml:space="preserve"> </w:t>
      </w:r>
      <w:r>
        <w:rPr>
          <w:rFonts w:hint="eastAsia"/>
        </w:rPr>
        <w:t>процессах</w:t>
      </w:r>
    </w:p>
    <w:p w14:paraId="428CB36F" w14:textId="77777777" w:rsidR="00ED0F33" w:rsidRDefault="00ED0F33" w:rsidP="00ED0F33"/>
    <w:p w14:paraId="2ACC7BBF" w14:textId="77777777" w:rsidR="00ED0F33" w:rsidRDefault="00ED0F33" w:rsidP="00ED0F33">
      <w:r>
        <w:rPr>
          <w:rFonts w:hint="eastAsia"/>
        </w:rPr>
        <w:t>образования</w:t>
      </w:r>
      <w:r>
        <w:t xml:space="preserve"> </w:t>
      </w:r>
      <w:r>
        <w:rPr>
          <w:rFonts w:hint="eastAsia"/>
        </w:rPr>
        <w:t>льда</w:t>
      </w:r>
      <w:r>
        <w:t xml:space="preserve"> </w:t>
      </w:r>
      <w:r>
        <w:rPr>
          <w:rFonts w:hint="eastAsia"/>
        </w:rPr>
        <w:t>в</w:t>
      </w:r>
      <w:r>
        <w:t xml:space="preserve"> </w:t>
      </w:r>
      <w:r>
        <w:rPr>
          <w:rFonts w:hint="eastAsia"/>
        </w:rPr>
        <w:t>жидких</w:t>
      </w:r>
      <w:r>
        <w:t xml:space="preserve"> </w:t>
      </w:r>
      <w:r>
        <w:rPr>
          <w:rFonts w:hint="eastAsia"/>
        </w:rPr>
        <w:t>средах</w:t>
      </w:r>
    </w:p>
    <w:p w14:paraId="01B420BD" w14:textId="77777777" w:rsidR="00ED0F33" w:rsidRDefault="00ED0F33" w:rsidP="00ED0F33"/>
    <w:p w14:paraId="765897AC" w14:textId="77777777" w:rsidR="00ED0F33" w:rsidRDefault="00ED0F33" w:rsidP="00ED0F33">
      <w:r>
        <w:t xml:space="preserve">1.3. </w:t>
      </w:r>
      <w:r>
        <w:rPr>
          <w:rFonts w:hint="eastAsia"/>
        </w:rPr>
        <w:t>Адаптация</w:t>
      </w:r>
      <w:r>
        <w:t xml:space="preserve"> </w:t>
      </w:r>
      <w:r>
        <w:rPr>
          <w:rFonts w:hint="eastAsia"/>
        </w:rPr>
        <w:t>свойств</w:t>
      </w:r>
      <w:r>
        <w:t xml:space="preserve"> </w:t>
      </w:r>
      <w:r>
        <w:rPr>
          <w:rFonts w:hint="eastAsia"/>
        </w:rPr>
        <w:t>жидких</w:t>
      </w:r>
      <w:r>
        <w:t xml:space="preserve"> </w:t>
      </w:r>
      <w:r>
        <w:rPr>
          <w:rFonts w:hint="eastAsia"/>
        </w:rPr>
        <w:t>сред</w:t>
      </w:r>
      <w:r>
        <w:t xml:space="preserve"> </w:t>
      </w:r>
      <w:r>
        <w:rPr>
          <w:rFonts w:hint="eastAsia"/>
        </w:rPr>
        <w:t>к</w:t>
      </w:r>
      <w:r>
        <w:t xml:space="preserve"> </w:t>
      </w:r>
      <w:r>
        <w:rPr>
          <w:rFonts w:hint="eastAsia"/>
        </w:rPr>
        <w:t>конструкциям</w:t>
      </w:r>
    </w:p>
    <w:p w14:paraId="3FBF9759" w14:textId="77777777" w:rsidR="00ED0F33" w:rsidRDefault="00ED0F33" w:rsidP="00ED0F33"/>
    <w:p w14:paraId="341E1776" w14:textId="77777777" w:rsidR="00ED0F33" w:rsidRDefault="00ED0F33" w:rsidP="00ED0F33">
      <w:r>
        <w:rPr>
          <w:rFonts w:hint="eastAsia"/>
        </w:rPr>
        <w:t>вымораживающих</w:t>
      </w:r>
      <w:r>
        <w:t xml:space="preserve"> </w:t>
      </w:r>
      <w:r>
        <w:rPr>
          <w:rFonts w:hint="eastAsia"/>
        </w:rPr>
        <w:t>установок</w:t>
      </w:r>
    </w:p>
    <w:p w14:paraId="0176D373" w14:textId="77777777" w:rsidR="00ED0F33" w:rsidRDefault="00ED0F33" w:rsidP="00ED0F33"/>
    <w:p w14:paraId="469AA47D" w14:textId="77777777" w:rsidR="00ED0F33" w:rsidRDefault="00ED0F33" w:rsidP="00ED0F33">
      <w:r>
        <w:t xml:space="preserve">1.4. </w:t>
      </w:r>
      <w:r>
        <w:rPr>
          <w:rFonts w:hint="eastAsia"/>
        </w:rPr>
        <w:t>Адаптация</w:t>
      </w:r>
      <w:r>
        <w:t xml:space="preserve"> </w:t>
      </w:r>
      <w:r>
        <w:rPr>
          <w:rFonts w:hint="eastAsia"/>
        </w:rPr>
        <w:t>процесса</w:t>
      </w:r>
      <w:r>
        <w:t xml:space="preserve"> </w:t>
      </w:r>
      <w:r>
        <w:rPr>
          <w:rFonts w:hint="eastAsia"/>
        </w:rPr>
        <w:t>концентрирования</w:t>
      </w:r>
      <w:r>
        <w:t xml:space="preserve"> </w:t>
      </w:r>
      <w:r>
        <w:rPr>
          <w:rFonts w:hint="eastAsia"/>
        </w:rPr>
        <w:t>вымораживанием</w:t>
      </w:r>
      <w:r>
        <w:t xml:space="preserve"> </w:t>
      </w:r>
      <w:r>
        <w:rPr>
          <w:rFonts w:hint="eastAsia"/>
        </w:rPr>
        <w:t>к</w:t>
      </w:r>
      <w:r>
        <w:t xml:space="preserve"> </w:t>
      </w:r>
      <w:r>
        <w:rPr>
          <w:rFonts w:hint="eastAsia"/>
        </w:rPr>
        <w:t>конструктивным</w:t>
      </w:r>
      <w:r>
        <w:t xml:space="preserve"> </w:t>
      </w:r>
      <w:r>
        <w:rPr>
          <w:rFonts w:hint="eastAsia"/>
        </w:rPr>
        <w:t>особенностям</w:t>
      </w:r>
      <w:r>
        <w:t xml:space="preserve"> </w:t>
      </w:r>
      <w:r>
        <w:rPr>
          <w:rFonts w:hint="eastAsia"/>
        </w:rPr>
        <w:t>вымораживающего</w:t>
      </w:r>
      <w:r>
        <w:t xml:space="preserve"> </w:t>
      </w:r>
      <w:r>
        <w:rPr>
          <w:rFonts w:hint="eastAsia"/>
        </w:rPr>
        <w:t>оборудования</w:t>
      </w:r>
    </w:p>
    <w:p w14:paraId="35A534B7" w14:textId="77777777" w:rsidR="00ED0F33" w:rsidRDefault="00ED0F33" w:rsidP="00ED0F33"/>
    <w:p w14:paraId="1DE4259A" w14:textId="77777777" w:rsidR="00ED0F33" w:rsidRDefault="00ED0F33" w:rsidP="00ED0F33">
      <w:r>
        <w:t xml:space="preserve">1.5. </w:t>
      </w:r>
      <w:r>
        <w:rPr>
          <w:rFonts w:hint="eastAsia"/>
        </w:rPr>
        <w:t>Схемы</w:t>
      </w:r>
      <w:r>
        <w:t xml:space="preserve"> </w:t>
      </w:r>
      <w:r>
        <w:rPr>
          <w:rFonts w:hint="eastAsia"/>
        </w:rPr>
        <w:t>и</w:t>
      </w:r>
      <w:r>
        <w:t xml:space="preserve"> </w:t>
      </w:r>
      <w:r>
        <w:rPr>
          <w:rFonts w:hint="eastAsia"/>
        </w:rPr>
        <w:t>установки</w:t>
      </w:r>
      <w:r>
        <w:t xml:space="preserve"> </w:t>
      </w:r>
      <w:r>
        <w:rPr>
          <w:rFonts w:hint="eastAsia"/>
        </w:rPr>
        <w:t>для</w:t>
      </w:r>
      <w:r>
        <w:t xml:space="preserve"> </w:t>
      </w:r>
      <w:r>
        <w:rPr>
          <w:rFonts w:hint="eastAsia"/>
        </w:rPr>
        <w:t>концентрирования</w:t>
      </w:r>
      <w:r>
        <w:t xml:space="preserve"> </w:t>
      </w:r>
      <w:r>
        <w:rPr>
          <w:rFonts w:hint="eastAsia"/>
        </w:rPr>
        <w:t>жидких</w:t>
      </w:r>
      <w:r>
        <w:t xml:space="preserve"> </w:t>
      </w:r>
      <w:r>
        <w:rPr>
          <w:rFonts w:hint="eastAsia"/>
        </w:rPr>
        <w:t>сред</w:t>
      </w:r>
    </w:p>
    <w:p w14:paraId="5483459C" w14:textId="77777777" w:rsidR="00ED0F33" w:rsidRDefault="00ED0F33" w:rsidP="00ED0F33"/>
    <w:p w14:paraId="4B124225" w14:textId="77777777" w:rsidR="00ED0F33" w:rsidRDefault="00ED0F33" w:rsidP="00ED0F33">
      <w:r>
        <w:rPr>
          <w:rFonts w:hint="eastAsia"/>
        </w:rPr>
        <w:t>вымораживанием</w:t>
      </w:r>
    </w:p>
    <w:p w14:paraId="1680626E" w14:textId="77777777" w:rsidR="00ED0F33" w:rsidRDefault="00ED0F33" w:rsidP="00ED0F33"/>
    <w:p w14:paraId="564CD965" w14:textId="77777777" w:rsidR="00ED0F33" w:rsidRDefault="00ED0F33" w:rsidP="00ED0F33">
      <w:r>
        <w:lastRenderedPageBreak/>
        <w:t xml:space="preserve">1.6.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технологии</w:t>
      </w:r>
      <w:r>
        <w:t xml:space="preserve"> </w:t>
      </w:r>
      <w:r>
        <w:rPr>
          <w:rFonts w:hint="eastAsia"/>
        </w:rPr>
        <w:t>и</w:t>
      </w:r>
      <w:r>
        <w:t xml:space="preserve"> </w:t>
      </w:r>
      <w:r>
        <w:rPr>
          <w:rFonts w:hint="eastAsia"/>
        </w:rPr>
        <w:t>техники</w:t>
      </w:r>
    </w:p>
    <w:p w14:paraId="5D3CE3D0" w14:textId="77777777" w:rsidR="00ED0F33" w:rsidRDefault="00ED0F33" w:rsidP="00ED0F33"/>
    <w:p w14:paraId="03FC8087" w14:textId="77777777" w:rsidR="00ED0F33" w:rsidRDefault="00ED0F33" w:rsidP="00ED0F33">
      <w:r>
        <w:rPr>
          <w:rFonts w:hint="eastAsia"/>
        </w:rPr>
        <w:t>концентрирования</w:t>
      </w:r>
      <w:r>
        <w:t xml:space="preserve"> </w:t>
      </w:r>
      <w:r>
        <w:rPr>
          <w:rFonts w:hint="eastAsia"/>
        </w:rPr>
        <w:t>жидкостей</w:t>
      </w:r>
      <w:r>
        <w:t xml:space="preserve"> </w:t>
      </w:r>
      <w:r>
        <w:rPr>
          <w:rFonts w:hint="eastAsia"/>
        </w:rPr>
        <w:t>вымораживанием</w:t>
      </w:r>
    </w:p>
    <w:p w14:paraId="08DB65FB" w14:textId="77777777" w:rsidR="00ED0F33" w:rsidRDefault="00ED0F33" w:rsidP="00ED0F33"/>
    <w:p w14:paraId="63E404BB" w14:textId="77777777" w:rsidR="00ED0F33" w:rsidRDefault="00ED0F33" w:rsidP="00ED0F33">
      <w:r>
        <w:rPr>
          <w:rFonts w:hint="eastAsia"/>
        </w:rPr>
        <w:t>ГЛАВА</w:t>
      </w:r>
      <w:r>
        <w:t xml:space="preserve"> 2. </w:t>
      </w:r>
      <w:r>
        <w:rPr>
          <w:rFonts w:hint="eastAsia"/>
        </w:rPr>
        <w:t>ИССЛЕДОВАНИЕ</w:t>
      </w:r>
      <w:r>
        <w:t xml:space="preserve"> </w:t>
      </w:r>
      <w:r>
        <w:rPr>
          <w:rFonts w:hint="eastAsia"/>
        </w:rPr>
        <w:t>СВОЙСТВ</w:t>
      </w:r>
      <w:r>
        <w:t xml:space="preserve"> </w:t>
      </w:r>
      <w:r>
        <w:rPr>
          <w:rFonts w:hint="eastAsia"/>
        </w:rPr>
        <w:t>КРОВИ</w:t>
      </w:r>
      <w:r>
        <w:t xml:space="preserve"> </w:t>
      </w:r>
      <w:r>
        <w:rPr>
          <w:rFonts w:hint="eastAsia"/>
        </w:rPr>
        <w:t>КРУПНОГО</w:t>
      </w:r>
    </w:p>
    <w:p w14:paraId="3D965CC4" w14:textId="77777777" w:rsidR="00ED0F33" w:rsidRDefault="00ED0F33" w:rsidP="00ED0F33"/>
    <w:p w14:paraId="4C719515" w14:textId="77777777" w:rsidR="00ED0F33" w:rsidRDefault="00ED0F33" w:rsidP="00ED0F33">
      <w:r>
        <w:rPr>
          <w:rFonts w:hint="eastAsia"/>
        </w:rPr>
        <w:t>РОГАТОГО</w:t>
      </w:r>
      <w:r>
        <w:t xml:space="preserve"> </w:t>
      </w:r>
      <w:r>
        <w:rPr>
          <w:rFonts w:hint="eastAsia"/>
        </w:rPr>
        <w:t>СКОТА</w:t>
      </w:r>
      <w:r>
        <w:t xml:space="preserve"> </w:t>
      </w:r>
      <w:r>
        <w:rPr>
          <w:rFonts w:hint="eastAsia"/>
        </w:rPr>
        <w:t>КАК</w:t>
      </w:r>
      <w:r>
        <w:t xml:space="preserve"> </w:t>
      </w:r>
      <w:r>
        <w:rPr>
          <w:rFonts w:hint="eastAsia"/>
        </w:rPr>
        <w:t>ОБЪЕКТОВ</w:t>
      </w:r>
      <w:r>
        <w:t xml:space="preserve"> </w:t>
      </w:r>
      <w:r>
        <w:rPr>
          <w:rFonts w:hint="eastAsia"/>
        </w:rPr>
        <w:t>КОНЦЕНТРИРОВАНИЯ</w:t>
      </w:r>
    </w:p>
    <w:p w14:paraId="3C712437" w14:textId="77777777" w:rsidR="00ED0F33" w:rsidRDefault="00ED0F33" w:rsidP="00ED0F33"/>
    <w:p w14:paraId="5B8726CC" w14:textId="77777777" w:rsidR="00ED0F33" w:rsidRDefault="00ED0F33" w:rsidP="00ED0F33">
      <w:r>
        <w:rPr>
          <w:rFonts w:hint="eastAsia"/>
        </w:rPr>
        <w:t>ВЫМОРАЖИВАНИЕМ</w:t>
      </w:r>
    </w:p>
    <w:p w14:paraId="6AE851A0" w14:textId="77777777" w:rsidR="00ED0F33" w:rsidRDefault="00ED0F33" w:rsidP="00ED0F33"/>
    <w:p w14:paraId="6D904814" w14:textId="77777777" w:rsidR="00ED0F33" w:rsidRDefault="00ED0F33" w:rsidP="00ED0F33">
      <w:r>
        <w:t xml:space="preserve">2.1. </w:t>
      </w:r>
      <w:r>
        <w:rPr>
          <w:rFonts w:hint="eastAsia"/>
        </w:rPr>
        <w:t>Изучение</w:t>
      </w:r>
      <w:r>
        <w:t xml:space="preserve"> </w:t>
      </w:r>
      <w:r>
        <w:rPr>
          <w:rFonts w:hint="eastAsia"/>
        </w:rPr>
        <w:t>реологических</w:t>
      </w:r>
      <w:r>
        <w:t xml:space="preserve"> </w:t>
      </w:r>
      <w:r>
        <w:rPr>
          <w:rFonts w:hint="eastAsia"/>
        </w:rPr>
        <w:t>свойств</w:t>
      </w:r>
      <w:r>
        <w:t xml:space="preserve"> </w:t>
      </w:r>
      <w:r>
        <w:rPr>
          <w:rFonts w:hint="eastAsia"/>
        </w:rPr>
        <w:t>крови</w:t>
      </w:r>
      <w:r>
        <w:t xml:space="preserve"> </w:t>
      </w:r>
      <w:r>
        <w:rPr>
          <w:rFonts w:hint="eastAsia"/>
        </w:rPr>
        <w:t>и</w:t>
      </w:r>
      <w:r>
        <w:t xml:space="preserve"> </w:t>
      </w:r>
      <w:r>
        <w:rPr>
          <w:rFonts w:hint="eastAsia"/>
        </w:rPr>
        <w:t>концентрата</w:t>
      </w:r>
      <w:r>
        <w:t xml:space="preserve"> </w:t>
      </w:r>
      <w:r>
        <w:rPr>
          <w:rFonts w:hint="eastAsia"/>
        </w:rPr>
        <w:t>крови</w:t>
      </w:r>
    </w:p>
    <w:p w14:paraId="532A2944" w14:textId="77777777" w:rsidR="00ED0F33" w:rsidRDefault="00ED0F33" w:rsidP="00ED0F33"/>
    <w:p w14:paraId="137DF53D" w14:textId="77777777" w:rsidR="00ED0F33" w:rsidRDefault="00ED0F33" w:rsidP="00ED0F33">
      <w:r>
        <w:t xml:space="preserve">2.2. </w:t>
      </w:r>
      <w:r>
        <w:rPr>
          <w:rFonts w:hint="eastAsia"/>
        </w:rPr>
        <w:t>Определение</w:t>
      </w:r>
      <w:r>
        <w:t xml:space="preserve"> </w:t>
      </w:r>
      <w:r>
        <w:rPr>
          <w:rFonts w:hint="eastAsia"/>
        </w:rPr>
        <w:t>теплофизических</w:t>
      </w:r>
      <w:r>
        <w:t xml:space="preserve"> </w:t>
      </w:r>
      <w:r>
        <w:rPr>
          <w:rFonts w:hint="eastAsia"/>
        </w:rPr>
        <w:t>характеристик</w:t>
      </w:r>
    </w:p>
    <w:p w14:paraId="6235EF56" w14:textId="77777777" w:rsidR="00ED0F33" w:rsidRDefault="00ED0F33" w:rsidP="00ED0F33"/>
    <w:p w14:paraId="4A2BAFB3" w14:textId="77777777" w:rsidR="00ED0F33" w:rsidRDefault="00ED0F33" w:rsidP="00ED0F33">
      <w:r>
        <w:t xml:space="preserve">2.3. </w:t>
      </w:r>
      <w:r>
        <w:rPr>
          <w:rFonts w:hint="eastAsia"/>
        </w:rPr>
        <w:t>Определение</w:t>
      </w:r>
      <w:r>
        <w:t xml:space="preserve"> </w:t>
      </w:r>
      <w:r>
        <w:rPr>
          <w:rFonts w:hint="eastAsia"/>
        </w:rPr>
        <w:t>криоскопических</w:t>
      </w:r>
      <w:r>
        <w:t xml:space="preserve"> </w:t>
      </w:r>
      <w:r>
        <w:rPr>
          <w:rFonts w:hint="eastAsia"/>
        </w:rPr>
        <w:t>температур</w:t>
      </w:r>
      <w:r>
        <w:t xml:space="preserve"> </w:t>
      </w:r>
      <w:r>
        <w:rPr>
          <w:rFonts w:hint="eastAsia"/>
        </w:rPr>
        <w:t>и</w:t>
      </w:r>
      <w:r>
        <w:t xml:space="preserve"> </w:t>
      </w:r>
      <w:r>
        <w:rPr>
          <w:rFonts w:hint="eastAsia"/>
        </w:rPr>
        <w:t>количества</w:t>
      </w:r>
    </w:p>
    <w:p w14:paraId="090050BB" w14:textId="77777777" w:rsidR="00ED0F33" w:rsidRDefault="00ED0F33" w:rsidP="00ED0F33"/>
    <w:p w14:paraId="6C25BC38" w14:textId="77777777" w:rsidR="00ED0F33" w:rsidRDefault="00ED0F33" w:rsidP="00ED0F33">
      <w:r>
        <w:rPr>
          <w:rFonts w:hint="eastAsia"/>
        </w:rPr>
        <w:t>вымороженной</w:t>
      </w:r>
      <w:r>
        <w:t xml:space="preserve"> </w:t>
      </w:r>
      <w:r>
        <w:rPr>
          <w:rFonts w:hint="eastAsia"/>
        </w:rPr>
        <w:t>воды</w:t>
      </w:r>
    </w:p>
    <w:p w14:paraId="7EB2A993" w14:textId="77777777" w:rsidR="00ED0F33" w:rsidRDefault="00ED0F33" w:rsidP="00ED0F33"/>
    <w:p w14:paraId="272068B6" w14:textId="77777777" w:rsidR="00ED0F33" w:rsidRDefault="00ED0F33" w:rsidP="00ED0F33">
      <w:r>
        <w:t xml:space="preserve">2.4. </w:t>
      </w:r>
      <w:r>
        <w:rPr>
          <w:rFonts w:hint="eastAsia"/>
        </w:rPr>
        <w:t>Исследование</w:t>
      </w:r>
      <w:r>
        <w:t xml:space="preserve"> </w:t>
      </w:r>
      <w:r>
        <w:rPr>
          <w:rFonts w:hint="eastAsia"/>
        </w:rPr>
        <w:t>процесса</w:t>
      </w:r>
      <w:r>
        <w:t xml:space="preserve"> </w:t>
      </w:r>
      <w:r>
        <w:rPr>
          <w:rFonts w:hint="eastAsia"/>
        </w:rPr>
        <w:t>охлаждения</w:t>
      </w:r>
      <w:r>
        <w:t xml:space="preserve"> </w:t>
      </w:r>
      <w:r>
        <w:rPr>
          <w:rFonts w:hint="eastAsia"/>
        </w:rPr>
        <w:t>крови</w:t>
      </w:r>
    </w:p>
    <w:p w14:paraId="215DCEC8" w14:textId="77777777" w:rsidR="00ED0F33" w:rsidRDefault="00ED0F33" w:rsidP="00ED0F33"/>
    <w:p w14:paraId="26D29F22" w14:textId="77777777" w:rsidR="00ED0F33" w:rsidRDefault="00ED0F33" w:rsidP="00ED0F33">
      <w:r>
        <w:t xml:space="preserve">2.5. </w:t>
      </w:r>
      <w:r>
        <w:rPr>
          <w:rFonts w:hint="eastAsia"/>
        </w:rPr>
        <w:t>Сравнительный</w:t>
      </w:r>
      <w:r>
        <w:t xml:space="preserve"> </w:t>
      </w:r>
      <w:r>
        <w:rPr>
          <w:rFonts w:hint="eastAsia"/>
        </w:rPr>
        <w:t>анализ</w:t>
      </w:r>
      <w:r>
        <w:t xml:space="preserve"> </w:t>
      </w:r>
      <w:r>
        <w:rPr>
          <w:rFonts w:hint="eastAsia"/>
        </w:rPr>
        <w:t>крови</w:t>
      </w:r>
      <w:r>
        <w:t xml:space="preserve">, </w:t>
      </w:r>
      <w:r>
        <w:rPr>
          <w:rFonts w:hint="eastAsia"/>
        </w:rPr>
        <w:t>сконцентрированной</w:t>
      </w:r>
    </w:p>
    <w:p w14:paraId="792F91F9" w14:textId="77777777" w:rsidR="00ED0F33" w:rsidRDefault="00ED0F33" w:rsidP="00ED0F33"/>
    <w:p w14:paraId="30FFE742" w14:textId="77777777" w:rsidR="00ED0F33" w:rsidRDefault="00ED0F33" w:rsidP="00ED0F33">
      <w:r>
        <w:rPr>
          <w:rFonts w:hint="eastAsia"/>
        </w:rPr>
        <w:t>различными</w:t>
      </w:r>
      <w:r>
        <w:t xml:space="preserve"> </w:t>
      </w:r>
      <w:r>
        <w:rPr>
          <w:rFonts w:hint="eastAsia"/>
        </w:rPr>
        <w:t>методами</w:t>
      </w:r>
    </w:p>
    <w:p w14:paraId="645794BC" w14:textId="77777777" w:rsidR="00ED0F33" w:rsidRDefault="00ED0F33" w:rsidP="00ED0F33"/>
    <w:p w14:paraId="0EF1CE43" w14:textId="77777777" w:rsidR="00ED0F33" w:rsidRDefault="00ED0F33" w:rsidP="00ED0F33">
      <w:r>
        <w:rPr>
          <w:rFonts w:hint="eastAsia"/>
        </w:rPr>
        <w:t>ГЛАВА</w:t>
      </w:r>
      <w:r>
        <w:t xml:space="preserve"> 3. </w:t>
      </w:r>
      <w:r>
        <w:rPr>
          <w:rFonts w:hint="eastAsia"/>
        </w:rPr>
        <w:t>МАТЕМАТИЧЕСКОЕ</w:t>
      </w:r>
      <w:r>
        <w:t xml:space="preserve"> </w:t>
      </w:r>
      <w:r>
        <w:rPr>
          <w:rFonts w:hint="eastAsia"/>
        </w:rPr>
        <w:t>МОДЕЛИРОВАНИЕ</w:t>
      </w:r>
      <w:r>
        <w:t xml:space="preserve"> </w:t>
      </w:r>
      <w:r>
        <w:rPr>
          <w:rFonts w:hint="eastAsia"/>
        </w:rPr>
        <w:t>ВЫМОРАЖИВАНИЯ</w:t>
      </w:r>
      <w:r>
        <w:t xml:space="preserve"> </w:t>
      </w:r>
      <w:r>
        <w:rPr>
          <w:rFonts w:hint="eastAsia"/>
        </w:rPr>
        <w:t>ВЛАГИ</w:t>
      </w:r>
      <w:r>
        <w:t xml:space="preserve"> </w:t>
      </w:r>
      <w:r>
        <w:rPr>
          <w:rFonts w:hint="eastAsia"/>
        </w:rPr>
        <w:t>НА</w:t>
      </w:r>
      <w:r>
        <w:t xml:space="preserve"> </w:t>
      </w:r>
      <w:r>
        <w:rPr>
          <w:rFonts w:hint="eastAsia"/>
        </w:rPr>
        <w:t>ПЛОСКОЙ</w:t>
      </w:r>
      <w:r>
        <w:t xml:space="preserve"> </w:t>
      </w:r>
      <w:r>
        <w:rPr>
          <w:rFonts w:hint="eastAsia"/>
        </w:rPr>
        <w:t>ПОВЕРХНОСТИ</w:t>
      </w:r>
    </w:p>
    <w:p w14:paraId="6D828B45" w14:textId="77777777" w:rsidR="00ED0F33" w:rsidRDefault="00ED0F33" w:rsidP="00ED0F33"/>
    <w:p w14:paraId="4425D957" w14:textId="77777777" w:rsidR="00ED0F33" w:rsidRDefault="00ED0F33" w:rsidP="00ED0F33">
      <w:r>
        <w:t xml:space="preserve">3.1 </w:t>
      </w:r>
      <w:r>
        <w:rPr>
          <w:rFonts w:hint="eastAsia"/>
        </w:rPr>
        <w:t>Постановка</w:t>
      </w:r>
      <w:r>
        <w:t xml:space="preserve"> </w:t>
      </w:r>
      <w:r>
        <w:rPr>
          <w:rFonts w:hint="eastAsia"/>
        </w:rPr>
        <w:t>задачи</w:t>
      </w:r>
    </w:p>
    <w:p w14:paraId="7B0FC16F" w14:textId="77777777" w:rsidR="00ED0F33" w:rsidRDefault="00ED0F33" w:rsidP="00ED0F33"/>
    <w:p w14:paraId="267CAF92" w14:textId="77777777" w:rsidR="00ED0F33" w:rsidRDefault="00ED0F33" w:rsidP="00ED0F33">
      <w:r>
        <w:t xml:space="preserve">3.2 </w:t>
      </w:r>
      <w:r>
        <w:rPr>
          <w:rFonts w:hint="eastAsia"/>
        </w:rPr>
        <w:t>Моделирование</w:t>
      </w:r>
      <w:r>
        <w:t xml:space="preserve"> </w:t>
      </w:r>
      <w:r>
        <w:rPr>
          <w:rFonts w:hint="eastAsia"/>
        </w:rPr>
        <w:t>вымораживания</w:t>
      </w:r>
      <w:r>
        <w:t xml:space="preserve"> </w:t>
      </w:r>
      <w:r>
        <w:rPr>
          <w:rFonts w:hint="eastAsia"/>
        </w:rPr>
        <w:t>влаги</w:t>
      </w:r>
      <w:r>
        <w:t xml:space="preserve"> </w:t>
      </w:r>
      <w:r>
        <w:rPr>
          <w:rFonts w:hint="eastAsia"/>
        </w:rPr>
        <w:t>при</w:t>
      </w:r>
      <w:r>
        <w:t xml:space="preserve"> </w:t>
      </w:r>
      <w:r>
        <w:rPr>
          <w:rFonts w:hint="eastAsia"/>
        </w:rPr>
        <w:t>концентрировании</w:t>
      </w:r>
      <w:r>
        <w:t xml:space="preserve"> </w:t>
      </w:r>
      <w:r>
        <w:rPr>
          <w:rFonts w:hint="eastAsia"/>
        </w:rPr>
        <w:t>пищевой</w:t>
      </w:r>
    </w:p>
    <w:p w14:paraId="18682B6A" w14:textId="77777777" w:rsidR="00ED0F33" w:rsidRDefault="00ED0F33" w:rsidP="00ED0F33"/>
    <w:p w14:paraId="6F563DE6" w14:textId="77777777" w:rsidR="00ED0F33" w:rsidRDefault="00ED0F33" w:rsidP="00ED0F33">
      <w:r>
        <w:rPr>
          <w:rFonts w:hint="eastAsia"/>
        </w:rPr>
        <w:t>крови</w:t>
      </w:r>
    </w:p>
    <w:p w14:paraId="5A9189D4" w14:textId="77777777" w:rsidR="00ED0F33" w:rsidRDefault="00ED0F33" w:rsidP="00ED0F33"/>
    <w:p w14:paraId="1C616BCD" w14:textId="77777777" w:rsidR="00ED0F33" w:rsidRDefault="00ED0F33" w:rsidP="00ED0F33">
      <w:r>
        <w:t xml:space="preserve">3.3 </w:t>
      </w:r>
      <w:r>
        <w:rPr>
          <w:rFonts w:hint="eastAsia"/>
        </w:rPr>
        <w:t>Анализ</w:t>
      </w:r>
      <w:r>
        <w:t xml:space="preserve"> </w:t>
      </w:r>
      <w:r>
        <w:rPr>
          <w:rFonts w:hint="eastAsia"/>
        </w:rPr>
        <w:t>результатов</w:t>
      </w:r>
      <w:r>
        <w:t xml:space="preserve"> </w:t>
      </w:r>
      <w:r>
        <w:rPr>
          <w:rFonts w:hint="eastAsia"/>
        </w:rPr>
        <w:t>моделирования</w:t>
      </w:r>
    </w:p>
    <w:p w14:paraId="60714C85" w14:textId="77777777" w:rsidR="00ED0F33" w:rsidRDefault="00ED0F33" w:rsidP="00ED0F33"/>
    <w:p w14:paraId="75917B3B" w14:textId="77777777" w:rsidR="00ED0F33" w:rsidRDefault="00ED0F33" w:rsidP="00ED0F33">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ПРОЦЕССА</w:t>
      </w:r>
    </w:p>
    <w:p w14:paraId="69317C5E" w14:textId="77777777" w:rsidR="00ED0F33" w:rsidRDefault="00ED0F33" w:rsidP="00ED0F33"/>
    <w:p w14:paraId="2A7D1EC1" w14:textId="77777777" w:rsidR="00ED0F33" w:rsidRDefault="00ED0F33" w:rsidP="00ED0F33">
      <w:r>
        <w:rPr>
          <w:rFonts w:hint="eastAsia"/>
        </w:rPr>
        <w:t>КОНЦЕНТРИРОВАНИЯ</w:t>
      </w:r>
      <w:r>
        <w:t xml:space="preserve"> </w:t>
      </w:r>
      <w:r>
        <w:rPr>
          <w:rFonts w:hint="eastAsia"/>
        </w:rPr>
        <w:t>КРОВИ</w:t>
      </w:r>
      <w:r>
        <w:t xml:space="preserve"> </w:t>
      </w:r>
      <w:r>
        <w:rPr>
          <w:rFonts w:hint="eastAsia"/>
        </w:rPr>
        <w:t>ВЫМОРАЖИВАНИЕМ</w:t>
      </w:r>
    </w:p>
    <w:p w14:paraId="1D11AE94" w14:textId="77777777" w:rsidR="00ED0F33" w:rsidRDefault="00ED0F33" w:rsidP="00ED0F33"/>
    <w:p w14:paraId="4A631CC9" w14:textId="77777777" w:rsidR="00ED0F33" w:rsidRDefault="00ED0F33" w:rsidP="00ED0F33">
      <w:r>
        <w:t xml:space="preserve">4.1. </w:t>
      </w:r>
      <w:r>
        <w:rPr>
          <w:rFonts w:hint="eastAsia"/>
        </w:rPr>
        <w:t>Описание</w:t>
      </w:r>
      <w:r>
        <w:t xml:space="preserve"> </w:t>
      </w:r>
      <w:r>
        <w:rPr>
          <w:rFonts w:hint="eastAsia"/>
        </w:rPr>
        <w:t>экспериментальной</w:t>
      </w:r>
      <w:r>
        <w:t xml:space="preserve"> </w:t>
      </w:r>
      <w:r>
        <w:rPr>
          <w:rFonts w:hint="eastAsia"/>
        </w:rPr>
        <w:t>установки</w:t>
      </w:r>
      <w:r>
        <w:t xml:space="preserve"> </w:t>
      </w:r>
      <w:r>
        <w:rPr>
          <w:rFonts w:hint="eastAsia"/>
        </w:rPr>
        <w:t>и</w:t>
      </w:r>
    </w:p>
    <w:p w14:paraId="57542DA0" w14:textId="77777777" w:rsidR="00ED0F33" w:rsidRDefault="00ED0F33" w:rsidP="00ED0F33"/>
    <w:p w14:paraId="53672E76" w14:textId="77777777" w:rsidR="00ED0F33" w:rsidRDefault="00ED0F33" w:rsidP="00ED0F33">
      <w:r>
        <w:rPr>
          <w:rFonts w:hint="eastAsia"/>
        </w:rPr>
        <w:t>методики</w:t>
      </w:r>
      <w:r>
        <w:t xml:space="preserve"> </w:t>
      </w:r>
      <w:r>
        <w:rPr>
          <w:rFonts w:hint="eastAsia"/>
        </w:rPr>
        <w:t>проведения</w:t>
      </w:r>
      <w:r>
        <w:t xml:space="preserve"> </w:t>
      </w:r>
      <w:r>
        <w:rPr>
          <w:rFonts w:hint="eastAsia"/>
        </w:rPr>
        <w:t>опытов</w:t>
      </w:r>
    </w:p>
    <w:p w14:paraId="386E4ED1" w14:textId="77777777" w:rsidR="00ED0F33" w:rsidRDefault="00ED0F33" w:rsidP="00ED0F33"/>
    <w:p w14:paraId="7AD27B9E" w14:textId="77777777" w:rsidR="00ED0F33" w:rsidRDefault="00ED0F33" w:rsidP="00ED0F33">
      <w:r>
        <w:t xml:space="preserve">4.2 </w:t>
      </w:r>
      <w:r>
        <w:rPr>
          <w:rFonts w:hint="eastAsia"/>
        </w:rPr>
        <w:t>Кинетика</w:t>
      </w:r>
      <w:r>
        <w:t xml:space="preserve"> </w:t>
      </w:r>
      <w:r>
        <w:rPr>
          <w:rFonts w:hint="eastAsia"/>
        </w:rPr>
        <w:t>кристаллизации</w:t>
      </w:r>
      <w:r>
        <w:t xml:space="preserve"> </w:t>
      </w:r>
      <w:r>
        <w:rPr>
          <w:rFonts w:hint="eastAsia"/>
        </w:rPr>
        <w:t>льда</w:t>
      </w:r>
      <w:r>
        <w:t xml:space="preserve"> </w:t>
      </w:r>
      <w:r>
        <w:rPr>
          <w:rFonts w:hint="eastAsia"/>
        </w:rPr>
        <w:t>на</w:t>
      </w:r>
      <w:r>
        <w:t xml:space="preserve"> </w:t>
      </w:r>
      <w:r>
        <w:rPr>
          <w:rFonts w:hint="eastAsia"/>
        </w:rPr>
        <w:t>охлаждаемой</w:t>
      </w:r>
      <w:r>
        <w:t xml:space="preserve"> </w:t>
      </w:r>
      <w:r>
        <w:rPr>
          <w:rFonts w:hint="eastAsia"/>
        </w:rPr>
        <w:t>поверхности</w:t>
      </w:r>
      <w:r>
        <w:t xml:space="preserve"> </w:t>
      </w:r>
      <w:r>
        <w:rPr>
          <w:rFonts w:hint="eastAsia"/>
        </w:rPr>
        <w:t>при</w:t>
      </w:r>
    </w:p>
    <w:p w14:paraId="77DD587A" w14:textId="77777777" w:rsidR="00ED0F33" w:rsidRDefault="00ED0F33" w:rsidP="00ED0F33"/>
    <w:p w14:paraId="019838BC" w14:textId="77777777" w:rsidR="00ED0F33" w:rsidRDefault="00ED0F33" w:rsidP="00ED0F33">
      <w:r>
        <w:rPr>
          <w:rFonts w:hint="eastAsia"/>
        </w:rPr>
        <w:t>концентрировании</w:t>
      </w:r>
      <w:r>
        <w:t xml:space="preserve"> </w:t>
      </w:r>
      <w:r>
        <w:rPr>
          <w:rFonts w:hint="eastAsia"/>
        </w:rPr>
        <w:t>крови</w:t>
      </w:r>
      <w:r>
        <w:t xml:space="preserve"> </w:t>
      </w:r>
      <w:r>
        <w:rPr>
          <w:rFonts w:hint="eastAsia"/>
        </w:rPr>
        <w:t>вымораживанием</w:t>
      </w:r>
      <w:r>
        <w:t xml:space="preserve"> </w:t>
      </w:r>
      <w:r>
        <w:rPr>
          <w:rFonts w:hint="eastAsia"/>
        </w:rPr>
        <w:t>влаги</w:t>
      </w:r>
    </w:p>
    <w:p w14:paraId="47C533E0" w14:textId="77777777" w:rsidR="00ED0F33" w:rsidRDefault="00ED0F33" w:rsidP="00ED0F33"/>
    <w:p w14:paraId="7363FF53" w14:textId="77777777" w:rsidR="00ED0F33" w:rsidRDefault="00ED0F33" w:rsidP="00ED0F33">
      <w:r>
        <w:t xml:space="preserve">4.3. </w:t>
      </w:r>
      <w:r>
        <w:rPr>
          <w:rFonts w:hint="eastAsia"/>
        </w:rPr>
        <w:t>Многофакторный</w:t>
      </w:r>
      <w:r>
        <w:t xml:space="preserve"> </w:t>
      </w:r>
      <w:r>
        <w:rPr>
          <w:rFonts w:hint="eastAsia"/>
        </w:rPr>
        <w:t>статистический</w:t>
      </w:r>
      <w:r>
        <w:t xml:space="preserve"> </w:t>
      </w:r>
      <w:r>
        <w:rPr>
          <w:rFonts w:hint="eastAsia"/>
        </w:rPr>
        <w:t>анализ</w:t>
      </w:r>
      <w:r>
        <w:t xml:space="preserve"> </w:t>
      </w:r>
      <w:r>
        <w:rPr>
          <w:rFonts w:hint="eastAsia"/>
        </w:rPr>
        <w:t>процесса</w:t>
      </w:r>
    </w:p>
    <w:p w14:paraId="5E470E7C" w14:textId="77777777" w:rsidR="00ED0F33" w:rsidRDefault="00ED0F33" w:rsidP="00ED0F33"/>
    <w:p w14:paraId="67038449" w14:textId="77777777" w:rsidR="00ED0F33" w:rsidRDefault="00ED0F33" w:rsidP="00ED0F33">
      <w:r>
        <w:rPr>
          <w:rFonts w:hint="eastAsia"/>
        </w:rPr>
        <w:t>концентрирования</w:t>
      </w:r>
      <w:r>
        <w:t xml:space="preserve"> </w:t>
      </w:r>
      <w:r>
        <w:rPr>
          <w:rFonts w:hint="eastAsia"/>
        </w:rPr>
        <w:t>крови</w:t>
      </w:r>
      <w:r>
        <w:t xml:space="preserve"> </w:t>
      </w:r>
      <w:r>
        <w:rPr>
          <w:rFonts w:hint="eastAsia"/>
        </w:rPr>
        <w:t>вымораживанием</w:t>
      </w:r>
    </w:p>
    <w:p w14:paraId="0CF6CB2D" w14:textId="77777777" w:rsidR="00ED0F33" w:rsidRDefault="00ED0F33" w:rsidP="00ED0F33"/>
    <w:p w14:paraId="72DD2AFA" w14:textId="77777777" w:rsidR="00ED0F33" w:rsidRDefault="00ED0F33" w:rsidP="00ED0F33">
      <w:r>
        <w:t xml:space="preserve">4.3.1. </w:t>
      </w:r>
      <w:r>
        <w:rPr>
          <w:rFonts w:hint="eastAsia"/>
        </w:rPr>
        <w:t>Обоснование</w:t>
      </w:r>
      <w:r>
        <w:t xml:space="preserve"> </w:t>
      </w:r>
      <w:r>
        <w:rPr>
          <w:rFonts w:hint="eastAsia"/>
        </w:rPr>
        <w:t>выбора</w:t>
      </w:r>
      <w:r>
        <w:t xml:space="preserve"> </w:t>
      </w:r>
      <w:r>
        <w:rPr>
          <w:rFonts w:hint="eastAsia"/>
        </w:rPr>
        <w:t>и</w:t>
      </w:r>
      <w:r>
        <w:t xml:space="preserve"> </w:t>
      </w:r>
      <w:r>
        <w:rPr>
          <w:rFonts w:hint="eastAsia"/>
        </w:rPr>
        <w:t>пределов</w:t>
      </w:r>
      <w:r>
        <w:t xml:space="preserve"> </w:t>
      </w:r>
      <w:r>
        <w:rPr>
          <w:rFonts w:hint="eastAsia"/>
        </w:rPr>
        <w:t>изменения</w:t>
      </w:r>
      <w:r>
        <w:t xml:space="preserve"> </w:t>
      </w:r>
      <w:r>
        <w:rPr>
          <w:rFonts w:hint="eastAsia"/>
        </w:rPr>
        <w:t>входных</w:t>
      </w:r>
      <w:r>
        <w:t xml:space="preserve"> </w:t>
      </w:r>
      <w:r>
        <w:rPr>
          <w:rFonts w:hint="eastAsia"/>
        </w:rPr>
        <w:t>факторов</w:t>
      </w:r>
    </w:p>
    <w:p w14:paraId="29C6AA6A" w14:textId="77777777" w:rsidR="00ED0F33" w:rsidRDefault="00ED0F33" w:rsidP="00ED0F33"/>
    <w:p w14:paraId="45846612" w14:textId="77777777" w:rsidR="00ED0F33" w:rsidRDefault="00ED0F33" w:rsidP="00ED0F33">
      <w:r>
        <w:t xml:space="preserve">4.3.2 </w:t>
      </w:r>
      <w:r>
        <w:rPr>
          <w:rFonts w:hint="eastAsia"/>
        </w:rPr>
        <w:t>Выбор</w:t>
      </w:r>
      <w:r>
        <w:t xml:space="preserve"> </w:t>
      </w:r>
      <w:r>
        <w:rPr>
          <w:rFonts w:hint="eastAsia"/>
        </w:rPr>
        <w:t>оптимальных</w:t>
      </w:r>
      <w:r>
        <w:t xml:space="preserve"> </w:t>
      </w:r>
      <w:r>
        <w:rPr>
          <w:rFonts w:hint="eastAsia"/>
        </w:rPr>
        <w:t>решений</w:t>
      </w:r>
      <w:r>
        <w:t xml:space="preserve"> </w:t>
      </w:r>
      <w:r>
        <w:rPr>
          <w:rFonts w:hint="eastAsia"/>
        </w:rPr>
        <w:t>задачи</w:t>
      </w:r>
      <w:r>
        <w:t xml:space="preserve"> </w:t>
      </w:r>
      <w:r>
        <w:rPr>
          <w:rFonts w:hint="eastAsia"/>
        </w:rPr>
        <w:t>концентрирования</w:t>
      </w:r>
    </w:p>
    <w:p w14:paraId="034C97E9" w14:textId="77777777" w:rsidR="00ED0F33" w:rsidRDefault="00ED0F33" w:rsidP="00ED0F33"/>
    <w:p w14:paraId="2C6C712E" w14:textId="77777777" w:rsidR="00ED0F33" w:rsidRDefault="00ED0F33" w:rsidP="00ED0F33">
      <w:r>
        <w:rPr>
          <w:rFonts w:hint="eastAsia"/>
        </w:rPr>
        <w:lastRenderedPageBreak/>
        <w:t>крови</w:t>
      </w:r>
    </w:p>
    <w:p w14:paraId="573EB9A5" w14:textId="77777777" w:rsidR="00ED0F33" w:rsidRDefault="00ED0F33" w:rsidP="00ED0F33"/>
    <w:p w14:paraId="1C64C7CF" w14:textId="77777777" w:rsidR="00ED0F33" w:rsidRDefault="00ED0F33" w:rsidP="00ED0F33">
      <w:r>
        <w:t xml:space="preserve">4.4 </w:t>
      </w:r>
      <w:r>
        <w:rPr>
          <w:rFonts w:hint="eastAsia"/>
        </w:rPr>
        <w:t>Исследование</w:t>
      </w:r>
      <w:r>
        <w:t xml:space="preserve"> </w:t>
      </w:r>
      <w:r>
        <w:rPr>
          <w:rFonts w:hint="eastAsia"/>
        </w:rPr>
        <w:t>процесса</w:t>
      </w:r>
      <w:r>
        <w:t xml:space="preserve"> </w:t>
      </w:r>
      <w:r>
        <w:rPr>
          <w:rFonts w:hint="eastAsia"/>
        </w:rPr>
        <w:t>концентрирования</w:t>
      </w:r>
      <w:r>
        <w:t xml:space="preserve"> </w:t>
      </w:r>
      <w:r>
        <w:rPr>
          <w:rFonts w:hint="eastAsia"/>
        </w:rPr>
        <w:t>пищевой</w:t>
      </w:r>
      <w:r>
        <w:t xml:space="preserve"> </w:t>
      </w:r>
      <w:r>
        <w:rPr>
          <w:rFonts w:hint="eastAsia"/>
        </w:rPr>
        <w:t>крови</w:t>
      </w:r>
      <w:r>
        <w:t xml:space="preserve"> </w:t>
      </w:r>
      <w:r>
        <w:rPr>
          <w:rFonts w:hint="eastAsia"/>
        </w:rPr>
        <w:t>вымораживанием</w:t>
      </w:r>
    </w:p>
    <w:p w14:paraId="61521402" w14:textId="77777777" w:rsidR="00ED0F33" w:rsidRDefault="00ED0F33" w:rsidP="00ED0F33"/>
    <w:p w14:paraId="24D67954" w14:textId="77777777" w:rsidR="00ED0F33" w:rsidRDefault="00ED0F33" w:rsidP="00ED0F33">
      <w:r>
        <w:rPr>
          <w:rFonts w:hint="eastAsia"/>
        </w:rPr>
        <w:t>ГЛАВА</w:t>
      </w:r>
      <w:r>
        <w:t xml:space="preserve"> 5. </w:t>
      </w:r>
      <w:r>
        <w:rPr>
          <w:rFonts w:hint="eastAsia"/>
        </w:rPr>
        <w:t>ТЕХНИЧЕСКАЯ</w:t>
      </w:r>
      <w:r>
        <w:t xml:space="preserve"> </w:t>
      </w:r>
      <w:r>
        <w:rPr>
          <w:rFonts w:hint="eastAsia"/>
        </w:rPr>
        <w:t>РЕАЛИЗАЦИЯ</w:t>
      </w:r>
      <w:r>
        <w:t xml:space="preserve"> </w:t>
      </w:r>
      <w:r>
        <w:rPr>
          <w:rFonts w:hint="eastAsia"/>
        </w:rPr>
        <w:t>НАУЧНЫХ</w:t>
      </w:r>
    </w:p>
    <w:p w14:paraId="52F954DF" w14:textId="77777777" w:rsidR="00ED0F33" w:rsidRDefault="00ED0F33" w:rsidP="00ED0F33"/>
    <w:p w14:paraId="4239C22F" w14:textId="77777777" w:rsidR="00ED0F33" w:rsidRDefault="00ED0F33" w:rsidP="00ED0F33">
      <w:r>
        <w:rPr>
          <w:rFonts w:hint="eastAsia"/>
        </w:rPr>
        <w:t>ИССЛЕДОВАНИЙ</w:t>
      </w:r>
      <w:r>
        <w:t xml:space="preserve"> </w:t>
      </w:r>
      <w:r>
        <w:rPr>
          <w:rFonts w:hint="eastAsia"/>
        </w:rPr>
        <w:t>ПРОЦЕССА</w:t>
      </w:r>
      <w:r>
        <w:t xml:space="preserve"> </w:t>
      </w:r>
      <w:r>
        <w:rPr>
          <w:rFonts w:hint="eastAsia"/>
        </w:rPr>
        <w:t>КОНЦЕНТРИРОВАНИЯ</w:t>
      </w:r>
      <w:r>
        <w:t xml:space="preserve"> </w:t>
      </w:r>
      <w:r>
        <w:rPr>
          <w:rFonts w:hint="eastAsia"/>
        </w:rPr>
        <w:t>ПИЩЕВОЙ</w:t>
      </w:r>
      <w:r>
        <w:t xml:space="preserve"> </w:t>
      </w:r>
      <w:r>
        <w:rPr>
          <w:rFonts w:hint="eastAsia"/>
        </w:rPr>
        <w:t>КРОВИ</w:t>
      </w:r>
    </w:p>
    <w:p w14:paraId="3CDB5061" w14:textId="77777777" w:rsidR="00ED0F33" w:rsidRDefault="00ED0F33" w:rsidP="00ED0F33"/>
    <w:p w14:paraId="44A761C5" w14:textId="77777777" w:rsidR="00ED0F33" w:rsidRDefault="00ED0F33" w:rsidP="00ED0F33">
      <w:r>
        <w:rPr>
          <w:rFonts w:hint="eastAsia"/>
        </w:rPr>
        <w:t>ВЫМОРАЖИВАНИЕМ</w:t>
      </w:r>
    </w:p>
    <w:p w14:paraId="645E95CF" w14:textId="77777777" w:rsidR="00ED0F33" w:rsidRDefault="00ED0F33" w:rsidP="00ED0F33"/>
    <w:p w14:paraId="1BA61ED6" w14:textId="77777777" w:rsidR="00ED0F33" w:rsidRDefault="00ED0F33" w:rsidP="00ED0F33">
      <w:r>
        <w:t xml:space="preserve">5.1. </w:t>
      </w:r>
      <w:r>
        <w:rPr>
          <w:rFonts w:hint="eastAsia"/>
        </w:rPr>
        <w:t>Разработка</w:t>
      </w:r>
      <w:r>
        <w:t xml:space="preserve"> </w:t>
      </w:r>
      <w:r>
        <w:rPr>
          <w:rFonts w:hint="eastAsia"/>
        </w:rPr>
        <w:t>устройства</w:t>
      </w:r>
      <w:r>
        <w:t xml:space="preserve"> </w:t>
      </w:r>
      <w:r>
        <w:rPr>
          <w:rFonts w:hint="eastAsia"/>
        </w:rPr>
        <w:t>для</w:t>
      </w:r>
      <w:r>
        <w:t xml:space="preserve"> </w:t>
      </w:r>
      <w:r>
        <w:rPr>
          <w:rFonts w:hint="eastAsia"/>
        </w:rPr>
        <w:t>концентрирования</w:t>
      </w:r>
      <w:r>
        <w:t xml:space="preserve"> </w:t>
      </w:r>
      <w:r>
        <w:rPr>
          <w:rFonts w:hint="eastAsia"/>
        </w:rPr>
        <w:t>растворов</w:t>
      </w:r>
      <w:r>
        <w:t xml:space="preserve"> </w:t>
      </w:r>
      <w:r>
        <w:rPr>
          <w:rFonts w:hint="eastAsia"/>
        </w:rPr>
        <w:t>вымораживанием</w:t>
      </w:r>
      <w:r>
        <w:t xml:space="preserve"> </w:t>
      </w:r>
      <w:r>
        <w:rPr>
          <w:rFonts w:hint="eastAsia"/>
        </w:rPr>
        <w:t>и</w:t>
      </w:r>
      <w:r>
        <w:t xml:space="preserve"> </w:t>
      </w:r>
      <w:r>
        <w:rPr>
          <w:rFonts w:hint="eastAsia"/>
        </w:rPr>
        <w:t>получения</w:t>
      </w:r>
      <w:r>
        <w:t xml:space="preserve"> </w:t>
      </w:r>
      <w:r>
        <w:rPr>
          <w:rFonts w:hint="eastAsia"/>
        </w:rPr>
        <w:t>льда</w:t>
      </w:r>
    </w:p>
    <w:p w14:paraId="4EF9BC27" w14:textId="77777777" w:rsidR="00ED0F33" w:rsidRDefault="00ED0F33" w:rsidP="00ED0F33"/>
    <w:p w14:paraId="5DB3F7C9" w14:textId="77777777" w:rsidR="00ED0F33" w:rsidRDefault="00ED0F33" w:rsidP="00ED0F33">
      <w:r>
        <w:t xml:space="preserve">5.2. </w:t>
      </w:r>
      <w:r>
        <w:rPr>
          <w:rFonts w:hint="eastAsia"/>
        </w:rPr>
        <w:t>Разработка</w:t>
      </w:r>
      <w:r>
        <w:t xml:space="preserve"> </w:t>
      </w:r>
      <w:r>
        <w:rPr>
          <w:rFonts w:hint="eastAsia"/>
        </w:rPr>
        <w:t>технологической</w:t>
      </w:r>
      <w:r>
        <w:t xml:space="preserve"> </w:t>
      </w:r>
      <w:r>
        <w:rPr>
          <w:rFonts w:hint="eastAsia"/>
        </w:rPr>
        <w:t>линии</w:t>
      </w:r>
      <w:r>
        <w:t xml:space="preserve"> </w:t>
      </w:r>
      <w:r>
        <w:rPr>
          <w:rFonts w:hint="eastAsia"/>
        </w:rPr>
        <w:t>по</w:t>
      </w:r>
      <w:r>
        <w:t xml:space="preserve"> </w:t>
      </w:r>
      <w:r>
        <w:rPr>
          <w:rFonts w:hint="eastAsia"/>
        </w:rPr>
        <w:t>концентрированию</w:t>
      </w:r>
      <w:r>
        <w:t xml:space="preserve"> </w:t>
      </w:r>
      <w:r>
        <w:rPr>
          <w:rFonts w:hint="eastAsia"/>
        </w:rPr>
        <w:t>пищевой</w:t>
      </w:r>
      <w:r>
        <w:t xml:space="preserve"> </w:t>
      </w:r>
      <w:r>
        <w:rPr>
          <w:rFonts w:hint="eastAsia"/>
        </w:rPr>
        <w:t>крови</w:t>
      </w:r>
    </w:p>
    <w:p w14:paraId="5C35CF22" w14:textId="77777777" w:rsidR="00ED0F33" w:rsidRDefault="00ED0F33" w:rsidP="00ED0F33"/>
    <w:p w14:paraId="17582186" w14:textId="77777777" w:rsidR="00ED0F33" w:rsidRDefault="00ED0F33" w:rsidP="00ED0F33">
      <w:r>
        <w:t xml:space="preserve">5.3 </w:t>
      </w:r>
      <w:r>
        <w:rPr>
          <w:rFonts w:hint="eastAsia"/>
        </w:rPr>
        <w:t>Эксергетический</w:t>
      </w:r>
      <w:r>
        <w:t xml:space="preserve"> </w:t>
      </w:r>
      <w:r>
        <w:rPr>
          <w:rFonts w:hint="eastAsia"/>
        </w:rPr>
        <w:t>анализ</w:t>
      </w:r>
      <w:r>
        <w:t xml:space="preserve"> </w:t>
      </w:r>
      <w:r>
        <w:rPr>
          <w:rFonts w:hint="eastAsia"/>
        </w:rPr>
        <w:t>линии</w:t>
      </w:r>
      <w:r>
        <w:t xml:space="preserve"> </w:t>
      </w:r>
      <w:r>
        <w:rPr>
          <w:rFonts w:hint="eastAsia"/>
        </w:rPr>
        <w:t>концентрирования</w:t>
      </w:r>
      <w:r>
        <w:t xml:space="preserve"> </w:t>
      </w:r>
      <w:r>
        <w:rPr>
          <w:rFonts w:hint="eastAsia"/>
        </w:rPr>
        <w:t>пищевой</w:t>
      </w:r>
      <w:r>
        <w:t xml:space="preserve"> </w:t>
      </w:r>
      <w:r>
        <w:rPr>
          <w:rFonts w:hint="eastAsia"/>
        </w:rPr>
        <w:t>крови</w:t>
      </w:r>
    </w:p>
    <w:p w14:paraId="2B0AC0D0" w14:textId="77777777" w:rsidR="00ED0F33" w:rsidRDefault="00ED0F33" w:rsidP="00ED0F33"/>
    <w:p w14:paraId="5693A8B4" w14:textId="77777777" w:rsidR="00ED0F33" w:rsidRDefault="00ED0F33" w:rsidP="00ED0F33">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p>
    <w:p w14:paraId="79BBE39E" w14:textId="77777777" w:rsidR="00ED0F33" w:rsidRDefault="00ED0F33" w:rsidP="00ED0F33"/>
    <w:p w14:paraId="3818299F" w14:textId="77777777" w:rsidR="00ED0F33" w:rsidRDefault="00ED0F33" w:rsidP="00ED0F33">
      <w:r>
        <w:rPr>
          <w:rFonts w:hint="eastAsia"/>
        </w:rPr>
        <w:t>СПИСОК</w:t>
      </w:r>
      <w:r>
        <w:t xml:space="preserve"> </w:t>
      </w:r>
      <w:r>
        <w:rPr>
          <w:rFonts w:hint="eastAsia"/>
        </w:rPr>
        <w:t>ЛИТЕРАТУРЫ</w:t>
      </w:r>
    </w:p>
    <w:p w14:paraId="1201911B" w14:textId="77777777" w:rsidR="00ED0F33" w:rsidRDefault="00ED0F33" w:rsidP="00ED0F33"/>
    <w:p w14:paraId="61287234" w14:textId="77777777" w:rsidR="00ED0F33" w:rsidRDefault="00ED0F33" w:rsidP="00ED0F33">
      <w:r>
        <w:rPr>
          <w:rFonts w:hint="eastAsia"/>
        </w:rPr>
        <w:t>ПРИЛОЖЕНИЯ</w:t>
      </w:r>
    </w:p>
    <w:p w14:paraId="67B213F9" w14:textId="77777777" w:rsidR="00ED0F33" w:rsidRDefault="00ED0F33" w:rsidP="00ED0F33"/>
    <w:p w14:paraId="35B5248E" w14:textId="77777777" w:rsidR="00ED0F33" w:rsidRDefault="00ED0F33" w:rsidP="00ED0F33">
      <w:r>
        <w:rPr>
          <w:rFonts w:hint="eastAsia"/>
        </w:rPr>
        <w:t>ПРИЛОЖЕНИЕ</w:t>
      </w:r>
      <w:r>
        <w:t xml:space="preserve"> </w:t>
      </w:r>
      <w:r>
        <w:rPr>
          <w:rFonts w:hint="eastAsia"/>
        </w:rPr>
        <w:t>А</w:t>
      </w:r>
    </w:p>
    <w:p w14:paraId="0148210C" w14:textId="77777777" w:rsidR="00ED0F33" w:rsidRDefault="00ED0F33" w:rsidP="00ED0F33"/>
    <w:p w14:paraId="47288B72" w14:textId="77777777" w:rsidR="00ED0F33" w:rsidRDefault="00ED0F33" w:rsidP="00ED0F33">
      <w:r>
        <w:rPr>
          <w:rFonts w:hint="eastAsia"/>
        </w:rPr>
        <w:t>ПРИЛОЖЕНИЕ</w:t>
      </w:r>
      <w:r>
        <w:t xml:space="preserve"> </w:t>
      </w:r>
      <w:r>
        <w:rPr>
          <w:rFonts w:hint="eastAsia"/>
        </w:rPr>
        <w:t>Б</w:t>
      </w:r>
    </w:p>
    <w:p w14:paraId="797A7632" w14:textId="77777777" w:rsidR="00ED0F33" w:rsidRDefault="00ED0F33" w:rsidP="00ED0F33"/>
    <w:p w14:paraId="6A15430A" w14:textId="77777777" w:rsidR="00ED0F33" w:rsidRDefault="00ED0F33" w:rsidP="00ED0F33">
      <w:r>
        <w:rPr>
          <w:rFonts w:hint="eastAsia"/>
        </w:rPr>
        <w:t>ПРИЛОЖЕНИЕ</w:t>
      </w:r>
      <w:r>
        <w:t xml:space="preserve"> </w:t>
      </w:r>
      <w:r>
        <w:rPr>
          <w:rFonts w:hint="eastAsia"/>
        </w:rPr>
        <w:t>В</w:t>
      </w:r>
    </w:p>
    <w:p w14:paraId="4CB9BF9B" w14:textId="77777777" w:rsidR="00ED0F33" w:rsidRDefault="00ED0F33" w:rsidP="00ED0F33"/>
    <w:p w14:paraId="0CF88982" w14:textId="77777777" w:rsidR="00ED0F33" w:rsidRDefault="00ED0F33" w:rsidP="00ED0F33">
      <w:r>
        <w:rPr>
          <w:rFonts w:hint="eastAsia"/>
        </w:rPr>
        <w:t>ПРИЛОЖЕНИЕ</w:t>
      </w:r>
      <w:r>
        <w:t xml:space="preserve"> </w:t>
      </w:r>
      <w:r>
        <w:rPr>
          <w:rFonts w:hint="eastAsia"/>
        </w:rPr>
        <w:t>Г</w:t>
      </w:r>
    </w:p>
    <w:p w14:paraId="35BFFECB" w14:textId="77777777" w:rsidR="00ED0F33" w:rsidRDefault="00ED0F33" w:rsidP="00ED0F33"/>
    <w:p w14:paraId="786AA2EE" w14:textId="219E7EED" w:rsidR="00ED0F33" w:rsidRPr="00ED0F33" w:rsidRDefault="00ED0F33" w:rsidP="00ED0F33">
      <w:r>
        <w:rPr>
          <w:rFonts w:hint="eastAsia"/>
        </w:rPr>
        <w:t>ПРИЛОЖЕНИЕ</w:t>
      </w:r>
      <w:r>
        <w:t xml:space="preserve"> </w:t>
      </w:r>
      <w:r>
        <w:rPr>
          <w:rFonts w:hint="eastAsia"/>
        </w:rPr>
        <w:t>Д</w:t>
      </w:r>
    </w:p>
    <w:sectPr w:rsidR="00ED0F33" w:rsidRPr="00ED0F33" w:rsidSect="00F645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718A" w14:textId="77777777" w:rsidR="00F64570" w:rsidRDefault="00F64570">
      <w:pPr>
        <w:spacing w:after="0" w:line="240" w:lineRule="auto"/>
      </w:pPr>
      <w:r>
        <w:separator/>
      </w:r>
    </w:p>
  </w:endnote>
  <w:endnote w:type="continuationSeparator" w:id="0">
    <w:p w14:paraId="00B00108" w14:textId="77777777" w:rsidR="00F64570" w:rsidRDefault="00F6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E817" w14:textId="77777777" w:rsidR="00F64570" w:rsidRDefault="00F64570"/>
    <w:p w14:paraId="2D426D3C" w14:textId="77777777" w:rsidR="00F64570" w:rsidRDefault="00F64570"/>
    <w:p w14:paraId="68655715" w14:textId="77777777" w:rsidR="00F64570" w:rsidRDefault="00F64570"/>
    <w:p w14:paraId="12CABAFD" w14:textId="77777777" w:rsidR="00F64570" w:rsidRDefault="00F64570"/>
    <w:p w14:paraId="06744724" w14:textId="77777777" w:rsidR="00F64570" w:rsidRDefault="00F64570"/>
    <w:p w14:paraId="35D9F1A4" w14:textId="77777777" w:rsidR="00F64570" w:rsidRDefault="00F64570"/>
    <w:p w14:paraId="0517F7F3" w14:textId="77777777" w:rsidR="00F64570" w:rsidRDefault="00F645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A2EA64" wp14:editId="2E06C7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961BA" w14:textId="77777777" w:rsidR="00F64570" w:rsidRDefault="00F645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A2EA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2961BA" w14:textId="77777777" w:rsidR="00F64570" w:rsidRDefault="00F645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8FD0D1" w14:textId="77777777" w:rsidR="00F64570" w:rsidRDefault="00F64570"/>
    <w:p w14:paraId="3F4A837E" w14:textId="77777777" w:rsidR="00F64570" w:rsidRDefault="00F64570"/>
    <w:p w14:paraId="28A36100" w14:textId="77777777" w:rsidR="00F64570" w:rsidRDefault="00F645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161885" wp14:editId="4BB78A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F3D8C" w14:textId="77777777" w:rsidR="00F64570" w:rsidRDefault="00F64570"/>
                          <w:p w14:paraId="04C91F6C" w14:textId="77777777" w:rsidR="00F64570" w:rsidRDefault="00F645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1618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5F3D8C" w14:textId="77777777" w:rsidR="00F64570" w:rsidRDefault="00F64570"/>
                    <w:p w14:paraId="04C91F6C" w14:textId="77777777" w:rsidR="00F64570" w:rsidRDefault="00F645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CD09E1" w14:textId="77777777" w:rsidR="00F64570" w:rsidRDefault="00F64570"/>
    <w:p w14:paraId="3B00BE27" w14:textId="77777777" w:rsidR="00F64570" w:rsidRDefault="00F64570">
      <w:pPr>
        <w:rPr>
          <w:sz w:val="2"/>
          <w:szCs w:val="2"/>
        </w:rPr>
      </w:pPr>
    </w:p>
    <w:p w14:paraId="268BA799" w14:textId="77777777" w:rsidR="00F64570" w:rsidRDefault="00F64570"/>
    <w:p w14:paraId="56A972B8" w14:textId="77777777" w:rsidR="00F64570" w:rsidRDefault="00F64570">
      <w:pPr>
        <w:spacing w:after="0" w:line="240" w:lineRule="auto"/>
      </w:pPr>
    </w:p>
  </w:footnote>
  <w:footnote w:type="continuationSeparator" w:id="0">
    <w:p w14:paraId="3DC5F569" w14:textId="77777777" w:rsidR="00F64570" w:rsidRDefault="00F64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0"/>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27124</TotalTime>
  <Pages>5</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3518</cp:revision>
  <cp:lastPrinted>2009-02-06T05:36:00Z</cp:lastPrinted>
  <dcterms:created xsi:type="dcterms:W3CDTF">2024-01-07T13:43:00Z</dcterms:created>
  <dcterms:modified xsi:type="dcterms:W3CDTF">2024-02-20T09:08:00Z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