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8D7" w:rsidRDefault="001003AE" w:rsidP="001003AE">
      <w:pPr>
        <w:rPr>
          <w:rFonts w:ascii="Times New Roman" w:eastAsia="Times New Roman" w:hAnsi="Times New Roman" w:cs="Times New Roman"/>
          <w:kern w:val="0"/>
          <w:sz w:val="28"/>
          <w:szCs w:val="28"/>
          <w:lang w:eastAsia="ru-RU"/>
        </w:rPr>
      </w:pPr>
      <w:bookmarkStart w:id="0" w:name="_GoBack"/>
      <w:r w:rsidRPr="001003AE">
        <w:rPr>
          <w:rFonts w:ascii="Times New Roman" w:eastAsia="Times New Roman" w:hAnsi="Times New Roman" w:cs="Times New Roman" w:hint="eastAsia"/>
          <w:kern w:val="0"/>
          <w:sz w:val="28"/>
          <w:szCs w:val="28"/>
          <w:lang w:eastAsia="ru-RU"/>
        </w:rPr>
        <w:t>Литвинова</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Олена</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Миколаївна</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Формування</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конкурентоспроможного</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виробництва</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зерна</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в</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сільськогосподарських</w:t>
      </w:r>
      <w:r w:rsidRPr="001003AE">
        <w:rPr>
          <w:rFonts w:ascii="Times New Roman" w:eastAsia="Times New Roman" w:hAnsi="Times New Roman" w:cs="Times New Roman"/>
          <w:kern w:val="0"/>
          <w:sz w:val="28"/>
          <w:szCs w:val="28"/>
          <w:lang w:eastAsia="ru-RU"/>
        </w:rPr>
        <w:t xml:space="preserve"> </w:t>
      </w:r>
      <w:proofErr w:type="gramStart"/>
      <w:r w:rsidRPr="001003AE">
        <w:rPr>
          <w:rFonts w:ascii="Times New Roman" w:eastAsia="Times New Roman" w:hAnsi="Times New Roman" w:cs="Times New Roman" w:hint="eastAsia"/>
          <w:kern w:val="0"/>
          <w:sz w:val="28"/>
          <w:szCs w:val="28"/>
          <w:lang w:eastAsia="ru-RU"/>
        </w:rPr>
        <w:t>підприємствах</w:t>
      </w:r>
      <w:r w:rsidRPr="001003AE">
        <w:rPr>
          <w:rFonts w:ascii="Times New Roman" w:eastAsia="Times New Roman" w:hAnsi="Times New Roman" w:cs="Times New Roman"/>
          <w:kern w:val="0"/>
          <w:sz w:val="28"/>
          <w:szCs w:val="28"/>
          <w:lang w:eastAsia="ru-RU"/>
        </w:rPr>
        <w:t xml:space="preserve"> :</w:t>
      </w:r>
      <w:proofErr w:type="gramEnd"/>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Дис</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канд</w:t>
      </w:r>
      <w:r w:rsidRPr="001003AE">
        <w:rPr>
          <w:rFonts w:ascii="Times New Roman" w:eastAsia="Times New Roman" w:hAnsi="Times New Roman" w:cs="Times New Roman"/>
          <w:kern w:val="0"/>
          <w:sz w:val="28"/>
          <w:szCs w:val="28"/>
          <w:lang w:eastAsia="ru-RU"/>
        </w:rPr>
        <w:t xml:space="preserve">. </w:t>
      </w:r>
      <w:r w:rsidRPr="001003AE">
        <w:rPr>
          <w:rFonts w:ascii="Times New Roman" w:eastAsia="Times New Roman" w:hAnsi="Times New Roman" w:cs="Times New Roman" w:hint="eastAsia"/>
          <w:kern w:val="0"/>
          <w:sz w:val="28"/>
          <w:szCs w:val="28"/>
          <w:lang w:eastAsia="ru-RU"/>
        </w:rPr>
        <w:t>наук</w:t>
      </w:r>
      <w:r w:rsidRPr="001003AE">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1003AE">
        <w:rPr>
          <w:rFonts w:ascii="Times New Roman" w:eastAsia="Times New Roman" w:hAnsi="Times New Roman" w:cs="Times New Roman"/>
          <w:kern w:val="0"/>
          <w:sz w:val="28"/>
          <w:szCs w:val="28"/>
          <w:lang w:eastAsia="ru-RU"/>
        </w:rPr>
        <w:t xml:space="preserve"> 2008</w:t>
      </w:r>
    </w:p>
    <w:p w:rsidR="001003AE" w:rsidRDefault="001003AE" w:rsidP="001003AE">
      <w:r>
        <w:rPr>
          <w:rFonts w:hint="eastAsia"/>
        </w:rPr>
        <w:t>Литвинова</w:t>
      </w:r>
      <w:r>
        <w:t></w:t>
      </w:r>
      <w:r>
        <w:rPr>
          <w:rFonts w:hint="eastAsia"/>
        </w:rPr>
        <w:t>О</w:t>
      </w:r>
      <w:r>
        <w:t></w:t>
      </w:r>
      <w:r>
        <w:rPr>
          <w:rFonts w:hint="eastAsia"/>
        </w:rPr>
        <w:t>М</w:t>
      </w:r>
      <w:r>
        <w:t></w:t>
      </w:r>
      <w:r>
        <w:t></w:t>
      </w:r>
      <w:r>
        <w:rPr>
          <w:rFonts w:hint="eastAsia"/>
        </w:rPr>
        <w:t>Формування</w:t>
      </w:r>
      <w:r>
        <w:t></w:t>
      </w:r>
      <w:r>
        <w:rPr>
          <w:rFonts w:hint="eastAsia"/>
        </w:rPr>
        <w:t>конкурентоспроможного</w:t>
      </w:r>
      <w:r>
        <w:t></w:t>
      </w:r>
      <w:r>
        <w:rPr>
          <w:rFonts w:hint="eastAsia"/>
        </w:rPr>
        <w:t>виробництва</w:t>
      </w:r>
      <w:r>
        <w:t></w:t>
      </w:r>
      <w:r>
        <w:rPr>
          <w:rFonts w:hint="eastAsia"/>
        </w:rPr>
        <w:t>зерна</w:t>
      </w:r>
      <w:r>
        <w:t></w:t>
      </w:r>
      <w:r>
        <w:rPr>
          <w:rFonts w:hint="eastAsia"/>
        </w:rPr>
        <w:t>в</w:t>
      </w:r>
      <w:r>
        <w:t></w:t>
      </w:r>
      <w:r>
        <w:rPr>
          <w:rFonts w:hint="eastAsia"/>
        </w:rPr>
        <w:t>сільськогосподарських</w:t>
      </w:r>
      <w:r>
        <w:t></w:t>
      </w:r>
      <w:r>
        <w:rPr>
          <w:rFonts w:hint="eastAsia"/>
        </w:rPr>
        <w:t>підприємствах</w:t>
      </w:r>
      <w:r>
        <w:t></w:t>
      </w:r>
      <w:r>
        <w:t></w:t>
      </w:r>
      <w:r>
        <w:rPr>
          <w:rFonts w:hint="eastAsia"/>
        </w:rPr>
        <w:t>–</w:t>
      </w:r>
      <w:r>
        <w:t></w:t>
      </w:r>
      <w:r>
        <w:rPr>
          <w:rFonts w:hint="eastAsia"/>
        </w:rPr>
        <w:t>Рукопис</w:t>
      </w:r>
      <w:r>
        <w:t></w:t>
      </w:r>
    </w:p>
    <w:p w:rsidR="001003AE" w:rsidRDefault="001003AE" w:rsidP="001003AE"/>
    <w:p w:rsidR="001003AE" w:rsidRDefault="001003AE" w:rsidP="001003A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підприємством</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Харківський</w:t>
      </w:r>
      <w:r>
        <w:t></w:t>
      </w:r>
      <w:r>
        <w:rPr>
          <w:rFonts w:hint="eastAsia"/>
        </w:rPr>
        <w:t>національний</w:t>
      </w:r>
      <w:r>
        <w:t></w:t>
      </w:r>
      <w:r>
        <w:rPr>
          <w:rFonts w:hint="eastAsia"/>
        </w:rPr>
        <w:t>аграрний</w:t>
      </w:r>
      <w:r>
        <w:t></w:t>
      </w:r>
      <w:r>
        <w:rPr>
          <w:rFonts w:hint="eastAsia"/>
        </w:rPr>
        <w:t>університет</w:t>
      </w:r>
      <w:r>
        <w:t></w:t>
      </w:r>
      <w:r>
        <w:rPr>
          <w:rFonts w:hint="eastAsia"/>
        </w:rPr>
        <w:t>ім</w:t>
      </w:r>
      <w:r>
        <w:t></w:t>
      </w:r>
      <w:r>
        <w:t></w:t>
      </w:r>
      <w:r>
        <w:rPr>
          <w:rFonts w:hint="eastAsia"/>
        </w:rPr>
        <w:t>В</w:t>
      </w:r>
      <w:r>
        <w:t></w:t>
      </w:r>
      <w:r>
        <w:rPr>
          <w:rFonts w:hint="eastAsia"/>
        </w:rPr>
        <w:t>В</w:t>
      </w:r>
      <w:r>
        <w:t></w:t>
      </w:r>
      <w:r>
        <w:rPr>
          <w:rFonts w:hint="eastAsia"/>
        </w:rPr>
        <w:t>Докучаєва</w:t>
      </w:r>
      <w:r>
        <w:t></w:t>
      </w:r>
      <w:r>
        <w:t></w:t>
      </w:r>
      <w:r>
        <w:rPr>
          <w:rFonts w:hint="eastAsia"/>
        </w:rPr>
        <w:t>–</w:t>
      </w:r>
      <w:r>
        <w:t></w:t>
      </w:r>
      <w:r>
        <w:rPr>
          <w:rFonts w:hint="eastAsia"/>
        </w:rPr>
        <w:t>Харків</w:t>
      </w:r>
      <w:r>
        <w:t></w:t>
      </w:r>
      <w:r>
        <w:t></w:t>
      </w:r>
      <w:r>
        <w:t></w:t>
      </w:r>
      <w:r>
        <w:t></w:t>
      </w:r>
      <w:r>
        <w:t></w:t>
      </w:r>
      <w:r>
        <w:t></w:t>
      </w:r>
      <w:r>
        <w:t></w:t>
      </w:r>
    </w:p>
    <w:p w:rsidR="001003AE" w:rsidRDefault="001003AE" w:rsidP="001003AE"/>
    <w:p w:rsidR="001003AE" w:rsidRDefault="001003AE" w:rsidP="001003AE">
      <w:r>
        <w:rPr>
          <w:rFonts w:hint="eastAsia"/>
        </w:rPr>
        <w:t>Дисертацію</w:t>
      </w:r>
      <w:r>
        <w:t></w:t>
      </w:r>
      <w:r>
        <w:rPr>
          <w:rFonts w:hint="eastAsia"/>
        </w:rPr>
        <w:t>присвячено</w:t>
      </w:r>
      <w:r>
        <w:t></w:t>
      </w:r>
      <w:r>
        <w:rPr>
          <w:rFonts w:hint="eastAsia"/>
        </w:rPr>
        <w:t>розробці</w:t>
      </w:r>
      <w:r>
        <w:t></w:t>
      </w:r>
      <w:r>
        <w:rPr>
          <w:rFonts w:hint="eastAsia"/>
        </w:rPr>
        <w:t>комплексу</w:t>
      </w:r>
      <w:r>
        <w:t></w:t>
      </w:r>
      <w:r>
        <w:rPr>
          <w:rFonts w:hint="eastAsia"/>
        </w:rPr>
        <w:t>питань</w:t>
      </w:r>
      <w:r>
        <w:t></w:t>
      </w:r>
      <w:r>
        <w:t></w:t>
      </w:r>
      <w:r>
        <w:rPr>
          <w:rFonts w:hint="eastAsia"/>
        </w:rPr>
        <w:t>пов‘язаних</w:t>
      </w:r>
      <w:r>
        <w:t></w:t>
      </w:r>
      <w:r>
        <w:rPr>
          <w:rFonts w:hint="eastAsia"/>
        </w:rPr>
        <w:t>із</w:t>
      </w:r>
      <w:r>
        <w:t></w:t>
      </w:r>
      <w:r>
        <w:rPr>
          <w:rFonts w:hint="eastAsia"/>
        </w:rPr>
        <w:t>формуванням</w:t>
      </w:r>
      <w:r>
        <w:t></w:t>
      </w:r>
      <w:r>
        <w:rPr>
          <w:rFonts w:hint="eastAsia"/>
        </w:rPr>
        <w:t>конкурентоспроможного</w:t>
      </w:r>
      <w:r>
        <w:t></w:t>
      </w:r>
      <w:r>
        <w:rPr>
          <w:rFonts w:hint="eastAsia"/>
        </w:rPr>
        <w:t>виробництва</w:t>
      </w:r>
      <w:r>
        <w:t></w:t>
      </w:r>
      <w:r>
        <w:rPr>
          <w:rFonts w:hint="eastAsia"/>
        </w:rPr>
        <w:t>зерна</w:t>
      </w:r>
      <w:r>
        <w:t></w:t>
      </w:r>
      <w:r>
        <w:t></w:t>
      </w:r>
      <w:r>
        <w:rPr>
          <w:rFonts w:hint="eastAsia"/>
        </w:rPr>
        <w:t>Питання</w:t>
      </w:r>
      <w:r>
        <w:t></w:t>
      </w:r>
      <w:r>
        <w:rPr>
          <w:rFonts w:hint="eastAsia"/>
        </w:rPr>
        <w:t>конкурентоспроможності</w:t>
      </w:r>
      <w:r>
        <w:t></w:t>
      </w:r>
      <w:r>
        <w:rPr>
          <w:rFonts w:hint="eastAsia"/>
        </w:rPr>
        <w:t>розглянуто</w:t>
      </w:r>
      <w:r>
        <w:t></w:t>
      </w:r>
      <w:r>
        <w:rPr>
          <w:rFonts w:hint="eastAsia"/>
        </w:rPr>
        <w:t>з</w:t>
      </w:r>
      <w:r>
        <w:t></w:t>
      </w:r>
      <w:r>
        <w:rPr>
          <w:rFonts w:hint="eastAsia"/>
        </w:rPr>
        <w:t>позицій</w:t>
      </w:r>
      <w:r>
        <w:t></w:t>
      </w:r>
      <w:r>
        <w:rPr>
          <w:rFonts w:hint="eastAsia"/>
        </w:rPr>
        <w:t>сільськогосподарського</w:t>
      </w:r>
      <w:r>
        <w:t></w:t>
      </w:r>
      <w:r>
        <w:rPr>
          <w:rFonts w:hint="eastAsia"/>
        </w:rPr>
        <w:t>підприємства–виробника</w:t>
      </w:r>
      <w:r>
        <w:t></w:t>
      </w:r>
      <w:r>
        <w:rPr>
          <w:rFonts w:hint="eastAsia"/>
        </w:rPr>
        <w:t>зерна</w:t>
      </w:r>
      <w:r>
        <w:t></w:t>
      </w:r>
      <w:r>
        <w:t></w:t>
      </w:r>
      <w:r>
        <w:rPr>
          <w:rFonts w:hint="eastAsia"/>
        </w:rPr>
        <w:t>Розкрито</w:t>
      </w:r>
      <w:r>
        <w:t></w:t>
      </w:r>
      <w:r>
        <w:rPr>
          <w:rFonts w:hint="eastAsia"/>
        </w:rPr>
        <w:t>сутність</w:t>
      </w:r>
      <w:r>
        <w:t></w:t>
      </w:r>
      <w:r>
        <w:rPr>
          <w:rFonts w:hint="eastAsia"/>
        </w:rPr>
        <w:t>конкурентоспроможності</w:t>
      </w:r>
      <w:r>
        <w:t></w:t>
      </w:r>
      <w:r>
        <w:rPr>
          <w:rFonts w:hint="eastAsia"/>
        </w:rPr>
        <w:t>стосовно</w:t>
      </w:r>
      <w:r>
        <w:t></w:t>
      </w:r>
      <w:r>
        <w:rPr>
          <w:rFonts w:hint="eastAsia"/>
        </w:rPr>
        <w:t>сільськогосподарських</w:t>
      </w:r>
      <w:r>
        <w:t></w:t>
      </w:r>
      <w:r>
        <w:rPr>
          <w:rFonts w:hint="eastAsia"/>
        </w:rPr>
        <w:t>підприємств</w:t>
      </w:r>
      <w:r>
        <w:t></w:t>
      </w:r>
      <w:r>
        <w:rPr>
          <w:rFonts w:hint="eastAsia"/>
        </w:rPr>
        <w:t>та</w:t>
      </w:r>
      <w:r>
        <w:t></w:t>
      </w:r>
      <w:r>
        <w:rPr>
          <w:rFonts w:hint="eastAsia"/>
        </w:rPr>
        <w:t>її</w:t>
      </w:r>
      <w:r>
        <w:t></w:t>
      </w:r>
      <w:r>
        <w:rPr>
          <w:rFonts w:hint="eastAsia"/>
        </w:rPr>
        <w:t>дію</w:t>
      </w:r>
      <w:r>
        <w:t></w:t>
      </w:r>
      <w:r>
        <w:rPr>
          <w:rFonts w:hint="eastAsia"/>
        </w:rPr>
        <w:t>на</w:t>
      </w:r>
      <w:r>
        <w:t></w:t>
      </w:r>
      <w:r>
        <w:rPr>
          <w:rFonts w:hint="eastAsia"/>
        </w:rPr>
        <w:t>ринках</w:t>
      </w:r>
      <w:r>
        <w:t></w:t>
      </w:r>
      <w:r>
        <w:rPr>
          <w:rFonts w:hint="eastAsia"/>
        </w:rPr>
        <w:t>сільськогосподарської</w:t>
      </w:r>
      <w:r>
        <w:t></w:t>
      </w:r>
      <w:r>
        <w:rPr>
          <w:rFonts w:hint="eastAsia"/>
        </w:rPr>
        <w:t>продукції</w:t>
      </w:r>
      <w:r>
        <w:t></w:t>
      </w:r>
      <w:r>
        <w:t></w:t>
      </w:r>
      <w:r>
        <w:rPr>
          <w:rFonts w:hint="eastAsia"/>
        </w:rPr>
        <w:t>зокрема</w:t>
      </w:r>
      <w:r>
        <w:t></w:t>
      </w:r>
      <w:r>
        <w:rPr>
          <w:rFonts w:hint="eastAsia"/>
        </w:rPr>
        <w:t>на</w:t>
      </w:r>
      <w:r>
        <w:t></w:t>
      </w:r>
      <w:r>
        <w:rPr>
          <w:rFonts w:hint="eastAsia"/>
        </w:rPr>
        <w:t>ринку</w:t>
      </w:r>
      <w:r>
        <w:t></w:t>
      </w:r>
      <w:r>
        <w:rPr>
          <w:rFonts w:hint="eastAsia"/>
        </w:rPr>
        <w:t>зерна</w:t>
      </w:r>
      <w:r>
        <w:t></w:t>
      </w:r>
    </w:p>
    <w:p w:rsidR="001003AE" w:rsidRDefault="001003AE" w:rsidP="001003AE"/>
    <w:p w:rsidR="001003AE" w:rsidRPr="001003AE" w:rsidRDefault="001003AE" w:rsidP="001003AE">
      <w:r>
        <w:rPr>
          <w:rFonts w:hint="eastAsia"/>
        </w:rPr>
        <w:t>Розглянуто</w:t>
      </w:r>
      <w:r>
        <w:t></w:t>
      </w:r>
      <w:r>
        <w:rPr>
          <w:rFonts w:hint="eastAsia"/>
        </w:rPr>
        <w:t>основні</w:t>
      </w:r>
      <w:r>
        <w:t></w:t>
      </w:r>
      <w:r>
        <w:rPr>
          <w:rFonts w:hint="eastAsia"/>
        </w:rPr>
        <w:t>підходи</w:t>
      </w:r>
      <w:r>
        <w:t></w:t>
      </w:r>
      <w:r>
        <w:rPr>
          <w:rFonts w:hint="eastAsia"/>
        </w:rPr>
        <w:t>до</w:t>
      </w:r>
      <w:r>
        <w:t></w:t>
      </w:r>
      <w:r>
        <w:rPr>
          <w:rFonts w:hint="eastAsia"/>
        </w:rPr>
        <w:t>формування</w:t>
      </w:r>
      <w:r>
        <w:t></w:t>
      </w:r>
      <w:r>
        <w:rPr>
          <w:rFonts w:hint="eastAsia"/>
        </w:rPr>
        <w:t>конкурентоспроможності</w:t>
      </w:r>
      <w:r>
        <w:t></w:t>
      </w:r>
      <w:r>
        <w:rPr>
          <w:rFonts w:hint="eastAsia"/>
        </w:rPr>
        <w:t>у</w:t>
      </w:r>
      <w:r>
        <w:t></w:t>
      </w:r>
      <w:r>
        <w:rPr>
          <w:rFonts w:hint="eastAsia"/>
        </w:rPr>
        <w:t>системі</w:t>
      </w:r>
      <w:r>
        <w:t></w:t>
      </w:r>
      <w:r>
        <w:rPr>
          <w:rFonts w:hint="eastAsia"/>
        </w:rPr>
        <w:t>показників</w:t>
      </w:r>
      <w:r>
        <w:t></w:t>
      </w:r>
      <w:r>
        <w:rPr>
          <w:rFonts w:hint="eastAsia"/>
        </w:rPr>
        <w:t>“конкурентоспроможність</w:t>
      </w:r>
      <w:r>
        <w:t></w:t>
      </w:r>
      <w:r>
        <w:rPr>
          <w:rFonts w:hint="eastAsia"/>
        </w:rPr>
        <w:t>продукту</w:t>
      </w:r>
      <w:r>
        <w:t></w:t>
      </w:r>
      <w:r>
        <w:rPr>
          <w:rFonts w:hint="eastAsia"/>
        </w:rPr>
        <w:t>–</w:t>
      </w:r>
      <w:r>
        <w:t></w:t>
      </w:r>
      <w:r>
        <w:rPr>
          <w:rFonts w:hint="eastAsia"/>
        </w:rPr>
        <w:t>конкурентоспроможність</w:t>
      </w:r>
      <w:r>
        <w:t></w:t>
      </w:r>
      <w:r>
        <w:rPr>
          <w:rFonts w:hint="eastAsia"/>
        </w:rPr>
        <w:t>підприємства</w:t>
      </w:r>
      <w:r>
        <w:t></w:t>
      </w:r>
      <w:r>
        <w:rPr>
          <w:rFonts w:hint="eastAsia"/>
        </w:rPr>
        <w:t>–</w:t>
      </w:r>
      <w:r>
        <w:t></w:t>
      </w:r>
      <w:r>
        <w:rPr>
          <w:rFonts w:hint="eastAsia"/>
        </w:rPr>
        <w:t>конкурентоспроможність</w:t>
      </w:r>
      <w:r>
        <w:t></w:t>
      </w:r>
      <w:r>
        <w:rPr>
          <w:rFonts w:hint="eastAsia"/>
        </w:rPr>
        <w:t>галузі</w:t>
      </w:r>
      <w:r>
        <w:t></w:t>
      </w:r>
      <w:r>
        <w:rPr>
          <w:rFonts w:hint="eastAsia"/>
        </w:rPr>
        <w:t>–</w:t>
      </w:r>
      <w:r>
        <w:t></w:t>
      </w:r>
      <w:r>
        <w:rPr>
          <w:rFonts w:hint="eastAsia"/>
        </w:rPr>
        <w:t>конкурентоспроможність</w:t>
      </w:r>
      <w:r>
        <w:t></w:t>
      </w:r>
      <w:r>
        <w:rPr>
          <w:rFonts w:hint="eastAsia"/>
        </w:rPr>
        <w:t>країни”</w:t>
      </w:r>
      <w:r>
        <w:t></w:t>
      </w:r>
      <w:r>
        <w:t></w:t>
      </w:r>
      <w:r>
        <w:rPr>
          <w:rFonts w:hint="eastAsia"/>
        </w:rPr>
        <w:t>Обґрунтовано</w:t>
      </w:r>
      <w:r>
        <w:t></w:t>
      </w:r>
      <w:r>
        <w:rPr>
          <w:rFonts w:hint="eastAsia"/>
        </w:rPr>
        <w:t>основні</w:t>
      </w:r>
      <w:r>
        <w:t></w:t>
      </w:r>
      <w:r>
        <w:rPr>
          <w:rFonts w:hint="eastAsia"/>
        </w:rPr>
        <w:t>шляхи</w:t>
      </w:r>
      <w:r>
        <w:t></w:t>
      </w:r>
      <w:r>
        <w:rPr>
          <w:rFonts w:hint="eastAsia"/>
        </w:rPr>
        <w:t>забезпечення</w:t>
      </w:r>
      <w:r>
        <w:t></w:t>
      </w:r>
      <w:r>
        <w:rPr>
          <w:rFonts w:hint="eastAsia"/>
        </w:rPr>
        <w:t>конкурентоспроможного</w:t>
      </w:r>
      <w:r>
        <w:t></w:t>
      </w:r>
      <w:r>
        <w:rPr>
          <w:rFonts w:hint="eastAsia"/>
        </w:rPr>
        <w:t>виробництва</w:t>
      </w:r>
      <w:r>
        <w:t></w:t>
      </w:r>
      <w:r>
        <w:rPr>
          <w:rFonts w:hint="eastAsia"/>
        </w:rPr>
        <w:t>зерна</w:t>
      </w:r>
      <w:r>
        <w:t></w:t>
      </w:r>
      <w:r>
        <w:rPr>
          <w:rFonts w:hint="eastAsia"/>
        </w:rPr>
        <w:t>у</w:t>
      </w:r>
      <w:r>
        <w:t></w:t>
      </w:r>
      <w:r>
        <w:rPr>
          <w:rFonts w:hint="eastAsia"/>
        </w:rPr>
        <w:t>сільськогосподарських</w:t>
      </w:r>
      <w:r>
        <w:t></w:t>
      </w:r>
      <w:r>
        <w:rPr>
          <w:rFonts w:hint="eastAsia"/>
        </w:rPr>
        <w:t>підприємствах</w:t>
      </w:r>
      <w:r>
        <w:t></w:t>
      </w:r>
      <w:bookmarkEnd w:id="0"/>
    </w:p>
    <w:sectPr w:rsidR="001003AE" w:rsidRPr="001003A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1AE" w:rsidRDefault="004C41AE">
      <w:pPr>
        <w:spacing w:after="0" w:line="240" w:lineRule="auto"/>
      </w:pPr>
      <w:r>
        <w:separator/>
      </w:r>
    </w:p>
  </w:endnote>
  <w:endnote w:type="continuationSeparator" w:id="0">
    <w:p w:rsidR="004C41AE" w:rsidRDefault="004C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1AE" w:rsidRDefault="004C41AE"/>
    <w:p w:rsidR="004C41AE" w:rsidRDefault="004C41AE"/>
    <w:p w:rsidR="004C41AE" w:rsidRDefault="004C41AE"/>
    <w:p w:rsidR="004C41AE" w:rsidRDefault="004C41AE"/>
    <w:p w:rsidR="004C41AE" w:rsidRDefault="004C41AE"/>
    <w:p w:rsidR="004C41AE" w:rsidRDefault="004C41AE"/>
    <w:p w:rsidR="004C41AE" w:rsidRDefault="004C41A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AE" w:rsidRDefault="004C4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C41AE" w:rsidRDefault="004C4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C41AE" w:rsidRDefault="004C41AE"/>
    <w:p w:rsidR="004C41AE" w:rsidRDefault="004C41AE"/>
    <w:p w:rsidR="004C41AE" w:rsidRDefault="004C41A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AE" w:rsidRDefault="004C41AE"/>
                          <w:p w:rsidR="004C41AE" w:rsidRDefault="004C41A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C41AE" w:rsidRDefault="004C41AE"/>
                    <w:p w:rsidR="004C41AE" w:rsidRDefault="004C41A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C41AE" w:rsidRDefault="004C41AE"/>
    <w:p w:rsidR="004C41AE" w:rsidRDefault="004C41AE">
      <w:pPr>
        <w:rPr>
          <w:sz w:val="2"/>
          <w:szCs w:val="2"/>
        </w:rPr>
      </w:pPr>
    </w:p>
    <w:p w:rsidR="004C41AE" w:rsidRDefault="004C41AE"/>
    <w:p w:rsidR="004C41AE" w:rsidRDefault="004C41AE">
      <w:pPr>
        <w:spacing w:after="0" w:line="240" w:lineRule="auto"/>
      </w:pPr>
    </w:p>
  </w:footnote>
  <w:footnote w:type="continuationSeparator" w:id="0">
    <w:p w:rsidR="004C41AE" w:rsidRDefault="004C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AE"/>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1427A-6C98-4329-9CDD-4E73C91D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16439</TotalTime>
  <Pages>1</Pages>
  <Words>186</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607</cp:revision>
  <cp:lastPrinted>2009-02-06T05:36:00Z</cp:lastPrinted>
  <dcterms:created xsi:type="dcterms:W3CDTF">2023-09-07T12:38:00Z</dcterms:created>
  <dcterms:modified xsi:type="dcterms:W3CDTF">2023-11-18T11:52:00Z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