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CC9" w:rsidRDefault="00776CC9" w:rsidP="00776CC9">
      <w:r>
        <w:rPr>
          <w:rFonts w:hint="eastAsia"/>
        </w:rPr>
        <w:t>Чаюк</w:t>
      </w:r>
      <w:r>
        <w:t></w:t>
      </w:r>
      <w:r>
        <w:rPr>
          <w:rFonts w:hint="eastAsia"/>
        </w:rPr>
        <w:t>Тетяна</w:t>
      </w:r>
      <w:r>
        <w:t></w:t>
      </w:r>
      <w:r>
        <w:rPr>
          <w:rFonts w:hint="eastAsia"/>
        </w:rPr>
        <w:t>Андріївна</w:t>
      </w:r>
      <w:r>
        <w:t></w:t>
      </w:r>
      <w:r>
        <w:t></w:t>
      </w:r>
      <w:r>
        <w:rPr>
          <w:rFonts w:hint="eastAsia"/>
        </w:rPr>
        <w:t>тимчасово</w:t>
      </w:r>
      <w:r>
        <w:t></w:t>
      </w:r>
      <w:r>
        <w:rPr>
          <w:rFonts w:hint="eastAsia"/>
        </w:rPr>
        <w:t>не</w:t>
      </w:r>
      <w:r>
        <w:t></w:t>
      </w:r>
      <w:r>
        <w:rPr>
          <w:rFonts w:hint="eastAsia"/>
        </w:rPr>
        <w:t>працює</w:t>
      </w:r>
      <w:r>
        <w:t></w:t>
      </w:r>
      <w:r>
        <w:t></w:t>
      </w:r>
      <w:r>
        <w:t></w:t>
      </w:r>
      <w:r>
        <w:t></w:t>
      </w:r>
      <w:r>
        <w:t></w:t>
      </w:r>
      <w:r>
        <w:t></w:t>
      </w:r>
      <w:r>
        <w:t></w:t>
      </w:r>
      <w:r>
        <w:t></w:t>
      </w:r>
      <w:r>
        <w:t></w:t>
      </w:r>
      <w:r>
        <w:rPr>
          <w:rFonts w:hint="eastAsia"/>
        </w:rPr>
        <w:t>Вербалізація</w:t>
      </w:r>
      <w:r>
        <w:t></w:t>
      </w:r>
      <w:r>
        <w:rPr>
          <w:rFonts w:hint="eastAsia"/>
        </w:rPr>
        <w:t>універсальних</w:t>
      </w:r>
      <w:r>
        <w:t></w:t>
      </w:r>
      <w:r>
        <w:rPr>
          <w:rFonts w:hint="eastAsia"/>
        </w:rPr>
        <w:t>і</w:t>
      </w:r>
      <w:r>
        <w:t></w:t>
      </w:r>
      <w:r>
        <w:rPr>
          <w:rFonts w:hint="eastAsia"/>
        </w:rPr>
        <w:t>національних</w:t>
      </w:r>
      <w:r>
        <w:t></w:t>
      </w:r>
      <w:r>
        <w:rPr>
          <w:rFonts w:hint="eastAsia"/>
        </w:rPr>
        <w:t>концеп</w:t>
      </w:r>
      <w:r>
        <w:t></w:t>
      </w:r>
      <w:r>
        <w:t></w:t>
      </w:r>
      <w:r>
        <w:t></w:t>
      </w:r>
      <w:r>
        <w:t></w:t>
      </w:r>
      <w:r>
        <w:t></w:t>
      </w:r>
      <w:r>
        <w:rPr>
          <w:rFonts w:hint="eastAsia"/>
        </w:rPr>
        <w:t>тів</w:t>
      </w:r>
      <w:r>
        <w:t></w:t>
      </w:r>
      <w:r>
        <w:rPr>
          <w:rFonts w:hint="eastAsia"/>
        </w:rPr>
        <w:t>в</w:t>
      </w:r>
      <w:r>
        <w:t></w:t>
      </w:r>
      <w:r>
        <w:rPr>
          <w:rFonts w:hint="eastAsia"/>
        </w:rPr>
        <w:t>англомовній</w:t>
      </w:r>
      <w:r>
        <w:t></w:t>
      </w:r>
      <w:r>
        <w:rPr>
          <w:rFonts w:hint="eastAsia"/>
        </w:rPr>
        <w:t>дитячій</w:t>
      </w:r>
      <w:r>
        <w:t></w:t>
      </w:r>
      <w:r>
        <w:rPr>
          <w:rFonts w:hint="eastAsia"/>
        </w:rPr>
        <w:t>літературі</w:t>
      </w:r>
      <w:r>
        <w:t></w:t>
      </w:r>
      <w:r>
        <w:rPr>
          <w:rFonts w:hint="eastAsia"/>
        </w:rPr>
        <w:t>Великої</w:t>
      </w:r>
      <w:r>
        <w:t></w:t>
      </w:r>
      <w:r>
        <w:rPr>
          <w:rFonts w:hint="eastAsia"/>
        </w:rPr>
        <w:t>Британії</w:t>
      </w:r>
      <w:r>
        <w:t></w:t>
      </w:r>
      <w:r>
        <w:t></w:t>
      </w:r>
      <w:r>
        <w:t></w:t>
      </w:r>
      <w:r>
        <w:t></w:t>
      </w:r>
      <w:r>
        <w:t></w:t>
      </w:r>
      <w:r>
        <w:t></w:t>
      </w:r>
      <w:r>
        <w:t></w:t>
      </w:r>
      <w:r>
        <w:t></w:t>
      </w:r>
      <w:r>
        <w:t></w:t>
      </w:r>
      <w:r>
        <w:t></w:t>
      </w:r>
      <w:r>
        <w:t></w:t>
      </w:r>
      <w:r>
        <w:t></w:t>
      </w:r>
      <w:r>
        <w:t></w:t>
      </w:r>
      <w:r>
        <w:t></w:t>
      </w:r>
      <w:r>
        <w:t></w:t>
      </w:r>
      <w:r>
        <w:t></w:t>
      </w:r>
      <w:r>
        <w:t></w:t>
      </w:r>
      <w:r>
        <w:t></w:t>
      </w:r>
      <w:r>
        <w:t></w:t>
      </w:r>
      <w:r>
        <w:t></w:t>
      </w:r>
      <w:r>
        <w:rPr>
          <w:rFonts w:hint="eastAsia"/>
        </w:rPr>
        <w:t>германські</w:t>
      </w:r>
      <w:r>
        <w:t></w:t>
      </w:r>
      <w:r>
        <w:rPr>
          <w:rFonts w:hint="eastAsia"/>
        </w:rPr>
        <w:t>мови</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Київському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p>
    <w:p w:rsidR="00776CC9" w:rsidRDefault="00776CC9" w:rsidP="00776CC9"/>
    <w:p w:rsidR="00776CC9" w:rsidRDefault="00776CC9" w:rsidP="00776CC9"/>
    <w:p w:rsidR="00776CC9" w:rsidRDefault="00776CC9" w:rsidP="00776CC9"/>
    <w:p w:rsidR="00776CC9" w:rsidRDefault="00776CC9" w:rsidP="00776CC9"/>
    <w:p w:rsidR="00776CC9" w:rsidRDefault="00776CC9" w:rsidP="00776CC9">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776CC9" w:rsidRDefault="00776CC9" w:rsidP="00776CC9">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p>
    <w:p w:rsidR="00776CC9" w:rsidRDefault="00776CC9" w:rsidP="00776CC9">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776CC9" w:rsidRDefault="00776CC9" w:rsidP="00776CC9">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p>
    <w:p w:rsidR="00776CC9" w:rsidRDefault="00776CC9" w:rsidP="00776CC9">
      <w:r>
        <w:rPr>
          <w:rFonts w:hint="eastAsia"/>
        </w:rPr>
        <w:t>Кваліфікаційна</w:t>
      </w:r>
      <w:r>
        <w:t></w:t>
      </w:r>
      <w:r>
        <w:rPr>
          <w:rFonts w:hint="eastAsia"/>
        </w:rPr>
        <w:t>наукова</w:t>
      </w:r>
    </w:p>
    <w:p w:rsidR="00776CC9" w:rsidRDefault="00776CC9" w:rsidP="00776CC9">
      <w:r>
        <w:rPr>
          <w:rFonts w:hint="eastAsia"/>
        </w:rPr>
        <w:t>праця</w:t>
      </w:r>
      <w:r>
        <w:t></w:t>
      </w:r>
      <w:r>
        <w:rPr>
          <w:rFonts w:hint="eastAsia"/>
        </w:rPr>
        <w:t>на</w:t>
      </w:r>
      <w:r>
        <w:t></w:t>
      </w:r>
      <w:r>
        <w:rPr>
          <w:rFonts w:hint="eastAsia"/>
        </w:rPr>
        <w:t>правах</w:t>
      </w:r>
      <w:r>
        <w:t></w:t>
      </w:r>
      <w:r>
        <w:rPr>
          <w:rFonts w:hint="eastAsia"/>
        </w:rPr>
        <w:t>рукопису</w:t>
      </w:r>
    </w:p>
    <w:p w:rsidR="00776CC9" w:rsidRDefault="00776CC9" w:rsidP="00776CC9">
      <w:r>
        <w:rPr>
          <w:rFonts w:hint="eastAsia"/>
        </w:rPr>
        <w:t>ЧАЮК</w:t>
      </w:r>
      <w:r>
        <w:t></w:t>
      </w:r>
      <w:r>
        <w:rPr>
          <w:rFonts w:hint="eastAsia"/>
        </w:rPr>
        <w:t>ТЕТЯНА</w:t>
      </w:r>
      <w:r>
        <w:t></w:t>
      </w:r>
      <w:r>
        <w:rPr>
          <w:rFonts w:hint="eastAsia"/>
        </w:rPr>
        <w:t>АНДРІЇВНА</w:t>
      </w:r>
    </w:p>
    <w:p w:rsidR="00776CC9" w:rsidRDefault="00776CC9" w:rsidP="00776CC9">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6CC9" w:rsidRDefault="00776CC9" w:rsidP="00776CC9">
      <w:r>
        <w:rPr>
          <w:rFonts w:hint="eastAsia"/>
        </w:rPr>
        <w:t>ДИСЕРТАЦІЯ</w:t>
      </w:r>
    </w:p>
    <w:p w:rsidR="00776CC9" w:rsidRDefault="00776CC9" w:rsidP="00776CC9">
      <w:r>
        <w:rPr>
          <w:rFonts w:hint="eastAsia"/>
        </w:rPr>
        <w:t>ВЕРБАЛІЗАЦІЯ</w:t>
      </w:r>
      <w:r>
        <w:t></w:t>
      </w:r>
      <w:r>
        <w:rPr>
          <w:rFonts w:hint="eastAsia"/>
        </w:rPr>
        <w:t>УНІВЕРСАЛЬНИХ</w:t>
      </w:r>
      <w:r>
        <w:t></w:t>
      </w:r>
      <w:r>
        <w:rPr>
          <w:rFonts w:hint="eastAsia"/>
        </w:rPr>
        <w:t>І</w:t>
      </w:r>
      <w:r>
        <w:t></w:t>
      </w:r>
      <w:r>
        <w:rPr>
          <w:rFonts w:hint="eastAsia"/>
        </w:rPr>
        <w:t>НАЦІОНАЛЬНИХ</w:t>
      </w:r>
    </w:p>
    <w:p w:rsidR="00776CC9" w:rsidRDefault="00776CC9" w:rsidP="00776CC9">
      <w:r>
        <w:rPr>
          <w:rFonts w:hint="eastAsia"/>
        </w:rPr>
        <w:t>КОНЦЕПТІВ</w:t>
      </w:r>
    </w:p>
    <w:p w:rsidR="00776CC9" w:rsidRDefault="00776CC9" w:rsidP="00776CC9">
      <w:r>
        <w:rPr>
          <w:rFonts w:hint="eastAsia"/>
        </w:rPr>
        <w:t>В</w:t>
      </w:r>
      <w:r>
        <w:t></w:t>
      </w:r>
      <w:r>
        <w:rPr>
          <w:rFonts w:hint="eastAsia"/>
        </w:rPr>
        <w:t>АНГЛОМОВНІЙ</w:t>
      </w:r>
      <w:r>
        <w:t></w:t>
      </w:r>
      <w:r>
        <w:rPr>
          <w:rFonts w:hint="eastAsia"/>
        </w:rPr>
        <w:t>ДИТЯЧІЙ</w:t>
      </w:r>
      <w:r>
        <w:t></w:t>
      </w:r>
      <w:r>
        <w:rPr>
          <w:rFonts w:hint="eastAsia"/>
        </w:rPr>
        <w:t>ЛІТЕРАТУРІ</w:t>
      </w:r>
    </w:p>
    <w:p w:rsidR="00776CC9" w:rsidRDefault="00776CC9" w:rsidP="00776CC9">
      <w:r>
        <w:rPr>
          <w:rFonts w:hint="eastAsia"/>
        </w:rPr>
        <w:t>ВЕЛИКОЇ</w:t>
      </w:r>
      <w:r>
        <w:t></w:t>
      </w:r>
      <w:r>
        <w:rPr>
          <w:rFonts w:hint="eastAsia"/>
        </w:rPr>
        <w:t>БРИТАНІЇ</w:t>
      </w:r>
    </w:p>
    <w:p w:rsidR="00776CC9" w:rsidRDefault="00776CC9" w:rsidP="00776CC9">
      <w:r>
        <w:t></w:t>
      </w:r>
      <w:r>
        <w:t></w:t>
      </w:r>
      <w:r>
        <w:t></w:t>
      </w:r>
      <w:r>
        <w:t></w:t>
      </w:r>
      <w:r>
        <w:t></w:t>
      </w:r>
      <w:r>
        <w:t></w:t>
      </w:r>
      <w:r>
        <w:t></w:t>
      </w:r>
      <w:r>
        <w:t></w:t>
      </w:r>
      <w:r>
        <w:t></w:t>
      </w:r>
      <w:r>
        <w:rPr>
          <w:rFonts w:hint="eastAsia"/>
        </w:rPr>
        <w:t>–</w:t>
      </w:r>
      <w:r>
        <w:t></w:t>
      </w:r>
      <w:r>
        <w:rPr>
          <w:rFonts w:hint="eastAsia"/>
        </w:rPr>
        <w:t>германські</w:t>
      </w:r>
      <w:r>
        <w:t></w:t>
      </w:r>
      <w:r>
        <w:rPr>
          <w:rFonts w:hint="eastAsia"/>
        </w:rPr>
        <w:t>мови</w:t>
      </w:r>
    </w:p>
    <w:p w:rsidR="00776CC9" w:rsidRDefault="00776CC9" w:rsidP="00776CC9">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наук</w:t>
      </w:r>
      <w:r>
        <w:t></w:t>
      </w:r>
    </w:p>
    <w:p w:rsidR="00776CC9" w:rsidRDefault="00776CC9" w:rsidP="00776CC9">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776CC9" w:rsidRDefault="00776CC9" w:rsidP="00776CC9">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p>
    <w:p w:rsidR="00776CC9" w:rsidRDefault="00776CC9" w:rsidP="00776CC9">
      <w:r>
        <w:rPr>
          <w:rFonts w:hint="eastAsia"/>
        </w:rPr>
        <w:t>джерело</w:t>
      </w:r>
      <w:r>
        <w:t></w:t>
      </w:r>
      <w:r>
        <w:t></w:t>
      </w:r>
      <w:r>
        <w:t></w:t>
      </w:r>
      <w:r>
        <w:t></w:t>
      </w:r>
      <w:r>
        <w:t></w:t>
      </w:r>
      <w:r>
        <w:t></w:t>
      </w:r>
      <w:r>
        <w:t></w:t>
      </w:r>
      <w:r>
        <w:t></w:t>
      </w:r>
      <w:r>
        <w:t></w:t>
      </w:r>
      <w:r>
        <w:t></w:t>
      </w:r>
      <w:r>
        <w:t></w:t>
      </w:r>
      <w:r>
        <w:t></w:t>
      </w:r>
      <w:r>
        <w:t></w:t>
      </w:r>
      <w:r>
        <w:t></w:t>
      </w:r>
      <w:r>
        <w:t></w:t>
      </w:r>
      <w:r>
        <w:t></w:t>
      </w:r>
      <w:r>
        <w:t></w:t>
      </w:r>
      <w:r>
        <w:t></w:t>
      </w:r>
      <w:r>
        <w:rPr>
          <w:rFonts w:hint="eastAsia"/>
        </w:rPr>
        <w:t>Т</w:t>
      </w:r>
      <w:r>
        <w:t></w:t>
      </w:r>
      <w:r>
        <w:t></w:t>
      </w:r>
      <w:r>
        <w:rPr>
          <w:rFonts w:hint="eastAsia"/>
        </w:rPr>
        <w:t>А</w:t>
      </w:r>
      <w:r>
        <w:t></w:t>
      </w:r>
      <w:r>
        <w:rPr>
          <w:rFonts w:hint="eastAsia"/>
        </w:rPr>
        <w:t>Чаюк</w:t>
      </w:r>
    </w:p>
    <w:p w:rsidR="00776CC9" w:rsidRDefault="00776CC9" w:rsidP="00776CC9">
      <w:r>
        <w:rPr>
          <w:rFonts w:hint="eastAsia"/>
        </w:rPr>
        <w:t>Науковий</w:t>
      </w:r>
      <w:r>
        <w:t></w:t>
      </w:r>
      <w:r>
        <w:rPr>
          <w:rFonts w:hint="eastAsia"/>
        </w:rPr>
        <w:t>керівник</w:t>
      </w:r>
      <w:r>
        <w:t></w:t>
      </w:r>
      <w:r>
        <w:rPr>
          <w:rFonts w:hint="eastAsia"/>
        </w:rPr>
        <w:t>Бєлова</w:t>
      </w:r>
      <w:r>
        <w:t></w:t>
      </w:r>
      <w:r>
        <w:rPr>
          <w:rFonts w:hint="eastAsia"/>
        </w:rPr>
        <w:t>Алла</w:t>
      </w:r>
      <w:r>
        <w:t></w:t>
      </w:r>
      <w:r>
        <w:rPr>
          <w:rFonts w:hint="eastAsia"/>
        </w:rPr>
        <w:t>Дмитрівна</w:t>
      </w:r>
      <w:r>
        <w:t></w:t>
      </w:r>
      <w:r>
        <w:t></w:t>
      </w:r>
      <w:r>
        <w:rPr>
          <w:rFonts w:hint="eastAsia"/>
        </w:rPr>
        <w:t>доктор</w:t>
      </w:r>
      <w:r>
        <w:t></w:t>
      </w:r>
      <w:r>
        <w:rPr>
          <w:rFonts w:hint="eastAsia"/>
        </w:rPr>
        <w:t>філологічних</w:t>
      </w:r>
      <w:r>
        <w:t></w:t>
      </w:r>
      <w:r>
        <w:rPr>
          <w:rFonts w:hint="eastAsia"/>
        </w:rPr>
        <w:t>наук</w:t>
      </w:r>
      <w:r>
        <w:t></w:t>
      </w:r>
    </w:p>
    <w:p w:rsidR="00776CC9" w:rsidRDefault="00776CC9" w:rsidP="00776CC9">
      <w:r>
        <w:rPr>
          <w:rFonts w:hint="eastAsia"/>
        </w:rPr>
        <w:t>професор</w:t>
      </w:r>
    </w:p>
    <w:p w:rsidR="00776CC9" w:rsidRDefault="00776CC9" w:rsidP="00776CC9">
      <w:r>
        <w:rPr>
          <w:rFonts w:hint="eastAsia"/>
        </w:rPr>
        <w:t>Київ</w:t>
      </w:r>
      <w:r>
        <w:t></w:t>
      </w:r>
      <w:r>
        <w:rPr>
          <w:rFonts w:hint="eastAsia"/>
        </w:rPr>
        <w:t>–</w:t>
      </w:r>
      <w:r>
        <w:t></w:t>
      </w:r>
      <w:r>
        <w:t></w:t>
      </w:r>
      <w:r>
        <w:t></w:t>
      </w:r>
      <w:r>
        <w:t></w:t>
      </w:r>
      <w:r>
        <w:t></w:t>
      </w:r>
    </w:p>
    <w:p w:rsidR="00776CC9" w:rsidRDefault="00776CC9" w:rsidP="00776CC9"/>
    <w:p w:rsidR="00776CC9" w:rsidRDefault="00776CC9" w:rsidP="00776CC9"/>
    <w:p w:rsidR="00776CC9" w:rsidRDefault="00776CC9" w:rsidP="00776CC9"/>
    <w:p w:rsidR="00776CC9" w:rsidRDefault="00776CC9" w:rsidP="00776CC9">
      <w:r>
        <w:rPr>
          <w:rFonts w:hint="eastAsia"/>
        </w:rPr>
        <w:t>ЗМІСТ</w:t>
      </w:r>
    </w:p>
    <w:p w:rsidR="00776CC9" w:rsidRDefault="00776CC9" w:rsidP="00776CC9">
      <w:r>
        <w:rPr>
          <w:rFonts w:hint="eastAsia"/>
        </w:rPr>
        <w:t>СПИСОК</w:t>
      </w:r>
      <w:r>
        <w:t></w:t>
      </w:r>
      <w:r>
        <w:rPr>
          <w:rFonts w:hint="eastAsia"/>
        </w:rPr>
        <w:t>УМОВНИХ</w:t>
      </w:r>
      <w:r>
        <w:t></w:t>
      </w:r>
      <w:r>
        <w:rPr>
          <w:rFonts w:hint="eastAsia"/>
        </w:rPr>
        <w:t>СКОРОЧЕНЬ………………………………………</w:t>
      </w:r>
    </w:p>
    <w:p w:rsidR="00776CC9" w:rsidRDefault="00776CC9" w:rsidP="00776CC9">
      <w:r>
        <w:rPr>
          <w:rFonts w:hint="eastAsia"/>
        </w:rPr>
        <w:t>ВСТУП…………………………………………………………………</w:t>
      </w:r>
      <w:r>
        <w:t></w:t>
      </w:r>
      <w:r>
        <w:t></w:t>
      </w:r>
      <w:r>
        <w:rPr>
          <w:rFonts w:hint="eastAsia"/>
        </w:rPr>
        <w:t>…</w:t>
      </w:r>
      <w:r>
        <w:t></w:t>
      </w:r>
      <w:r>
        <w:rPr>
          <w:rFonts w:hint="eastAsia"/>
        </w:rPr>
        <w:t>…</w:t>
      </w:r>
    </w:p>
    <w:p w:rsidR="00776CC9" w:rsidRDefault="00776CC9" w:rsidP="00776CC9">
      <w:r>
        <w:t></w:t>
      </w:r>
      <w:r>
        <w:t></w:t>
      </w:r>
    </w:p>
    <w:p w:rsidR="00776CC9" w:rsidRDefault="00776CC9" w:rsidP="00776CC9">
      <w:r>
        <w:t></w:t>
      </w:r>
      <w:r>
        <w:t></w:t>
      </w:r>
    </w:p>
    <w:p w:rsidR="00776CC9" w:rsidRDefault="00776CC9" w:rsidP="00776CC9">
      <w:r>
        <w:rPr>
          <w:rFonts w:hint="eastAsia"/>
        </w:rPr>
        <w:t>РОЗДІЛ</w:t>
      </w:r>
      <w:r>
        <w:t></w:t>
      </w:r>
      <w:r>
        <w:t></w:t>
      </w:r>
      <w:r>
        <w:t></w:t>
      </w:r>
      <w:r>
        <w:t></w:t>
      </w:r>
      <w:r>
        <w:rPr>
          <w:rFonts w:hint="eastAsia"/>
        </w:rPr>
        <w:t>ТЕОРЕТИКО</w:t>
      </w:r>
      <w:r>
        <w:t></w:t>
      </w:r>
      <w:r>
        <w:rPr>
          <w:rFonts w:hint="eastAsia"/>
        </w:rPr>
        <w:t>МЕТОДОЛОГІЧНІ</w:t>
      </w:r>
      <w:r>
        <w:t></w:t>
      </w:r>
      <w:r>
        <w:rPr>
          <w:rFonts w:hint="eastAsia"/>
        </w:rPr>
        <w:t>ЗАСАДИ</w:t>
      </w:r>
      <w:r>
        <w:t></w:t>
      </w:r>
      <w:r>
        <w:rPr>
          <w:rFonts w:hint="eastAsia"/>
        </w:rPr>
        <w:t>ВИВЧЕННЯ</w:t>
      </w:r>
    </w:p>
    <w:p w:rsidR="00776CC9" w:rsidRDefault="00776CC9" w:rsidP="00776CC9">
      <w:r>
        <w:rPr>
          <w:rFonts w:hint="eastAsia"/>
        </w:rPr>
        <w:t>ДИТЯЧОЇ</w:t>
      </w:r>
      <w:r>
        <w:t></w:t>
      </w:r>
      <w:r>
        <w:rPr>
          <w:rFonts w:hint="eastAsia"/>
        </w:rPr>
        <w:t>МОВНОЇ</w:t>
      </w:r>
      <w:r>
        <w:t></w:t>
      </w:r>
      <w:r>
        <w:rPr>
          <w:rFonts w:hint="eastAsia"/>
        </w:rPr>
        <w:t>КАРТИНИ</w:t>
      </w:r>
      <w:r>
        <w:t></w:t>
      </w:r>
      <w:r>
        <w:rPr>
          <w:rFonts w:hint="eastAsia"/>
        </w:rPr>
        <w:t>СВІТУ…………………………………</w:t>
      </w:r>
      <w:r>
        <w:t></w:t>
      </w:r>
      <w:r>
        <w:t></w:t>
      </w:r>
      <w:r>
        <w:t></w:t>
      </w:r>
    </w:p>
    <w:p w:rsidR="00776CC9" w:rsidRDefault="00776CC9" w:rsidP="00776CC9">
      <w:r>
        <w:t></w:t>
      </w:r>
      <w:r>
        <w:t></w:t>
      </w:r>
      <w:r>
        <w:t></w:t>
      </w:r>
      <w:r>
        <w:t></w:t>
      </w:r>
    </w:p>
    <w:p w:rsidR="00776CC9" w:rsidRDefault="00776CC9" w:rsidP="00776CC9">
      <w:r>
        <w:t></w:t>
      </w:r>
      <w:r>
        <w:t></w:t>
      </w:r>
      <w:r>
        <w:t></w:t>
      </w:r>
      <w:r>
        <w:t></w:t>
      </w:r>
    </w:p>
    <w:p w:rsidR="00776CC9" w:rsidRDefault="00776CC9" w:rsidP="00776CC9">
      <w:r>
        <w:rPr>
          <w:rFonts w:hint="eastAsia"/>
        </w:rPr>
        <w:t>Особливості</w:t>
      </w:r>
      <w:r>
        <w:t></w:t>
      </w:r>
      <w:r>
        <w:rPr>
          <w:rFonts w:hint="eastAsia"/>
        </w:rPr>
        <w:t>британської</w:t>
      </w:r>
      <w:r>
        <w:t></w:t>
      </w:r>
      <w:r>
        <w:rPr>
          <w:rFonts w:hint="eastAsia"/>
        </w:rPr>
        <w:t>англомовної</w:t>
      </w:r>
      <w:r>
        <w:t></w:t>
      </w:r>
      <w:r>
        <w:rPr>
          <w:rFonts w:hint="eastAsia"/>
        </w:rPr>
        <w:t>дитячої</w:t>
      </w:r>
      <w:r>
        <w:t></w:t>
      </w:r>
      <w:r>
        <w:rPr>
          <w:rFonts w:hint="eastAsia"/>
        </w:rPr>
        <w:t>літератури</w:t>
      </w:r>
      <w:r>
        <w:t></w:t>
      </w:r>
      <w:r>
        <w:rPr>
          <w:rFonts w:hint="eastAsia"/>
        </w:rPr>
        <w:t>як</w:t>
      </w:r>
    </w:p>
    <w:p w:rsidR="00776CC9" w:rsidRDefault="00776CC9" w:rsidP="00776CC9">
      <w:r>
        <w:rPr>
          <w:rFonts w:hint="eastAsia"/>
        </w:rPr>
        <w:t>когнітивної</w:t>
      </w:r>
      <w:r>
        <w:t></w:t>
      </w:r>
      <w:r>
        <w:rPr>
          <w:rFonts w:hint="eastAsia"/>
        </w:rPr>
        <w:t>основи</w:t>
      </w:r>
      <w:r>
        <w:t></w:t>
      </w:r>
      <w:r>
        <w:rPr>
          <w:rFonts w:hint="eastAsia"/>
        </w:rPr>
        <w:t>формування</w:t>
      </w:r>
      <w:r>
        <w:t></w:t>
      </w:r>
      <w:r>
        <w:rPr>
          <w:rFonts w:hint="eastAsia"/>
        </w:rPr>
        <w:t>картини</w:t>
      </w:r>
      <w:r>
        <w:t></w:t>
      </w:r>
      <w:r>
        <w:rPr>
          <w:rFonts w:hint="eastAsia"/>
        </w:rPr>
        <w:t>світу</w:t>
      </w:r>
      <w:r>
        <w:t></w:t>
      </w:r>
      <w:r>
        <w:rPr>
          <w:rFonts w:hint="eastAsia"/>
        </w:rPr>
        <w:t>дитини</w:t>
      </w:r>
      <w:r>
        <w:t></w:t>
      </w:r>
      <w:r>
        <w:t></w:t>
      </w:r>
      <w:r>
        <w:t></w:t>
      </w:r>
      <w:r>
        <w:t></w:t>
      </w:r>
      <w:r>
        <w:t></w:t>
      </w:r>
      <w:r>
        <w:t></w:t>
      </w:r>
      <w:r>
        <w:t></w:t>
      </w:r>
      <w:r>
        <w:t></w:t>
      </w:r>
      <w:r>
        <w:t></w:t>
      </w:r>
      <w:r>
        <w:t></w:t>
      </w:r>
      <w:r>
        <w:t></w:t>
      </w:r>
      <w:r>
        <w:t></w:t>
      </w:r>
      <w:r>
        <w:t></w:t>
      </w:r>
      <w:r>
        <w:t></w:t>
      </w:r>
      <w:r>
        <w:t></w:t>
      </w:r>
      <w:r>
        <w:t></w:t>
      </w:r>
      <w:r>
        <w:t></w:t>
      </w:r>
      <w:r>
        <w:t></w:t>
      </w:r>
      <w:r>
        <w:t></w:t>
      </w:r>
      <w:r>
        <w:t></w:t>
      </w:r>
      <w:r>
        <w:t></w:t>
      </w:r>
      <w:r>
        <w:t></w:t>
      </w:r>
      <w:r>
        <w:t></w:t>
      </w:r>
    </w:p>
    <w:p w:rsidR="00776CC9" w:rsidRDefault="00776CC9" w:rsidP="00776CC9">
      <w:r>
        <w:rPr>
          <w:rFonts w:hint="eastAsia"/>
        </w:rPr>
        <w:t>Сучасні</w:t>
      </w:r>
      <w:r>
        <w:t></w:t>
      </w:r>
      <w:r>
        <w:rPr>
          <w:rFonts w:hint="eastAsia"/>
        </w:rPr>
        <w:t>дослідження</w:t>
      </w:r>
      <w:r>
        <w:t></w:t>
      </w:r>
      <w:r>
        <w:rPr>
          <w:rFonts w:hint="eastAsia"/>
        </w:rPr>
        <w:t>дитячого</w:t>
      </w:r>
      <w:r>
        <w:t></w:t>
      </w:r>
      <w:r>
        <w:rPr>
          <w:rFonts w:hint="eastAsia"/>
        </w:rPr>
        <w:t>мовлення</w:t>
      </w:r>
      <w:r>
        <w:t></w:t>
      </w:r>
      <w:r>
        <w:rPr>
          <w:rFonts w:hint="eastAsia"/>
        </w:rPr>
        <w:t>і</w:t>
      </w:r>
      <w:r>
        <w:t></w:t>
      </w:r>
      <w:r>
        <w:rPr>
          <w:rFonts w:hint="eastAsia"/>
        </w:rPr>
        <w:t>світобачення……………</w:t>
      </w:r>
      <w:r>
        <w:t></w:t>
      </w:r>
      <w:r>
        <w:t></w:t>
      </w:r>
      <w:r>
        <w:t></w:t>
      </w:r>
    </w:p>
    <w:p w:rsidR="00776CC9" w:rsidRDefault="00776CC9" w:rsidP="00776CC9">
      <w:r>
        <w:t></w:t>
      </w:r>
      <w:r>
        <w:t></w:t>
      </w:r>
    </w:p>
    <w:p w:rsidR="00776CC9" w:rsidRDefault="00776CC9" w:rsidP="00776CC9">
      <w:r>
        <w:t></w:t>
      </w:r>
      <w:r>
        <w:t></w:t>
      </w:r>
    </w:p>
    <w:p w:rsidR="00776CC9" w:rsidRDefault="00776CC9" w:rsidP="00776CC9">
      <w:r>
        <w:t></w:t>
      </w:r>
      <w:r>
        <w:t></w:t>
      </w:r>
      <w:r>
        <w:t></w:t>
      </w:r>
      <w:r>
        <w:t></w:t>
      </w:r>
      <w:r>
        <w:t></w:t>
      </w:r>
      <w:r>
        <w:rPr>
          <w:rFonts w:hint="eastAsia"/>
        </w:rPr>
        <w:t>Дитяча</w:t>
      </w:r>
      <w:r>
        <w:t></w:t>
      </w:r>
      <w:r>
        <w:rPr>
          <w:rFonts w:hint="eastAsia"/>
        </w:rPr>
        <w:t>мовна</w:t>
      </w:r>
      <w:r>
        <w:t></w:t>
      </w:r>
      <w:r>
        <w:rPr>
          <w:rFonts w:hint="eastAsia"/>
        </w:rPr>
        <w:t>картина</w:t>
      </w:r>
      <w:r>
        <w:t></w:t>
      </w:r>
      <w:r>
        <w:rPr>
          <w:rFonts w:hint="eastAsia"/>
        </w:rPr>
        <w:t>світу……………………………………………</w:t>
      </w:r>
    </w:p>
    <w:p w:rsidR="00776CC9" w:rsidRDefault="00776CC9" w:rsidP="00776CC9">
      <w:r>
        <w:t></w:t>
      </w:r>
      <w:r>
        <w:t></w:t>
      </w:r>
      <w:r>
        <w:t></w:t>
      </w:r>
      <w:r>
        <w:t></w:t>
      </w:r>
      <w:r>
        <w:t></w:t>
      </w:r>
      <w:r>
        <w:t></w:t>
      </w:r>
      <w:r>
        <w:t></w:t>
      </w:r>
      <w:r>
        <w:rPr>
          <w:rFonts w:hint="eastAsia"/>
        </w:rPr>
        <w:t>Мовна</w:t>
      </w:r>
      <w:r>
        <w:t></w:t>
      </w:r>
      <w:r>
        <w:rPr>
          <w:rFonts w:hint="eastAsia"/>
        </w:rPr>
        <w:t>картина</w:t>
      </w:r>
      <w:r>
        <w:t></w:t>
      </w:r>
      <w:r>
        <w:rPr>
          <w:rFonts w:hint="eastAsia"/>
        </w:rPr>
        <w:t>світу</w:t>
      </w:r>
      <w:r>
        <w:t></w:t>
      </w:r>
      <w:r>
        <w:rPr>
          <w:rFonts w:hint="eastAsia"/>
        </w:rPr>
        <w:t>та</w:t>
      </w:r>
      <w:r>
        <w:t></w:t>
      </w:r>
      <w:r>
        <w:rPr>
          <w:rFonts w:hint="eastAsia"/>
        </w:rPr>
        <w:t>наївна</w:t>
      </w:r>
      <w:r>
        <w:t></w:t>
      </w:r>
      <w:r>
        <w:rPr>
          <w:rFonts w:hint="eastAsia"/>
        </w:rPr>
        <w:t>картина</w:t>
      </w:r>
      <w:r>
        <w:t></w:t>
      </w:r>
      <w:r>
        <w:rPr>
          <w:rFonts w:hint="eastAsia"/>
        </w:rPr>
        <w:t>світу</w:t>
      </w:r>
      <w:r>
        <w:t></w:t>
      </w:r>
      <w:r>
        <w:rPr>
          <w:rFonts w:hint="eastAsia"/>
        </w:rPr>
        <w:t>в</w:t>
      </w:r>
      <w:r>
        <w:t></w:t>
      </w:r>
      <w:r>
        <w:rPr>
          <w:rFonts w:hint="eastAsia"/>
        </w:rPr>
        <w:t>сучасних</w:t>
      </w:r>
    </w:p>
    <w:p w:rsidR="00776CC9" w:rsidRDefault="00776CC9" w:rsidP="00776CC9">
      <w:r>
        <w:rPr>
          <w:rFonts w:hint="eastAsia"/>
        </w:rPr>
        <w:t>лінгвістичних</w:t>
      </w:r>
      <w:r>
        <w:t></w:t>
      </w:r>
      <w:r>
        <w:rPr>
          <w:rFonts w:hint="eastAsia"/>
        </w:rPr>
        <w:t>дослідженнях……………………………………………</w:t>
      </w:r>
    </w:p>
    <w:p w:rsidR="00776CC9" w:rsidRDefault="00776CC9" w:rsidP="00776CC9">
      <w:r>
        <w:t></w:t>
      </w:r>
      <w:r>
        <w:t></w:t>
      </w:r>
      <w:r>
        <w:t></w:t>
      </w:r>
      <w:r>
        <w:t></w:t>
      </w:r>
      <w:r>
        <w:t></w:t>
      </w:r>
      <w:r>
        <w:t></w:t>
      </w:r>
      <w:r>
        <w:t></w:t>
      </w:r>
      <w:r>
        <w:rPr>
          <w:rFonts w:hint="eastAsia"/>
        </w:rPr>
        <w:t>Сутнісні</w:t>
      </w:r>
      <w:r>
        <w:t></w:t>
      </w:r>
      <w:r>
        <w:rPr>
          <w:rFonts w:hint="eastAsia"/>
        </w:rPr>
        <w:t>характеристики</w:t>
      </w:r>
      <w:r>
        <w:t></w:t>
      </w:r>
      <w:r>
        <w:rPr>
          <w:rFonts w:hint="eastAsia"/>
        </w:rPr>
        <w:t>дитячої</w:t>
      </w:r>
      <w:r>
        <w:t></w:t>
      </w:r>
      <w:r>
        <w:rPr>
          <w:rFonts w:hint="eastAsia"/>
        </w:rPr>
        <w:t>мовної</w:t>
      </w:r>
      <w:r>
        <w:t></w:t>
      </w:r>
      <w:r>
        <w:rPr>
          <w:rFonts w:hint="eastAsia"/>
        </w:rPr>
        <w:t>картини</w:t>
      </w:r>
      <w:r>
        <w:t></w:t>
      </w:r>
      <w:r>
        <w:rPr>
          <w:rFonts w:hint="eastAsia"/>
        </w:rPr>
        <w:t>світу………</w:t>
      </w:r>
      <w:r>
        <w:t></w:t>
      </w:r>
      <w:r>
        <w:t></w:t>
      </w:r>
    </w:p>
    <w:p w:rsidR="00776CC9" w:rsidRDefault="00776CC9" w:rsidP="00776CC9">
      <w:r>
        <w:t></w:t>
      </w:r>
      <w:r>
        <w:t></w:t>
      </w:r>
    </w:p>
    <w:p w:rsidR="00776CC9" w:rsidRDefault="00776CC9" w:rsidP="00776CC9">
      <w:r>
        <w:t></w:t>
      </w:r>
      <w:r>
        <w:t></w:t>
      </w:r>
    </w:p>
    <w:p w:rsidR="00776CC9" w:rsidRDefault="00776CC9" w:rsidP="00776CC9">
      <w:r>
        <w:t></w:t>
      </w:r>
      <w:r>
        <w:t></w:t>
      </w:r>
    </w:p>
    <w:p w:rsidR="00776CC9" w:rsidRDefault="00776CC9" w:rsidP="00776CC9">
      <w:r>
        <w:t></w:t>
      </w:r>
      <w:r>
        <w:t></w:t>
      </w:r>
      <w:r>
        <w:t></w:t>
      </w:r>
      <w:r>
        <w:t></w:t>
      </w:r>
      <w:r>
        <w:t></w:t>
      </w:r>
      <w:r>
        <w:rPr>
          <w:rFonts w:hint="eastAsia"/>
        </w:rPr>
        <w:t>Концепти</w:t>
      </w:r>
      <w:r>
        <w:t></w:t>
      </w:r>
      <w:r>
        <w:rPr>
          <w:rFonts w:hint="eastAsia"/>
        </w:rPr>
        <w:t>у</w:t>
      </w:r>
      <w:r>
        <w:t></w:t>
      </w:r>
      <w:r>
        <w:rPr>
          <w:rFonts w:hint="eastAsia"/>
        </w:rPr>
        <w:t>моделюванні</w:t>
      </w:r>
      <w:r>
        <w:t></w:t>
      </w:r>
      <w:r>
        <w:rPr>
          <w:rFonts w:hint="eastAsia"/>
        </w:rPr>
        <w:t>особливостей</w:t>
      </w:r>
      <w:r>
        <w:t></w:t>
      </w:r>
      <w:r>
        <w:rPr>
          <w:rFonts w:hint="eastAsia"/>
        </w:rPr>
        <w:t>мовної</w:t>
      </w:r>
      <w:r>
        <w:t></w:t>
      </w:r>
      <w:r>
        <w:rPr>
          <w:rFonts w:hint="eastAsia"/>
        </w:rPr>
        <w:t>картини</w:t>
      </w:r>
      <w:r>
        <w:t></w:t>
      </w:r>
      <w:r>
        <w:rPr>
          <w:rFonts w:hint="eastAsia"/>
        </w:rPr>
        <w:t>світу</w:t>
      </w:r>
      <w:r>
        <w:t></w:t>
      </w:r>
      <w:r>
        <w:rPr>
          <w:rFonts w:hint="eastAsia"/>
        </w:rPr>
        <w:t>………</w:t>
      </w:r>
    </w:p>
    <w:p w:rsidR="00776CC9" w:rsidRDefault="00776CC9" w:rsidP="00776CC9">
      <w:r>
        <w:t></w:t>
      </w:r>
      <w:r>
        <w:t></w:t>
      </w:r>
      <w:r>
        <w:t></w:t>
      </w:r>
      <w:r>
        <w:t></w:t>
      </w:r>
      <w:r>
        <w:t></w:t>
      </w:r>
      <w:r>
        <w:t></w:t>
      </w:r>
      <w:r>
        <w:t></w:t>
      </w:r>
      <w:r>
        <w:rPr>
          <w:rFonts w:hint="eastAsia"/>
        </w:rPr>
        <w:t>Процеси</w:t>
      </w:r>
      <w:r>
        <w:t></w:t>
      </w:r>
      <w:r>
        <w:rPr>
          <w:rFonts w:hint="eastAsia"/>
        </w:rPr>
        <w:t>концептуалізації</w:t>
      </w:r>
      <w:r>
        <w:t></w:t>
      </w:r>
      <w:r>
        <w:rPr>
          <w:rFonts w:hint="eastAsia"/>
        </w:rPr>
        <w:t>та</w:t>
      </w:r>
      <w:r>
        <w:t></w:t>
      </w:r>
      <w:r>
        <w:rPr>
          <w:rFonts w:hint="eastAsia"/>
        </w:rPr>
        <w:t>категоризації</w:t>
      </w:r>
      <w:r>
        <w:t></w:t>
      </w:r>
      <w:r>
        <w:rPr>
          <w:rFonts w:hint="eastAsia"/>
        </w:rPr>
        <w:t>у</w:t>
      </w:r>
      <w:r>
        <w:t></w:t>
      </w:r>
      <w:r>
        <w:rPr>
          <w:rFonts w:hint="eastAsia"/>
        </w:rPr>
        <w:t>моделюванні</w:t>
      </w:r>
    </w:p>
    <w:p w:rsidR="00776CC9" w:rsidRDefault="00776CC9" w:rsidP="00776CC9">
      <w:r>
        <w:rPr>
          <w:rFonts w:hint="eastAsia"/>
        </w:rPr>
        <w:t>картини</w:t>
      </w:r>
      <w:r>
        <w:t></w:t>
      </w:r>
      <w:r>
        <w:rPr>
          <w:rFonts w:hint="eastAsia"/>
        </w:rPr>
        <w:t>світу……………………………………………………………</w:t>
      </w:r>
      <w:r>
        <w:t></w:t>
      </w:r>
    </w:p>
    <w:p w:rsidR="00776CC9" w:rsidRDefault="00776CC9" w:rsidP="00776CC9">
      <w:r>
        <w:t></w:t>
      </w:r>
      <w:r>
        <w:t></w:t>
      </w:r>
      <w:r>
        <w:t></w:t>
      </w:r>
      <w:r>
        <w:t></w:t>
      </w:r>
      <w:r>
        <w:t></w:t>
      </w:r>
      <w:r>
        <w:t></w:t>
      </w:r>
      <w:r>
        <w:t></w:t>
      </w:r>
      <w:r>
        <w:rPr>
          <w:rFonts w:hint="eastAsia"/>
        </w:rPr>
        <w:t>Концептуальна</w:t>
      </w:r>
      <w:r>
        <w:t></w:t>
      </w:r>
      <w:r>
        <w:rPr>
          <w:rFonts w:hint="eastAsia"/>
        </w:rPr>
        <w:t>картина</w:t>
      </w:r>
      <w:r>
        <w:t></w:t>
      </w:r>
      <w:r>
        <w:rPr>
          <w:rFonts w:hint="eastAsia"/>
        </w:rPr>
        <w:t>світу</w:t>
      </w:r>
      <w:r>
        <w:t></w:t>
      </w:r>
      <w:r>
        <w:t></w:t>
      </w:r>
      <w:r>
        <w:rPr>
          <w:rFonts w:hint="eastAsia"/>
        </w:rPr>
        <w:t>параметри</w:t>
      </w:r>
      <w:r>
        <w:t></w:t>
      </w:r>
      <w:r>
        <w:rPr>
          <w:rFonts w:hint="eastAsia"/>
        </w:rPr>
        <w:t>наукового</w:t>
      </w:r>
      <w:r>
        <w:t></w:t>
      </w:r>
      <w:r>
        <w:rPr>
          <w:rFonts w:hint="eastAsia"/>
        </w:rPr>
        <w:t>аналізу…</w:t>
      </w:r>
      <w:r>
        <w:t></w:t>
      </w:r>
      <w:r>
        <w:t></w:t>
      </w:r>
    </w:p>
    <w:p w:rsidR="00776CC9" w:rsidRDefault="00776CC9" w:rsidP="00776CC9">
      <w:r>
        <w:t></w:t>
      </w:r>
      <w:r>
        <w:t></w:t>
      </w:r>
      <w:r>
        <w:t></w:t>
      </w:r>
      <w:r>
        <w:t></w:t>
      </w:r>
      <w:r>
        <w:t></w:t>
      </w:r>
      <w:r>
        <w:t></w:t>
      </w:r>
      <w:r>
        <w:t></w:t>
      </w:r>
      <w:r>
        <w:rPr>
          <w:rFonts w:hint="eastAsia"/>
        </w:rPr>
        <w:t>Підходи</w:t>
      </w:r>
      <w:r>
        <w:t></w:t>
      </w:r>
      <w:r>
        <w:rPr>
          <w:rFonts w:hint="eastAsia"/>
        </w:rPr>
        <w:t>до</w:t>
      </w:r>
      <w:r>
        <w:t></w:t>
      </w:r>
      <w:r>
        <w:rPr>
          <w:rFonts w:hint="eastAsia"/>
        </w:rPr>
        <w:t>вивчення</w:t>
      </w:r>
      <w:r>
        <w:t></w:t>
      </w:r>
      <w:r>
        <w:rPr>
          <w:rFonts w:hint="eastAsia"/>
        </w:rPr>
        <w:t>концепту</w:t>
      </w:r>
      <w:r>
        <w:t></w:t>
      </w:r>
      <w:r>
        <w:rPr>
          <w:rFonts w:hint="eastAsia"/>
        </w:rPr>
        <w:t>в</w:t>
      </w:r>
      <w:r>
        <w:t></w:t>
      </w:r>
      <w:r>
        <w:rPr>
          <w:rFonts w:hint="eastAsia"/>
        </w:rPr>
        <w:t>сучасному</w:t>
      </w:r>
    </w:p>
    <w:p w:rsidR="00776CC9" w:rsidRDefault="00776CC9" w:rsidP="00776CC9">
      <w:r>
        <w:rPr>
          <w:rFonts w:hint="eastAsia"/>
        </w:rPr>
        <w:t>мовознавстві……………………………………………………………</w:t>
      </w:r>
      <w:r>
        <w:t></w:t>
      </w:r>
    </w:p>
    <w:p w:rsidR="00776CC9" w:rsidRDefault="00776CC9" w:rsidP="00776CC9">
      <w:r>
        <w:t></w:t>
      </w:r>
      <w:r>
        <w:t></w:t>
      </w:r>
    </w:p>
    <w:p w:rsidR="00776CC9" w:rsidRDefault="00776CC9" w:rsidP="00776CC9">
      <w:r>
        <w:t></w:t>
      </w:r>
      <w:r>
        <w:t></w:t>
      </w:r>
    </w:p>
    <w:p w:rsidR="00776CC9" w:rsidRDefault="00776CC9" w:rsidP="00776CC9">
      <w:r>
        <w:t></w:t>
      </w:r>
      <w:r>
        <w:t></w:t>
      </w:r>
    </w:p>
    <w:p w:rsidR="00776CC9" w:rsidRDefault="00776CC9" w:rsidP="00776CC9">
      <w:r>
        <w:t></w:t>
      </w:r>
      <w:r>
        <w:t></w:t>
      </w:r>
    </w:p>
    <w:p w:rsidR="00776CC9" w:rsidRDefault="00776CC9" w:rsidP="00776CC9">
      <w:r>
        <w:rPr>
          <w:rFonts w:hint="eastAsia"/>
        </w:rPr>
        <w:t>Висновки</w:t>
      </w:r>
      <w:r>
        <w:t></w:t>
      </w:r>
      <w:r>
        <w:rPr>
          <w:rFonts w:hint="eastAsia"/>
        </w:rPr>
        <w:t>до</w:t>
      </w:r>
      <w:r>
        <w:t></w:t>
      </w:r>
      <w:r>
        <w:rPr>
          <w:rFonts w:hint="eastAsia"/>
        </w:rPr>
        <w:t>першого</w:t>
      </w:r>
      <w:r>
        <w:t></w:t>
      </w:r>
      <w:r>
        <w:rPr>
          <w:rFonts w:hint="eastAsia"/>
        </w:rPr>
        <w:t>розділу………………</w:t>
      </w:r>
      <w:r>
        <w:t></w:t>
      </w:r>
      <w:r>
        <w:rPr>
          <w:rFonts w:hint="eastAsia"/>
        </w:rPr>
        <w:t>………</w:t>
      </w:r>
      <w:r>
        <w:t></w:t>
      </w:r>
      <w:r>
        <w:rPr>
          <w:rFonts w:hint="eastAsia"/>
        </w:rPr>
        <w:t>……………………</w:t>
      </w:r>
      <w:r>
        <w:t></w:t>
      </w:r>
      <w:r>
        <w:t></w:t>
      </w:r>
      <w:r>
        <w:t></w:t>
      </w:r>
      <w:r>
        <w:t></w:t>
      </w:r>
      <w:r>
        <w:t></w:t>
      </w:r>
    </w:p>
    <w:p w:rsidR="00776CC9" w:rsidRDefault="00776CC9" w:rsidP="00776CC9">
      <w:r>
        <w:rPr>
          <w:rFonts w:hint="eastAsia"/>
        </w:rPr>
        <w:t>РОЗДІЛ</w:t>
      </w:r>
      <w:r>
        <w:t></w:t>
      </w:r>
      <w:r>
        <w:t></w:t>
      </w:r>
      <w:r>
        <w:t></w:t>
      </w:r>
      <w:r>
        <w:t></w:t>
      </w:r>
      <w:r>
        <w:rPr>
          <w:rFonts w:hint="eastAsia"/>
        </w:rPr>
        <w:t>БРИТАНСЬКІ</w:t>
      </w:r>
      <w:r>
        <w:t></w:t>
      </w:r>
      <w:r>
        <w:rPr>
          <w:rFonts w:hint="eastAsia"/>
        </w:rPr>
        <w:t>НАЦІОНАЛЬНІ</w:t>
      </w:r>
      <w:r>
        <w:t></w:t>
      </w:r>
      <w:r>
        <w:rPr>
          <w:rFonts w:hint="eastAsia"/>
        </w:rPr>
        <w:t>КОНЦЕПТИ</w:t>
      </w:r>
      <w:r>
        <w:t></w:t>
      </w:r>
      <w:r>
        <w:rPr>
          <w:rFonts w:hint="eastAsia"/>
        </w:rPr>
        <w:t>У</w:t>
      </w:r>
      <w:r>
        <w:t></w:t>
      </w:r>
      <w:r>
        <w:rPr>
          <w:rFonts w:hint="eastAsia"/>
        </w:rPr>
        <w:t>ДИТЯЧІЙ</w:t>
      </w:r>
    </w:p>
    <w:p w:rsidR="00776CC9" w:rsidRDefault="00776CC9" w:rsidP="00776CC9">
      <w:r>
        <w:rPr>
          <w:rFonts w:hint="eastAsia"/>
        </w:rPr>
        <w:t>ЛІТЕРАТУРІ…</w:t>
      </w:r>
      <w:r>
        <w:t></w:t>
      </w:r>
      <w:r>
        <w:rPr>
          <w:rFonts w:hint="eastAsia"/>
        </w:rPr>
        <w:t>…</w:t>
      </w:r>
      <w:r>
        <w:t></w:t>
      </w:r>
      <w:r>
        <w:rPr>
          <w:rFonts w:hint="eastAsia"/>
        </w:rPr>
        <w:t>…………………………………………………………</w:t>
      </w:r>
      <w:r>
        <w:t></w:t>
      </w:r>
      <w:r>
        <w:t></w:t>
      </w:r>
      <w:r>
        <w:t></w:t>
      </w:r>
      <w:r>
        <w:t></w:t>
      </w:r>
      <w:r>
        <w:t></w:t>
      </w:r>
    </w:p>
    <w:p w:rsidR="00776CC9" w:rsidRDefault="00776CC9" w:rsidP="00776CC9">
      <w:r>
        <w:t></w:t>
      </w:r>
      <w:r>
        <w:t></w:t>
      </w:r>
      <w:r>
        <w:t></w:t>
      </w:r>
      <w:r>
        <w:t></w:t>
      </w:r>
      <w:r>
        <w:t></w:t>
      </w:r>
      <w:r>
        <w:rPr>
          <w:rFonts w:hint="eastAsia"/>
        </w:rPr>
        <w:t>Основні</w:t>
      </w:r>
      <w:r>
        <w:t></w:t>
      </w:r>
      <w:r>
        <w:rPr>
          <w:rFonts w:hint="eastAsia"/>
        </w:rPr>
        <w:t>групи</w:t>
      </w:r>
      <w:r>
        <w:t></w:t>
      </w:r>
      <w:r>
        <w:rPr>
          <w:rFonts w:hint="eastAsia"/>
        </w:rPr>
        <w:t>концептів</w:t>
      </w:r>
      <w:r>
        <w:t></w:t>
      </w:r>
      <w:r>
        <w:rPr>
          <w:rFonts w:hint="eastAsia"/>
        </w:rPr>
        <w:t>в</w:t>
      </w:r>
      <w:r>
        <w:t></w:t>
      </w:r>
      <w:r>
        <w:rPr>
          <w:rFonts w:hint="eastAsia"/>
        </w:rPr>
        <w:t>англомовній</w:t>
      </w:r>
      <w:r>
        <w:t></w:t>
      </w:r>
      <w:r>
        <w:rPr>
          <w:rFonts w:hint="eastAsia"/>
        </w:rPr>
        <w:t>дитячій</w:t>
      </w:r>
      <w:r>
        <w:t></w:t>
      </w:r>
      <w:r>
        <w:rPr>
          <w:rFonts w:hint="eastAsia"/>
        </w:rPr>
        <w:t>літературі</w:t>
      </w:r>
      <w:r>
        <w:t></w:t>
      </w:r>
      <w:r>
        <w:t></w:t>
      </w:r>
      <w:r>
        <w:rPr>
          <w:rFonts w:hint="eastAsia"/>
        </w:rPr>
        <w:t>……</w:t>
      </w:r>
      <w:r>
        <w:t></w:t>
      </w:r>
      <w:r>
        <w:rPr>
          <w:rFonts w:hint="eastAsia"/>
        </w:rPr>
        <w:t>…</w:t>
      </w:r>
      <w:r>
        <w:t></w:t>
      </w:r>
      <w:r>
        <w:t></w:t>
      </w:r>
      <w:r>
        <w:t></w:t>
      </w:r>
    </w:p>
    <w:p w:rsidR="00776CC9" w:rsidRDefault="00776CC9" w:rsidP="00776CC9">
      <w:r>
        <w:t></w:t>
      </w:r>
      <w:r>
        <w:t></w:t>
      </w:r>
      <w:r>
        <w:t></w:t>
      </w:r>
      <w:r>
        <w:t></w:t>
      </w:r>
      <w:r>
        <w:t></w:t>
      </w:r>
      <w:r>
        <w:rPr>
          <w:rFonts w:hint="eastAsia"/>
        </w:rPr>
        <w:t>Концепт</w:t>
      </w:r>
      <w:r>
        <w:t></w:t>
      </w:r>
      <w:r>
        <w:t></w:t>
      </w:r>
      <w:r>
        <w:t></w:t>
      </w:r>
      <w:r>
        <w:t></w:t>
      </w:r>
      <w:r>
        <w:t></w:t>
      </w:r>
      <w:r>
        <w:t></w:t>
      </w:r>
      <w:r>
        <w:rPr>
          <w:rFonts w:hint="eastAsia"/>
        </w:rPr>
        <w:t>…………………………………</w:t>
      </w:r>
      <w:r>
        <w:t></w:t>
      </w:r>
      <w:r>
        <w:t></w:t>
      </w:r>
      <w:r>
        <w:t></w:t>
      </w:r>
      <w:r>
        <w:rPr>
          <w:rFonts w:hint="eastAsia"/>
        </w:rPr>
        <w:t>……………</w:t>
      </w:r>
      <w:r>
        <w:t></w:t>
      </w:r>
      <w:r>
        <w:t></w:t>
      </w:r>
      <w:r>
        <w:rPr>
          <w:rFonts w:hint="eastAsia"/>
        </w:rPr>
        <w:t>……</w:t>
      </w:r>
      <w:r>
        <w:t></w:t>
      </w:r>
      <w:r>
        <w:t></w:t>
      </w:r>
      <w:r>
        <w:t></w:t>
      </w:r>
      <w:r>
        <w:t></w:t>
      </w:r>
      <w:r>
        <w:t></w:t>
      </w:r>
      <w:r>
        <w:t></w:t>
      </w:r>
    </w:p>
    <w:p w:rsidR="00776CC9" w:rsidRDefault="00776CC9" w:rsidP="00776CC9">
      <w:r>
        <w:t></w:t>
      </w:r>
      <w:r>
        <w:t></w:t>
      </w:r>
      <w:r>
        <w:t></w:t>
      </w:r>
      <w:r>
        <w:t></w:t>
      </w:r>
      <w:r>
        <w:t></w:t>
      </w:r>
      <w:r>
        <w:rPr>
          <w:rFonts w:hint="eastAsia"/>
        </w:rPr>
        <w:t>Концепт</w:t>
      </w:r>
      <w:r>
        <w:t></w:t>
      </w:r>
      <w:r>
        <w:t></w:t>
      </w:r>
      <w:r>
        <w:t></w:t>
      </w:r>
      <w:r>
        <w:t></w:t>
      </w:r>
      <w:r>
        <w:t></w:t>
      </w:r>
      <w:r>
        <w:t></w:t>
      </w:r>
      <w:r>
        <w:t></w:t>
      </w:r>
      <w:r>
        <w:t></w:t>
      </w:r>
      <w:r>
        <w:rPr>
          <w:rFonts w:hint="eastAsia"/>
        </w:rPr>
        <w:t>……………………………………………………</w:t>
      </w:r>
      <w:r>
        <w:t></w:t>
      </w:r>
      <w:r>
        <w:t></w:t>
      </w:r>
      <w:r>
        <w:t></w:t>
      </w:r>
      <w:r>
        <w:t></w:t>
      </w:r>
    </w:p>
    <w:p w:rsidR="00776CC9" w:rsidRDefault="00776CC9" w:rsidP="00776CC9">
      <w:r>
        <w:t></w:t>
      </w:r>
      <w:r>
        <w:t></w:t>
      </w:r>
      <w:r>
        <w:t></w:t>
      </w:r>
      <w:r>
        <w:t></w:t>
      </w:r>
      <w:r>
        <w:t></w:t>
      </w:r>
      <w:r>
        <w:rPr>
          <w:rFonts w:hint="eastAsia"/>
        </w:rPr>
        <w:t>Концепт</w:t>
      </w:r>
      <w:r>
        <w:t></w:t>
      </w:r>
      <w:r>
        <w:t></w:t>
      </w:r>
      <w:r>
        <w:t></w:t>
      </w:r>
      <w:r>
        <w:t></w:t>
      </w:r>
      <w:r>
        <w:t></w:t>
      </w:r>
      <w:r>
        <w:t></w:t>
      </w:r>
      <w:r>
        <w:t></w:t>
      </w:r>
      <w:r>
        <w:t></w:t>
      </w:r>
      <w:r>
        <w:t></w:t>
      </w:r>
      <w:r>
        <w:rPr>
          <w:rFonts w:hint="eastAsia"/>
        </w:rPr>
        <w:t>……………………………………………………</w:t>
      </w:r>
      <w:r>
        <w:t></w:t>
      </w:r>
      <w:r>
        <w:t></w:t>
      </w:r>
      <w:r>
        <w:t></w:t>
      </w:r>
      <w:r>
        <w:t></w:t>
      </w:r>
      <w:r>
        <w:t></w:t>
      </w:r>
    </w:p>
    <w:p w:rsidR="00776CC9" w:rsidRDefault="00776CC9" w:rsidP="00776CC9">
      <w:r>
        <w:rPr>
          <w:rFonts w:hint="eastAsia"/>
        </w:rPr>
        <w:t>Висновки</w:t>
      </w:r>
      <w:r>
        <w:t></w:t>
      </w:r>
      <w:r>
        <w:rPr>
          <w:rFonts w:hint="eastAsia"/>
        </w:rPr>
        <w:t>до</w:t>
      </w:r>
      <w:r>
        <w:t></w:t>
      </w:r>
      <w:r>
        <w:rPr>
          <w:rFonts w:hint="eastAsia"/>
        </w:rPr>
        <w:t>другого</w:t>
      </w:r>
      <w:r>
        <w:t></w:t>
      </w:r>
      <w:r>
        <w:rPr>
          <w:rFonts w:hint="eastAsia"/>
        </w:rPr>
        <w:t>розділу……………………</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6CC9" w:rsidRDefault="00776CC9" w:rsidP="00776CC9">
      <w:r>
        <w:rPr>
          <w:rFonts w:hint="eastAsia"/>
        </w:rPr>
        <w:t>РОЗДІЛ</w:t>
      </w:r>
      <w:r>
        <w:t></w:t>
      </w:r>
      <w:r>
        <w:t></w:t>
      </w:r>
      <w:r>
        <w:t></w:t>
      </w:r>
      <w:r>
        <w:t></w:t>
      </w:r>
      <w:r>
        <w:rPr>
          <w:rFonts w:hint="eastAsia"/>
        </w:rPr>
        <w:t>УНІВЕРСАЛЬНІ</w:t>
      </w:r>
      <w:r>
        <w:t></w:t>
      </w:r>
      <w:r>
        <w:rPr>
          <w:rFonts w:hint="eastAsia"/>
        </w:rPr>
        <w:t>КОНЦЕПТИ</w:t>
      </w:r>
      <w:r>
        <w:t></w:t>
      </w:r>
      <w:r>
        <w:t></w:t>
      </w:r>
      <w:r>
        <w:rPr>
          <w:rFonts w:hint="eastAsia"/>
        </w:rPr>
        <w:t>ЦІННІСНО</w:t>
      </w:r>
      <w:r>
        <w:t></w:t>
      </w:r>
      <w:r>
        <w:rPr>
          <w:rFonts w:hint="eastAsia"/>
        </w:rPr>
        <w:t>ЗНАЧУЩІ</w:t>
      </w:r>
    </w:p>
    <w:p w:rsidR="00776CC9" w:rsidRDefault="00776CC9" w:rsidP="00776CC9">
      <w:r>
        <w:rPr>
          <w:rFonts w:hint="eastAsia"/>
        </w:rPr>
        <w:t>ДЛЯ</w:t>
      </w:r>
      <w:r>
        <w:t></w:t>
      </w:r>
      <w:r>
        <w:rPr>
          <w:rFonts w:hint="eastAsia"/>
        </w:rPr>
        <w:t>ДИТЯЧОЇ</w:t>
      </w:r>
      <w:r>
        <w:t></w:t>
      </w:r>
      <w:r>
        <w:rPr>
          <w:rFonts w:hint="eastAsia"/>
        </w:rPr>
        <w:t>КАРТИНИ</w:t>
      </w:r>
      <w:r>
        <w:t></w:t>
      </w:r>
      <w:r>
        <w:rPr>
          <w:rFonts w:hint="eastAsia"/>
        </w:rPr>
        <w:t>СВІТУ…………………………………………</w:t>
      </w:r>
    </w:p>
    <w:p w:rsidR="00776CC9" w:rsidRDefault="00776CC9" w:rsidP="00776CC9">
      <w:r>
        <w:t></w:t>
      </w:r>
      <w:r>
        <w:t></w:t>
      </w:r>
      <w:r>
        <w:t></w:t>
      </w:r>
      <w:r>
        <w:t></w:t>
      </w:r>
      <w:r>
        <w:t></w:t>
      </w:r>
      <w:r>
        <w:rPr>
          <w:rFonts w:hint="eastAsia"/>
        </w:rPr>
        <w:t>Концепт</w:t>
      </w:r>
      <w:r>
        <w:t></w:t>
      </w:r>
      <w:r>
        <w:t></w:t>
      </w:r>
      <w:r>
        <w:t></w:t>
      </w:r>
      <w:r>
        <w:t></w:t>
      </w:r>
      <w:r>
        <w:t></w:t>
      </w:r>
      <w:r>
        <w:t></w:t>
      </w:r>
      <w:r>
        <w:t></w:t>
      </w:r>
      <w:r>
        <w:t></w:t>
      </w:r>
      <w:r>
        <w:rPr>
          <w:rFonts w:hint="eastAsia"/>
        </w:rPr>
        <w:t>………………………………………………………</w:t>
      </w:r>
    </w:p>
    <w:p w:rsidR="00776CC9" w:rsidRDefault="00776CC9" w:rsidP="00776CC9">
      <w:r>
        <w:t></w:t>
      </w:r>
      <w:r>
        <w:t></w:t>
      </w:r>
      <w:r>
        <w:t></w:t>
      </w:r>
      <w:r>
        <w:t></w:t>
      </w:r>
      <w:r>
        <w:t></w:t>
      </w:r>
      <w:r>
        <w:rPr>
          <w:rFonts w:hint="eastAsia"/>
        </w:rPr>
        <w:t>Концепт</w:t>
      </w:r>
      <w:r>
        <w:t></w:t>
      </w:r>
      <w:r>
        <w:t></w:t>
      </w:r>
      <w:r>
        <w:t></w:t>
      </w:r>
      <w:r>
        <w:t></w:t>
      </w:r>
      <w:r>
        <w:t></w:t>
      </w:r>
      <w:r>
        <w:t></w:t>
      </w:r>
      <w:r>
        <w:t></w:t>
      </w:r>
      <w:r>
        <w:t></w:t>
      </w:r>
      <w:r>
        <w:t></w:t>
      </w:r>
      <w:r>
        <w:t></w:t>
      </w:r>
      <w:r>
        <w:rPr>
          <w:rFonts w:hint="eastAsia"/>
        </w:rPr>
        <w:t>………………………………………</w:t>
      </w:r>
      <w:r>
        <w:t></w:t>
      </w:r>
      <w:r>
        <w:rPr>
          <w:rFonts w:hint="eastAsia"/>
        </w:rPr>
        <w:t>…</w:t>
      </w:r>
      <w:r>
        <w:t></w:t>
      </w:r>
      <w:r>
        <w:t></w:t>
      </w:r>
      <w:r>
        <w:rPr>
          <w:rFonts w:hint="eastAsia"/>
        </w:rPr>
        <w:t>………</w:t>
      </w:r>
      <w:r>
        <w:t></w:t>
      </w:r>
      <w:r>
        <w:t></w:t>
      </w:r>
    </w:p>
    <w:p w:rsidR="00776CC9" w:rsidRDefault="00776CC9" w:rsidP="00776CC9">
      <w:r>
        <w:t></w:t>
      </w:r>
      <w:r>
        <w:t></w:t>
      </w:r>
      <w:r>
        <w:t></w:t>
      </w:r>
      <w:r>
        <w:t></w:t>
      </w:r>
      <w:r>
        <w:t></w:t>
      </w:r>
      <w:r>
        <w:rPr>
          <w:rFonts w:hint="eastAsia"/>
        </w:rPr>
        <w:t>Концепт</w:t>
      </w:r>
      <w:r>
        <w:t></w:t>
      </w:r>
      <w:r>
        <w:t></w:t>
      </w:r>
      <w:r>
        <w:t></w:t>
      </w:r>
      <w:r>
        <w:t></w:t>
      </w:r>
      <w:r>
        <w:rPr>
          <w:rFonts w:hint="eastAsia"/>
        </w:rPr>
        <w:t>……………………………………………………………</w:t>
      </w:r>
      <w:r>
        <w:t></w:t>
      </w:r>
    </w:p>
    <w:p w:rsidR="00776CC9" w:rsidRDefault="00776CC9" w:rsidP="00776CC9">
      <w:r>
        <w:t></w:t>
      </w:r>
      <w:r>
        <w:t></w:t>
      </w:r>
      <w:r>
        <w:t></w:t>
      </w:r>
      <w:r>
        <w:t></w:t>
      </w:r>
      <w:r>
        <w:t></w:t>
      </w:r>
      <w:r>
        <w:rPr>
          <w:rFonts w:hint="eastAsia"/>
        </w:rPr>
        <w:t>Концепт</w:t>
      </w:r>
      <w:r>
        <w:t></w:t>
      </w:r>
      <w:r>
        <w:t></w:t>
      </w:r>
      <w:r>
        <w:t></w:t>
      </w:r>
      <w:r>
        <w:t></w:t>
      </w:r>
      <w:r>
        <w:t></w:t>
      </w:r>
      <w:r>
        <w:rPr>
          <w:rFonts w:hint="eastAsia"/>
        </w:rPr>
        <w:t>……………………………………………………………</w:t>
      </w:r>
    </w:p>
    <w:p w:rsidR="00776CC9" w:rsidRDefault="00776CC9" w:rsidP="00776CC9">
      <w:r>
        <w:t></w:t>
      </w:r>
      <w:r>
        <w:t></w:t>
      </w:r>
      <w:r>
        <w:t></w:t>
      </w:r>
    </w:p>
    <w:p w:rsidR="00776CC9" w:rsidRDefault="00776CC9" w:rsidP="00776CC9">
      <w:r>
        <w:t></w:t>
      </w:r>
      <w:r>
        <w:t></w:t>
      </w:r>
      <w:r>
        <w:t></w:t>
      </w:r>
    </w:p>
    <w:p w:rsidR="00776CC9" w:rsidRDefault="00776CC9" w:rsidP="00776CC9">
      <w:r>
        <w:t></w:t>
      </w:r>
      <w:r>
        <w:t></w:t>
      </w:r>
      <w:r>
        <w:t></w:t>
      </w:r>
    </w:p>
    <w:p w:rsidR="00776CC9" w:rsidRDefault="00776CC9" w:rsidP="00776CC9">
      <w:r>
        <w:t></w:t>
      </w:r>
      <w:r>
        <w:t></w:t>
      </w:r>
      <w:r>
        <w:t></w:t>
      </w:r>
    </w:p>
    <w:p w:rsidR="00776CC9" w:rsidRDefault="00776CC9" w:rsidP="00776CC9">
      <w:r>
        <w:t></w:t>
      </w:r>
      <w:r>
        <w:t></w:t>
      </w:r>
      <w:r>
        <w:t></w:t>
      </w:r>
    </w:p>
    <w:p w:rsidR="00776CC9" w:rsidRDefault="00776CC9" w:rsidP="00776CC9">
      <w:r>
        <w:t></w:t>
      </w:r>
    </w:p>
    <w:p w:rsidR="00776CC9" w:rsidRDefault="00776CC9" w:rsidP="00776CC9">
      <w:r>
        <w:rPr>
          <w:rFonts w:hint="eastAsia"/>
        </w:rPr>
        <w:t>Висновки</w:t>
      </w:r>
      <w:r>
        <w:t></w:t>
      </w:r>
      <w:r>
        <w:rPr>
          <w:rFonts w:hint="eastAsia"/>
        </w:rPr>
        <w:t>до</w:t>
      </w:r>
      <w:r>
        <w:t></w:t>
      </w:r>
      <w:r>
        <w:rPr>
          <w:rFonts w:hint="eastAsia"/>
        </w:rPr>
        <w:t>третього</w:t>
      </w:r>
      <w:r>
        <w:t></w:t>
      </w:r>
      <w:r>
        <w:rPr>
          <w:rFonts w:hint="eastAsia"/>
        </w:rPr>
        <w:t>розділу</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6CC9" w:rsidRDefault="00776CC9" w:rsidP="00776CC9">
      <w:r>
        <w:rPr>
          <w:rFonts w:hint="eastAsia"/>
        </w:rPr>
        <w:t>ЗАГАЛЬНІ</w:t>
      </w:r>
      <w:r>
        <w:t></w:t>
      </w:r>
      <w:r>
        <w:rPr>
          <w:rFonts w:hint="eastAsia"/>
        </w:rPr>
        <w:t>ВИСНОВКИ</w:t>
      </w:r>
      <w:r>
        <w:t></w:t>
      </w:r>
      <w:r>
        <w:rPr>
          <w:rFonts w:hint="eastAsia"/>
        </w:rPr>
        <w:t>………………………………</w:t>
      </w:r>
      <w:r>
        <w:t></w:t>
      </w:r>
      <w:r>
        <w:t></w:t>
      </w:r>
      <w:r>
        <w:t></w:t>
      </w:r>
      <w:r>
        <w:rPr>
          <w:rFonts w:hint="eastAsia"/>
        </w:rPr>
        <w:t>…………………</w:t>
      </w:r>
      <w:r>
        <w:t></w:t>
      </w:r>
      <w:r>
        <w:t></w:t>
      </w:r>
    </w:p>
    <w:p w:rsidR="00776CC9" w:rsidRDefault="00776CC9" w:rsidP="00776CC9">
      <w:r>
        <w:rPr>
          <w:rFonts w:hint="eastAsia"/>
        </w:rPr>
        <w:t>СПИСОК</w:t>
      </w:r>
      <w:r>
        <w:t></w:t>
      </w:r>
      <w:r>
        <w:rPr>
          <w:rFonts w:hint="eastAsia"/>
        </w:rPr>
        <w:t>ВИКОРИСТАНОЇ</w:t>
      </w:r>
      <w:r>
        <w:t></w:t>
      </w:r>
      <w:r>
        <w:rPr>
          <w:rFonts w:hint="eastAsia"/>
        </w:rPr>
        <w:t>ЛІТЕРАТУРИ</w:t>
      </w:r>
      <w:r>
        <w:t></w:t>
      </w:r>
      <w:r>
        <w:rPr>
          <w:rFonts w:hint="eastAsia"/>
        </w:rPr>
        <w:t>…………</w:t>
      </w:r>
      <w:r>
        <w:t></w:t>
      </w:r>
      <w:r>
        <w:t></w:t>
      </w:r>
      <w:r>
        <w:rPr>
          <w:rFonts w:hint="eastAsia"/>
        </w:rPr>
        <w:t>……</w:t>
      </w:r>
      <w:r>
        <w:t></w:t>
      </w:r>
      <w:r>
        <w:t></w:t>
      </w:r>
      <w:r>
        <w:t></w:t>
      </w:r>
      <w:r>
        <w:t></w:t>
      </w:r>
      <w:r>
        <w:rPr>
          <w:rFonts w:hint="eastAsia"/>
        </w:rPr>
        <w:t>…………</w:t>
      </w:r>
      <w:r>
        <w:t></w:t>
      </w:r>
      <w:r>
        <w:t></w:t>
      </w:r>
    </w:p>
    <w:p w:rsidR="00776CC9" w:rsidRDefault="00776CC9" w:rsidP="00776CC9">
      <w:r>
        <w:rPr>
          <w:rFonts w:hint="eastAsia"/>
        </w:rPr>
        <w:t>ДЖЕРЕЛА</w:t>
      </w:r>
      <w:r>
        <w:t></w:t>
      </w:r>
      <w:r>
        <w:rPr>
          <w:rFonts w:hint="eastAsia"/>
        </w:rPr>
        <w:t>ІЛЮСТРАТИВНОГО</w:t>
      </w:r>
      <w:r>
        <w:t></w:t>
      </w:r>
      <w:r>
        <w:rPr>
          <w:rFonts w:hint="eastAsia"/>
        </w:rPr>
        <w:t>МАТЕРІАЛУ</w:t>
      </w:r>
      <w:r>
        <w:t></w:t>
      </w:r>
      <w:r>
        <w:t></w:t>
      </w:r>
      <w:r>
        <w:rPr>
          <w:rFonts w:hint="eastAsia"/>
        </w:rPr>
        <w:t>………………………</w:t>
      </w:r>
      <w:r>
        <w:t></w:t>
      </w:r>
      <w:r>
        <w:t></w:t>
      </w:r>
      <w:r>
        <w:t></w:t>
      </w:r>
    </w:p>
    <w:p w:rsidR="00776CC9" w:rsidRDefault="00776CC9" w:rsidP="00776CC9">
      <w:r>
        <w:rPr>
          <w:rFonts w:hint="eastAsia"/>
        </w:rPr>
        <w:t>ДОДАТКИ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6CC9" w:rsidRDefault="00776CC9" w:rsidP="00776CC9">
      <w:r>
        <w:rPr>
          <w:rFonts w:hint="eastAsia"/>
        </w:rPr>
        <w:t>Додаток</w:t>
      </w:r>
      <w:r>
        <w:t></w:t>
      </w:r>
      <w:r>
        <w:rPr>
          <w:rFonts w:hint="eastAsia"/>
        </w:rPr>
        <w:t>А</w:t>
      </w:r>
      <w:r>
        <w:t></w:t>
      </w:r>
      <w:r>
        <w:t></w:t>
      </w:r>
      <w:r>
        <w:rPr>
          <w:rFonts w:hint="eastAsia"/>
        </w:rPr>
        <w:t>Вірші</w:t>
      </w:r>
      <w:r>
        <w:t></w:t>
      </w:r>
      <w:r>
        <w:rPr>
          <w:rFonts w:hint="eastAsia"/>
        </w:rPr>
        <w:t>про</w:t>
      </w:r>
      <w:r>
        <w:t></w:t>
      </w:r>
      <w:r>
        <w:rPr>
          <w:rFonts w:hint="eastAsia"/>
        </w:rPr>
        <w:t>рідну</w:t>
      </w:r>
      <w:r>
        <w:t></w:t>
      </w:r>
      <w:r>
        <w:rPr>
          <w:rFonts w:hint="eastAsia"/>
        </w:rPr>
        <w:t>домівку…………………………………</w:t>
      </w:r>
      <w:r>
        <w:t></w:t>
      </w:r>
      <w:r>
        <w:t></w:t>
      </w:r>
      <w:r>
        <w:t></w:t>
      </w:r>
      <w:r>
        <w:t></w:t>
      </w:r>
      <w:r>
        <w:t></w:t>
      </w:r>
      <w:r>
        <w:t></w:t>
      </w:r>
      <w:r>
        <w:t></w:t>
      </w:r>
      <w:r>
        <w:t></w:t>
      </w:r>
      <w:r>
        <w:t></w:t>
      </w:r>
      <w:r>
        <w:t></w:t>
      </w:r>
      <w:r>
        <w:t></w:t>
      </w:r>
    </w:p>
    <w:p w:rsidR="00776CC9" w:rsidRDefault="00776CC9" w:rsidP="00776CC9">
      <w:r>
        <w:rPr>
          <w:rFonts w:hint="eastAsia"/>
        </w:rPr>
        <w:t>Додаток</w:t>
      </w:r>
      <w:r>
        <w:t></w:t>
      </w:r>
      <w:r>
        <w:rPr>
          <w:rFonts w:hint="eastAsia"/>
        </w:rPr>
        <w:t>Б</w:t>
      </w:r>
      <w:r>
        <w:t></w:t>
      </w:r>
      <w:r>
        <w:t></w:t>
      </w:r>
      <w:r>
        <w:rPr>
          <w:rFonts w:hint="eastAsia"/>
        </w:rPr>
        <w:t>Смислові</w:t>
      </w:r>
      <w:r>
        <w:t></w:t>
      </w:r>
      <w:r>
        <w:rPr>
          <w:rFonts w:hint="eastAsia"/>
        </w:rPr>
        <w:t>ознаки</w:t>
      </w:r>
      <w:r>
        <w:t></w:t>
      </w:r>
      <w:r>
        <w:rPr>
          <w:rFonts w:hint="eastAsia"/>
        </w:rPr>
        <w:t>концепту</w:t>
      </w:r>
      <w:r>
        <w:t></w:t>
      </w:r>
      <w:r>
        <w:t></w:t>
      </w:r>
      <w:r>
        <w:t></w:t>
      </w:r>
      <w:r>
        <w:t></w:t>
      </w:r>
      <w:r>
        <w:t></w:t>
      </w:r>
      <w:r>
        <w:t></w:t>
      </w:r>
      <w:r>
        <w:t></w:t>
      </w:r>
      <w:r>
        <w:t></w:t>
      </w:r>
      <w:r>
        <w:rPr>
          <w:rFonts w:hint="eastAsia"/>
        </w:rPr>
        <w:t>представленого</w:t>
      </w:r>
      <w:r>
        <w:t></w:t>
      </w:r>
      <w:r>
        <w:rPr>
          <w:rFonts w:hint="eastAsia"/>
        </w:rPr>
        <w:t>в</w:t>
      </w:r>
    </w:p>
    <w:p w:rsidR="00776CC9" w:rsidRDefault="00776CC9" w:rsidP="00776CC9">
      <w:r>
        <w:rPr>
          <w:rFonts w:hint="eastAsia"/>
        </w:rPr>
        <w:t>британській</w:t>
      </w:r>
      <w:r>
        <w:t></w:t>
      </w:r>
      <w:r>
        <w:rPr>
          <w:rFonts w:hint="eastAsia"/>
        </w:rPr>
        <w:t>дитячій</w:t>
      </w:r>
      <w:r>
        <w:t></w:t>
      </w:r>
      <w:r>
        <w:rPr>
          <w:rFonts w:hint="eastAsia"/>
        </w:rPr>
        <w:t>літературі</w:t>
      </w:r>
      <w:r>
        <w:t></w:t>
      </w:r>
      <w:r>
        <w:rPr>
          <w:rFonts w:hint="eastAsia"/>
        </w:rPr>
        <w:t>……………………………………………</w:t>
      </w:r>
      <w:r>
        <w:t></w:t>
      </w:r>
    </w:p>
    <w:p w:rsidR="00776CC9" w:rsidRDefault="00776CC9" w:rsidP="00776CC9">
      <w:r>
        <w:rPr>
          <w:rFonts w:hint="eastAsia"/>
        </w:rPr>
        <w:t>Додаток</w:t>
      </w:r>
      <w:r>
        <w:t></w:t>
      </w:r>
      <w:r>
        <w:rPr>
          <w:rFonts w:hint="eastAsia"/>
        </w:rPr>
        <w:t>В</w:t>
      </w:r>
      <w:r>
        <w:t></w:t>
      </w:r>
      <w:r>
        <w:t></w:t>
      </w:r>
      <w:r>
        <w:rPr>
          <w:rFonts w:hint="eastAsia"/>
        </w:rPr>
        <w:t>Колискові</w:t>
      </w:r>
      <w:r>
        <w:t></w:t>
      </w:r>
      <w:r>
        <w:rPr>
          <w:rFonts w:hint="eastAsia"/>
        </w:rPr>
        <w:t>………………………………………………………</w:t>
      </w:r>
      <w:r>
        <w:t></w:t>
      </w:r>
      <w:r>
        <w:t></w:t>
      </w:r>
    </w:p>
    <w:p w:rsidR="00776CC9" w:rsidRDefault="00776CC9" w:rsidP="00776CC9">
      <w:r>
        <w:rPr>
          <w:rFonts w:hint="eastAsia"/>
        </w:rPr>
        <w:t>Додаток</w:t>
      </w:r>
      <w:r>
        <w:t></w:t>
      </w:r>
      <w:r>
        <w:rPr>
          <w:rFonts w:hint="eastAsia"/>
        </w:rPr>
        <w:t>Д</w:t>
      </w:r>
      <w:r>
        <w:t></w:t>
      </w:r>
      <w:r>
        <w:t></w:t>
      </w:r>
      <w:r>
        <w:rPr>
          <w:rFonts w:hint="eastAsia"/>
        </w:rPr>
        <w:t>Схеми</w:t>
      </w:r>
      <w:r>
        <w:t></w:t>
      </w:r>
      <w:r>
        <w:rPr>
          <w:rFonts w:hint="eastAsia"/>
        </w:rPr>
        <w:t>концептів………………………………………………</w:t>
      </w:r>
      <w:r>
        <w:t></w:t>
      </w:r>
      <w:r>
        <w:t></w:t>
      </w:r>
    </w:p>
    <w:p w:rsidR="00776CC9" w:rsidRDefault="00776CC9" w:rsidP="00776CC9">
      <w:r>
        <w:rPr>
          <w:rFonts w:hint="eastAsia"/>
        </w:rPr>
        <w:t>Додаток</w:t>
      </w:r>
      <w:r>
        <w:t></w:t>
      </w:r>
      <w:r>
        <w:rPr>
          <w:rFonts w:hint="eastAsia"/>
        </w:rPr>
        <w:t>Е</w:t>
      </w:r>
      <w:r>
        <w:t></w:t>
      </w:r>
      <w:r>
        <w:t></w:t>
      </w:r>
      <w:r>
        <w:rPr>
          <w:rFonts w:hint="eastAsia"/>
        </w:rPr>
        <w:t>Список</w:t>
      </w:r>
      <w:r>
        <w:t></w:t>
      </w:r>
      <w:r>
        <w:rPr>
          <w:rFonts w:hint="eastAsia"/>
        </w:rPr>
        <w:t>публікацій</w:t>
      </w:r>
      <w:r>
        <w:t></w:t>
      </w:r>
      <w:r>
        <w:rPr>
          <w:rFonts w:hint="eastAsia"/>
        </w:rPr>
        <w:t>здобувача</w:t>
      </w:r>
      <w:r>
        <w:t></w:t>
      </w:r>
      <w:r>
        <w:rPr>
          <w:rFonts w:hint="eastAsia"/>
        </w:rPr>
        <w:t>………………………………</w:t>
      </w:r>
      <w:r>
        <w:t></w:t>
      </w:r>
      <w:r>
        <w:t></w:t>
      </w:r>
    </w:p>
    <w:p w:rsidR="00776CC9" w:rsidRDefault="00776CC9" w:rsidP="00776CC9">
      <w:r>
        <w:t></w:t>
      </w:r>
      <w:r>
        <w:t></w:t>
      </w:r>
      <w:r>
        <w:t></w:t>
      </w:r>
    </w:p>
    <w:p w:rsidR="00776CC9" w:rsidRDefault="00776CC9" w:rsidP="00776CC9">
      <w:r>
        <w:t></w:t>
      </w:r>
      <w:r>
        <w:t></w:t>
      </w:r>
      <w:r>
        <w:t></w:t>
      </w:r>
    </w:p>
    <w:p w:rsidR="00776CC9" w:rsidRDefault="00776CC9" w:rsidP="00776CC9">
      <w:r>
        <w:t></w:t>
      </w:r>
      <w:r>
        <w:t></w:t>
      </w:r>
      <w:r>
        <w:t></w:t>
      </w:r>
    </w:p>
    <w:p w:rsidR="00776CC9" w:rsidRDefault="00776CC9" w:rsidP="00776CC9">
      <w:r>
        <w:t></w:t>
      </w:r>
      <w:r>
        <w:t></w:t>
      </w:r>
      <w:r>
        <w:t></w:t>
      </w:r>
    </w:p>
    <w:p w:rsidR="00776CC9" w:rsidRDefault="00776CC9" w:rsidP="00776CC9">
      <w:r>
        <w:t></w:t>
      </w:r>
      <w:r>
        <w:t></w:t>
      </w:r>
      <w:r>
        <w:t></w:t>
      </w:r>
    </w:p>
    <w:p w:rsidR="00776CC9" w:rsidRDefault="00776CC9" w:rsidP="00776CC9">
      <w:r>
        <w:t></w:t>
      </w:r>
      <w:r>
        <w:t></w:t>
      </w:r>
      <w:r>
        <w:t></w:t>
      </w:r>
    </w:p>
    <w:p w:rsidR="00776CC9" w:rsidRDefault="00776CC9" w:rsidP="00776CC9">
      <w:r>
        <w:t></w:t>
      </w:r>
      <w:r>
        <w:t></w:t>
      </w:r>
      <w:r>
        <w:t></w:t>
      </w:r>
    </w:p>
    <w:p w:rsidR="00776CC9" w:rsidRDefault="00776CC9" w:rsidP="00776CC9">
      <w:r>
        <w:t></w:t>
      </w:r>
      <w:r>
        <w:t></w:t>
      </w:r>
      <w:r>
        <w:t></w:t>
      </w:r>
    </w:p>
    <w:p w:rsidR="00776CC9" w:rsidRDefault="00776CC9" w:rsidP="00776CC9">
      <w:r>
        <w:t></w:t>
      </w:r>
      <w:r>
        <w:t></w:t>
      </w:r>
      <w:r>
        <w:t></w:t>
      </w:r>
    </w:p>
    <w:p w:rsidR="00776CC9" w:rsidRDefault="00776CC9" w:rsidP="00776CC9">
      <w:r>
        <w:t></w:t>
      </w:r>
      <w:r>
        <w:t></w:t>
      </w:r>
      <w:r>
        <w:t></w:t>
      </w:r>
    </w:p>
    <w:p w:rsidR="00776CC9" w:rsidRDefault="00776CC9" w:rsidP="00776CC9">
      <w:r>
        <w:t></w:t>
      </w:r>
      <w:r>
        <w:t></w:t>
      </w:r>
    </w:p>
    <w:p w:rsidR="00776CC9" w:rsidRDefault="00776CC9" w:rsidP="00776CC9">
      <w:r>
        <w:rPr>
          <w:rFonts w:hint="eastAsia"/>
        </w:rPr>
        <w:t>СПИСОК</w:t>
      </w:r>
      <w:r>
        <w:t></w:t>
      </w:r>
      <w:r>
        <w:rPr>
          <w:rFonts w:hint="eastAsia"/>
        </w:rPr>
        <w:t>УМОВНИХ</w:t>
      </w:r>
      <w:r>
        <w:t></w:t>
      </w:r>
      <w:r>
        <w:rPr>
          <w:rFonts w:hint="eastAsia"/>
        </w:rPr>
        <w:t>СКОРОЧЕНЬ</w:t>
      </w:r>
    </w:p>
    <w:p w:rsidR="00776CC9" w:rsidRDefault="00776CC9" w:rsidP="00776CC9">
      <w:r>
        <w:rPr>
          <w:rFonts w:hint="eastAsia"/>
        </w:rPr>
        <w:t>ДМ</w:t>
      </w:r>
      <w:r>
        <w:t></w:t>
      </w:r>
      <w:r>
        <w:rPr>
          <w:rFonts w:hint="eastAsia"/>
        </w:rPr>
        <w:t>–</w:t>
      </w:r>
      <w:r>
        <w:t></w:t>
      </w:r>
      <w:r>
        <w:rPr>
          <w:rFonts w:hint="eastAsia"/>
        </w:rPr>
        <w:t>дитяче</w:t>
      </w:r>
      <w:r>
        <w:t></w:t>
      </w:r>
      <w:r>
        <w:rPr>
          <w:rFonts w:hint="eastAsia"/>
        </w:rPr>
        <w:t>мовлення</w:t>
      </w:r>
    </w:p>
    <w:p w:rsidR="00776CC9" w:rsidRDefault="00776CC9" w:rsidP="00776CC9">
      <w:r>
        <w:rPr>
          <w:rFonts w:hint="eastAsia"/>
        </w:rPr>
        <w:t>ДМКС</w:t>
      </w:r>
      <w:r>
        <w:t></w:t>
      </w:r>
      <w:r>
        <w:rPr>
          <w:rFonts w:hint="eastAsia"/>
        </w:rPr>
        <w:t>–</w:t>
      </w:r>
      <w:r>
        <w:t></w:t>
      </w:r>
      <w:r>
        <w:rPr>
          <w:rFonts w:hint="eastAsia"/>
        </w:rPr>
        <w:t>дитяча</w:t>
      </w:r>
      <w:r>
        <w:t></w:t>
      </w:r>
      <w:r>
        <w:rPr>
          <w:rFonts w:hint="eastAsia"/>
        </w:rPr>
        <w:t>мовна</w:t>
      </w:r>
      <w:r>
        <w:t></w:t>
      </w:r>
      <w:r>
        <w:rPr>
          <w:rFonts w:hint="eastAsia"/>
        </w:rPr>
        <w:t>картина</w:t>
      </w:r>
      <w:r>
        <w:t></w:t>
      </w:r>
      <w:r>
        <w:rPr>
          <w:rFonts w:hint="eastAsia"/>
        </w:rPr>
        <w:t>світу</w:t>
      </w:r>
    </w:p>
    <w:p w:rsidR="00776CC9" w:rsidRDefault="00776CC9" w:rsidP="00776CC9">
      <w:r>
        <w:rPr>
          <w:rFonts w:hint="eastAsia"/>
        </w:rPr>
        <w:t>КС</w:t>
      </w:r>
      <w:r>
        <w:t></w:t>
      </w:r>
      <w:r>
        <w:rPr>
          <w:rFonts w:hint="eastAsia"/>
        </w:rPr>
        <w:t>–картина</w:t>
      </w:r>
      <w:r>
        <w:t></w:t>
      </w:r>
      <w:r>
        <w:rPr>
          <w:rFonts w:hint="eastAsia"/>
        </w:rPr>
        <w:t>світу</w:t>
      </w:r>
    </w:p>
    <w:p w:rsidR="00776CC9" w:rsidRDefault="00776CC9" w:rsidP="00776CC9">
      <w:r>
        <w:rPr>
          <w:rFonts w:hint="eastAsia"/>
        </w:rPr>
        <w:t>ККС</w:t>
      </w:r>
      <w:r>
        <w:t></w:t>
      </w:r>
      <w:r>
        <w:rPr>
          <w:rFonts w:hint="eastAsia"/>
        </w:rPr>
        <w:t>–</w:t>
      </w:r>
      <w:r>
        <w:t></w:t>
      </w:r>
      <w:r>
        <w:rPr>
          <w:rFonts w:hint="eastAsia"/>
        </w:rPr>
        <w:t>концептуальна</w:t>
      </w:r>
      <w:r>
        <w:t></w:t>
      </w:r>
      <w:r>
        <w:rPr>
          <w:rFonts w:hint="eastAsia"/>
        </w:rPr>
        <w:t>картина</w:t>
      </w:r>
      <w:r>
        <w:t></w:t>
      </w:r>
      <w:r>
        <w:rPr>
          <w:rFonts w:hint="eastAsia"/>
        </w:rPr>
        <w:t>світу</w:t>
      </w:r>
    </w:p>
    <w:p w:rsidR="00776CC9" w:rsidRDefault="00776CC9" w:rsidP="00776CC9">
      <w:r>
        <w:rPr>
          <w:rFonts w:hint="eastAsia"/>
        </w:rPr>
        <w:t>МКС</w:t>
      </w:r>
      <w:r>
        <w:t></w:t>
      </w:r>
      <w:r>
        <w:rPr>
          <w:rFonts w:hint="eastAsia"/>
        </w:rPr>
        <w:t>–</w:t>
      </w:r>
      <w:r>
        <w:t></w:t>
      </w:r>
      <w:r>
        <w:rPr>
          <w:rFonts w:hint="eastAsia"/>
        </w:rPr>
        <w:t>мовна</w:t>
      </w:r>
      <w:r>
        <w:t></w:t>
      </w:r>
      <w:r>
        <w:rPr>
          <w:rFonts w:hint="eastAsia"/>
        </w:rPr>
        <w:t>картина</w:t>
      </w:r>
      <w:r>
        <w:t></w:t>
      </w:r>
      <w:r>
        <w:rPr>
          <w:rFonts w:hint="eastAsia"/>
        </w:rPr>
        <w:t>світу</w:t>
      </w:r>
    </w:p>
    <w:p w:rsidR="00776CC9" w:rsidRDefault="00776CC9" w:rsidP="00776CC9">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p>
    <w:p w:rsidR="00776CC9" w:rsidRDefault="00776CC9" w:rsidP="00776CC9">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6CC9" w:rsidRDefault="00776CC9" w:rsidP="00776CC9">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6CC9" w:rsidRDefault="00776CC9" w:rsidP="00776CC9">
      <w:r>
        <w:t></w:t>
      </w:r>
      <w:r>
        <w:t></w:t>
      </w:r>
      <w:r>
        <w:t></w:t>
      </w:r>
      <w:r>
        <w:t></w:t>
      </w:r>
      <w:r>
        <w:rPr>
          <w:rFonts w:hint="eastAsia"/>
        </w:rP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p>
    <w:p w:rsidR="00776CC9" w:rsidRDefault="00776CC9" w:rsidP="00776CC9">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p>
    <w:p w:rsidR="00776CC9" w:rsidRDefault="00776CC9" w:rsidP="00776CC9">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6CC9" w:rsidRDefault="00776CC9" w:rsidP="00776CC9">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6CC9" w:rsidRDefault="00776CC9" w:rsidP="00776CC9">
      <w:r>
        <w:t></w:t>
      </w:r>
      <w:r>
        <w:t></w:t>
      </w:r>
      <w:r>
        <w:t></w:t>
      </w:r>
      <w:r>
        <w:rPr>
          <w:rFonts w:hint="eastAsia"/>
        </w:rPr>
        <w:t>–</w:t>
      </w:r>
      <w:r>
        <w:t></w:t>
      </w:r>
      <w:r>
        <w:t></w:t>
      </w:r>
      <w:r>
        <w:t></w:t>
      </w:r>
      <w:r>
        <w:t></w:t>
      </w:r>
      <w:r>
        <w:t></w:t>
      </w:r>
      <w:r>
        <w:t></w:t>
      </w:r>
      <w:r>
        <w:t></w:t>
      </w:r>
      <w:r>
        <w:t></w:t>
      </w:r>
      <w:r>
        <w:t></w:t>
      </w:r>
      <w:r>
        <w:t></w:t>
      </w:r>
      <w:r>
        <w:t></w:t>
      </w:r>
      <w:r>
        <w:t></w:t>
      </w:r>
      <w:r>
        <w:t></w:t>
      </w:r>
      <w:r>
        <w:t></w:t>
      </w:r>
      <w:r>
        <w:t></w:t>
      </w:r>
      <w:r>
        <w:t></w:t>
      </w:r>
      <w:r>
        <w:t></w:t>
      </w:r>
      <w:r>
        <w:t></w:t>
      </w:r>
    </w:p>
    <w:p w:rsidR="00776CC9" w:rsidRDefault="00776CC9" w:rsidP="00776CC9">
      <w:r>
        <w:t></w:t>
      </w:r>
      <w:r>
        <w:t></w:t>
      </w:r>
    </w:p>
    <w:p w:rsidR="00776CC9" w:rsidRDefault="00776CC9" w:rsidP="00776CC9">
      <w:r>
        <w:rPr>
          <w:rFonts w:hint="eastAsia"/>
        </w:rPr>
        <w:t>ВСТУП</w:t>
      </w:r>
    </w:p>
    <w:p w:rsidR="00776CC9" w:rsidRDefault="00776CC9" w:rsidP="00776CC9">
      <w:r>
        <w:rPr>
          <w:rFonts w:hint="eastAsia"/>
        </w:rPr>
        <w:t>Сучасні</w:t>
      </w:r>
      <w:r>
        <w:t></w:t>
      </w:r>
      <w:r>
        <w:rPr>
          <w:rFonts w:hint="eastAsia"/>
        </w:rPr>
        <w:t>лінгвістичні</w:t>
      </w:r>
      <w:r>
        <w:t></w:t>
      </w:r>
      <w:r>
        <w:rPr>
          <w:rFonts w:hint="eastAsia"/>
        </w:rPr>
        <w:t>дослідження</w:t>
      </w:r>
      <w:r>
        <w:t></w:t>
      </w:r>
      <w:r>
        <w:rPr>
          <w:rFonts w:hint="eastAsia"/>
        </w:rPr>
        <w:t>характеризує</w:t>
      </w:r>
      <w:r>
        <w:t></w:t>
      </w:r>
      <w:r>
        <w:rPr>
          <w:rFonts w:hint="eastAsia"/>
        </w:rPr>
        <w:t>посилений</w:t>
      </w:r>
      <w:r>
        <w:t></w:t>
      </w:r>
      <w:r>
        <w:rPr>
          <w:rFonts w:hint="eastAsia"/>
        </w:rPr>
        <w:t>інтерес</w:t>
      </w:r>
      <w:r>
        <w:t></w:t>
      </w:r>
      <w:r>
        <w:rPr>
          <w:rFonts w:hint="eastAsia"/>
        </w:rPr>
        <w:t>до</w:t>
      </w:r>
    </w:p>
    <w:p w:rsidR="00776CC9" w:rsidRDefault="00776CC9" w:rsidP="00776CC9">
      <w:r>
        <w:rPr>
          <w:rFonts w:hint="eastAsia"/>
        </w:rPr>
        <w:t>з’ясування</w:t>
      </w:r>
      <w:r>
        <w:t></w:t>
      </w:r>
      <w:r>
        <w:rPr>
          <w:rFonts w:hint="eastAsia"/>
        </w:rPr>
        <w:t>сутнісних</w:t>
      </w:r>
      <w:r>
        <w:t></w:t>
      </w:r>
      <w:r>
        <w:rPr>
          <w:rFonts w:hint="eastAsia"/>
        </w:rPr>
        <w:t>характеристик</w:t>
      </w:r>
      <w:r>
        <w:t></w:t>
      </w:r>
      <w:r>
        <w:rPr>
          <w:rFonts w:hint="eastAsia"/>
        </w:rPr>
        <w:t>мовної</w:t>
      </w:r>
      <w:r>
        <w:t></w:t>
      </w:r>
      <w:r>
        <w:rPr>
          <w:rFonts w:hint="eastAsia"/>
        </w:rPr>
        <w:t>картини</w:t>
      </w:r>
      <w:r>
        <w:t></w:t>
      </w:r>
      <w:r>
        <w:rPr>
          <w:rFonts w:hint="eastAsia"/>
        </w:rPr>
        <w:t>світу</w:t>
      </w:r>
      <w:r>
        <w:t></w:t>
      </w:r>
      <w:r>
        <w:t></w:t>
      </w:r>
      <w:r>
        <w:rPr>
          <w:rFonts w:hint="eastAsia"/>
        </w:rPr>
        <w:t>а</w:t>
      </w:r>
      <w:r>
        <w:t></w:t>
      </w:r>
      <w:r>
        <w:rPr>
          <w:rFonts w:hint="eastAsia"/>
        </w:rPr>
        <w:t>відтак</w:t>
      </w:r>
      <w:r>
        <w:t></w:t>
      </w:r>
      <w:r>
        <w:t></w:t>
      </w:r>
      <w:r>
        <w:rPr>
          <w:rFonts w:hint="eastAsia"/>
        </w:rPr>
        <w:t>і</w:t>
      </w:r>
      <w:r>
        <w:t></w:t>
      </w:r>
      <w:r>
        <w:rPr>
          <w:rFonts w:hint="eastAsia"/>
        </w:rPr>
        <w:t>до</w:t>
      </w:r>
    </w:p>
    <w:p w:rsidR="00776CC9" w:rsidRDefault="00776CC9" w:rsidP="00776CC9">
      <w:r>
        <w:rPr>
          <w:rFonts w:hint="eastAsia"/>
        </w:rPr>
        <w:t>проблеми</w:t>
      </w:r>
      <w:r>
        <w:t></w:t>
      </w:r>
      <w:r>
        <w:rPr>
          <w:rFonts w:hint="eastAsia"/>
        </w:rPr>
        <w:t>вербалізації</w:t>
      </w:r>
      <w:r>
        <w:t></w:t>
      </w:r>
      <w:r>
        <w:rPr>
          <w:rFonts w:hint="eastAsia"/>
        </w:rPr>
        <w:t>мовними</w:t>
      </w:r>
      <w:r>
        <w:t></w:t>
      </w:r>
      <w:r>
        <w:rPr>
          <w:rFonts w:hint="eastAsia"/>
        </w:rPr>
        <w:t>засобами</w:t>
      </w:r>
      <w:r>
        <w:t></w:t>
      </w:r>
      <w:r>
        <w:rPr>
          <w:rFonts w:hint="eastAsia"/>
        </w:rPr>
        <w:t>інтелектуального</w:t>
      </w:r>
      <w:r>
        <w:t></w:t>
      </w:r>
      <w:r>
        <w:rPr>
          <w:rFonts w:hint="eastAsia"/>
        </w:rPr>
        <w:t>й</w:t>
      </w:r>
      <w:r>
        <w:t></w:t>
      </w:r>
      <w:r>
        <w:rPr>
          <w:rFonts w:hint="eastAsia"/>
        </w:rPr>
        <w:t>чуттєвого</w:t>
      </w:r>
    </w:p>
    <w:p w:rsidR="00776CC9" w:rsidRDefault="00776CC9" w:rsidP="00776CC9">
      <w:r>
        <w:rPr>
          <w:rFonts w:hint="eastAsia"/>
        </w:rPr>
        <w:t>універсуму</w:t>
      </w:r>
      <w:r>
        <w:t></w:t>
      </w:r>
      <w:r>
        <w:rPr>
          <w:rFonts w:hint="eastAsia"/>
        </w:rPr>
        <w:t>людини</w:t>
      </w:r>
      <w:r>
        <w:t></w:t>
      </w:r>
      <w:r>
        <w:t></w:t>
      </w:r>
      <w:r>
        <w:rPr>
          <w:rFonts w:hint="eastAsia"/>
        </w:rPr>
        <w:t>що</w:t>
      </w:r>
      <w:r>
        <w:t></w:t>
      </w:r>
      <w:r>
        <w:rPr>
          <w:rFonts w:hint="eastAsia"/>
        </w:rPr>
        <w:t>узгоджується</w:t>
      </w:r>
      <w:r>
        <w:t></w:t>
      </w:r>
      <w:r>
        <w:rPr>
          <w:rFonts w:hint="eastAsia"/>
        </w:rPr>
        <w:t>з</w:t>
      </w:r>
      <w:r>
        <w:t></w:t>
      </w:r>
      <w:r>
        <w:rPr>
          <w:rFonts w:hint="eastAsia"/>
        </w:rPr>
        <w:t>антропоцентричним</w:t>
      </w:r>
      <w:r>
        <w:t></w:t>
      </w:r>
      <w:r>
        <w:rPr>
          <w:rFonts w:hint="eastAsia"/>
        </w:rPr>
        <w:t>принципом</w:t>
      </w:r>
      <w:r>
        <w:t></w:t>
      </w:r>
      <w:r>
        <w:rPr>
          <w:rFonts w:hint="eastAsia"/>
        </w:rPr>
        <w:t>аналізу</w:t>
      </w:r>
    </w:p>
    <w:p w:rsidR="00776CC9" w:rsidRDefault="00776CC9" w:rsidP="00776CC9">
      <w:r>
        <w:rPr>
          <w:rFonts w:hint="eastAsia"/>
        </w:rPr>
        <w:t>мовних</w:t>
      </w:r>
      <w:r>
        <w:t></w:t>
      </w:r>
      <w:r>
        <w:rPr>
          <w:rFonts w:hint="eastAsia"/>
        </w:rPr>
        <w:t>процесів</w:t>
      </w:r>
      <w:r>
        <w:t></w:t>
      </w:r>
      <w:r>
        <w:rPr>
          <w:rFonts w:hint="eastAsia"/>
        </w:rPr>
        <w:t>та</w:t>
      </w:r>
      <w:r>
        <w:t></w:t>
      </w:r>
      <w:r>
        <w:rPr>
          <w:rFonts w:hint="eastAsia"/>
        </w:rPr>
        <w:t>явищ</w:t>
      </w:r>
      <w:r>
        <w:t></w:t>
      </w:r>
      <w:r>
        <w:t></w:t>
      </w:r>
      <w:r>
        <w:t></w:t>
      </w:r>
      <w:r>
        <w:rPr>
          <w:rFonts w:hint="eastAsia"/>
        </w:rPr>
        <w:t>Концептуальний</w:t>
      </w:r>
      <w:r>
        <w:t></w:t>
      </w:r>
      <w:r>
        <w:rPr>
          <w:rFonts w:hint="eastAsia"/>
        </w:rPr>
        <w:t>бум</w:t>
      </w:r>
      <w:r>
        <w:t></w:t>
      </w:r>
      <w:r>
        <w:t></w:t>
      </w:r>
      <w:r>
        <w:t></w:t>
      </w:r>
      <w:r>
        <w:rPr>
          <w:rFonts w:hint="eastAsia"/>
        </w:rPr>
        <w:t>А</w:t>
      </w:r>
      <w:r>
        <w:t></w:t>
      </w:r>
      <w:r>
        <w:t></w:t>
      </w:r>
      <w:r>
        <w:rPr>
          <w:rFonts w:hint="eastAsia"/>
        </w:rPr>
        <w:t>Сусов</w:t>
      </w:r>
      <w:r>
        <w:t></w:t>
      </w:r>
      <w:r>
        <w:t></w:t>
      </w:r>
      <w:r>
        <w:rPr>
          <w:rFonts w:hint="eastAsia"/>
        </w:rPr>
        <w:t>І</w:t>
      </w:r>
      <w:r>
        <w:t></w:t>
      </w:r>
      <w:r>
        <w:t></w:t>
      </w:r>
      <w:r>
        <w:rPr>
          <w:rFonts w:hint="eastAsia"/>
        </w:rPr>
        <w:t>Сусов</w:t>
      </w:r>
      <w:r>
        <w:t></w:t>
      </w:r>
      <w:r>
        <w:t></w:t>
      </w:r>
      <w:r>
        <w:t></w:t>
      </w:r>
      <w:r>
        <w:t></w:t>
      </w:r>
      <w:r>
        <w:t></w:t>
      </w:r>
      <w:r>
        <w:t></w:t>
      </w:r>
      <w:r>
        <w:t></w:t>
      </w:r>
      <w:r>
        <w:t></w:t>
      </w:r>
      <w:r>
        <w:t></w:t>
      </w:r>
      <w:r>
        <w:t></w:t>
      </w:r>
      <w:r>
        <w:t></w:t>
      </w:r>
      <w:r>
        <w:t></w:t>
      </w:r>
      <w:r>
        <w:rPr>
          <w:rFonts w:hint="eastAsia"/>
        </w:rPr>
        <w:t>–</w:t>
      </w:r>
    </w:p>
    <w:p w:rsidR="00776CC9" w:rsidRDefault="00776CC9" w:rsidP="00776CC9">
      <w:r>
        <w:t></w:t>
      </w:r>
      <w:r>
        <w:t></w:t>
      </w:r>
      <w:r>
        <w:t></w:t>
      </w:r>
      <w:r>
        <w:t></w:t>
      </w:r>
      <w:r>
        <w:t></w:t>
      </w:r>
      <w:r>
        <w:t></w:t>
      </w:r>
      <w:r>
        <w:t></w:t>
      </w:r>
      <w:r>
        <w:rPr>
          <w:rFonts w:hint="eastAsia"/>
        </w:rPr>
        <w:t>концептоманія</w:t>
      </w:r>
      <w:r>
        <w:t></w:t>
      </w:r>
      <w:r>
        <w:t></w:t>
      </w:r>
      <w:r>
        <w:t></w:t>
      </w:r>
      <w:r>
        <w:rPr>
          <w:rFonts w:hint="eastAsia"/>
        </w:rPr>
        <w:t>А</w:t>
      </w:r>
      <w:r>
        <w:t></w:t>
      </w:r>
      <w:r>
        <w:t></w:t>
      </w:r>
      <w:r>
        <w:rPr>
          <w:rFonts w:hint="eastAsia"/>
        </w:rPr>
        <w:t>Приходько</w:t>
      </w:r>
      <w:r>
        <w:t></w:t>
      </w:r>
      <w:r>
        <w:t></w:t>
      </w:r>
      <w:r>
        <w:t></w:t>
      </w:r>
      <w:r>
        <w:t></w:t>
      </w:r>
      <w:r>
        <w:t></w:t>
      </w:r>
      <w:r>
        <w:t></w:t>
      </w:r>
      <w:r>
        <w:t></w:t>
      </w:r>
      <w:r>
        <w:t></w:t>
      </w:r>
      <w:r>
        <w:t></w:t>
      </w:r>
      <w:r>
        <w:t></w:t>
      </w:r>
      <w:r>
        <w:t></w:t>
      </w:r>
      <w:r>
        <w:t></w:t>
      </w:r>
      <w:r>
        <w:t></w:t>
      </w:r>
      <w:r>
        <w:t></w:t>
      </w:r>
      <w:r>
        <w:t></w:t>
      </w:r>
      <w:r>
        <w:rPr>
          <w:rFonts w:hint="eastAsia"/>
        </w:rPr>
        <w:t>останніх</w:t>
      </w:r>
      <w:r>
        <w:t></w:t>
      </w:r>
      <w:r>
        <w:rPr>
          <w:rFonts w:hint="eastAsia"/>
        </w:rPr>
        <w:t>десятиліть</w:t>
      </w:r>
      <w:r>
        <w:t></w:t>
      </w:r>
      <w:r>
        <w:rPr>
          <w:rFonts w:hint="eastAsia"/>
        </w:rPr>
        <w:t>зумовили</w:t>
      </w:r>
    </w:p>
    <w:p w:rsidR="00776CC9" w:rsidRDefault="00776CC9" w:rsidP="00776CC9">
      <w:r>
        <w:rPr>
          <w:rFonts w:hint="eastAsia"/>
        </w:rPr>
        <w:t>виникнення</w:t>
      </w:r>
      <w:r>
        <w:t></w:t>
      </w:r>
      <w:r>
        <w:rPr>
          <w:rFonts w:hint="eastAsia"/>
        </w:rPr>
        <w:t>міждисциплінарного</w:t>
      </w:r>
      <w:r>
        <w:t></w:t>
      </w:r>
      <w:r>
        <w:rPr>
          <w:rFonts w:hint="eastAsia"/>
        </w:rPr>
        <w:t>інтегративного</w:t>
      </w:r>
      <w:r>
        <w:t></w:t>
      </w:r>
      <w:r>
        <w:rPr>
          <w:rFonts w:hint="eastAsia"/>
        </w:rPr>
        <w:t>підходу</w:t>
      </w:r>
      <w:r>
        <w:t></w:t>
      </w:r>
      <w:r>
        <w:rPr>
          <w:rFonts w:hint="eastAsia"/>
        </w:rPr>
        <w:t>до</w:t>
      </w:r>
      <w:r>
        <w:t></w:t>
      </w:r>
      <w:r>
        <w:rPr>
          <w:rFonts w:hint="eastAsia"/>
        </w:rPr>
        <w:t>розуміння</w:t>
      </w:r>
      <w:r>
        <w:t></w:t>
      </w:r>
      <w:r>
        <w:rPr>
          <w:rFonts w:hint="eastAsia"/>
        </w:rPr>
        <w:t>та</w:t>
      </w:r>
    </w:p>
    <w:p w:rsidR="00776CC9" w:rsidRDefault="00776CC9" w:rsidP="00776CC9">
      <w:r>
        <w:rPr>
          <w:rFonts w:hint="eastAsia"/>
        </w:rPr>
        <w:t>моделювання</w:t>
      </w:r>
      <w:r>
        <w:t></w:t>
      </w:r>
      <w:r>
        <w:rPr>
          <w:rFonts w:hint="eastAsia"/>
        </w:rPr>
        <w:t>свідомості</w:t>
      </w:r>
      <w:r>
        <w:t></w:t>
      </w:r>
      <w:r>
        <w:t></w:t>
      </w:r>
      <w:r>
        <w:rPr>
          <w:rFonts w:hint="eastAsia"/>
        </w:rPr>
        <w:t>пізнання</w:t>
      </w:r>
      <w:r>
        <w:t></w:t>
      </w:r>
      <w:r>
        <w:t></w:t>
      </w:r>
      <w:r>
        <w:rPr>
          <w:rFonts w:hint="eastAsia"/>
        </w:rPr>
        <w:t>спілкування</w:t>
      </w:r>
      <w:r>
        <w:t></w:t>
      </w:r>
      <w:r>
        <w:t></w:t>
      </w:r>
      <w:r>
        <w:rPr>
          <w:rFonts w:hint="eastAsia"/>
        </w:rPr>
        <w:t>діяльності</w:t>
      </w:r>
      <w:r>
        <w:t></w:t>
      </w:r>
      <w:r>
        <w:t></w:t>
      </w:r>
      <w:r>
        <w:rPr>
          <w:rFonts w:hint="eastAsia"/>
        </w:rPr>
        <w:t>переосмислення</w:t>
      </w:r>
    </w:p>
    <w:p w:rsidR="00776CC9" w:rsidRDefault="00776CC9" w:rsidP="00776CC9">
      <w:r>
        <w:rPr>
          <w:rFonts w:hint="eastAsia"/>
        </w:rPr>
        <w:t>структури</w:t>
      </w:r>
      <w:r>
        <w:t></w:t>
      </w:r>
      <w:r>
        <w:rPr>
          <w:rFonts w:hint="eastAsia"/>
        </w:rPr>
        <w:t>й</w:t>
      </w:r>
      <w:r>
        <w:t></w:t>
      </w:r>
      <w:r>
        <w:rPr>
          <w:rFonts w:hint="eastAsia"/>
        </w:rPr>
        <w:t>семантики</w:t>
      </w:r>
      <w:r>
        <w:t></w:t>
      </w:r>
      <w:r>
        <w:rPr>
          <w:rFonts w:hint="eastAsia"/>
        </w:rPr>
        <w:t>мовних</w:t>
      </w:r>
      <w:r>
        <w:t></w:t>
      </w:r>
      <w:r>
        <w:rPr>
          <w:rFonts w:hint="eastAsia"/>
        </w:rPr>
        <w:t>одиниць</w:t>
      </w:r>
      <w:r>
        <w:t></w:t>
      </w:r>
      <w:r>
        <w:rPr>
          <w:rFonts w:hint="eastAsia"/>
        </w:rPr>
        <w:t>у</w:t>
      </w:r>
      <w:r>
        <w:t></w:t>
      </w:r>
      <w:r>
        <w:rPr>
          <w:rFonts w:hint="eastAsia"/>
        </w:rPr>
        <w:t>вимірах</w:t>
      </w:r>
      <w:r>
        <w:t></w:t>
      </w:r>
      <w:r>
        <w:rPr>
          <w:rFonts w:hint="eastAsia"/>
        </w:rPr>
        <w:t>етно</w:t>
      </w:r>
      <w:r>
        <w:t></w:t>
      </w:r>
      <w:r>
        <w:t></w:t>
      </w:r>
      <w:r>
        <w:t></w:t>
      </w:r>
      <w:r>
        <w:rPr>
          <w:rFonts w:hint="eastAsia"/>
        </w:rPr>
        <w:t>соціо</w:t>
      </w:r>
      <w:r>
        <w:t></w:t>
      </w:r>
      <w:r>
        <w:t></w:t>
      </w:r>
      <w:r>
        <w:t></w:t>
      </w:r>
      <w:r>
        <w:rPr>
          <w:rFonts w:hint="eastAsia"/>
        </w:rPr>
        <w:t>ідіо</w:t>
      </w:r>
      <w:r>
        <w:t></w:t>
      </w:r>
      <w:r>
        <w:t></w:t>
      </w:r>
      <w:r>
        <w:rPr>
          <w:rFonts w:hint="eastAsia"/>
        </w:rPr>
        <w:t>та</w:t>
      </w:r>
    </w:p>
    <w:p w:rsidR="00776CC9" w:rsidRDefault="00776CC9" w:rsidP="00776CC9">
      <w:r>
        <w:rPr>
          <w:rFonts w:hint="eastAsia"/>
        </w:rPr>
        <w:t>подібних</w:t>
      </w:r>
      <w:r>
        <w:t></w:t>
      </w:r>
      <w:r>
        <w:rPr>
          <w:rFonts w:hint="eastAsia"/>
        </w:rPr>
        <w:t>концептуальних</w:t>
      </w:r>
      <w:r>
        <w:t></w:t>
      </w:r>
      <w:r>
        <w:rPr>
          <w:rFonts w:hint="eastAsia"/>
        </w:rPr>
        <w:t>мереж</w:t>
      </w:r>
      <w:r>
        <w:t></w:t>
      </w:r>
      <w:r>
        <w:rPr>
          <w:rFonts w:hint="eastAsia"/>
        </w:rPr>
        <w:t>та</w:t>
      </w:r>
      <w:r>
        <w:t></w:t>
      </w:r>
      <w:r>
        <w:rPr>
          <w:rFonts w:hint="eastAsia"/>
        </w:rPr>
        <w:t>конфігурацій</w:t>
      </w:r>
      <w:r>
        <w:t></w:t>
      </w:r>
    </w:p>
    <w:p w:rsidR="00776CC9" w:rsidRDefault="00776CC9" w:rsidP="00776CC9">
      <w:r>
        <w:rPr>
          <w:rFonts w:hint="eastAsia"/>
        </w:rPr>
        <w:t>З’ясування</w:t>
      </w:r>
      <w:r>
        <w:t></w:t>
      </w:r>
      <w:r>
        <w:rPr>
          <w:rFonts w:hint="eastAsia"/>
        </w:rPr>
        <w:t>особливостей</w:t>
      </w:r>
      <w:r>
        <w:t></w:t>
      </w:r>
      <w:r>
        <w:rPr>
          <w:rFonts w:hint="eastAsia"/>
        </w:rPr>
        <w:t>співвідношення</w:t>
      </w:r>
      <w:r>
        <w:t></w:t>
      </w:r>
      <w:r>
        <w:rPr>
          <w:rFonts w:hint="eastAsia"/>
        </w:rPr>
        <w:t>когнітивних</w:t>
      </w:r>
      <w:r>
        <w:t></w:t>
      </w:r>
      <w:r>
        <w:rPr>
          <w:rFonts w:hint="eastAsia"/>
        </w:rPr>
        <w:t>структур</w:t>
      </w:r>
    </w:p>
    <w:p w:rsidR="00776CC9" w:rsidRDefault="00776CC9" w:rsidP="00776CC9">
      <w:r>
        <w:rPr>
          <w:rFonts w:hint="eastAsia"/>
        </w:rPr>
        <w:t>свідомості</w:t>
      </w:r>
      <w:r>
        <w:t></w:t>
      </w:r>
      <w:r>
        <w:rPr>
          <w:rFonts w:hint="eastAsia"/>
        </w:rPr>
        <w:t>людини</w:t>
      </w:r>
      <w:r>
        <w:t></w:t>
      </w:r>
      <w:r>
        <w:rPr>
          <w:rFonts w:hint="eastAsia"/>
        </w:rPr>
        <w:t>з</w:t>
      </w:r>
      <w:r>
        <w:t></w:t>
      </w:r>
      <w:r>
        <w:rPr>
          <w:rFonts w:hint="eastAsia"/>
        </w:rPr>
        <w:t>мовними</w:t>
      </w:r>
      <w:r>
        <w:t></w:t>
      </w:r>
      <w:r>
        <w:rPr>
          <w:rFonts w:hint="eastAsia"/>
        </w:rPr>
        <w:t>одиницями</w:t>
      </w:r>
      <w:r>
        <w:t></w:t>
      </w:r>
      <w:r>
        <w:t></w:t>
      </w:r>
      <w:r>
        <w:rPr>
          <w:rFonts w:hint="eastAsia"/>
        </w:rPr>
        <w:t>які</w:t>
      </w:r>
      <w:r>
        <w:t></w:t>
      </w:r>
      <w:r>
        <w:rPr>
          <w:rFonts w:hint="eastAsia"/>
        </w:rPr>
        <w:t>їх</w:t>
      </w:r>
      <w:r>
        <w:t></w:t>
      </w:r>
      <w:r>
        <w:rPr>
          <w:rFonts w:hint="eastAsia"/>
        </w:rPr>
        <w:t>репрезентують</w:t>
      </w:r>
      <w:r>
        <w:t></w:t>
      </w:r>
      <w:r>
        <w:t></w:t>
      </w:r>
      <w:r>
        <w:rPr>
          <w:rFonts w:hint="eastAsia"/>
        </w:rPr>
        <w:t>мотивує</w:t>
      </w:r>
    </w:p>
    <w:p w:rsidR="00776CC9" w:rsidRDefault="00776CC9" w:rsidP="00776CC9">
      <w:r>
        <w:rPr>
          <w:rFonts w:hint="eastAsia"/>
        </w:rPr>
        <w:t>необхідність</w:t>
      </w:r>
      <w:r>
        <w:t></w:t>
      </w:r>
      <w:r>
        <w:rPr>
          <w:rFonts w:hint="eastAsia"/>
        </w:rPr>
        <w:t>аналізу</w:t>
      </w:r>
      <w:r>
        <w:t></w:t>
      </w:r>
      <w:r>
        <w:rPr>
          <w:rFonts w:hint="eastAsia"/>
        </w:rPr>
        <w:t>процесів</w:t>
      </w:r>
      <w:r>
        <w:t></w:t>
      </w:r>
      <w:r>
        <w:rPr>
          <w:rFonts w:hint="eastAsia"/>
        </w:rPr>
        <w:t>концептуалізації</w:t>
      </w:r>
      <w:r>
        <w:t></w:t>
      </w:r>
      <w:r>
        <w:rPr>
          <w:rFonts w:hint="eastAsia"/>
        </w:rPr>
        <w:t>та</w:t>
      </w:r>
      <w:r>
        <w:t></w:t>
      </w:r>
      <w:r>
        <w:rPr>
          <w:rFonts w:hint="eastAsia"/>
        </w:rPr>
        <w:t>категоризації</w:t>
      </w:r>
      <w:r>
        <w:t></w:t>
      </w:r>
      <w:r>
        <w:t></w:t>
      </w:r>
      <w:r>
        <w:rPr>
          <w:rFonts w:hint="eastAsia"/>
        </w:rPr>
        <w:t>Питання</w:t>
      </w:r>
    </w:p>
    <w:p w:rsidR="00776CC9" w:rsidRDefault="00776CC9" w:rsidP="00776CC9">
      <w:r>
        <w:rPr>
          <w:rFonts w:hint="eastAsia"/>
        </w:rPr>
        <w:t>концептуалізації</w:t>
      </w:r>
      <w:r>
        <w:t></w:t>
      </w:r>
      <w:r>
        <w:rPr>
          <w:rFonts w:hint="eastAsia"/>
        </w:rPr>
        <w:t>світу</w:t>
      </w:r>
      <w:r>
        <w:t></w:t>
      </w:r>
      <w:r>
        <w:t></w:t>
      </w:r>
      <w:r>
        <w:rPr>
          <w:rFonts w:hint="eastAsia"/>
        </w:rPr>
        <w:t>відображеної</w:t>
      </w:r>
      <w:r>
        <w:t></w:t>
      </w:r>
      <w:r>
        <w:rPr>
          <w:rFonts w:hint="eastAsia"/>
        </w:rPr>
        <w:t>у</w:t>
      </w:r>
      <w:r>
        <w:t></w:t>
      </w:r>
      <w:r>
        <w:rPr>
          <w:rFonts w:hint="eastAsia"/>
        </w:rPr>
        <w:t>мові</w:t>
      </w:r>
      <w:r>
        <w:t></w:t>
      </w:r>
      <w:r>
        <w:t></w:t>
      </w:r>
      <w:r>
        <w:rPr>
          <w:rFonts w:hint="eastAsia"/>
        </w:rPr>
        <w:t>теоретично</w:t>
      </w:r>
      <w:r>
        <w:t></w:t>
      </w:r>
      <w:r>
        <w:rPr>
          <w:rFonts w:hint="eastAsia"/>
        </w:rPr>
        <w:t>обґрунтовані</w:t>
      </w:r>
      <w:r>
        <w:t></w:t>
      </w:r>
      <w:r>
        <w:rPr>
          <w:rFonts w:hint="eastAsia"/>
        </w:rPr>
        <w:t>у</w:t>
      </w:r>
      <w:r>
        <w:t></w:t>
      </w:r>
      <w:r>
        <w:rPr>
          <w:rFonts w:hint="eastAsia"/>
        </w:rPr>
        <w:t>працях</w:t>
      </w:r>
    </w:p>
    <w:p w:rsidR="00776CC9" w:rsidRDefault="00776CC9" w:rsidP="00776CC9">
      <w:r>
        <w:rPr>
          <w:rFonts w:hint="eastAsia"/>
        </w:rPr>
        <w:t>М</w:t>
      </w:r>
      <w:r>
        <w:t></w:t>
      </w:r>
      <w:r>
        <w:t></w:t>
      </w:r>
      <w:r>
        <w:rPr>
          <w:rFonts w:hint="eastAsia"/>
        </w:rPr>
        <w:t>Алефіренка</w:t>
      </w:r>
      <w:r>
        <w:t></w:t>
      </w:r>
      <w:r>
        <w:t></w:t>
      </w:r>
      <w:r>
        <w:t></w:t>
      </w:r>
      <w:r>
        <w:t></w:t>
      </w:r>
      <w:r>
        <w:t></w:t>
      </w:r>
      <w:r>
        <w:t></w:t>
      </w:r>
      <w:r>
        <w:rPr>
          <w:rFonts w:hint="eastAsia"/>
        </w:rPr>
        <w:t>І</w:t>
      </w:r>
      <w:r>
        <w:t></w:t>
      </w:r>
      <w:r>
        <w:t></w:t>
      </w:r>
      <w:r>
        <w:rPr>
          <w:rFonts w:hint="eastAsia"/>
        </w:rPr>
        <w:t>Голубовської</w:t>
      </w:r>
      <w:r>
        <w:t></w:t>
      </w:r>
      <w:r>
        <w:t></w:t>
      </w:r>
      <w:r>
        <w:t></w:t>
      </w:r>
      <w:r>
        <w:t></w:t>
      </w:r>
      <w:r>
        <w:t></w:t>
      </w:r>
      <w:r>
        <w:t></w:t>
      </w:r>
      <w:r>
        <w:t></w:t>
      </w:r>
      <w:r>
        <w:rPr>
          <w:rFonts w:hint="eastAsia"/>
        </w:rPr>
        <w:t>Ю</w:t>
      </w:r>
      <w:r>
        <w:t></w:t>
      </w:r>
      <w:r>
        <w:t></w:t>
      </w:r>
      <w:r>
        <w:rPr>
          <w:rFonts w:hint="eastAsia"/>
        </w:rPr>
        <w:t>Караулова</w:t>
      </w:r>
      <w:r>
        <w:t></w:t>
      </w:r>
      <w:r>
        <w:t></w:t>
      </w:r>
      <w:r>
        <w:t></w:t>
      </w:r>
      <w:r>
        <w:t></w:t>
      </w:r>
      <w:r>
        <w:t></w:t>
      </w:r>
      <w:r>
        <w:t></w:t>
      </w:r>
      <w:r>
        <w:t></w:t>
      </w:r>
    </w:p>
    <w:p w:rsidR="00776CC9" w:rsidRDefault="00776CC9" w:rsidP="00776CC9">
      <w:r>
        <w:rPr>
          <w:rFonts w:hint="eastAsia"/>
        </w:rPr>
        <w:t>О</w:t>
      </w:r>
      <w:r>
        <w:t></w:t>
      </w:r>
      <w:r>
        <w:t></w:t>
      </w:r>
      <w:r>
        <w:rPr>
          <w:rFonts w:hint="eastAsia"/>
        </w:rPr>
        <w:t>Кубрякової</w:t>
      </w:r>
      <w:r>
        <w:t></w:t>
      </w:r>
      <w:r>
        <w:t></w:t>
      </w:r>
      <w:r>
        <w:t></w:t>
      </w:r>
      <w:r>
        <w:t></w:t>
      </w:r>
      <w:r>
        <w:t></w:t>
      </w:r>
      <w:r>
        <w:t></w:t>
      </w:r>
      <w:r>
        <w:t></w:t>
      </w:r>
      <w:r>
        <w:t></w:t>
      </w:r>
      <w:r>
        <w:rPr>
          <w:rFonts w:hint="eastAsia"/>
        </w:rPr>
        <w:t>Д</w:t>
      </w:r>
      <w:r>
        <w:t></w:t>
      </w:r>
      <w:r>
        <w:t></w:t>
      </w:r>
      <w:r>
        <w:rPr>
          <w:rFonts w:hint="eastAsia"/>
        </w:rPr>
        <w:t>Лихачова</w:t>
      </w:r>
      <w:r>
        <w:t></w:t>
      </w:r>
      <w:r>
        <w:t></w:t>
      </w:r>
      <w:r>
        <w:t></w:t>
      </w:r>
      <w:r>
        <w:t></w:t>
      </w:r>
      <w:r>
        <w:t></w:t>
      </w:r>
      <w:r>
        <w:t></w:t>
      </w:r>
      <w:r>
        <w:t></w:t>
      </w:r>
      <w:r>
        <w:t></w:t>
      </w:r>
      <w:r>
        <w:rPr>
          <w:rFonts w:hint="eastAsia"/>
        </w:rPr>
        <w:t>А</w:t>
      </w:r>
      <w:r>
        <w:t></w:t>
      </w:r>
      <w:r>
        <w:t></w:t>
      </w:r>
      <w:r>
        <w:rPr>
          <w:rFonts w:hint="eastAsia"/>
        </w:rPr>
        <w:t>Приходько</w:t>
      </w:r>
      <w:r>
        <w:t></w:t>
      </w:r>
      <w:r>
        <w:t></w:t>
      </w:r>
      <w:r>
        <w:t></w:t>
      </w:r>
      <w:r>
        <w:t></w:t>
      </w:r>
      <w:r>
        <w:t></w:t>
      </w:r>
      <w:r>
        <w:t></w:t>
      </w:r>
      <w:r>
        <w:t></w:t>
      </w:r>
      <w:r>
        <w:t></w:t>
      </w:r>
      <w:r>
        <w:rPr>
          <w:rFonts w:hint="eastAsia"/>
        </w:rPr>
        <w:t>З</w:t>
      </w:r>
      <w:r>
        <w:t></w:t>
      </w:r>
      <w:r>
        <w:t></w:t>
      </w:r>
      <w:r>
        <w:rPr>
          <w:rFonts w:hint="eastAsia"/>
        </w:rPr>
        <w:t>Попової</w:t>
      </w:r>
      <w:r>
        <w:t></w:t>
      </w:r>
      <w:r>
        <w:t></w:t>
      </w:r>
      <w:r>
        <w:t></w:t>
      </w:r>
      <w:r>
        <w:t></w:t>
      </w:r>
      <w:r>
        <w:t></w:t>
      </w:r>
      <w:r>
        <w:t></w:t>
      </w:r>
      <w:r>
        <w:t></w:t>
      </w:r>
    </w:p>
    <w:p w:rsidR="00776CC9" w:rsidRDefault="00776CC9" w:rsidP="00776CC9">
      <w:r>
        <w:rPr>
          <w:rFonts w:hint="eastAsia"/>
        </w:rPr>
        <w:t>Й</w:t>
      </w:r>
      <w:r>
        <w:t></w:t>
      </w:r>
      <w:r>
        <w:t></w:t>
      </w:r>
      <w:r>
        <w:rPr>
          <w:rFonts w:hint="eastAsia"/>
        </w:rPr>
        <w:t>Стерніна</w:t>
      </w:r>
      <w:r>
        <w:t></w:t>
      </w:r>
      <w:r>
        <w:t></w:t>
      </w:r>
      <w:r>
        <w:t></w:t>
      </w:r>
      <w:r>
        <w:t></w:t>
      </w:r>
      <w:r>
        <w:t></w:t>
      </w:r>
      <w:r>
        <w:t></w:t>
      </w:r>
      <w:r>
        <w:t></w:t>
      </w:r>
      <w:r>
        <w:t></w:t>
      </w:r>
      <w:r>
        <w:t></w:t>
      </w:r>
      <w:r>
        <w:t></w:t>
      </w:r>
      <w:r>
        <w:t></w:t>
      </w:r>
      <w:r>
        <w:t></w:t>
      </w:r>
      <w:r>
        <w:t></w:t>
      </w:r>
      <w:r>
        <w:t></w:t>
      </w:r>
      <w:r>
        <w:t></w:t>
      </w:r>
      <w:r>
        <w:t></w:t>
      </w:r>
      <w:r>
        <w:t></w:t>
      </w:r>
      <w:r>
        <w:t></w:t>
      </w:r>
      <w:r>
        <w:rPr>
          <w:rFonts w:hint="eastAsia"/>
        </w:rPr>
        <w:t>В</w:t>
      </w:r>
      <w:r>
        <w:t></w:t>
      </w:r>
      <w:r>
        <w:t></w:t>
      </w:r>
      <w:r>
        <w:rPr>
          <w:rFonts w:hint="eastAsia"/>
        </w:rPr>
        <w:t>Телії</w:t>
      </w:r>
      <w:r>
        <w:t></w:t>
      </w:r>
      <w:r>
        <w:t></w:t>
      </w:r>
      <w:r>
        <w:t></w:t>
      </w:r>
      <w:r>
        <w:t></w:t>
      </w:r>
      <w:r>
        <w:t></w:t>
      </w:r>
      <w:r>
        <w:t></w:t>
      </w:r>
      <w:r>
        <w:t></w:t>
      </w:r>
      <w:r>
        <w:t></w:t>
      </w:r>
      <w:r>
        <w:rPr>
          <w:rFonts w:hint="eastAsia"/>
        </w:rPr>
        <w:t>Р</w:t>
      </w:r>
      <w:r>
        <w:t></w:t>
      </w:r>
      <w:r>
        <w:t></w:t>
      </w:r>
      <w:r>
        <w:rPr>
          <w:rFonts w:hint="eastAsia"/>
        </w:rPr>
        <w:t>Фрумкіної</w:t>
      </w:r>
      <w:r>
        <w:t></w:t>
      </w:r>
      <w:r>
        <w:t></w:t>
      </w:r>
      <w:r>
        <w:t></w:t>
      </w:r>
      <w:r>
        <w:t></w:t>
      </w:r>
      <w:r>
        <w:t></w:t>
      </w:r>
      <w:r>
        <w:t></w:t>
      </w:r>
      <w:r>
        <w:t></w:t>
      </w:r>
      <w:r>
        <w:t></w:t>
      </w:r>
      <w:r>
        <w:t></w:t>
      </w:r>
      <w:r>
        <w:t></w:t>
      </w:r>
      <w:r>
        <w:t></w:t>
      </w:r>
      <w:r>
        <w:t></w:t>
      </w:r>
      <w:r>
        <w:t></w:t>
      </w:r>
      <w:r>
        <w:rPr>
          <w:rFonts w:hint="eastAsia"/>
        </w:rPr>
        <w:t>–</w:t>
      </w:r>
      <w:r>
        <w:t></w:t>
      </w:r>
      <w:r>
        <w:t></w:t>
      </w:r>
      <w:r>
        <w:t></w:t>
      </w:r>
      <w:r>
        <w:t></w:t>
      </w:r>
      <w:r>
        <w:t></w:t>
      </w:r>
    </w:p>
    <w:p w:rsidR="00776CC9" w:rsidRDefault="00776CC9" w:rsidP="00776CC9">
      <w:r>
        <w:rPr>
          <w:rFonts w:hint="eastAsia"/>
        </w:rPr>
        <w:t>В</w:t>
      </w:r>
      <w:r>
        <w:t></w:t>
      </w:r>
      <w:r>
        <w:t></w:t>
      </w:r>
      <w:r>
        <w:rPr>
          <w:rFonts w:hint="eastAsia"/>
        </w:rPr>
        <w:t>Крофта</w:t>
      </w:r>
      <w:r>
        <w:t></w:t>
      </w:r>
      <w:r>
        <w:t></w:t>
      </w:r>
      <w:r>
        <w:t></w:t>
      </w:r>
      <w:r>
        <w:t></w:t>
      </w:r>
      <w:r>
        <w:t></w:t>
      </w:r>
      <w:r>
        <w:t></w:t>
      </w:r>
      <w:r>
        <w:t></w:t>
      </w:r>
      <w:r>
        <w:t></w:t>
      </w:r>
      <w:r>
        <w:rPr>
          <w:rFonts w:hint="eastAsia"/>
        </w:rPr>
        <w:t>Е</w:t>
      </w:r>
      <w:r>
        <w:t></w:t>
      </w:r>
      <w:r>
        <w:t></w:t>
      </w:r>
      <w:r>
        <w:rPr>
          <w:rFonts w:hint="eastAsia"/>
        </w:rPr>
        <w:t>Рош</w:t>
      </w:r>
      <w:r>
        <w:t></w:t>
      </w:r>
      <w:r>
        <w:t></w:t>
      </w:r>
      <w:r>
        <w:t></w:t>
      </w:r>
      <w:r>
        <w:t></w:t>
      </w:r>
      <w:r>
        <w:t></w:t>
      </w:r>
      <w:r>
        <w:t></w:t>
      </w:r>
      <w:r>
        <w:t></w:t>
      </w:r>
      <w:r>
        <w:t></w:t>
      </w:r>
      <w:r>
        <w:rPr>
          <w:rFonts w:hint="eastAsia"/>
        </w:rPr>
        <w:t>Е</w:t>
      </w:r>
      <w:r>
        <w:t></w:t>
      </w:r>
      <w:r>
        <w:t></w:t>
      </w:r>
      <w:r>
        <w:rPr>
          <w:rFonts w:hint="eastAsia"/>
        </w:rPr>
        <w:t>Сміта</w:t>
      </w:r>
      <w:r>
        <w:t></w:t>
      </w:r>
      <w:r>
        <w:t></w:t>
      </w:r>
      <w:r>
        <w:t></w:t>
      </w:r>
      <w:r>
        <w:t></w:t>
      </w:r>
      <w:r>
        <w:t></w:t>
      </w:r>
      <w:r>
        <w:t></w:t>
      </w:r>
      <w:r>
        <w:t></w:t>
      </w:r>
      <w:r>
        <w:t></w:t>
      </w:r>
      <w:r>
        <w:rPr>
          <w:rFonts w:hint="eastAsia"/>
        </w:rPr>
        <w:t>В</w:t>
      </w:r>
      <w:r>
        <w:t></w:t>
      </w:r>
      <w:r>
        <w:t></w:t>
      </w:r>
      <w:r>
        <w:rPr>
          <w:rFonts w:hint="eastAsia"/>
        </w:rPr>
        <w:t>Сухаровського</w:t>
      </w:r>
      <w:r>
        <w:t></w:t>
      </w:r>
      <w:r>
        <w:t></w:t>
      </w:r>
      <w:r>
        <w:t></w:t>
      </w:r>
      <w:r>
        <w:t></w:t>
      </w:r>
      <w:r>
        <w:t></w:t>
      </w:r>
      <w:r>
        <w:t></w:t>
      </w:r>
      <w:r>
        <w:t></w:t>
      </w:r>
    </w:p>
    <w:p w:rsidR="00776CC9" w:rsidRDefault="00776CC9" w:rsidP="00776CC9">
      <w:r>
        <w:rPr>
          <w:rFonts w:hint="eastAsia"/>
        </w:rPr>
        <w:t>Дж</w:t>
      </w:r>
      <w:r>
        <w:t></w:t>
      </w:r>
      <w:r>
        <w:t></w:t>
      </w:r>
      <w:r>
        <w:rPr>
          <w:rFonts w:hint="eastAsia"/>
        </w:rPr>
        <w:t>Тейлора</w:t>
      </w:r>
      <w:r>
        <w:t></w:t>
      </w:r>
      <w:r>
        <w:t></w:t>
      </w:r>
      <w:r>
        <w:t></w:t>
      </w:r>
      <w:r>
        <w:t></w:t>
      </w:r>
      <w:r>
        <w:t></w:t>
      </w:r>
      <w:r>
        <w:t></w:t>
      </w:r>
      <w:r>
        <w:t></w:t>
      </w:r>
      <w:r>
        <w:t></w:t>
      </w:r>
      <w:r>
        <w:rPr>
          <w:rFonts w:hint="eastAsia"/>
        </w:rPr>
        <w:t>М</w:t>
      </w:r>
      <w:r>
        <w:t></w:t>
      </w:r>
      <w:r>
        <w:t></w:t>
      </w:r>
      <w:r>
        <w:rPr>
          <w:rFonts w:hint="eastAsia"/>
        </w:rPr>
        <w:t>Шварца</w:t>
      </w:r>
      <w:r>
        <w:t></w:t>
      </w:r>
      <w:r>
        <w:t></w:t>
      </w:r>
      <w:r>
        <w:t></w:t>
      </w:r>
      <w:r>
        <w:t></w:t>
      </w:r>
      <w:r>
        <w:t></w:t>
      </w:r>
      <w:r>
        <w:t></w:t>
      </w:r>
      <w:r>
        <w:t></w:t>
      </w:r>
      <w:r>
        <w:rPr>
          <w:rFonts w:hint="eastAsia"/>
        </w:rPr>
        <w:t>та</w:t>
      </w:r>
      <w:r>
        <w:t></w:t>
      </w:r>
      <w:r>
        <w:rPr>
          <w:rFonts w:hint="eastAsia"/>
        </w:rPr>
        <w:t>ін</w:t>
      </w:r>
      <w:r>
        <w:t></w:t>
      </w:r>
    </w:p>
    <w:p w:rsidR="00776CC9" w:rsidRDefault="00776CC9" w:rsidP="00776CC9">
      <w:r>
        <w:rPr>
          <w:rFonts w:hint="eastAsia"/>
        </w:rPr>
        <w:t>Дитяча</w:t>
      </w:r>
      <w:r>
        <w:t></w:t>
      </w:r>
      <w:r>
        <w:rPr>
          <w:rFonts w:hint="eastAsia"/>
        </w:rPr>
        <w:t>мовна</w:t>
      </w:r>
      <w:r>
        <w:t></w:t>
      </w:r>
      <w:r>
        <w:rPr>
          <w:rFonts w:hint="eastAsia"/>
        </w:rPr>
        <w:t>картина</w:t>
      </w:r>
      <w:r>
        <w:t></w:t>
      </w:r>
      <w:r>
        <w:rPr>
          <w:rFonts w:hint="eastAsia"/>
        </w:rPr>
        <w:t>світу</w:t>
      </w:r>
      <w:r>
        <w:t></w:t>
      </w:r>
      <w:r>
        <w:rPr>
          <w:rFonts w:hint="eastAsia"/>
        </w:rPr>
        <w:t>є</w:t>
      </w:r>
      <w:r>
        <w:t></w:t>
      </w:r>
      <w:r>
        <w:rPr>
          <w:rFonts w:hint="eastAsia"/>
        </w:rPr>
        <w:t>особливим</w:t>
      </w:r>
      <w:r>
        <w:t></w:t>
      </w:r>
      <w:r>
        <w:rPr>
          <w:rFonts w:hint="eastAsia"/>
        </w:rPr>
        <w:t>способом</w:t>
      </w:r>
      <w:r>
        <w:t></w:t>
      </w:r>
      <w:r>
        <w:rPr>
          <w:rFonts w:hint="eastAsia"/>
        </w:rPr>
        <w:t>концептуалізації</w:t>
      </w:r>
    </w:p>
    <w:p w:rsidR="00776CC9" w:rsidRDefault="00776CC9" w:rsidP="00776CC9">
      <w:r>
        <w:rPr>
          <w:rFonts w:hint="eastAsia"/>
        </w:rPr>
        <w:t>дійсності</w:t>
      </w:r>
      <w:r>
        <w:t></w:t>
      </w:r>
      <w:r>
        <w:t></w:t>
      </w:r>
      <w:r>
        <w:rPr>
          <w:rFonts w:hint="eastAsia"/>
        </w:rPr>
        <w:t>специфічним</w:t>
      </w:r>
      <w:r>
        <w:t></w:t>
      </w:r>
      <w:r>
        <w:rPr>
          <w:rFonts w:hint="eastAsia"/>
        </w:rPr>
        <w:t>відображенням</w:t>
      </w:r>
      <w:r>
        <w:t></w:t>
      </w:r>
      <w:r>
        <w:rPr>
          <w:rFonts w:hint="eastAsia"/>
        </w:rPr>
        <w:t>фізичних</w:t>
      </w:r>
      <w:r>
        <w:t></w:t>
      </w:r>
      <w:r>
        <w:rPr>
          <w:rFonts w:hint="eastAsia"/>
        </w:rPr>
        <w:t>та</w:t>
      </w:r>
      <w:r>
        <w:t></w:t>
      </w:r>
      <w:r>
        <w:rPr>
          <w:rFonts w:hint="eastAsia"/>
        </w:rPr>
        <w:t>психічних</w:t>
      </w:r>
      <w:r>
        <w:t></w:t>
      </w:r>
      <w:r>
        <w:rPr>
          <w:rFonts w:hint="eastAsia"/>
        </w:rPr>
        <w:t>реалій</w:t>
      </w:r>
      <w:r>
        <w:t></w:t>
      </w:r>
      <w:r>
        <w:rPr>
          <w:rFonts w:hint="eastAsia"/>
        </w:rPr>
        <w:t>у</w:t>
      </w:r>
      <w:r>
        <w:t></w:t>
      </w:r>
      <w:r>
        <w:rPr>
          <w:rFonts w:hint="eastAsia"/>
        </w:rPr>
        <w:t>мові</w:t>
      </w:r>
    </w:p>
    <w:p w:rsidR="00776CC9" w:rsidRDefault="00776CC9" w:rsidP="00776CC9">
      <w:r>
        <w:rPr>
          <w:rFonts w:hint="eastAsia"/>
        </w:rPr>
        <w:t>дітей</w:t>
      </w:r>
      <w:r>
        <w:t></w:t>
      </w:r>
      <w:r>
        <w:t></w:t>
      </w:r>
      <w:r>
        <w:rPr>
          <w:rFonts w:hint="eastAsia"/>
        </w:rPr>
        <w:t>Відповідно</w:t>
      </w:r>
      <w:r>
        <w:t></w:t>
      </w:r>
      <w:r>
        <w:t></w:t>
      </w:r>
      <w:r>
        <w:rPr>
          <w:rFonts w:hint="eastAsia"/>
        </w:rPr>
        <w:t>у</w:t>
      </w:r>
      <w:r>
        <w:t></w:t>
      </w:r>
      <w:r>
        <w:rPr>
          <w:rFonts w:hint="eastAsia"/>
        </w:rPr>
        <w:t>одиницях</w:t>
      </w:r>
      <w:r>
        <w:t></w:t>
      </w:r>
      <w:r>
        <w:rPr>
          <w:rFonts w:hint="eastAsia"/>
        </w:rPr>
        <w:t>мови</w:t>
      </w:r>
      <w:r>
        <w:t></w:t>
      </w:r>
      <w:r>
        <w:rPr>
          <w:rFonts w:hint="eastAsia"/>
        </w:rPr>
        <w:t>дітей</w:t>
      </w:r>
      <w:r>
        <w:t></w:t>
      </w:r>
      <w:r>
        <w:rPr>
          <w:rFonts w:hint="eastAsia"/>
        </w:rPr>
        <w:t>та</w:t>
      </w:r>
      <w:r>
        <w:t></w:t>
      </w:r>
      <w:r>
        <w:rPr>
          <w:rFonts w:hint="eastAsia"/>
        </w:rPr>
        <w:t>їхніх</w:t>
      </w:r>
      <w:r>
        <w:t></w:t>
      </w:r>
      <w:r>
        <w:rPr>
          <w:rFonts w:hint="eastAsia"/>
        </w:rPr>
        <w:t>лінгвальних</w:t>
      </w:r>
      <w:r>
        <w:t></w:t>
      </w:r>
      <w:r>
        <w:rPr>
          <w:rFonts w:hint="eastAsia"/>
        </w:rPr>
        <w:t>реалізаціях</w:t>
      </w:r>
    </w:p>
    <w:p w:rsidR="00776CC9" w:rsidRDefault="00776CC9" w:rsidP="00776CC9">
      <w:r>
        <w:rPr>
          <w:rFonts w:hint="eastAsia"/>
        </w:rPr>
        <w:t>представлено</w:t>
      </w:r>
      <w:r>
        <w:t></w:t>
      </w:r>
      <w:r>
        <w:rPr>
          <w:rFonts w:hint="eastAsia"/>
        </w:rPr>
        <w:t>особливий</w:t>
      </w:r>
      <w:r>
        <w:t></w:t>
      </w:r>
      <w:r>
        <w:rPr>
          <w:rFonts w:hint="eastAsia"/>
        </w:rPr>
        <w:t>тип</w:t>
      </w:r>
      <w:r>
        <w:t></w:t>
      </w:r>
      <w:r>
        <w:rPr>
          <w:rFonts w:hint="eastAsia"/>
        </w:rPr>
        <w:t>світобачення</w:t>
      </w:r>
      <w:r>
        <w:t></w:t>
      </w:r>
      <w:r>
        <w:t></w:t>
      </w:r>
      <w:r>
        <w:rPr>
          <w:rFonts w:hint="eastAsia"/>
        </w:rPr>
        <w:t>Незважаючи</w:t>
      </w:r>
      <w:r>
        <w:t></w:t>
      </w:r>
      <w:r>
        <w:rPr>
          <w:rFonts w:hint="eastAsia"/>
        </w:rPr>
        <w:t>на</w:t>
      </w:r>
      <w:r>
        <w:t></w:t>
      </w:r>
      <w:r>
        <w:rPr>
          <w:rFonts w:hint="eastAsia"/>
        </w:rPr>
        <w:t>важливість</w:t>
      </w:r>
    </w:p>
    <w:p w:rsidR="00776CC9" w:rsidRDefault="00776CC9" w:rsidP="00776CC9">
      <w:r>
        <w:rPr>
          <w:rFonts w:hint="eastAsia"/>
        </w:rPr>
        <w:t>найпершого</w:t>
      </w:r>
      <w:r>
        <w:t></w:t>
      </w:r>
      <w:r>
        <w:rPr>
          <w:rFonts w:hint="eastAsia"/>
        </w:rPr>
        <w:t>етапу</w:t>
      </w:r>
      <w:r>
        <w:t></w:t>
      </w:r>
      <w:r>
        <w:rPr>
          <w:rFonts w:hint="eastAsia"/>
        </w:rPr>
        <w:t>розвитку</w:t>
      </w:r>
      <w:r>
        <w:t></w:t>
      </w:r>
      <w:r>
        <w:rPr>
          <w:rFonts w:hint="eastAsia"/>
        </w:rPr>
        <w:t>картини</w:t>
      </w:r>
      <w:r>
        <w:t></w:t>
      </w:r>
      <w:r>
        <w:rPr>
          <w:rFonts w:hint="eastAsia"/>
        </w:rPr>
        <w:t>світу</w:t>
      </w:r>
      <w:r>
        <w:t></w:t>
      </w:r>
      <w:r>
        <w:t></w:t>
      </w:r>
      <w:r>
        <w:rPr>
          <w:rFonts w:hint="eastAsia"/>
        </w:rPr>
        <w:t>на</w:t>
      </w:r>
      <w:r>
        <w:t></w:t>
      </w:r>
      <w:r>
        <w:rPr>
          <w:rFonts w:hint="eastAsia"/>
        </w:rPr>
        <w:t>сьогодні</w:t>
      </w:r>
      <w:r>
        <w:t></w:t>
      </w:r>
      <w:r>
        <w:rPr>
          <w:rFonts w:hint="eastAsia"/>
        </w:rPr>
        <w:t>питання</w:t>
      </w:r>
      <w:r>
        <w:t></w:t>
      </w:r>
      <w:r>
        <w:rPr>
          <w:rFonts w:hint="eastAsia"/>
        </w:rPr>
        <w:t>дитячої</w:t>
      </w:r>
      <w:r>
        <w:t></w:t>
      </w:r>
      <w:r>
        <w:rPr>
          <w:rFonts w:hint="eastAsia"/>
        </w:rPr>
        <w:t>мовної</w:t>
      </w:r>
    </w:p>
    <w:p w:rsidR="00776CC9" w:rsidRDefault="00776CC9" w:rsidP="00776CC9">
      <w:r>
        <w:rPr>
          <w:rFonts w:hint="eastAsia"/>
        </w:rPr>
        <w:t>картини</w:t>
      </w:r>
      <w:r>
        <w:t></w:t>
      </w:r>
      <w:r>
        <w:rPr>
          <w:rFonts w:hint="eastAsia"/>
        </w:rPr>
        <w:t>світу</w:t>
      </w:r>
      <w:r>
        <w:t></w:t>
      </w:r>
      <w:r>
        <w:rPr>
          <w:rFonts w:hint="eastAsia"/>
        </w:rPr>
        <w:t>належить</w:t>
      </w:r>
      <w:r>
        <w:t></w:t>
      </w:r>
      <w:r>
        <w:rPr>
          <w:rFonts w:hint="eastAsia"/>
        </w:rPr>
        <w:t>до</w:t>
      </w:r>
      <w:r>
        <w:t></w:t>
      </w:r>
      <w:r>
        <w:rPr>
          <w:rFonts w:hint="eastAsia"/>
        </w:rPr>
        <w:t>маловивчених</w:t>
      </w:r>
      <w:r>
        <w:t></w:t>
      </w:r>
      <w:r>
        <w:t></w:t>
      </w:r>
      <w:r>
        <w:rPr>
          <w:rFonts w:hint="eastAsia"/>
        </w:rPr>
        <w:t>Різні</w:t>
      </w:r>
      <w:r>
        <w:t></w:t>
      </w:r>
      <w:r>
        <w:rPr>
          <w:rFonts w:hint="eastAsia"/>
        </w:rPr>
        <w:t>аспекти</w:t>
      </w:r>
      <w:r>
        <w:t></w:t>
      </w:r>
      <w:r>
        <w:rPr>
          <w:rFonts w:hint="eastAsia"/>
        </w:rPr>
        <w:t>дитячої</w:t>
      </w:r>
      <w:r>
        <w:t></w:t>
      </w:r>
      <w:r>
        <w:rPr>
          <w:rFonts w:hint="eastAsia"/>
        </w:rPr>
        <w:t>картини</w:t>
      </w:r>
      <w:r>
        <w:t></w:t>
      </w:r>
      <w:r>
        <w:rPr>
          <w:rFonts w:hint="eastAsia"/>
        </w:rPr>
        <w:t>світу</w:t>
      </w:r>
    </w:p>
    <w:p w:rsidR="00776CC9" w:rsidRDefault="00776CC9" w:rsidP="00776CC9">
      <w:r>
        <w:rPr>
          <w:rFonts w:hint="eastAsia"/>
        </w:rPr>
        <w:t>представлені</w:t>
      </w:r>
      <w:r>
        <w:t></w:t>
      </w:r>
      <w:r>
        <w:rPr>
          <w:rFonts w:hint="eastAsia"/>
        </w:rPr>
        <w:t>у</w:t>
      </w:r>
      <w:r>
        <w:t></w:t>
      </w:r>
      <w:r>
        <w:rPr>
          <w:rFonts w:hint="eastAsia"/>
        </w:rPr>
        <w:t>працях</w:t>
      </w:r>
      <w:r>
        <w:t></w:t>
      </w:r>
      <w:r>
        <w:rPr>
          <w:rFonts w:hint="eastAsia"/>
        </w:rPr>
        <w:t>О</w:t>
      </w:r>
      <w:r>
        <w:t></w:t>
      </w:r>
      <w:r>
        <w:t></w:t>
      </w:r>
      <w:r>
        <w:rPr>
          <w:rFonts w:hint="eastAsia"/>
        </w:rPr>
        <w:t>Кубрякової</w:t>
      </w:r>
      <w:r>
        <w:t></w:t>
      </w:r>
      <w:r>
        <w:t></w:t>
      </w:r>
      <w:r>
        <w:t></w:t>
      </w:r>
      <w:r>
        <w:t></w:t>
      </w:r>
      <w:r>
        <w:t></w:t>
      </w:r>
      <w:r>
        <w:t></w:t>
      </w:r>
      <w:r>
        <w:t></w:t>
      </w:r>
      <w:r>
        <w:t></w:t>
      </w:r>
      <w:r>
        <w:t></w:t>
      </w:r>
      <w:r>
        <w:t></w:t>
      </w:r>
      <w:r>
        <w:t></w:t>
      </w:r>
      <w:r>
        <w:t></w:t>
      </w:r>
      <w:r>
        <w:t></w:t>
      </w:r>
      <w:r>
        <w:t></w:t>
      </w:r>
      <w:r>
        <w:t></w:t>
      </w:r>
      <w:r>
        <w:t></w:t>
      </w:r>
      <w:r>
        <w:t></w:t>
      </w:r>
      <w:r>
        <w:t></w:t>
      </w:r>
      <w:r>
        <w:rPr>
          <w:rFonts w:hint="eastAsia"/>
        </w:rPr>
        <w:t>М</w:t>
      </w:r>
      <w:r>
        <w:t></w:t>
      </w:r>
      <w:r>
        <w:t></w:t>
      </w:r>
      <w:r>
        <w:rPr>
          <w:rFonts w:hint="eastAsia"/>
        </w:rPr>
        <w:t>Блоха</w:t>
      </w:r>
      <w:r>
        <w:t></w:t>
      </w:r>
      <w:r>
        <w:t></w:t>
      </w:r>
      <w:r>
        <w:t></w:t>
      </w:r>
      <w:r>
        <w:t></w:t>
      </w:r>
      <w:r>
        <w:t></w:t>
      </w:r>
      <w:r>
        <w:t></w:t>
      </w:r>
      <w:r>
        <w:t></w:t>
      </w:r>
      <w:r>
        <w:t></w:t>
      </w:r>
      <w:r>
        <w:t></w:t>
      </w:r>
      <w:r>
        <w:t></w:t>
      </w:r>
    </w:p>
    <w:p w:rsidR="00776CC9" w:rsidRDefault="00776CC9" w:rsidP="00776CC9">
      <w:r>
        <w:rPr>
          <w:rFonts w:hint="eastAsia"/>
        </w:rPr>
        <w:t>Н</w:t>
      </w:r>
      <w:r>
        <w:t></w:t>
      </w:r>
      <w:r>
        <w:t></w:t>
      </w:r>
      <w:r>
        <w:rPr>
          <w:rFonts w:hint="eastAsia"/>
        </w:rPr>
        <w:t>Тухарелі</w:t>
      </w:r>
      <w:r>
        <w:t></w:t>
      </w:r>
      <w:r>
        <w:t></w:t>
      </w:r>
      <w:r>
        <w:t></w:t>
      </w:r>
      <w:r>
        <w:t></w:t>
      </w:r>
      <w:r>
        <w:t></w:t>
      </w:r>
      <w:r>
        <w:t></w:t>
      </w:r>
      <w:r>
        <w:t></w:t>
      </w:r>
      <w:r>
        <w:t></w:t>
      </w:r>
      <w:r>
        <w:t></w:t>
      </w:r>
      <w:r>
        <w:t></w:t>
      </w:r>
      <w:r>
        <w:t></w:t>
      </w:r>
      <w:r>
        <w:t></w:t>
      </w:r>
      <w:r>
        <w:rPr>
          <w:rFonts w:hint="eastAsia"/>
        </w:rPr>
        <w:t>та</w:t>
      </w:r>
      <w:r>
        <w:t></w:t>
      </w:r>
      <w:r>
        <w:rPr>
          <w:rFonts w:hint="eastAsia"/>
        </w:rPr>
        <w:t>ін</w:t>
      </w:r>
      <w:r>
        <w:t></w:t>
      </w:r>
    </w:p>
    <w:p w:rsidR="00776CC9" w:rsidRDefault="00776CC9" w:rsidP="00776CC9">
      <w:r>
        <w:t></w:t>
      </w:r>
      <w:r>
        <w:t></w:t>
      </w:r>
    </w:p>
    <w:p w:rsidR="00776CC9" w:rsidRDefault="00776CC9" w:rsidP="00776CC9">
      <w:r>
        <w:rPr>
          <w:rFonts w:hint="eastAsia"/>
        </w:rPr>
        <w:t>Дитяча</w:t>
      </w:r>
      <w:r>
        <w:t></w:t>
      </w:r>
      <w:r>
        <w:rPr>
          <w:rFonts w:hint="eastAsia"/>
        </w:rPr>
        <w:t>мовна</w:t>
      </w:r>
      <w:r>
        <w:t></w:t>
      </w:r>
      <w:r>
        <w:rPr>
          <w:rFonts w:hint="eastAsia"/>
        </w:rPr>
        <w:t>картина</w:t>
      </w:r>
      <w:r>
        <w:t></w:t>
      </w:r>
      <w:r>
        <w:rPr>
          <w:rFonts w:hint="eastAsia"/>
        </w:rPr>
        <w:t>світу</w:t>
      </w:r>
      <w:r>
        <w:t></w:t>
      </w:r>
      <w:r>
        <w:rPr>
          <w:rFonts w:hint="eastAsia"/>
        </w:rPr>
        <w:t>аналізується</w:t>
      </w:r>
      <w:r>
        <w:t></w:t>
      </w:r>
      <w:r>
        <w:rPr>
          <w:rFonts w:hint="eastAsia"/>
        </w:rPr>
        <w:t>в</w:t>
      </w:r>
      <w:r>
        <w:t></w:t>
      </w:r>
      <w:r>
        <w:rPr>
          <w:rFonts w:hint="eastAsia"/>
        </w:rPr>
        <w:t>межах</w:t>
      </w:r>
      <w:r>
        <w:t></w:t>
      </w:r>
      <w:r>
        <w:rPr>
          <w:rFonts w:hint="eastAsia"/>
        </w:rPr>
        <w:t>таких</w:t>
      </w:r>
      <w:r>
        <w:t></w:t>
      </w:r>
      <w:r>
        <w:rPr>
          <w:rFonts w:hint="eastAsia"/>
        </w:rPr>
        <w:t>підходів</w:t>
      </w:r>
      <w:r>
        <w:t></w:t>
      </w:r>
      <w:r>
        <w:t></w:t>
      </w:r>
      <w:r>
        <w:rPr>
          <w:rFonts w:hint="eastAsia"/>
        </w:rPr>
        <w:t>як</w:t>
      </w:r>
    </w:p>
    <w:p w:rsidR="00776CC9" w:rsidRDefault="00776CC9" w:rsidP="00776CC9">
      <w:r>
        <w:rPr>
          <w:rFonts w:hint="eastAsia"/>
        </w:rPr>
        <w:t>когнітивна</w:t>
      </w:r>
      <w:r>
        <w:t></w:t>
      </w:r>
      <w:r>
        <w:rPr>
          <w:rFonts w:hint="eastAsia"/>
        </w:rPr>
        <w:t>лінгвістика</w:t>
      </w:r>
      <w:r>
        <w:t></w:t>
      </w:r>
      <w:r>
        <w:t></w:t>
      </w:r>
      <w:r>
        <w:t></w:t>
      </w:r>
      <w:r>
        <w:t></w:t>
      </w:r>
      <w:r>
        <w:t></w:t>
      </w:r>
      <w:r>
        <w:t></w:t>
      </w:r>
      <w:r>
        <w:t></w:t>
      </w:r>
      <w:r>
        <w:t></w:t>
      </w:r>
      <w:r>
        <w:t></w:t>
      </w:r>
      <w:r>
        <w:t></w:t>
      </w:r>
      <w:r>
        <w:t></w:t>
      </w:r>
      <w:r>
        <w:t></w:t>
      </w:r>
      <w:r>
        <w:t></w:t>
      </w:r>
      <w:r>
        <w:rPr>
          <w:rFonts w:hint="eastAsia"/>
        </w:rPr>
        <w:t>функціональна</w:t>
      </w:r>
      <w:r>
        <w:t></w:t>
      </w:r>
      <w:r>
        <w:rPr>
          <w:rFonts w:hint="eastAsia"/>
        </w:rPr>
        <w:t>репрезентація</w:t>
      </w:r>
      <w:r>
        <w:t></w:t>
      </w:r>
      <w:r>
        <w:rPr>
          <w:rFonts w:hint="eastAsia"/>
        </w:rPr>
        <w:t>мови</w:t>
      </w:r>
      <w:r>
        <w:t></w:t>
      </w:r>
      <w:r>
        <w:t></w:t>
      </w:r>
      <w:r>
        <w:t></w:t>
      </w:r>
      <w:r>
        <w:t></w:t>
      </w:r>
      <w:r>
        <w:t></w:t>
      </w:r>
      <w:r>
        <w:t></w:t>
      </w:r>
      <w:r>
        <w:t></w:t>
      </w:r>
      <w:r>
        <w:t></w:t>
      </w:r>
      <w:r>
        <w:t></w:t>
      </w:r>
      <w:r>
        <w:t></w:t>
      </w:r>
      <w:r>
        <w:t></w:t>
      </w:r>
      <w:r>
        <w:t></w:t>
      </w:r>
    </w:p>
    <w:p w:rsidR="00776CC9" w:rsidRDefault="00776CC9" w:rsidP="00776CC9">
      <w:r>
        <w:rPr>
          <w:rFonts w:hint="eastAsia"/>
        </w:rPr>
        <w:t>евристичність</w:t>
      </w:r>
      <w:r>
        <w:t></w:t>
      </w:r>
      <w:r>
        <w:rPr>
          <w:rFonts w:hint="eastAsia"/>
        </w:rPr>
        <w:t>мовленнєво</w:t>
      </w:r>
      <w:r>
        <w:t></w:t>
      </w:r>
      <w:r>
        <w:rPr>
          <w:rFonts w:hint="eastAsia"/>
        </w:rPr>
        <w:t>мисленнєвої</w:t>
      </w:r>
      <w:r>
        <w:t></w:t>
      </w:r>
      <w:r>
        <w:rPr>
          <w:rFonts w:hint="eastAsia"/>
        </w:rPr>
        <w:t>діяльності</w:t>
      </w:r>
      <w:r>
        <w:t></w:t>
      </w:r>
      <w:r>
        <w:t></w:t>
      </w:r>
      <w:r>
        <w:rPr>
          <w:rFonts w:hint="eastAsia"/>
        </w:rPr>
        <w:t>Т</w:t>
      </w:r>
      <w:r>
        <w:t></w:t>
      </w:r>
      <w:r>
        <w:t></w:t>
      </w:r>
      <w:r>
        <w:rPr>
          <w:rFonts w:hint="eastAsia"/>
        </w:rPr>
        <w:t>Гридіна</w:t>
      </w:r>
      <w:r>
        <w:t></w:t>
      </w:r>
      <w:r>
        <w:t></w:t>
      </w:r>
      <w:r>
        <w:t></w:t>
      </w:r>
      <w:r>
        <w:t></w:t>
      </w:r>
      <w:r>
        <w:t></w:t>
      </w:r>
      <w:r>
        <w:t></w:t>
      </w:r>
      <w:r>
        <w:t></w:t>
      </w:r>
      <w:r>
        <w:t></w:t>
      </w:r>
      <w:r>
        <w:t></w:t>
      </w:r>
      <w:r>
        <w:t></w:t>
      </w:r>
      <w:r>
        <w:t></w:t>
      </w:r>
      <w:r>
        <w:t></w:t>
      </w:r>
      <w:r>
        <w:t></w:t>
      </w:r>
      <w:r>
        <w:t></w:t>
      </w:r>
      <w:r>
        <w:t></w:t>
      </w:r>
      <w:r>
        <w:t></w:t>
      </w:r>
      <w:r>
        <w:t></w:t>
      </w:r>
    </w:p>
    <w:p w:rsidR="00776CC9" w:rsidRDefault="00776CC9" w:rsidP="00776CC9">
      <w:r>
        <w:t></w:t>
      </w:r>
      <w:r>
        <w:t></w:t>
      </w:r>
      <w:r>
        <w:t></w:t>
      </w:r>
      <w:r>
        <w:t></w:t>
      </w:r>
      <w:r>
        <w:t></w:t>
      </w:r>
      <w:r>
        <w:rPr>
          <w:rFonts w:hint="eastAsia"/>
        </w:rPr>
        <w:t>Т</w:t>
      </w:r>
      <w:r>
        <w:t></w:t>
      </w:r>
      <w:r>
        <w:t></w:t>
      </w:r>
      <w:r>
        <w:rPr>
          <w:rFonts w:hint="eastAsia"/>
        </w:rPr>
        <w:t>Єрофєєва</w:t>
      </w:r>
      <w:r>
        <w:t></w:t>
      </w:r>
      <w:r>
        <w:t></w:t>
      </w:r>
      <w:r>
        <w:t></w:t>
      </w:r>
      <w:r>
        <w:t></w:t>
      </w:r>
      <w:r>
        <w:t></w:t>
      </w:r>
      <w:r>
        <w:t></w:t>
      </w:r>
      <w:r>
        <w:t></w:t>
      </w:r>
      <w:r>
        <w:t></w:t>
      </w:r>
      <w:r>
        <w:rPr>
          <w:rFonts w:hint="eastAsia"/>
        </w:rPr>
        <w:t>Н</w:t>
      </w:r>
      <w:r>
        <w:t></w:t>
      </w:r>
      <w:r>
        <w:t></w:t>
      </w:r>
      <w:r>
        <w:rPr>
          <w:rFonts w:hint="eastAsia"/>
        </w:rPr>
        <w:t>Семенченко</w:t>
      </w:r>
      <w:r>
        <w:t></w:t>
      </w:r>
      <w:r>
        <w:t></w:t>
      </w:r>
      <w:r>
        <w:t></w:t>
      </w:r>
      <w:r>
        <w:t></w:t>
      </w:r>
      <w:r>
        <w:t></w:t>
      </w:r>
      <w:r>
        <w:t></w:t>
      </w:r>
      <w:r>
        <w:t></w:t>
      </w:r>
      <w:r>
        <w:t></w:t>
      </w:r>
      <w:r>
        <w:rPr>
          <w:rFonts w:hint="eastAsia"/>
        </w:rPr>
        <w:t>О</w:t>
      </w:r>
      <w:r>
        <w:t></w:t>
      </w:r>
      <w:r>
        <w:t></w:t>
      </w:r>
      <w:r>
        <w:rPr>
          <w:rFonts w:hint="eastAsia"/>
        </w:rPr>
        <w:t>Снитко</w:t>
      </w:r>
      <w:r>
        <w:t></w:t>
      </w:r>
      <w:r>
        <w:t></w:t>
      </w:r>
      <w:r>
        <w:t></w:t>
      </w:r>
      <w:r>
        <w:t></w:t>
      </w:r>
      <w:r>
        <w:t></w:t>
      </w:r>
      <w:r>
        <w:t></w:t>
      </w:r>
      <w:r>
        <w:t></w:t>
      </w:r>
      <w:r>
        <w:t></w:t>
      </w:r>
      <w:r>
        <w:t></w:t>
      </w:r>
      <w:r>
        <w:t></w:t>
      </w:r>
      <w:r>
        <w:t></w:t>
      </w:r>
      <w:r>
        <w:t></w:t>
      </w:r>
    </w:p>
    <w:p w:rsidR="00776CC9" w:rsidRDefault="00776CC9" w:rsidP="00776CC9">
      <w:r>
        <w:rPr>
          <w:rFonts w:hint="eastAsia"/>
        </w:rPr>
        <w:t>О</w:t>
      </w:r>
      <w:r>
        <w:t></w:t>
      </w:r>
      <w:r>
        <w:t></w:t>
      </w:r>
      <w:r>
        <w:rPr>
          <w:rFonts w:hint="eastAsia"/>
        </w:rPr>
        <w:t>Рульова</w:t>
      </w:r>
      <w:r>
        <w:t></w:t>
      </w:r>
      <w:r>
        <w:t></w:t>
      </w:r>
      <w:r>
        <w:t></w:t>
      </w:r>
      <w:r>
        <w:t></w:t>
      </w:r>
      <w:r>
        <w:t></w:t>
      </w:r>
      <w:r>
        <w:t></w:t>
      </w:r>
      <w:r>
        <w:t></w:t>
      </w:r>
      <w:r>
        <w:t></w:t>
      </w:r>
      <w:r>
        <w:rPr>
          <w:rFonts w:hint="eastAsia"/>
        </w:rPr>
        <w:t>тощо</w:t>
      </w:r>
      <w:r>
        <w:t></w:t>
      </w:r>
    </w:p>
    <w:p w:rsidR="00776CC9" w:rsidRDefault="00776CC9" w:rsidP="00776CC9">
      <w:r>
        <w:rPr>
          <w:rFonts w:hint="eastAsia"/>
        </w:rPr>
        <w:t>Уявлення</w:t>
      </w:r>
      <w:r>
        <w:t></w:t>
      </w:r>
      <w:r>
        <w:rPr>
          <w:rFonts w:hint="eastAsia"/>
        </w:rPr>
        <w:t>про</w:t>
      </w:r>
      <w:r>
        <w:t></w:t>
      </w:r>
      <w:r>
        <w:rPr>
          <w:rFonts w:hint="eastAsia"/>
        </w:rPr>
        <w:t>мовний</w:t>
      </w:r>
      <w:r>
        <w:t></w:t>
      </w:r>
      <w:r>
        <w:rPr>
          <w:rFonts w:hint="eastAsia"/>
        </w:rPr>
        <w:t>світ</w:t>
      </w:r>
      <w:r>
        <w:t></w:t>
      </w:r>
      <w:r>
        <w:rPr>
          <w:rFonts w:hint="eastAsia"/>
        </w:rPr>
        <w:t>дитини</w:t>
      </w:r>
      <w:r>
        <w:t></w:t>
      </w:r>
      <w:r>
        <w:rPr>
          <w:rFonts w:hint="eastAsia"/>
        </w:rPr>
        <w:t>передбачає</w:t>
      </w:r>
      <w:r>
        <w:t></w:t>
      </w:r>
      <w:r>
        <w:rPr>
          <w:rFonts w:hint="eastAsia"/>
        </w:rPr>
        <w:t>з’ясування</w:t>
      </w:r>
      <w:r>
        <w:t></w:t>
      </w:r>
      <w:r>
        <w:rPr>
          <w:rFonts w:hint="eastAsia"/>
        </w:rPr>
        <w:t>особливостей</w:t>
      </w:r>
    </w:p>
    <w:p w:rsidR="00776CC9" w:rsidRDefault="00776CC9" w:rsidP="00776CC9">
      <w:r>
        <w:rPr>
          <w:rFonts w:hint="eastAsia"/>
        </w:rPr>
        <w:t>мови</w:t>
      </w:r>
      <w:r>
        <w:t></w:t>
      </w:r>
      <w:r>
        <w:rPr>
          <w:rFonts w:hint="eastAsia"/>
        </w:rPr>
        <w:t>дитини</w:t>
      </w:r>
      <w:r>
        <w:t></w:t>
      </w:r>
      <w:r>
        <w:t></w:t>
      </w:r>
      <w:r>
        <w:rPr>
          <w:rFonts w:hint="eastAsia"/>
        </w:rPr>
        <w:t>лінгвістичний</w:t>
      </w:r>
      <w:r>
        <w:t></w:t>
      </w:r>
      <w:r>
        <w:rPr>
          <w:rFonts w:hint="eastAsia"/>
        </w:rPr>
        <w:t>аспект</w:t>
      </w:r>
      <w:r>
        <w:t></w:t>
      </w:r>
      <w:r>
        <w:t></w:t>
      </w:r>
      <w:r>
        <w:t></w:t>
      </w:r>
      <w:r>
        <w:rPr>
          <w:rFonts w:hint="eastAsia"/>
        </w:rPr>
        <w:t>специфіки</w:t>
      </w:r>
      <w:r>
        <w:t></w:t>
      </w:r>
      <w:r>
        <w:rPr>
          <w:rFonts w:hint="eastAsia"/>
        </w:rPr>
        <w:t>мовленнєвої</w:t>
      </w:r>
      <w:r>
        <w:t></w:t>
      </w:r>
      <w:r>
        <w:t></w:t>
      </w:r>
      <w:r>
        <w:rPr>
          <w:rFonts w:hint="eastAsia"/>
        </w:rPr>
        <w:t>комунікативної</w:t>
      </w:r>
      <w:r>
        <w:t></w:t>
      </w:r>
    </w:p>
    <w:p w:rsidR="00776CC9" w:rsidRDefault="00776CC9" w:rsidP="00776CC9">
      <w:r>
        <w:rPr>
          <w:rFonts w:hint="eastAsia"/>
        </w:rPr>
        <w:t>поведінки</w:t>
      </w:r>
      <w:r>
        <w:t></w:t>
      </w:r>
      <w:r>
        <w:t></w:t>
      </w:r>
      <w:r>
        <w:rPr>
          <w:rFonts w:hint="eastAsia"/>
        </w:rPr>
        <w:t>соціолінгвістичний</w:t>
      </w:r>
      <w:r>
        <w:t></w:t>
      </w:r>
      <w:r>
        <w:rPr>
          <w:rFonts w:hint="eastAsia"/>
        </w:rPr>
        <w:t>та</w:t>
      </w:r>
      <w:r>
        <w:t></w:t>
      </w:r>
      <w:r>
        <w:rPr>
          <w:rFonts w:hint="eastAsia"/>
        </w:rPr>
        <w:t>прагматичний</w:t>
      </w:r>
      <w:r>
        <w:t></w:t>
      </w:r>
      <w:r>
        <w:rPr>
          <w:rFonts w:hint="eastAsia"/>
        </w:rPr>
        <w:t>аспекти</w:t>
      </w:r>
      <w:r>
        <w:t></w:t>
      </w:r>
      <w:r>
        <w:t></w:t>
      </w:r>
      <w:r>
        <w:rPr>
          <w:rFonts w:hint="eastAsia"/>
        </w:rPr>
        <w:t>та</w:t>
      </w:r>
      <w:r>
        <w:t></w:t>
      </w:r>
      <w:r>
        <w:rPr>
          <w:rFonts w:hint="eastAsia"/>
        </w:rPr>
        <w:t>змісту</w:t>
      </w:r>
      <w:r>
        <w:t></w:t>
      </w:r>
      <w:r>
        <w:rPr>
          <w:rFonts w:hint="eastAsia"/>
        </w:rPr>
        <w:t>текстової</w:t>
      </w:r>
    </w:p>
    <w:p w:rsidR="00776CC9" w:rsidRDefault="00776CC9" w:rsidP="00776CC9">
      <w:r>
        <w:rPr>
          <w:rFonts w:hint="eastAsia"/>
        </w:rPr>
        <w:t>культури</w:t>
      </w:r>
      <w:r>
        <w:t></w:t>
      </w:r>
      <w:r>
        <w:rPr>
          <w:rFonts w:hint="eastAsia"/>
        </w:rPr>
        <w:t>відповідної</w:t>
      </w:r>
      <w:r>
        <w:t></w:t>
      </w:r>
      <w:r>
        <w:rPr>
          <w:rFonts w:hint="eastAsia"/>
        </w:rPr>
        <w:t>спільноти</w:t>
      </w:r>
      <w:r>
        <w:t></w:t>
      </w:r>
      <w:r>
        <w:t></w:t>
      </w:r>
      <w:r>
        <w:rPr>
          <w:rFonts w:hint="eastAsia"/>
        </w:rPr>
        <w:t>Усі</w:t>
      </w:r>
      <w:r>
        <w:t></w:t>
      </w:r>
      <w:r>
        <w:rPr>
          <w:rFonts w:hint="eastAsia"/>
        </w:rPr>
        <w:t>три</w:t>
      </w:r>
      <w:r>
        <w:t></w:t>
      </w:r>
      <w:r>
        <w:rPr>
          <w:rFonts w:hint="eastAsia"/>
        </w:rPr>
        <w:t>компоненти</w:t>
      </w:r>
      <w:r>
        <w:t></w:t>
      </w:r>
      <w:r>
        <w:rPr>
          <w:rFonts w:hint="eastAsia"/>
        </w:rPr>
        <w:t>реалізуються</w:t>
      </w:r>
      <w:r>
        <w:t></w:t>
      </w:r>
      <w:r>
        <w:rPr>
          <w:rFonts w:hint="eastAsia"/>
        </w:rPr>
        <w:t>в</w:t>
      </w:r>
      <w:r>
        <w:t></w:t>
      </w:r>
      <w:r>
        <w:rPr>
          <w:rFonts w:hint="eastAsia"/>
        </w:rPr>
        <w:t>інтеракції</w:t>
      </w:r>
    </w:p>
    <w:p w:rsidR="00776CC9" w:rsidRDefault="00776CC9" w:rsidP="00776CC9">
      <w:r>
        <w:rPr>
          <w:rFonts w:hint="eastAsia"/>
        </w:rPr>
        <w:t>під</w:t>
      </w:r>
      <w:r>
        <w:t></w:t>
      </w:r>
      <w:r>
        <w:rPr>
          <w:rFonts w:hint="eastAsia"/>
        </w:rPr>
        <w:t>впливом</w:t>
      </w:r>
      <w:r>
        <w:t></w:t>
      </w:r>
      <w:r>
        <w:rPr>
          <w:rFonts w:hint="eastAsia"/>
        </w:rPr>
        <w:t>психофізіологічних</w:t>
      </w:r>
      <w:r>
        <w:t></w:t>
      </w:r>
      <w:r>
        <w:rPr>
          <w:rFonts w:hint="eastAsia"/>
        </w:rPr>
        <w:t>і</w:t>
      </w:r>
      <w:r>
        <w:t></w:t>
      </w:r>
      <w:r>
        <w:rPr>
          <w:rFonts w:hint="eastAsia"/>
        </w:rPr>
        <w:t>когнітивних</w:t>
      </w:r>
      <w:r>
        <w:t></w:t>
      </w:r>
      <w:r>
        <w:rPr>
          <w:rFonts w:hint="eastAsia"/>
        </w:rPr>
        <w:t>факторів</w:t>
      </w:r>
      <w:r>
        <w:t></w:t>
      </w:r>
      <w:r>
        <w:t></w:t>
      </w:r>
      <w:r>
        <w:rPr>
          <w:rFonts w:hint="eastAsia"/>
        </w:rPr>
        <w:t>що</w:t>
      </w:r>
      <w:r>
        <w:t></w:t>
      </w:r>
      <w:r>
        <w:rPr>
          <w:rFonts w:hint="eastAsia"/>
        </w:rPr>
        <w:t>визначають</w:t>
      </w:r>
    </w:p>
    <w:p w:rsidR="00776CC9" w:rsidRDefault="00776CC9" w:rsidP="00776CC9">
      <w:r>
        <w:rPr>
          <w:rFonts w:hint="eastAsia"/>
        </w:rPr>
        <w:t>розвиток</w:t>
      </w:r>
      <w:r>
        <w:t></w:t>
      </w:r>
      <w:r>
        <w:rPr>
          <w:rFonts w:hint="eastAsia"/>
        </w:rPr>
        <w:t>дитини</w:t>
      </w:r>
      <w:r>
        <w:t></w:t>
      </w:r>
    </w:p>
    <w:p w:rsidR="00776CC9" w:rsidRDefault="00776CC9" w:rsidP="00776CC9">
      <w:r>
        <w:rPr>
          <w:rFonts w:hint="eastAsia"/>
        </w:rPr>
        <w:t>Інтерес</w:t>
      </w:r>
      <w:r>
        <w:t></w:t>
      </w:r>
      <w:r>
        <w:rPr>
          <w:rFonts w:hint="eastAsia"/>
        </w:rPr>
        <w:t>лінгвістів</w:t>
      </w:r>
      <w:r>
        <w:t></w:t>
      </w:r>
      <w:r>
        <w:rPr>
          <w:rFonts w:hint="eastAsia"/>
        </w:rPr>
        <w:t>до</w:t>
      </w:r>
      <w:r>
        <w:t></w:t>
      </w:r>
      <w:r>
        <w:rPr>
          <w:rFonts w:hint="eastAsia"/>
        </w:rPr>
        <w:t>вивчення</w:t>
      </w:r>
      <w:r>
        <w:t></w:t>
      </w:r>
      <w:r>
        <w:rPr>
          <w:rFonts w:hint="eastAsia"/>
        </w:rPr>
        <w:t>мовлення</w:t>
      </w:r>
      <w:r>
        <w:t></w:t>
      </w:r>
      <w:r>
        <w:rPr>
          <w:rFonts w:hint="eastAsia"/>
        </w:rPr>
        <w:t>дітей</w:t>
      </w:r>
      <w:r>
        <w:t></w:t>
      </w:r>
      <w:r>
        <w:rPr>
          <w:rFonts w:hint="eastAsia"/>
        </w:rPr>
        <w:t>зумовлений</w:t>
      </w:r>
      <w:r>
        <w:t></w:t>
      </w:r>
      <w:r>
        <w:rPr>
          <w:rFonts w:hint="eastAsia"/>
        </w:rPr>
        <w:t>насамперед</w:t>
      </w:r>
      <w:r>
        <w:t></w:t>
      </w:r>
      <w:r>
        <w:rPr>
          <w:rFonts w:hint="eastAsia"/>
        </w:rPr>
        <w:t>тим</w:t>
      </w:r>
      <w:r>
        <w:t></w:t>
      </w:r>
    </w:p>
    <w:p w:rsidR="00776CC9" w:rsidRDefault="00776CC9" w:rsidP="00776CC9">
      <w:r>
        <w:rPr>
          <w:rFonts w:hint="eastAsia"/>
        </w:rPr>
        <w:t>що</w:t>
      </w:r>
      <w:r>
        <w:t></w:t>
      </w:r>
      <w:r>
        <w:rPr>
          <w:rFonts w:hint="eastAsia"/>
        </w:rPr>
        <w:t>результати</w:t>
      </w:r>
      <w:r>
        <w:t></w:t>
      </w:r>
      <w:r>
        <w:rPr>
          <w:rFonts w:hint="eastAsia"/>
        </w:rPr>
        <w:t>таких</w:t>
      </w:r>
      <w:r>
        <w:t></w:t>
      </w:r>
      <w:r>
        <w:rPr>
          <w:rFonts w:hint="eastAsia"/>
        </w:rPr>
        <w:t>досліджень</w:t>
      </w:r>
      <w:r>
        <w:t></w:t>
      </w:r>
      <w:r>
        <w:rPr>
          <w:rFonts w:hint="eastAsia"/>
        </w:rPr>
        <w:t>дають</w:t>
      </w:r>
      <w:r>
        <w:t></w:t>
      </w:r>
      <w:r>
        <w:rPr>
          <w:rFonts w:hint="eastAsia"/>
        </w:rPr>
        <w:t>уявлення</w:t>
      </w:r>
      <w:r>
        <w:t></w:t>
      </w:r>
      <w:r>
        <w:rPr>
          <w:rFonts w:hint="eastAsia"/>
        </w:rPr>
        <w:t>про</w:t>
      </w:r>
      <w:r>
        <w:t></w:t>
      </w:r>
      <w:r>
        <w:rPr>
          <w:rFonts w:hint="eastAsia"/>
        </w:rPr>
        <w:t>загальний</w:t>
      </w:r>
      <w:r>
        <w:t></w:t>
      </w:r>
      <w:r>
        <w:rPr>
          <w:rFonts w:hint="eastAsia"/>
        </w:rPr>
        <w:t>процес</w:t>
      </w:r>
    </w:p>
    <w:p w:rsidR="00776CC9" w:rsidRDefault="00776CC9" w:rsidP="00776CC9">
      <w:r>
        <w:rPr>
          <w:rFonts w:hint="eastAsia"/>
        </w:rPr>
        <w:t>формування</w:t>
      </w:r>
      <w:r>
        <w:t></w:t>
      </w:r>
      <w:r>
        <w:rPr>
          <w:rFonts w:hint="eastAsia"/>
        </w:rPr>
        <w:t>мовлення</w:t>
      </w:r>
      <w:r>
        <w:t></w:t>
      </w:r>
      <w:r>
        <w:t></w:t>
      </w:r>
      <w:r>
        <w:rPr>
          <w:rFonts w:hint="eastAsia"/>
        </w:rPr>
        <w:t>становлення</w:t>
      </w:r>
      <w:r>
        <w:t></w:t>
      </w:r>
      <w:r>
        <w:rPr>
          <w:rFonts w:hint="eastAsia"/>
        </w:rPr>
        <w:t>понять</w:t>
      </w:r>
      <w:r>
        <w:t></w:t>
      </w:r>
      <w:r>
        <w:t></w:t>
      </w:r>
      <w:r>
        <w:rPr>
          <w:rFonts w:hint="eastAsia"/>
        </w:rPr>
        <w:t>розкривають</w:t>
      </w:r>
      <w:r>
        <w:t></w:t>
      </w:r>
      <w:r>
        <w:rPr>
          <w:rFonts w:hint="eastAsia"/>
        </w:rPr>
        <w:t>механізми</w:t>
      </w:r>
      <w:r>
        <w:t></w:t>
      </w:r>
      <w:r>
        <w:rPr>
          <w:rFonts w:hint="eastAsia"/>
        </w:rPr>
        <w:t>номінації</w:t>
      </w:r>
      <w:r>
        <w:t></w:t>
      </w:r>
      <w:r>
        <w:rPr>
          <w:rFonts w:hint="eastAsia"/>
        </w:rPr>
        <w:t>в</w:t>
      </w:r>
    </w:p>
    <w:p w:rsidR="00776CC9" w:rsidRDefault="00776CC9" w:rsidP="00776CC9">
      <w:r>
        <w:rPr>
          <w:rFonts w:hint="eastAsia"/>
        </w:rPr>
        <w:t>цілому</w:t>
      </w:r>
      <w:r>
        <w:t></w:t>
      </w:r>
      <w:r>
        <w:t></w:t>
      </w:r>
      <w:r>
        <w:rPr>
          <w:rFonts w:hint="eastAsia"/>
        </w:rPr>
        <w:t>Отримані</w:t>
      </w:r>
      <w:r>
        <w:t></w:t>
      </w:r>
      <w:r>
        <w:rPr>
          <w:rFonts w:hint="eastAsia"/>
        </w:rPr>
        <w:t>в</w:t>
      </w:r>
      <w:r>
        <w:t></w:t>
      </w:r>
      <w:r>
        <w:rPr>
          <w:rFonts w:hint="eastAsia"/>
        </w:rPr>
        <w:t>ранньому</w:t>
      </w:r>
      <w:r>
        <w:t></w:t>
      </w:r>
      <w:r>
        <w:rPr>
          <w:rFonts w:hint="eastAsia"/>
        </w:rPr>
        <w:t>дитинстві</w:t>
      </w:r>
      <w:r>
        <w:t></w:t>
      </w:r>
      <w:r>
        <w:rPr>
          <w:rFonts w:hint="eastAsia"/>
        </w:rPr>
        <w:t>знання</w:t>
      </w:r>
      <w:r>
        <w:t></w:t>
      </w:r>
      <w:r>
        <w:rPr>
          <w:rFonts w:hint="eastAsia"/>
        </w:rPr>
        <w:t>та</w:t>
      </w:r>
      <w:r>
        <w:t></w:t>
      </w:r>
      <w:r>
        <w:rPr>
          <w:rFonts w:hint="eastAsia"/>
        </w:rPr>
        <w:t>враження</w:t>
      </w:r>
      <w:r>
        <w:t></w:t>
      </w:r>
      <w:r>
        <w:rPr>
          <w:rFonts w:hint="eastAsia"/>
        </w:rPr>
        <w:t>міцно</w:t>
      </w:r>
      <w:r>
        <w:t></w:t>
      </w:r>
      <w:r>
        <w:rPr>
          <w:rFonts w:hint="eastAsia"/>
        </w:rPr>
        <w:t>фіксуються</w:t>
      </w:r>
      <w:r>
        <w:t></w:t>
      </w:r>
      <w:r>
        <w:rPr>
          <w:rFonts w:hint="eastAsia"/>
        </w:rPr>
        <w:t>в</w:t>
      </w:r>
    </w:p>
    <w:p w:rsidR="00776CC9" w:rsidRDefault="00776CC9" w:rsidP="00776CC9">
      <w:r>
        <w:rPr>
          <w:rFonts w:hint="eastAsia"/>
        </w:rPr>
        <w:t>асоціативно</w:t>
      </w:r>
      <w:r>
        <w:t></w:t>
      </w:r>
      <w:r>
        <w:rPr>
          <w:rFonts w:hint="eastAsia"/>
        </w:rPr>
        <w:t>вербальній</w:t>
      </w:r>
      <w:r>
        <w:t></w:t>
      </w:r>
      <w:r>
        <w:rPr>
          <w:rFonts w:hint="eastAsia"/>
        </w:rPr>
        <w:t>мережі</w:t>
      </w:r>
      <w:r>
        <w:t></w:t>
      </w:r>
      <w:r>
        <w:rPr>
          <w:rFonts w:hint="eastAsia"/>
        </w:rPr>
        <w:t>мовної</w:t>
      </w:r>
      <w:r>
        <w:t></w:t>
      </w:r>
      <w:r>
        <w:rPr>
          <w:rFonts w:hint="eastAsia"/>
        </w:rPr>
        <w:t>особистості</w:t>
      </w:r>
      <w:r>
        <w:t></w:t>
      </w:r>
      <w:r>
        <w:t></w:t>
      </w:r>
      <w:r>
        <w:rPr>
          <w:rFonts w:hint="eastAsia"/>
        </w:rPr>
        <w:t>Усе</w:t>
      </w:r>
      <w:r>
        <w:t></w:t>
      </w:r>
      <w:r>
        <w:rPr>
          <w:rFonts w:hint="eastAsia"/>
        </w:rPr>
        <w:t>це</w:t>
      </w:r>
      <w:r>
        <w:t></w:t>
      </w:r>
      <w:r>
        <w:rPr>
          <w:rFonts w:hint="eastAsia"/>
        </w:rPr>
        <w:t>посутньо</w:t>
      </w:r>
      <w:r>
        <w:t></w:t>
      </w:r>
      <w:r>
        <w:rPr>
          <w:rFonts w:hint="eastAsia"/>
        </w:rPr>
        <w:t>впливає</w:t>
      </w:r>
      <w:r>
        <w:t></w:t>
      </w:r>
      <w:r>
        <w:rPr>
          <w:rFonts w:hint="eastAsia"/>
        </w:rPr>
        <w:t>на</w:t>
      </w:r>
    </w:p>
    <w:p w:rsidR="00776CC9" w:rsidRDefault="00776CC9" w:rsidP="00776CC9">
      <w:r>
        <w:rPr>
          <w:rFonts w:hint="eastAsia"/>
        </w:rPr>
        <w:t>спосіб</w:t>
      </w:r>
      <w:r>
        <w:t></w:t>
      </w:r>
      <w:r>
        <w:rPr>
          <w:rFonts w:hint="eastAsia"/>
        </w:rPr>
        <w:t>сприйняття</w:t>
      </w:r>
      <w:r>
        <w:t></w:t>
      </w:r>
      <w:r>
        <w:rPr>
          <w:rFonts w:hint="eastAsia"/>
        </w:rPr>
        <w:t>дійсності</w:t>
      </w:r>
      <w:r>
        <w:t></w:t>
      </w:r>
      <w:r>
        <w:rPr>
          <w:rFonts w:hint="eastAsia"/>
        </w:rPr>
        <w:t>дорослого</w:t>
      </w:r>
      <w:r>
        <w:t></w:t>
      </w:r>
      <w:r>
        <w:rPr>
          <w:rFonts w:hint="eastAsia"/>
        </w:rPr>
        <w:t>носія</w:t>
      </w:r>
      <w:r>
        <w:t></w:t>
      </w:r>
      <w:r>
        <w:rPr>
          <w:rFonts w:hint="eastAsia"/>
        </w:rPr>
        <w:t>мови</w:t>
      </w:r>
      <w:r>
        <w:t></w:t>
      </w:r>
      <w:r>
        <w:t></w:t>
      </w:r>
      <w:r>
        <w:rPr>
          <w:rFonts w:hint="eastAsia"/>
        </w:rPr>
        <w:t>на</w:t>
      </w:r>
      <w:r>
        <w:t></w:t>
      </w:r>
      <w:r>
        <w:rPr>
          <w:rFonts w:hint="eastAsia"/>
        </w:rPr>
        <w:t>вибір</w:t>
      </w:r>
      <w:r>
        <w:t></w:t>
      </w:r>
      <w:r>
        <w:rPr>
          <w:rFonts w:hint="eastAsia"/>
        </w:rPr>
        <w:t>мовленнєвих</w:t>
      </w:r>
    </w:p>
    <w:p w:rsidR="00776CC9" w:rsidRDefault="00776CC9" w:rsidP="00776CC9">
      <w:r>
        <w:rPr>
          <w:rFonts w:hint="eastAsia"/>
        </w:rPr>
        <w:t>стратегій</w:t>
      </w:r>
      <w:r>
        <w:t></w:t>
      </w:r>
    </w:p>
    <w:p w:rsidR="00776CC9" w:rsidRDefault="00776CC9" w:rsidP="00776CC9">
      <w:r>
        <w:rPr>
          <w:rFonts w:hint="eastAsia"/>
        </w:rPr>
        <w:t>Актуальність</w:t>
      </w:r>
      <w:r>
        <w:t></w:t>
      </w:r>
      <w:r>
        <w:rPr>
          <w:rFonts w:hint="eastAsia"/>
        </w:rPr>
        <w:t>дисертації</w:t>
      </w:r>
      <w:r>
        <w:t></w:t>
      </w:r>
      <w:r>
        <w:rPr>
          <w:rFonts w:hint="eastAsia"/>
        </w:rPr>
        <w:t>зумовлена</w:t>
      </w:r>
      <w:r>
        <w:t></w:t>
      </w:r>
      <w:r>
        <w:rPr>
          <w:rFonts w:hint="eastAsia"/>
        </w:rPr>
        <w:t>необхідністю</w:t>
      </w:r>
      <w:r>
        <w:t></w:t>
      </w:r>
      <w:r>
        <w:rPr>
          <w:rFonts w:hint="eastAsia"/>
        </w:rPr>
        <w:t>комплексного</w:t>
      </w:r>
    </w:p>
    <w:p w:rsidR="00776CC9" w:rsidRDefault="00776CC9" w:rsidP="00776CC9">
      <w:r>
        <w:rPr>
          <w:rFonts w:hint="eastAsia"/>
        </w:rPr>
        <w:t>вивчення</w:t>
      </w:r>
      <w:r>
        <w:t></w:t>
      </w:r>
      <w:r>
        <w:rPr>
          <w:rFonts w:hint="eastAsia"/>
        </w:rPr>
        <w:t>репрезентації</w:t>
      </w:r>
      <w:r>
        <w:t></w:t>
      </w:r>
      <w:r>
        <w:rPr>
          <w:rFonts w:hint="eastAsia"/>
        </w:rPr>
        <w:t>універсальних</w:t>
      </w:r>
      <w:r>
        <w:t></w:t>
      </w:r>
      <w:r>
        <w:rPr>
          <w:rFonts w:hint="eastAsia"/>
        </w:rPr>
        <w:t>концептів</w:t>
      </w:r>
      <w:r>
        <w:t></w:t>
      </w:r>
      <w:r>
        <w:rPr>
          <w:rFonts w:hint="eastAsia"/>
        </w:rPr>
        <w:t>у</w:t>
      </w:r>
      <w:r>
        <w:t></w:t>
      </w:r>
      <w:r>
        <w:rPr>
          <w:rFonts w:hint="eastAsia"/>
        </w:rPr>
        <w:t>дитячій</w:t>
      </w:r>
      <w:r>
        <w:t></w:t>
      </w:r>
      <w:r>
        <w:rPr>
          <w:rFonts w:hint="eastAsia"/>
        </w:rPr>
        <w:t>мовній</w:t>
      </w:r>
      <w:r>
        <w:t></w:t>
      </w:r>
      <w:r>
        <w:rPr>
          <w:rFonts w:hint="eastAsia"/>
        </w:rPr>
        <w:t>картині</w:t>
      </w:r>
      <w:r>
        <w:t></w:t>
      </w:r>
      <w:r>
        <w:rPr>
          <w:rFonts w:hint="eastAsia"/>
        </w:rPr>
        <w:t>світу</w:t>
      </w:r>
      <w:r>
        <w:t></w:t>
      </w:r>
    </w:p>
    <w:p w:rsidR="00776CC9" w:rsidRDefault="00776CC9" w:rsidP="00776CC9">
      <w:r>
        <w:rPr>
          <w:rFonts w:hint="eastAsia"/>
        </w:rPr>
        <w:t>відображеній</w:t>
      </w:r>
      <w:r>
        <w:t></w:t>
      </w:r>
      <w:r>
        <w:rPr>
          <w:rFonts w:hint="eastAsia"/>
        </w:rPr>
        <w:t>в</w:t>
      </w:r>
      <w:r>
        <w:t></w:t>
      </w:r>
      <w:r>
        <w:rPr>
          <w:rFonts w:hint="eastAsia"/>
        </w:rPr>
        <w:t>англомовній</w:t>
      </w:r>
      <w:r>
        <w:t></w:t>
      </w:r>
      <w:r>
        <w:rPr>
          <w:rFonts w:hint="eastAsia"/>
        </w:rPr>
        <w:t>художній</w:t>
      </w:r>
      <w:r>
        <w:t></w:t>
      </w:r>
      <w:r>
        <w:rPr>
          <w:rFonts w:hint="eastAsia"/>
        </w:rPr>
        <w:t>літературі</w:t>
      </w:r>
      <w:r>
        <w:t></w:t>
      </w:r>
      <w:r>
        <w:rPr>
          <w:rFonts w:hint="eastAsia"/>
        </w:rPr>
        <w:t>для</w:t>
      </w:r>
      <w:r>
        <w:t></w:t>
      </w:r>
      <w:r>
        <w:rPr>
          <w:rFonts w:hint="eastAsia"/>
        </w:rPr>
        <w:t>дітей</w:t>
      </w:r>
      <w:r>
        <w:t></w:t>
      </w:r>
      <w:r>
        <w:t></w:t>
      </w:r>
      <w:r>
        <w:rPr>
          <w:rFonts w:hint="eastAsia"/>
        </w:rPr>
        <w:t>що</w:t>
      </w:r>
      <w:r>
        <w:t></w:t>
      </w:r>
      <w:r>
        <w:rPr>
          <w:rFonts w:hint="eastAsia"/>
        </w:rPr>
        <w:t>дозволить</w:t>
      </w:r>
    </w:p>
    <w:p w:rsidR="00776CC9" w:rsidRDefault="00776CC9" w:rsidP="00776CC9">
      <w:r>
        <w:rPr>
          <w:rFonts w:hint="eastAsia"/>
        </w:rPr>
        <w:t>розширити</w:t>
      </w:r>
      <w:r>
        <w:t></w:t>
      </w:r>
      <w:r>
        <w:rPr>
          <w:rFonts w:hint="eastAsia"/>
        </w:rPr>
        <w:t>уявлення</w:t>
      </w:r>
      <w:r>
        <w:t></w:t>
      </w:r>
      <w:r>
        <w:rPr>
          <w:rFonts w:hint="eastAsia"/>
        </w:rPr>
        <w:t>про</w:t>
      </w:r>
      <w:r>
        <w:t></w:t>
      </w:r>
      <w:r>
        <w:rPr>
          <w:rFonts w:hint="eastAsia"/>
        </w:rPr>
        <w:t>специфіку</w:t>
      </w:r>
      <w:r>
        <w:t></w:t>
      </w:r>
      <w:r>
        <w:rPr>
          <w:rFonts w:hint="eastAsia"/>
        </w:rPr>
        <w:t>вербалізації</w:t>
      </w:r>
      <w:r>
        <w:t></w:t>
      </w:r>
      <w:r>
        <w:rPr>
          <w:rFonts w:hint="eastAsia"/>
        </w:rPr>
        <w:t>концептів</w:t>
      </w:r>
      <w:r>
        <w:t></w:t>
      </w:r>
      <w:r>
        <w:t></w:t>
      </w:r>
      <w:r>
        <w:rPr>
          <w:rFonts w:hint="eastAsia"/>
        </w:rPr>
        <w:t>визначити</w:t>
      </w:r>
    </w:p>
    <w:p w:rsidR="00776CC9" w:rsidRDefault="00776CC9" w:rsidP="00776CC9">
      <w:r>
        <w:rPr>
          <w:rFonts w:hint="eastAsia"/>
        </w:rPr>
        <w:t>національні</w:t>
      </w:r>
      <w:r>
        <w:t></w:t>
      </w:r>
      <w:r>
        <w:rPr>
          <w:rFonts w:hint="eastAsia"/>
        </w:rPr>
        <w:t>концепти</w:t>
      </w:r>
      <w:r>
        <w:t></w:t>
      </w:r>
      <w:r>
        <w:t></w:t>
      </w:r>
      <w:r>
        <w:rPr>
          <w:rFonts w:hint="eastAsia"/>
        </w:rPr>
        <w:t>встановити</w:t>
      </w:r>
      <w:r>
        <w:t></w:t>
      </w:r>
      <w:r>
        <w:rPr>
          <w:rFonts w:hint="eastAsia"/>
        </w:rPr>
        <w:t>їх</w:t>
      </w:r>
      <w:r>
        <w:t></w:t>
      </w:r>
      <w:r>
        <w:rPr>
          <w:rFonts w:hint="eastAsia"/>
        </w:rPr>
        <w:t>роль</w:t>
      </w:r>
      <w:r>
        <w:t></w:t>
      </w:r>
      <w:r>
        <w:rPr>
          <w:rFonts w:hint="eastAsia"/>
        </w:rPr>
        <w:t>у</w:t>
      </w:r>
      <w:r>
        <w:t></w:t>
      </w:r>
      <w:r>
        <w:rPr>
          <w:rFonts w:hint="eastAsia"/>
        </w:rPr>
        <w:t>формуванні</w:t>
      </w:r>
      <w:r>
        <w:t></w:t>
      </w:r>
      <w:r>
        <w:rPr>
          <w:rFonts w:hint="eastAsia"/>
        </w:rPr>
        <w:t>світогляду</w:t>
      </w:r>
      <w:r>
        <w:t></w:t>
      </w:r>
      <w:r>
        <w:rPr>
          <w:rFonts w:hint="eastAsia"/>
        </w:rPr>
        <w:t>дитини</w:t>
      </w:r>
      <w:r>
        <w:t></w:t>
      </w:r>
      <w:r>
        <w:t></w:t>
      </w:r>
      <w:r>
        <w:rPr>
          <w:rFonts w:hint="eastAsia"/>
        </w:rPr>
        <w:t>а</w:t>
      </w:r>
    </w:p>
    <w:p w:rsidR="00776CC9" w:rsidRDefault="00776CC9" w:rsidP="00776CC9">
      <w:r>
        <w:rPr>
          <w:rFonts w:hint="eastAsia"/>
        </w:rPr>
        <w:t>також</w:t>
      </w:r>
      <w:r>
        <w:t></w:t>
      </w:r>
      <w:r>
        <w:rPr>
          <w:rFonts w:hint="eastAsia"/>
        </w:rPr>
        <w:t>сприятиме</w:t>
      </w:r>
      <w:r>
        <w:t></w:t>
      </w:r>
      <w:r>
        <w:rPr>
          <w:rFonts w:hint="eastAsia"/>
        </w:rPr>
        <w:t>поглибленню</w:t>
      </w:r>
      <w:r>
        <w:t></w:t>
      </w:r>
      <w:r>
        <w:rPr>
          <w:rFonts w:hint="eastAsia"/>
        </w:rPr>
        <w:t>й</w:t>
      </w:r>
      <w:r>
        <w:t></w:t>
      </w:r>
      <w:r>
        <w:rPr>
          <w:rFonts w:hint="eastAsia"/>
        </w:rPr>
        <w:t>узагальненню</w:t>
      </w:r>
      <w:r>
        <w:t></w:t>
      </w:r>
      <w:r>
        <w:rPr>
          <w:rFonts w:hint="eastAsia"/>
        </w:rPr>
        <w:t>лінгвістичних</w:t>
      </w:r>
      <w:r>
        <w:t></w:t>
      </w:r>
      <w:r>
        <w:rPr>
          <w:rFonts w:hint="eastAsia"/>
        </w:rPr>
        <w:t>знань</w:t>
      </w:r>
      <w:r>
        <w:t></w:t>
      </w:r>
      <w:r>
        <w:rPr>
          <w:rFonts w:hint="eastAsia"/>
        </w:rPr>
        <w:t>про</w:t>
      </w:r>
      <w:r>
        <w:t></w:t>
      </w:r>
      <w:r>
        <w:rPr>
          <w:rFonts w:hint="eastAsia"/>
        </w:rPr>
        <w:t>дитячу</w:t>
      </w:r>
    </w:p>
    <w:p w:rsidR="00776CC9" w:rsidRDefault="00776CC9" w:rsidP="00776CC9">
      <w:r>
        <w:rPr>
          <w:rFonts w:hint="eastAsia"/>
        </w:rPr>
        <w:t>мовну</w:t>
      </w:r>
      <w:r>
        <w:t></w:t>
      </w:r>
      <w:r>
        <w:rPr>
          <w:rFonts w:hint="eastAsia"/>
        </w:rPr>
        <w:t>картину</w:t>
      </w:r>
      <w:r>
        <w:t></w:t>
      </w:r>
      <w:r>
        <w:rPr>
          <w:rFonts w:hint="eastAsia"/>
        </w:rPr>
        <w:t>світу</w:t>
      </w:r>
      <w:r>
        <w:t></w:t>
      </w:r>
      <w:r>
        <w:rPr>
          <w:rFonts w:hint="eastAsia"/>
        </w:rPr>
        <w:t>як</w:t>
      </w:r>
      <w:r>
        <w:t></w:t>
      </w:r>
      <w:r>
        <w:rPr>
          <w:rFonts w:hint="eastAsia"/>
        </w:rPr>
        <w:t>особливий</w:t>
      </w:r>
      <w:r>
        <w:t></w:t>
      </w:r>
      <w:r>
        <w:rPr>
          <w:rFonts w:hint="eastAsia"/>
        </w:rPr>
        <w:t>тип</w:t>
      </w:r>
      <w:r>
        <w:t></w:t>
      </w:r>
      <w:r>
        <w:rPr>
          <w:rFonts w:hint="eastAsia"/>
        </w:rPr>
        <w:t>концептуалізації</w:t>
      </w:r>
      <w:r>
        <w:t></w:t>
      </w:r>
      <w:r>
        <w:rPr>
          <w:rFonts w:hint="eastAsia"/>
        </w:rPr>
        <w:t>дійсності</w:t>
      </w:r>
      <w:r>
        <w:t></w:t>
      </w:r>
      <w:r>
        <w:t></w:t>
      </w:r>
      <w:r>
        <w:rPr>
          <w:rFonts w:hint="eastAsia"/>
        </w:rPr>
        <w:t>Актуальність</w:t>
      </w:r>
    </w:p>
    <w:p w:rsidR="00776CC9" w:rsidRDefault="00776CC9" w:rsidP="00776CC9">
      <w:r>
        <w:rPr>
          <w:rFonts w:hint="eastAsia"/>
        </w:rPr>
        <w:t>дослідження</w:t>
      </w:r>
      <w:r>
        <w:t></w:t>
      </w:r>
      <w:r>
        <w:rPr>
          <w:rFonts w:hint="eastAsia"/>
        </w:rPr>
        <w:t>посилюється</w:t>
      </w:r>
      <w:r>
        <w:t></w:t>
      </w:r>
      <w:r>
        <w:rPr>
          <w:rFonts w:hint="eastAsia"/>
        </w:rPr>
        <w:t>в</w:t>
      </w:r>
      <w:r>
        <w:t></w:t>
      </w:r>
      <w:r>
        <w:rPr>
          <w:rFonts w:hint="eastAsia"/>
        </w:rPr>
        <w:t>умовах</w:t>
      </w:r>
      <w:r>
        <w:t></w:t>
      </w:r>
      <w:r>
        <w:rPr>
          <w:rFonts w:hint="eastAsia"/>
        </w:rPr>
        <w:t>масштабної</w:t>
      </w:r>
      <w:r>
        <w:t></w:t>
      </w:r>
      <w:r>
        <w:rPr>
          <w:rFonts w:hint="eastAsia"/>
        </w:rPr>
        <w:t>дії</w:t>
      </w:r>
      <w:r>
        <w:t></w:t>
      </w:r>
      <w:r>
        <w:rPr>
          <w:rFonts w:hint="eastAsia"/>
        </w:rPr>
        <w:t>інформаційних</w:t>
      </w:r>
      <w:r>
        <w:t></w:t>
      </w:r>
      <w:r>
        <w:rPr>
          <w:rFonts w:hint="eastAsia"/>
        </w:rPr>
        <w:t>технологій</w:t>
      </w:r>
      <w:r>
        <w:t></w:t>
      </w:r>
    </w:p>
    <w:p w:rsidR="00776CC9" w:rsidRDefault="00776CC9" w:rsidP="00776CC9">
      <w:r>
        <w:rPr>
          <w:rFonts w:hint="eastAsia"/>
        </w:rPr>
        <w:t>інтернету</w:t>
      </w:r>
      <w:r>
        <w:t></w:t>
      </w:r>
      <w:r>
        <w:t></w:t>
      </w:r>
      <w:r>
        <w:rPr>
          <w:rFonts w:hint="eastAsia"/>
        </w:rPr>
        <w:t>віртуальної</w:t>
      </w:r>
      <w:r>
        <w:t></w:t>
      </w:r>
      <w:r>
        <w:rPr>
          <w:rFonts w:hint="eastAsia"/>
        </w:rPr>
        <w:t>реальності</w:t>
      </w:r>
      <w:r>
        <w:t></w:t>
      </w:r>
      <w:r>
        <w:t></w:t>
      </w:r>
      <w:r>
        <w:rPr>
          <w:rFonts w:hint="eastAsia"/>
        </w:rPr>
        <w:t>різноманітних</w:t>
      </w:r>
      <w:r>
        <w:t></w:t>
      </w:r>
      <w:r>
        <w:rPr>
          <w:rFonts w:hint="eastAsia"/>
        </w:rPr>
        <w:t>гаджетів</w:t>
      </w:r>
      <w:r>
        <w:t></w:t>
      </w:r>
      <w:r>
        <w:t></w:t>
      </w:r>
      <w:r>
        <w:rPr>
          <w:rFonts w:hint="eastAsia"/>
        </w:rPr>
        <w:t>що</w:t>
      </w:r>
      <w:r>
        <w:t></w:t>
      </w:r>
      <w:r>
        <w:rPr>
          <w:rFonts w:hint="eastAsia"/>
        </w:rPr>
        <w:t>впливають</w:t>
      </w:r>
      <w:r>
        <w:t></w:t>
      </w:r>
      <w:r>
        <w:rPr>
          <w:rFonts w:hint="eastAsia"/>
        </w:rPr>
        <w:t>на</w:t>
      </w:r>
    </w:p>
    <w:p w:rsidR="00776CC9" w:rsidRDefault="00776CC9" w:rsidP="00776CC9">
      <w:r>
        <w:rPr>
          <w:rFonts w:hint="eastAsia"/>
        </w:rPr>
        <w:t>розвиток</w:t>
      </w:r>
      <w:r>
        <w:t></w:t>
      </w:r>
      <w:r>
        <w:rPr>
          <w:rFonts w:hint="eastAsia"/>
        </w:rPr>
        <w:t>мисленнєвих</w:t>
      </w:r>
      <w:r>
        <w:t></w:t>
      </w:r>
      <w:r>
        <w:rPr>
          <w:rFonts w:hint="eastAsia"/>
        </w:rPr>
        <w:t>здібностей</w:t>
      </w:r>
      <w:r>
        <w:t></w:t>
      </w:r>
      <w:r>
        <w:rPr>
          <w:rFonts w:hint="eastAsia"/>
        </w:rPr>
        <w:t>дитини</w:t>
      </w:r>
      <w:r>
        <w:t></w:t>
      </w:r>
      <w:r>
        <w:rPr>
          <w:rFonts w:hint="eastAsia"/>
        </w:rPr>
        <w:t>і</w:t>
      </w:r>
      <w:r>
        <w:t></w:t>
      </w:r>
      <w:r>
        <w:rPr>
          <w:rFonts w:hint="eastAsia"/>
        </w:rPr>
        <w:t>створюють</w:t>
      </w:r>
      <w:r>
        <w:t></w:t>
      </w:r>
      <w:r>
        <w:rPr>
          <w:rFonts w:hint="eastAsia"/>
        </w:rPr>
        <w:t>помітну</w:t>
      </w:r>
      <w:r>
        <w:t></w:t>
      </w:r>
      <w:r>
        <w:rPr>
          <w:rFonts w:hint="eastAsia"/>
        </w:rPr>
        <w:t>конкуренцію</w:t>
      </w:r>
    </w:p>
    <w:p w:rsidR="00776CC9" w:rsidRDefault="00776CC9" w:rsidP="00776CC9">
      <w:r>
        <w:rPr>
          <w:rFonts w:hint="eastAsia"/>
        </w:rPr>
        <w:t>для</w:t>
      </w:r>
      <w:r>
        <w:t></w:t>
      </w:r>
      <w:r>
        <w:rPr>
          <w:rFonts w:hint="eastAsia"/>
        </w:rPr>
        <w:t>друкованої</w:t>
      </w:r>
      <w:r>
        <w:t></w:t>
      </w:r>
      <w:r>
        <w:rPr>
          <w:rFonts w:hint="eastAsia"/>
        </w:rPr>
        <w:t>книги</w:t>
      </w:r>
      <w:r>
        <w:t></w:t>
      </w:r>
    </w:p>
    <w:p w:rsidR="00776CC9" w:rsidRDefault="00776CC9" w:rsidP="00776CC9">
      <w:r>
        <w:t></w:t>
      </w:r>
      <w:r>
        <w:t></w:t>
      </w:r>
    </w:p>
    <w:p w:rsidR="00776CC9" w:rsidRDefault="00776CC9" w:rsidP="00776CC9">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776CC9" w:rsidRDefault="00776CC9" w:rsidP="00776CC9">
      <w:r>
        <w:rPr>
          <w:rFonts w:hint="eastAsia"/>
        </w:rPr>
        <w:t>Дисертацію</w:t>
      </w:r>
      <w:r>
        <w:t></w:t>
      </w:r>
      <w:r>
        <w:rPr>
          <w:rFonts w:hint="eastAsia"/>
        </w:rPr>
        <w:t>виконано</w:t>
      </w:r>
      <w:r>
        <w:t></w:t>
      </w:r>
      <w:r>
        <w:rPr>
          <w:rFonts w:hint="eastAsia"/>
        </w:rPr>
        <w:t>в</w:t>
      </w:r>
      <w:r>
        <w:t></w:t>
      </w:r>
      <w:r>
        <w:rPr>
          <w:rFonts w:hint="eastAsia"/>
        </w:rPr>
        <w:t>межах</w:t>
      </w:r>
      <w:r>
        <w:t></w:t>
      </w:r>
      <w:r>
        <w:rPr>
          <w:rFonts w:hint="eastAsia"/>
        </w:rPr>
        <w:t>наукової</w:t>
      </w:r>
      <w:r>
        <w:t></w:t>
      </w:r>
      <w:r>
        <w:rPr>
          <w:rFonts w:hint="eastAsia"/>
        </w:rPr>
        <w:t>теми</w:t>
      </w:r>
      <w:r>
        <w:t></w:t>
      </w:r>
      <w:r>
        <w:t></w:t>
      </w:r>
      <w:r>
        <w:t></w:t>
      </w:r>
      <w:r>
        <w:rPr>
          <w:rFonts w:hint="eastAsia"/>
        </w:rPr>
        <w:t>БФ</w:t>
      </w:r>
      <w:r>
        <w:t></w:t>
      </w:r>
      <w:r>
        <w:t></w:t>
      </w:r>
      <w:r>
        <w:t></w:t>
      </w:r>
      <w:r>
        <w:t></w:t>
      </w:r>
      <w:r>
        <w:t></w:t>
      </w:r>
      <w:r>
        <w:t></w:t>
      </w:r>
      <w:r>
        <w:t></w:t>
      </w:r>
      <w:r>
        <w:t></w:t>
      </w:r>
      <w:r>
        <w:rPr>
          <w:rFonts w:hint="eastAsia"/>
        </w:rPr>
        <w:t>Мови</w:t>
      </w:r>
      <w:r>
        <w:t></w:t>
      </w:r>
      <w:r>
        <w:rPr>
          <w:rFonts w:hint="eastAsia"/>
        </w:rPr>
        <w:t>та</w:t>
      </w:r>
      <w:r>
        <w:t></w:t>
      </w:r>
      <w:r>
        <w:rPr>
          <w:rFonts w:hint="eastAsia"/>
        </w:rPr>
        <w:t>літератури</w:t>
      </w:r>
    </w:p>
    <w:p w:rsidR="00776CC9" w:rsidRDefault="00776CC9" w:rsidP="00776CC9">
      <w:r>
        <w:rPr>
          <w:rFonts w:hint="eastAsia"/>
        </w:rPr>
        <w:t>народів</w:t>
      </w:r>
      <w:r>
        <w:t></w:t>
      </w:r>
      <w:r>
        <w:rPr>
          <w:rFonts w:hint="eastAsia"/>
        </w:rPr>
        <w:t>світу</w:t>
      </w:r>
      <w:r>
        <w:t></w:t>
      </w:r>
      <w:r>
        <w:t></w:t>
      </w:r>
      <w:r>
        <w:rPr>
          <w:rFonts w:hint="eastAsia"/>
        </w:rPr>
        <w:t>взаємодія</w:t>
      </w:r>
      <w:r>
        <w:t></w:t>
      </w:r>
      <w:r>
        <w:rPr>
          <w:rFonts w:hint="eastAsia"/>
        </w:rPr>
        <w:t>та</w:t>
      </w:r>
      <w:r>
        <w:t></w:t>
      </w:r>
      <w:r>
        <w:rPr>
          <w:rFonts w:hint="eastAsia"/>
        </w:rPr>
        <w:t>самобутність</w:t>
      </w:r>
      <w:r>
        <w:t></w:t>
      </w:r>
      <w:r>
        <w:t></w:t>
      </w:r>
      <w:r>
        <w:t></w:t>
      </w:r>
      <w:r>
        <w:rPr>
          <w:rFonts w:hint="eastAsia"/>
        </w:rPr>
        <w:t>затвердженої</w:t>
      </w:r>
      <w:r>
        <w:t></w:t>
      </w:r>
      <w:r>
        <w:rPr>
          <w:rFonts w:hint="eastAsia"/>
        </w:rPr>
        <w:t>Міністерством</w:t>
      </w:r>
      <w:r>
        <w:t></w:t>
      </w:r>
      <w:r>
        <w:rPr>
          <w:rFonts w:hint="eastAsia"/>
        </w:rPr>
        <w:t>освіти</w:t>
      </w:r>
      <w:r>
        <w:t></w:t>
      </w:r>
      <w:r>
        <w:rPr>
          <w:rFonts w:hint="eastAsia"/>
        </w:rPr>
        <w:t>і</w:t>
      </w:r>
    </w:p>
    <w:p w:rsidR="00776CC9" w:rsidRDefault="00776CC9" w:rsidP="00776CC9">
      <w:r>
        <w:rPr>
          <w:rFonts w:hint="eastAsia"/>
        </w:rPr>
        <w:t>науки</w:t>
      </w:r>
      <w:r>
        <w:t></w:t>
      </w:r>
      <w:r>
        <w:rPr>
          <w:rFonts w:hint="eastAsia"/>
        </w:rPr>
        <w:t>України</w:t>
      </w:r>
      <w:r>
        <w:t></w:t>
      </w:r>
      <w:r>
        <w:t></w:t>
      </w:r>
      <w:r>
        <w:rPr>
          <w:rFonts w:hint="eastAsia"/>
        </w:rPr>
        <w:t>яка</w:t>
      </w:r>
      <w:r>
        <w:t></w:t>
      </w:r>
      <w:r>
        <w:rPr>
          <w:rFonts w:hint="eastAsia"/>
        </w:rPr>
        <w:t>розробляється</w:t>
      </w:r>
      <w:r>
        <w:t></w:t>
      </w:r>
      <w:r>
        <w:rPr>
          <w:rFonts w:hint="eastAsia"/>
        </w:rPr>
        <w:t>фахівцями</w:t>
      </w:r>
      <w:r>
        <w:t></w:t>
      </w:r>
      <w:r>
        <w:rPr>
          <w:rFonts w:hint="eastAsia"/>
        </w:rPr>
        <w:t>Інституту</w:t>
      </w:r>
      <w:r>
        <w:t></w:t>
      </w:r>
      <w:r>
        <w:rPr>
          <w:rFonts w:hint="eastAsia"/>
        </w:rPr>
        <w:t>філології</w:t>
      </w:r>
      <w:r>
        <w:t></w:t>
      </w:r>
      <w:r>
        <w:rPr>
          <w:rFonts w:hint="eastAsia"/>
        </w:rPr>
        <w:t>Київського</w:t>
      </w:r>
    </w:p>
    <w:p w:rsidR="00776CC9" w:rsidRDefault="00776CC9" w:rsidP="00776CC9">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Тему</w:t>
      </w:r>
      <w:r>
        <w:t></w:t>
      </w:r>
      <w:r>
        <w:rPr>
          <w:rFonts w:hint="eastAsia"/>
        </w:rPr>
        <w:t>дисертації</w:t>
      </w:r>
    </w:p>
    <w:p w:rsidR="00776CC9" w:rsidRDefault="00776CC9" w:rsidP="00776CC9">
      <w:r>
        <w:rPr>
          <w:rFonts w:hint="eastAsia"/>
        </w:rPr>
        <w:t>затверджено</w:t>
      </w:r>
      <w:r>
        <w:t></w:t>
      </w:r>
      <w:r>
        <w:rPr>
          <w:rFonts w:hint="eastAsia"/>
        </w:rPr>
        <w:t>Вченою</w:t>
      </w:r>
      <w:r>
        <w:t></w:t>
      </w:r>
      <w:r>
        <w:rPr>
          <w:rFonts w:hint="eastAsia"/>
        </w:rPr>
        <w:t>радою</w:t>
      </w:r>
      <w:r>
        <w:t></w:t>
      </w:r>
      <w:r>
        <w:rPr>
          <w:rFonts w:hint="eastAsia"/>
        </w:rPr>
        <w:t>Інституту</w:t>
      </w:r>
      <w:r>
        <w:t></w:t>
      </w:r>
      <w:r>
        <w:rPr>
          <w:rFonts w:hint="eastAsia"/>
        </w:rPr>
        <w:t>філології</w:t>
      </w:r>
      <w:r>
        <w:t></w:t>
      </w:r>
      <w:r>
        <w:rPr>
          <w:rFonts w:hint="eastAsia"/>
        </w:rPr>
        <w:t>Київського</w:t>
      </w:r>
      <w:r>
        <w:t></w:t>
      </w:r>
      <w:r>
        <w:rPr>
          <w:rFonts w:hint="eastAsia"/>
        </w:rPr>
        <w:t>національного</w:t>
      </w:r>
    </w:p>
    <w:p w:rsidR="00776CC9" w:rsidRDefault="00776CC9" w:rsidP="00776CC9">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протокол</w:t>
      </w:r>
      <w:r>
        <w:t></w:t>
      </w:r>
      <w:r>
        <w:rPr>
          <w:rFonts w:hint="eastAsia"/>
        </w:rPr>
        <w:t>№</w:t>
      </w:r>
      <w:r>
        <w:t></w:t>
      </w:r>
      <w:r>
        <w:t></w:t>
      </w:r>
      <w:r>
        <w:t></w:t>
      </w:r>
      <w:r>
        <w:rPr>
          <w:rFonts w:hint="eastAsia"/>
        </w:rPr>
        <w:t>від</w:t>
      </w:r>
      <w:r>
        <w:t></w:t>
      </w:r>
      <w:r>
        <w:rPr>
          <w:rFonts w:hint="eastAsia"/>
        </w:rPr>
        <w:t>жовтня</w:t>
      </w:r>
      <w:r>
        <w:t></w:t>
      </w:r>
      <w:r>
        <w:t></w:t>
      </w:r>
      <w:r>
        <w:t></w:t>
      </w:r>
      <w:r>
        <w:t></w:t>
      </w:r>
      <w:r>
        <w:t></w:t>
      </w:r>
      <w:r>
        <w:t></w:t>
      </w:r>
      <w:r>
        <w:rPr>
          <w:rFonts w:hint="eastAsia"/>
        </w:rPr>
        <w:t>року</w:t>
      </w:r>
      <w:r>
        <w:t></w:t>
      </w:r>
    </w:p>
    <w:p w:rsidR="00776CC9" w:rsidRDefault="00776CC9" w:rsidP="00776CC9">
      <w:r>
        <w:rPr>
          <w:rFonts w:hint="eastAsia"/>
        </w:rPr>
        <w:t>уточнено</w:t>
      </w:r>
      <w:r>
        <w:t></w:t>
      </w:r>
      <w:r>
        <w:rPr>
          <w:rFonts w:hint="eastAsia"/>
        </w:rPr>
        <w:t>–</w:t>
      </w:r>
      <w:r>
        <w:t></w:t>
      </w:r>
      <w:r>
        <w:rPr>
          <w:rFonts w:hint="eastAsia"/>
        </w:rPr>
        <w:t>протокол</w:t>
      </w:r>
      <w:r>
        <w:t></w:t>
      </w:r>
      <w:r>
        <w:rPr>
          <w:rFonts w:hint="eastAsia"/>
        </w:rPr>
        <w:t>№</w:t>
      </w:r>
      <w:r>
        <w:t></w:t>
      </w:r>
      <w:r>
        <w:t></w:t>
      </w:r>
      <w:r>
        <w:t></w:t>
      </w:r>
      <w:r>
        <w:t></w:t>
      </w:r>
      <w:r>
        <w:rPr>
          <w:rFonts w:hint="eastAsia"/>
        </w:rPr>
        <w:t>від</w:t>
      </w:r>
      <w:r>
        <w:t></w:t>
      </w:r>
      <w:r>
        <w:t></w:t>
      </w:r>
      <w:r>
        <w:t></w:t>
      </w:r>
      <w:r>
        <w:t></w:t>
      </w:r>
      <w:r>
        <w:rPr>
          <w:rFonts w:hint="eastAsia"/>
        </w:rPr>
        <w:t>жотня</w:t>
      </w:r>
      <w:r>
        <w:t></w:t>
      </w:r>
      <w:r>
        <w:t></w:t>
      </w:r>
      <w:r>
        <w:t></w:t>
      </w:r>
      <w:r>
        <w:t></w:t>
      </w:r>
      <w:r>
        <w:t></w:t>
      </w:r>
      <w:r>
        <w:t></w:t>
      </w:r>
      <w:r>
        <w:rPr>
          <w:rFonts w:hint="eastAsia"/>
        </w:rPr>
        <w:t>року</w:t>
      </w:r>
      <w:r>
        <w:t></w:t>
      </w:r>
      <w:r>
        <w:t></w:t>
      </w:r>
    </w:p>
    <w:p w:rsidR="00776CC9" w:rsidRDefault="00776CC9" w:rsidP="00776CC9">
      <w:r>
        <w:rPr>
          <w:rFonts w:hint="eastAsia"/>
        </w:rPr>
        <w:t>Мета</w:t>
      </w:r>
      <w:r>
        <w:t></w:t>
      </w:r>
      <w:r>
        <w:rPr>
          <w:rFonts w:hint="eastAsia"/>
        </w:rPr>
        <w:t>дослідження</w:t>
      </w:r>
      <w:r>
        <w:t></w:t>
      </w:r>
      <w:r>
        <w:rPr>
          <w:rFonts w:hint="eastAsia"/>
        </w:rPr>
        <w:t>полягає</w:t>
      </w:r>
      <w:r>
        <w:t></w:t>
      </w:r>
      <w:r>
        <w:rPr>
          <w:rFonts w:hint="eastAsia"/>
        </w:rPr>
        <w:t>у</w:t>
      </w:r>
      <w:r>
        <w:t></w:t>
      </w:r>
      <w:r>
        <w:rPr>
          <w:rFonts w:hint="eastAsia"/>
        </w:rPr>
        <w:t>визначенні</w:t>
      </w:r>
      <w:r>
        <w:t></w:t>
      </w:r>
      <w:r>
        <w:rPr>
          <w:rFonts w:hint="eastAsia"/>
        </w:rPr>
        <w:t>особливостей</w:t>
      </w:r>
      <w:r>
        <w:t></w:t>
      </w:r>
      <w:r>
        <w:rPr>
          <w:rFonts w:hint="eastAsia"/>
        </w:rPr>
        <w:t>мовної</w:t>
      </w:r>
      <w:r>
        <w:t></w:t>
      </w:r>
      <w:r>
        <w:rPr>
          <w:rFonts w:hint="eastAsia"/>
        </w:rPr>
        <w:t>картини</w:t>
      </w:r>
    </w:p>
    <w:p w:rsidR="00776CC9" w:rsidRDefault="00776CC9" w:rsidP="00776CC9">
      <w:r>
        <w:rPr>
          <w:rFonts w:hint="eastAsia"/>
        </w:rPr>
        <w:t>світу</w:t>
      </w:r>
      <w:r>
        <w:t></w:t>
      </w:r>
      <w:r>
        <w:t></w:t>
      </w:r>
      <w:r>
        <w:rPr>
          <w:rFonts w:hint="eastAsia"/>
        </w:rPr>
        <w:t>що</w:t>
      </w:r>
      <w:r>
        <w:t></w:t>
      </w:r>
      <w:r>
        <w:rPr>
          <w:rFonts w:hint="eastAsia"/>
        </w:rPr>
        <w:t>представлена</w:t>
      </w:r>
      <w:r>
        <w:t></w:t>
      </w:r>
      <w:r>
        <w:rPr>
          <w:rFonts w:hint="eastAsia"/>
        </w:rPr>
        <w:t>творами</w:t>
      </w:r>
      <w:r>
        <w:t></w:t>
      </w:r>
      <w:r>
        <w:rPr>
          <w:rFonts w:hint="eastAsia"/>
        </w:rPr>
        <w:t>сучасної</w:t>
      </w:r>
      <w:r>
        <w:t></w:t>
      </w:r>
      <w:r>
        <w:rPr>
          <w:rFonts w:hint="eastAsia"/>
        </w:rPr>
        <w:t>авторської</w:t>
      </w:r>
      <w:r>
        <w:t></w:t>
      </w:r>
      <w:r>
        <w:rPr>
          <w:rFonts w:hint="eastAsia"/>
        </w:rPr>
        <w:t>британської</w:t>
      </w:r>
      <w:r>
        <w:t></w:t>
      </w:r>
      <w:r>
        <w:rPr>
          <w:rFonts w:hint="eastAsia"/>
        </w:rPr>
        <w:t>дитячої</w:t>
      </w:r>
    </w:p>
    <w:p w:rsidR="00776CC9" w:rsidRDefault="00776CC9" w:rsidP="00776CC9">
      <w:r>
        <w:rPr>
          <w:rFonts w:hint="eastAsia"/>
        </w:rPr>
        <w:t>літератури</w:t>
      </w:r>
      <w:r>
        <w:t></w:t>
      </w:r>
      <w:r>
        <w:rPr>
          <w:rFonts w:hint="eastAsia"/>
        </w:rPr>
        <w:t>як</w:t>
      </w:r>
      <w:r>
        <w:t></w:t>
      </w:r>
      <w:r>
        <w:rPr>
          <w:rFonts w:hint="eastAsia"/>
        </w:rPr>
        <w:t>проекції</w:t>
      </w:r>
      <w:r>
        <w:t></w:t>
      </w:r>
      <w:r>
        <w:rPr>
          <w:rFonts w:hint="eastAsia"/>
        </w:rPr>
        <w:t>дитячої</w:t>
      </w:r>
      <w:r>
        <w:t></w:t>
      </w:r>
      <w:r>
        <w:rPr>
          <w:rFonts w:hint="eastAsia"/>
        </w:rPr>
        <w:t>мовної</w:t>
      </w:r>
      <w:r>
        <w:t></w:t>
      </w:r>
      <w:r>
        <w:rPr>
          <w:rFonts w:hint="eastAsia"/>
        </w:rPr>
        <w:t>картини</w:t>
      </w:r>
      <w:r>
        <w:t></w:t>
      </w:r>
      <w:r>
        <w:rPr>
          <w:rFonts w:hint="eastAsia"/>
        </w:rPr>
        <w:t>світу</w:t>
      </w:r>
      <w:r>
        <w:t></w:t>
      </w:r>
    </w:p>
    <w:p w:rsidR="00776CC9" w:rsidRDefault="00776CC9" w:rsidP="00776CC9">
      <w:r>
        <w:rPr>
          <w:rFonts w:hint="eastAsia"/>
        </w:rPr>
        <w:t>Реалізація</w:t>
      </w:r>
      <w:r>
        <w:t></w:t>
      </w:r>
      <w:r>
        <w:rPr>
          <w:rFonts w:hint="eastAsia"/>
        </w:rPr>
        <w:t>поставленої</w:t>
      </w:r>
      <w:r>
        <w:t></w:t>
      </w:r>
      <w:r>
        <w:rPr>
          <w:rFonts w:hint="eastAsia"/>
        </w:rPr>
        <w:t>мети</w:t>
      </w:r>
      <w:r>
        <w:t></w:t>
      </w:r>
      <w:r>
        <w:rPr>
          <w:rFonts w:hint="eastAsia"/>
        </w:rPr>
        <w:t>передбачає</w:t>
      </w:r>
      <w:r>
        <w:t></w:t>
      </w:r>
      <w:r>
        <w:rPr>
          <w:rFonts w:hint="eastAsia"/>
        </w:rPr>
        <w:t>виконання</w:t>
      </w:r>
      <w:r>
        <w:t></w:t>
      </w:r>
      <w:r>
        <w:rPr>
          <w:rFonts w:hint="eastAsia"/>
        </w:rPr>
        <w:t>таких</w:t>
      </w:r>
      <w:r>
        <w:t></w:t>
      </w:r>
      <w:r>
        <w:rPr>
          <w:rFonts w:hint="eastAsia"/>
        </w:rPr>
        <w:t>завдань</w:t>
      </w:r>
      <w:r>
        <w:t></w:t>
      </w:r>
    </w:p>
    <w:p w:rsidR="00776CC9" w:rsidRDefault="00776CC9" w:rsidP="00776CC9">
      <w:r>
        <w:t></w:t>
      </w:r>
      <w:r>
        <w:t></w:t>
      </w:r>
      <w:r>
        <w:rPr>
          <w:rFonts w:hint="eastAsia"/>
        </w:rPr>
        <w:t>окреслити</w:t>
      </w:r>
      <w:r>
        <w:t></w:t>
      </w:r>
      <w:r>
        <w:rPr>
          <w:rFonts w:hint="eastAsia"/>
        </w:rPr>
        <w:t>основні</w:t>
      </w:r>
      <w:r>
        <w:t></w:t>
      </w:r>
      <w:r>
        <w:rPr>
          <w:rFonts w:hint="eastAsia"/>
        </w:rPr>
        <w:t>напрями</w:t>
      </w:r>
      <w:r>
        <w:t></w:t>
      </w:r>
      <w:r>
        <w:rPr>
          <w:rFonts w:hint="eastAsia"/>
        </w:rPr>
        <w:t>дослідження</w:t>
      </w:r>
      <w:r>
        <w:t></w:t>
      </w:r>
      <w:r>
        <w:rPr>
          <w:rFonts w:hint="eastAsia"/>
        </w:rPr>
        <w:t>дитячої</w:t>
      </w:r>
      <w:r>
        <w:t></w:t>
      </w:r>
      <w:r>
        <w:rPr>
          <w:rFonts w:hint="eastAsia"/>
        </w:rPr>
        <w:t>мовної</w:t>
      </w:r>
      <w:r>
        <w:t></w:t>
      </w:r>
      <w:r>
        <w:rPr>
          <w:rFonts w:hint="eastAsia"/>
        </w:rPr>
        <w:t>картини</w:t>
      </w:r>
    </w:p>
    <w:p w:rsidR="00776CC9" w:rsidRDefault="00776CC9" w:rsidP="00776CC9">
      <w:r>
        <w:rPr>
          <w:rFonts w:hint="eastAsia"/>
        </w:rPr>
        <w:t>світу</w:t>
      </w:r>
      <w:r>
        <w:t></w:t>
      </w:r>
      <w:r>
        <w:rPr>
          <w:rFonts w:hint="eastAsia"/>
        </w:rPr>
        <w:t>в</w:t>
      </w:r>
      <w:r>
        <w:t></w:t>
      </w:r>
      <w:r>
        <w:rPr>
          <w:rFonts w:hint="eastAsia"/>
        </w:rPr>
        <w:t>сучасній</w:t>
      </w:r>
      <w:r>
        <w:t></w:t>
      </w:r>
      <w:r>
        <w:rPr>
          <w:rFonts w:hint="eastAsia"/>
        </w:rPr>
        <w:t>лінгвістиці</w:t>
      </w:r>
      <w:r>
        <w:t></w:t>
      </w:r>
    </w:p>
    <w:p w:rsidR="00776CC9" w:rsidRDefault="00776CC9" w:rsidP="00776CC9">
      <w:r>
        <w:t></w:t>
      </w:r>
      <w:r>
        <w:t></w:t>
      </w:r>
      <w:r>
        <w:rPr>
          <w:rFonts w:hint="eastAsia"/>
        </w:rPr>
        <w:t>довести</w:t>
      </w:r>
      <w:r>
        <w:t></w:t>
      </w:r>
      <w:r>
        <w:rPr>
          <w:rFonts w:hint="eastAsia"/>
        </w:rPr>
        <w:t>можливість</w:t>
      </w:r>
      <w:r>
        <w:t></w:t>
      </w:r>
      <w:r>
        <w:rPr>
          <w:rFonts w:hint="eastAsia"/>
        </w:rPr>
        <w:t>моделювання</w:t>
      </w:r>
      <w:r>
        <w:t></w:t>
      </w:r>
      <w:r>
        <w:rPr>
          <w:rFonts w:hint="eastAsia"/>
        </w:rPr>
        <w:t>дитячої</w:t>
      </w:r>
      <w:r>
        <w:t></w:t>
      </w:r>
      <w:r>
        <w:rPr>
          <w:rFonts w:hint="eastAsia"/>
        </w:rPr>
        <w:t>мовної</w:t>
      </w:r>
      <w:r>
        <w:t></w:t>
      </w:r>
      <w:r>
        <w:rPr>
          <w:rFonts w:hint="eastAsia"/>
        </w:rPr>
        <w:t>картини</w:t>
      </w:r>
      <w:r>
        <w:t></w:t>
      </w:r>
      <w:r>
        <w:rPr>
          <w:rFonts w:hint="eastAsia"/>
        </w:rPr>
        <w:t>світу</w:t>
      </w:r>
    </w:p>
    <w:p w:rsidR="00776CC9" w:rsidRDefault="00776CC9" w:rsidP="00776CC9">
      <w:r>
        <w:rPr>
          <w:rFonts w:hint="eastAsia"/>
        </w:rPr>
        <w:t>шляхом</w:t>
      </w:r>
      <w:r>
        <w:t></w:t>
      </w:r>
      <w:r>
        <w:rPr>
          <w:rFonts w:hint="eastAsia"/>
        </w:rPr>
        <w:t>створення</w:t>
      </w:r>
      <w:r>
        <w:t></w:t>
      </w:r>
      <w:r>
        <w:rPr>
          <w:rFonts w:hint="eastAsia"/>
        </w:rPr>
        <w:t>відповідних</w:t>
      </w:r>
      <w:r>
        <w:t></w:t>
      </w:r>
      <w:r>
        <w:rPr>
          <w:rFonts w:hint="eastAsia"/>
        </w:rPr>
        <w:t>концептів</w:t>
      </w:r>
      <w:r>
        <w:t></w:t>
      </w:r>
    </w:p>
    <w:p w:rsidR="00776CC9" w:rsidRDefault="00776CC9" w:rsidP="00776CC9">
      <w:r>
        <w:t></w:t>
      </w:r>
      <w:r>
        <w:t></w:t>
      </w:r>
      <w:r>
        <w:rPr>
          <w:rFonts w:hint="eastAsia"/>
        </w:rPr>
        <w:t>визначити</w:t>
      </w:r>
      <w:r>
        <w:t></w:t>
      </w:r>
      <w:r>
        <w:rPr>
          <w:rFonts w:hint="eastAsia"/>
        </w:rPr>
        <w:t>універсальні</w:t>
      </w:r>
      <w:r>
        <w:t></w:t>
      </w:r>
      <w:r>
        <w:rPr>
          <w:rFonts w:hint="eastAsia"/>
        </w:rPr>
        <w:t>та</w:t>
      </w:r>
      <w:r>
        <w:t></w:t>
      </w:r>
      <w:r>
        <w:rPr>
          <w:rFonts w:hint="eastAsia"/>
        </w:rPr>
        <w:t>національні</w:t>
      </w:r>
      <w:r>
        <w:t></w:t>
      </w:r>
      <w:r>
        <w:rPr>
          <w:rFonts w:hint="eastAsia"/>
        </w:rPr>
        <w:t>концепти</w:t>
      </w:r>
      <w:r>
        <w:t></w:t>
      </w:r>
      <w:r>
        <w:rPr>
          <w:rFonts w:hint="eastAsia"/>
        </w:rPr>
        <w:t>в</w:t>
      </w:r>
      <w:r>
        <w:t></w:t>
      </w:r>
      <w:r>
        <w:rPr>
          <w:rFonts w:hint="eastAsia"/>
        </w:rPr>
        <w:t>британській</w:t>
      </w:r>
    </w:p>
    <w:p w:rsidR="00776CC9" w:rsidRDefault="00776CC9" w:rsidP="00776CC9">
      <w:r>
        <w:rPr>
          <w:rFonts w:hint="eastAsia"/>
        </w:rPr>
        <w:t>літературі</w:t>
      </w:r>
      <w:r>
        <w:t></w:t>
      </w:r>
      <w:r>
        <w:rPr>
          <w:rFonts w:hint="eastAsia"/>
        </w:rPr>
        <w:t>для</w:t>
      </w:r>
      <w:r>
        <w:t></w:t>
      </w:r>
      <w:r>
        <w:rPr>
          <w:rFonts w:hint="eastAsia"/>
        </w:rPr>
        <w:t>дітей</w:t>
      </w:r>
      <w:r>
        <w:t></w:t>
      </w:r>
      <w:r>
        <w:t></w:t>
      </w:r>
      <w:r>
        <w:rPr>
          <w:rFonts w:hint="eastAsia"/>
        </w:rPr>
        <w:t>проаналізувати</w:t>
      </w:r>
      <w:r>
        <w:t></w:t>
      </w:r>
      <w:r>
        <w:rPr>
          <w:rFonts w:hint="eastAsia"/>
        </w:rPr>
        <w:t>особливості</w:t>
      </w:r>
      <w:r>
        <w:t></w:t>
      </w:r>
      <w:r>
        <w:rPr>
          <w:rFonts w:hint="eastAsia"/>
        </w:rPr>
        <w:t>їх</w:t>
      </w:r>
      <w:r>
        <w:t></w:t>
      </w:r>
      <w:r>
        <w:rPr>
          <w:rFonts w:hint="eastAsia"/>
        </w:rPr>
        <w:t>вербалізації</w:t>
      </w:r>
      <w:r>
        <w:t></w:t>
      </w:r>
    </w:p>
    <w:p w:rsidR="00776CC9" w:rsidRDefault="00776CC9" w:rsidP="00776CC9">
      <w:r>
        <w:t></w:t>
      </w:r>
      <w:r>
        <w:t></w:t>
      </w:r>
      <w:r>
        <w:rPr>
          <w:rFonts w:hint="eastAsia"/>
        </w:rPr>
        <w:t>виділити</w:t>
      </w:r>
      <w:r>
        <w:t></w:t>
      </w:r>
      <w:r>
        <w:rPr>
          <w:rFonts w:hint="eastAsia"/>
        </w:rPr>
        <w:t>структурні</w:t>
      </w:r>
      <w:r>
        <w:t></w:t>
      </w:r>
      <w:r>
        <w:rPr>
          <w:rFonts w:hint="eastAsia"/>
        </w:rPr>
        <w:t>компоненти</w:t>
      </w:r>
      <w:r>
        <w:t></w:t>
      </w:r>
      <w:r>
        <w:rPr>
          <w:rFonts w:hint="eastAsia"/>
        </w:rPr>
        <w:t>концептів</w:t>
      </w:r>
      <w:r>
        <w:t></w:t>
      </w:r>
      <w:r>
        <w:rPr>
          <w:rFonts w:hint="eastAsia"/>
        </w:rPr>
        <w:t>у</w:t>
      </w:r>
      <w:r>
        <w:t></w:t>
      </w:r>
      <w:r>
        <w:rPr>
          <w:rFonts w:hint="eastAsia"/>
        </w:rPr>
        <w:t>британській</w:t>
      </w:r>
      <w:r>
        <w:t></w:t>
      </w:r>
      <w:r>
        <w:rPr>
          <w:rFonts w:hint="eastAsia"/>
        </w:rPr>
        <w:t>літературі</w:t>
      </w:r>
    </w:p>
    <w:p w:rsidR="00776CC9" w:rsidRDefault="00776CC9" w:rsidP="00776CC9">
      <w:r>
        <w:rPr>
          <w:rFonts w:hint="eastAsia"/>
        </w:rPr>
        <w:t>для</w:t>
      </w:r>
      <w:r>
        <w:t></w:t>
      </w:r>
      <w:r>
        <w:rPr>
          <w:rFonts w:hint="eastAsia"/>
        </w:rPr>
        <w:t>дітей</w:t>
      </w:r>
      <w:r>
        <w:t></w:t>
      </w:r>
    </w:p>
    <w:p w:rsidR="00776CC9" w:rsidRDefault="00776CC9" w:rsidP="00776CC9">
      <w:r>
        <w:t></w:t>
      </w:r>
      <w:r>
        <w:t></w:t>
      </w:r>
      <w:r>
        <w:rPr>
          <w:rFonts w:hint="eastAsia"/>
        </w:rPr>
        <w:t>визначити</w:t>
      </w:r>
      <w:r>
        <w:t></w:t>
      </w:r>
      <w:r>
        <w:rPr>
          <w:rFonts w:hint="eastAsia"/>
        </w:rPr>
        <w:t>національно</w:t>
      </w:r>
      <w:r>
        <w:t></w:t>
      </w:r>
      <w:r>
        <w:rPr>
          <w:rFonts w:hint="eastAsia"/>
        </w:rPr>
        <w:t>культурну</w:t>
      </w:r>
      <w:r>
        <w:t></w:t>
      </w:r>
      <w:r>
        <w:rPr>
          <w:rFonts w:hint="eastAsia"/>
        </w:rPr>
        <w:t>специфіку</w:t>
      </w:r>
      <w:r>
        <w:t></w:t>
      </w:r>
      <w:r>
        <w:rPr>
          <w:rFonts w:hint="eastAsia"/>
        </w:rPr>
        <w:t>картини</w:t>
      </w:r>
      <w:r>
        <w:t></w:t>
      </w:r>
      <w:r>
        <w:rPr>
          <w:rFonts w:hint="eastAsia"/>
        </w:rPr>
        <w:t>світу</w:t>
      </w:r>
      <w:r>
        <w:t></w:t>
      </w:r>
      <w:r>
        <w:rPr>
          <w:rFonts w:hint="eastAsia"/>
        </w:rPr>
        <w:t>дитини</w:t>
      </w:r>
    </w:p>
    <w:p w:rsidR="00776CC9" w:rsidRDefault="00776CC9" w:rsidP="00776CC9">
      <w:r>
        <w:rPr>
          <w:rFonts w:hint="eastAsia"/>
        </w:rPr>
        <w:t>у</w:t>
      </w:r>
      <w:r>
        <w:t></w:t>
      </w:r>
      <w:r>
        <w:rPr>
          <w:rFonts w:hint="eastAsia"/>
        </w:rPr>
        <w:t>британському</w:t>
      </w:r>
      <w:r>
        <w:t></w:t>
      </w:r>
      <w:r>
        <w:rPr>
          <w:rFonts w:hint="eastAsia"/>
        </w:rPr>
        <w:t>суспільстві</w:t>
      </w:r>
      <w:r>
        <w:t></w:t>
      </w:r>
    </w:p>
    <w:p w:rsidR="00776CC9" w:rsidRDefault="00776CC9" w:rsidP="00776CC9">
      <w:r>
        <w:rPr>
          <w:rFonts w:hint="eastAsia"/>
        </w:rPr>
        <w:t>Об’єктом</w:t>
      </w:r>
      <w:r>
        <w:t></w:t>
      </w:r>
      <w:r>
        <w:rPr>
          <w:rFonts w:hint="eastAsia"/>
        </w:rPr>
        <w:t>дослідження</w:t>
      </w:r>
      <w:r>
        <w:t></w:t>
      </w:r>
      <w:r>
        <w:rPr>
          <w:rFonts w:hint="eastAsia"/>
        </w:rPr>
        <w:t>є</w:t>
      </w:r>
      <w:r>
        <w:t></w:t>
      </w:r>
      <w:r>
        <w:rPr>
          <w:rFonts w:hint="eastAsia"/>
        </w:rPr>
        <w:t>концепти</w:t>
      </w:r>
      <w:r>
        <w:t></w:t>
      </w:r>
      <w:r>
        <w:t></w:t>
      </w:r>
      <w:r>
        <w:rPr>
          <w:rFonts w:hint="eastAsia"/>
        </w:rPr>
        <w:t>що</w:t>
      </w:r>
      <w:r>
        <w:t></w:t>
      </w:r>
      <w:r>
        <w:rPr>
          <w:rFonts w:hint="eastAsia"/>
        </w:rPr>
        <w:t>репрезентують</w:t>
      </w:r>
      <w:r>
        <w:t></w:t>
      </w:r>
      <w:r>
        <w:rPr>
          <w:rFonts w:hint="eastAsia"/>
        </w:rPr>
        <w:t>мовну</w:t>
      </w:r>
      <w:r>
        <w:t></w:t>
      </w:r>
      <w:r>
        <w:rPr>
          <w:rFonts w:hint="eastAsia"/>
        </w:rPr>
        <w:t>картину</w:t>
      </w:r>
    </w:p>
    <w:p w:rsidR="00776CC9" w:rsidRDefault="00776CC9" w:rsidP="00776CC9">
      <w:r>
        <w:rPr>
          <w:rFonts w:hint="eastAsia"/>
        </w:rPr>
        <w:t>світу</w:t>
      </w:r>
      <w:r>
        <w:t></w:t>
      </w:r>
      <w:r>
        <w:rPr>
          <w:rFonts w:hint="eastAsia"/>
        </w:rPr>
        <w:t>дитини</w:t>
      </w:r>
      <w:r>
        <w:t></w:t>
      </w:r>
      <w:r>
        <w:rPr>
          <w:rFonts w:hint="eastAsia"/>
        </w:rPr>
        <w:t>в</w:t>
      </w:r>
      <w:r>
        <w:t></w:t>
      </w:r>
      <w:r>
        <w:rPr>
          <w:rFonts w:hint="eastAsia"/>
        </w:rPr>
        <w:t>британській</w:t>
      </w:r>
      <w:r>
        <w:t></w:t>
      </w:r>
      <w:r>
        <w:rPr>
          <w:rFonts w:hint="eastAsia"/>
        </w:rPr>
        <w:t>дитячій</w:t>
      </w:r>
      <w:r>
        <w:t></w:t>
      </w:r>
      <w:r>
        <w:rPr>
          <w:rFonts w:hint="eastAsia"/>
        </w:rPr>
        <w:t>літературі</w:t>
      </w:r>
      <w:r>
        <w:t></w:t>
      </w:r>
      <w:r>
        <w:t></w:t>
      </w:r>
      <w:r>
        <w:rPr>
          <w:rFonts w:hint="eastAsia"/>
        </w:rPr>
        <w:t>а</w:t>
      </w:r>
      <w:r>
        <w:t></w:t>
      </w:r>
      <w:r>
        <w:rPr>
          <w:rFonts w:hint="eastAsia"/>
        </w:rPr>
        <w:t>предметом</w:t>
      </w:r>
      <w:r>
        <w:t></w:t>
      </w:r>
      <w:r>
        <w:rPr>
          <w:rFonts w:hint="eastAsia"/>
        </w:rPr>
        <w:t>дослідження</w:t>
      </w:r>
      <w:r>
        <w:t></w:t>
      </w:r>
      <w:r>
        <w:rPr>
          <w:rFonts w:hint="eastAsia"/>
        </w:rPr>
        <w:t>–</w:t>
      </w:r>
    </w:p>
    <w:p w:rsidR="00776CC9" w:rsidRDefault="00776CC9" w:rsidP="00776CC9">
      <w:r>
        <w:rPr>
          <w:rFonts w:hint="eastAsia"/>
        </w:rPr>
        <w:t>мовні</w:t>
      </w:r>
      <w:r>
        <w:t></w:t>
      </w:r>
      <w:r>
        <w:rPr>
          <w:rFonts w:hint="eastAsia"/>
        </w:rPr>
        <w:t>засоби</w:t>
      </w:r>
      <w:r>
        <w:t></w:t>
      </w:r>
      <w:r>
        <w:rPr>
          <w:rFonts w:hint="eastAsia"/>
        </w:rPr>
        <w:t>їх</w:t>
      </w:r>
      <w:r>
        <w:t></w:t>
      </w:r>
      <w:r>
        <w:rPr>
          <w:rFonts w:hint="eastAsia"/>
        </w:rPr>
        <w:t>вираження</w:t>
      </w:r>
      <w:r>
        <w:t></w:t>
      </w:r>
    </w:p>
    <w:p w:rsidR="00776CC9" w:rsidRDefault="00776CC9" w:rsidP="00776CC9">
      <w:r>
        <w:rPr>
          <w:rFonts w:hint="eastAsia"/>
        </w:rPr>
        <w:t>Матеріалом</w:t>
      </w:r>
      <w:r>
        <w:t></w:t>
      </w:r>
      <w:r>
        <w:rPr>
          <w:rFonts w:hint="eastAsia"/>
        </w:rPr>
        <w:t>дослідження</w:t>
      </w:r>
      <w:r>
        <w:t></w:t>
      </w:r>
      <w:r>
        <w:rPr>
          <w:rFonts w:hint="eastAsia"/>
        </w:rPr>
        <w:t>є</w:t>
      </w:r>
      <w:r>
        <w:t></w:t>
      </w:r>
      <w:r>
        <w:rPr>
          <w:rFonts w:hint="eastAsia"/>
        </w:rPr>
        <w:t>тексти</w:t>
      </w:r>
      <w:r>
        <w:t></w:t>
      </w:r>
      <w:r>
        <w:rPr>
          <w:rFonts w:hint="eastAsia"/>
        </w:rPr>
        <w:t>британської</w:t>
      </w:r>
      <w:r>
        <w:t></w:t>
      </w:r>
      <w:r>
        <w:rPr>
          <w:rFonts w:hint="eastAsia"/>
        </w:rPr>
        <w:t>дитячої</w:t>
      </w:r>
      <w:r>
        <w:t></w:t>
      </w:r>
      <w:r>
        <w:rPr>
          <w:rFonts w:hint="eastAsia"/>
        </w:rPr>
        <w:t>літератури</w:t>
      </w:r>
      <w:r>
        <w:t></w:t>
      </w:r>
      <w:r>
        <w:t></w:t>
      </w:r>
      <w:r>
        <w:rPr>
          <w:rFonts w:hint="eastAsia"/>
        </w:rPr>
        <w:t>а</w:t>
      </w:r>
    </w:p>
    <w:p w:rsidR="00776CC9" w:rsidRDefault="00776CC9" w:rsidP="00776CC9">
      <w:r>
        <w:rPr>
          <w:rFonts w:hint="eastAsia"/>
        </w:rPr>
        <w:t>саме</w:t>
      </w:r>
      <w:r>
        <w:t></w:t>
      </w:r>
      <w:r>
        <w:t></w:t>
      </w:r>
      <w:r>
        <w:rPr>
          <w:rFonts w:hint="eastAsia"/>
        </w:rPr>
        <w:t>англійські</w:t>
      </w:r>
      <w:r>
        <w:t></w:t>
      </w:r>
      <w:r>
        <w:rPr>
          <w:rFonts w:hint="eastAsia"/>
        </w:rPr>
        <w:t>дитячі</w:t>
      </w:r>
      <w:r>
        <w:t></w:t>
      </w:r>
      <w:r>
        <w:rPr>
          <w:rFonts w:hint="eastAsia"/>
        </w:rPr>
        <w:t>поезії</w:t>
      </w:r>
      <w:r>
        <w:t></w:t>
      </w:r>
      <w:r>
        <w:t></w:t>
      </w:r>
      <w:r>
        <w:t></w:t>
      </w:r>
      <w:r>
        <w:t></w:t>
      </w:r>
      <w:r>
        <w:t></w:t>
      </w:r>
      <w:r>
        <w:t></w:t>
      </w:r>
      <w:r>
        <w:t></w:t>
      </w:r>
      <w:r>
        <w:t></w:t>
      </w:r>
      <w:r>
        <w:t></w:t>
      </w:r>
      <w:r>
        <w:t></w:t>
      </w:r>
      <w:r>
        <w:t></w:t>
      </w:r>
      <w:r>
        <w:t></w:t>
      </w:r>
      <w:r>
        <w:t></w:t>
      </w:r>
      <w:r>
        <w:t></w:t>
      </w:r>
      <w:r>
        <w:t></w:t>
      </w:r>
      <w:r>
        <w:t></w:t>
      </w:r>
      <w:r>
        <w:t></w:t>
      </w:r>
      <w:r>
        <w:t></w:t>
      </w:r>
      <w:r>
        <w:t></w:t>
      </w:r>
      <w:r>
        <w:rPr>
          <w:rFonts w:hint="eastAsia"/>
        </w:rPr>
        <w:t>загальним</w:t>
      </w:r>
      <w:r>
        <w:t></w:t>
      </w:r>
      <w:r>
        <w:rPr>
          <w:rFonts w:hint="eastAsia"/>
        </w:rPr>
        <w:t>обсягом</w:t>
      </w:r>
    </w:p>
    <w:p w:rsidR="00776CC9" w:rsidRDefault="00776CC9" w:rsidP="00776CC9">
      <w:r>
        <w:t></w:t>
      </w:r>
      <w:r>
        <w:t></w:t>
      </w:r>
      <w:r>
        <w:t></w:t>
      </w:r>
      <w:r>
        <w:t></w:t>
      </w:r>
      <w:r>
        <w:t></w:t>
      </w:r>
      <w:r>
        <w:rPr>
          <w:rFonts w:hint="eastAsia"/>
        </w:rPr>
        <w:t>сторінок</w:t>
      </w:r>
      <w:r>
        <w:t></w:t>
      </w:r>
      <w:r>
        <w:t></w:t>
      </w:r>
      <w:r>
        <w:rPr>
          <w:rFonts w:hint="eastAsia"/>
        </w:rPr>
        <w:t>англійські</w:t>
      </w:r>
      <w:r>
        <w:t></w:t>
      </w:r>
      <w:r>
        <w:rPr>
          <w:rFonts w:hint="eastAsia"/>
        </w:rPr>
        <w:t>літературні</w:t>
      </w:r>
      <w:r>
        <w:t></w:t>
      </w:r>
      <w:r>
        <w:rPr>
          <w:rFonts w:hint="eastAsia"/>
        </w:rPr>
        <w:t>казки</w:t>
      </w:r>
      <w:r>
        <w:t></w:t>
      </w:r>
      <w:r>
        <w:rPr>
          <w:rFonts w:hint="eastAsia"/>
        </w:rPr>
        <w:t>і</w:t>
      </w:r>
      <w:r>
        <w:t></w:t>
      </w:r>
      <w:r>
        <w:rPr>
          <w:rFonts w:hint="eastAsia"/>
        </w:rPr>
        <w:t>художні</w:t>
      </w:r>
      <w:r>
        <w:t></w:t>
      </w:r>
      <w:r>
        <w:rPr>
          <w:rFonts w:hint="eastAsia"/>
        </w:rPr>
        <w:t>твори</w:t>
      </w:r>
      <w:r>
        <w:t></w:t>
      </w:r>
      <w:r>
        <w:rPr>
          <w:rFonts w:hint="eastAsia"/>
        </w:rPr>
        <w:t>англомовних</w:t>
      </w:r>
    </w:p>
    <w:p w:rsidR="00776CC9" w:rsidRDefault="00776CC9" w:rsidP="00776CC9">
      <w:r>
        <w:rPr>
          <w:rFonts w:hint="eastAsia"/>
        </w:rPr>
        <w:t>авторів</w:t>
      </w:r>
      <w:r>
        <w:t></w:t>
      </w:r>
      <w:r>
        <w:rPr>
          <w:rFonts w:hint="eastAsia"/>
        </w:rPr>
        <w:t>для</w:t>
      </w:r>
      <w:r>
        <w:t></w:t>
      </w:r>
      <w:r>
        <w:rPr>
          <w:rFonts w:hint="eastAsia"/>
        </w:rPr>
        <w:t>дітей</w:t>
      </w:r>
      <w:r>
        <w:t></w:t>
      </w:r>
      <w:r>
        <w:rPr>
          <w:rFonts w:hint="eastAsia"/>
        </w:rPr>
        <w:t>молодшого</w:t>
      </w:r>
      <w:r>
        <w:t></w:t>
      </w:r>
      <w:r>
        <w:rPr>
          <w:rFonts w:hint="eastAsia"/>
        </w:rPr>
        <w:t>і</w:t>
      </w:r>
      <w:r>
        <w:t></w:t>
      </w:r>
      <w:r>
        <w:rPr>
          <w:rFonts w:hint="eastAsia"/>
        </w:rPr>
        <w:t>середнього</w:t>
      </w:r>
      <w:r>
        <w:t></w:t>
      </w:r>
      <w:r>
        <w:rPr>
          <w:rFonts w:hint="eastAsia"/>
        </w:rPr>
        <w:t>віку</w:t>
      </w:r>
      <w:r>
        <w:t></w:t>
      </w:r>
      <w:r>
        <w:t></w:t>
      </w:r>
      <w:r>
        <w:rPr>
          <w:rFonts w:hint="eastAsia"/>
        </w:rPr>
        <w:t>від</w:t>
      </w:r>
      <w:r>
        <w:t></w:t>
      </w:r>
      <w:r>
        <w:t></w:t>
      </w:r>
      <w:r>
        <w:t></w:t>
      </w:r>
      <w:r>
        <w:rPr>
          <w:rFonts w:hint="eastAsia"/>
        </w:rPr>
        <w:t>до</w:t>
      </w:r>
      <w:r>
        <w:t></w:t>
      </w:r>
      <w:r>
        <w:t></w:t>
      </w:r>
      <w:r>
        <w:t></w:t>
      </w:r>
      <w:r>
        <w:rPr>
          <w:rFonts w:hint="eastAsia"/>
        </w:rPr>
        <w:t>років</w:t>
      </w:r>
      <w:r>
        <w:t></w:t>
      </w:r>
      <w:r>
        <w:t></w:t>
      </w:r>
      <w:r>
        <w:t></w:t>
      </w:r>
      <w:r>
        <w:rPr>
          <w:rFonts w:hint="eastAsia"/>
        </w:rPr>
        <w:t>загальним</w:t>
      </w:r>
    </w:p>
    <w:p w:rsidR="00776CC9" w:rsidRDefault="00776CC9" w:rsidP="00776CC9">
      <w:r>
        <w:rPr>
          <w:rFonts w:hint="eastAsia"/>
        </w:rPr>
        <w:t>обсягом</w:t>
      </w:r>
      <w:r>
        <w:t></w:t>
      </w:r>
      <w:r>
        <w:t></w:t>
      </w:r>
      <w:r>
        <w:t></w:t>
      </w:r>
      <w:r>
        <w:t></w:t>
      </w:r>
      <w:r>
        <w:t></w:t>
      </w:r>
      <w:r>
        <w:t></w:t>
      </w:r>
      <w:r>
        <w:rPr>
          <w:rFonts w:hint="eastAsia"/>
        </w:rPr>
        <w:t>сторінок</w:t>
      </w:r>
      <w:r>
        <w:t></w:t>
      </w:r>
    </w:p>
    <w:p w:rsidR="00776CC9" w:rsidRDefault="00776CC9" w:rsidP="00776CC9">
      <w:r>
        <w:t></w:t>
      </w:r>
      <w:r>
        <w:t></w:t>
      </w:r>
    </w:p>
    <w:p w:rsidR="00776CC9" w:rsidRDefault="00776CC9" w:rsidP="00776CC9">
      <w:r>
        <w:rPr>
          <w:rFonts w:hint="eastAsia"/>
        </w:rPr>
        <w:t>Методологічна</w:t>
      </w:r>
      <w:r>
        <w:t></w:t>
      </w:r>
      <w:r>
        <w:rPr>
          <w:rFonts w:hint="eastAsia"/>
        </w:rPr>
        <w:t>основа</w:t>
      </w:r>
      <w:r>
        <w:t></w:t>
      </w:r>
      <w:r>
        <w:rPr>
          <w:rFonts w:hint="eastAsia"/>
        </w:rPr>
        <w:t>дисертаційного</w:t>
      </w:r>
      <w:r>
        <w:t></w:t>
      </w:r>
      <w:r>
        <w:rPr>
          <w:rFonts w:hint="eastAsia"/>
        </w:rPr>
        <w:t>дослідження</w:t>
      </w:r>
      <w:r>
        <w:t></w:t>
      </w:r>
      <w:r>
        <w:rPr>
          <w:rFonts w:hint="eastAsia"/>
        </w:rPr>
        <w:t>вмотивована</w:t>
      </w:r>
    </w:p>
    <w:p w:rsidR="00776CC9" w:rsidRDefault="00776CC9" w:rsidP="00776CC9">
      <w:r>
        <w:rPr>
          <w:rFonts w:hint="eastAsia"/>
        </w:rPr>
        <w:t>лінгвістичним</w:t>
      </w:r>
      <w:r>
        <w:t></w:t>
      </w:r>
      <w:r>
        <w:rPr>
          <w:rFonts w:hint="eastAsia"/>
        </w:rPr>
        <w:t>підходом</w:t>
      </w:r>
      <w:r>
        <w:t></w:t>
      </w:r>
      <w:r>
        <w:rPr>
          <w:rFonts w:hint="eastAsia"/>
        </w:rPr>
        <w:t>до</w:t>
      </w:r>
      <w:r>
        <w:t></w:t>
      </w:r>
      <w:r>
        <w:rPr>
          <w:rFonts w:hint="eastAsia"/>
        </w:rPr>
        <w:t>аналізованого</w:t>
      </w:r>
      <w:r>
        <w:t></w:t>
      </w:r>
      <w:r>
        <w:rPr>
          <w:rFonts w:hint="eastAsia"/>
        </w:rPr>
        <w:t>матеріалу</w:t>
      </w:r>
      <w:r>
        <w:t></w:t>
      </w:r>
      <w:r>
        <w:t></w:t>
      </w:r>
      <w:r>
        <w:rPr>
          <w:rFonts w:hint="eastAsia"/>
        </w:rPr>
        <w:t>де</w:t>
      </w:r>
      <w:r>
        <w:t></w:t>
      </w:r>
      <w:r>
        <w:rPr>
          <w:rFonts w:hint="eastAsia"/>
        </w:rPr>
        <w:t>дитяча</w:t>
      </w:r>
      <w:r>
        <w:t></w:t>
      </w:r>
      <w:r>
        <w:rPr>
          <w:rFonts w:hint="eastAsia"/>
        </w:rPr>
        <w:t>мовна</w:t>
      </w:r>
      <w:r>
        <w:t></w:t>
      </w:r>
      <w:r>
        <w:rPr>
          <w:rFonts w:hint="eastAsia"/>
        </w:rPr>
        <w:t>картина</w:t>
      </w:r>
    </w:p>
    <w:p w:rsidR="00776CC9" w:rsidRDefault="00776CC9" w:rsidP="00776CC9">
      <w:r>
        <w:rPr>
          <w:rFonts w:hint="eastAsia"/>
        </w:rPr>
        <w:t>світу</w:t>
      </w:r>
      <w:r>
        <w:t></w:t>
      </w:r>
      <w:r>
        <w:rPr>
          <w:rFonts w:hint="eastAsia"/>
        </w:rPr>
        <w:t>розглядається</w:t>
      </w:r>
      <w:r>
        <w:t></w:t>
      </w:r>
      <w:r>
        <w:rPr>
          <w:rFonts w:hint="eastAsia"/>
        </w:rPr>
        <w:t>як</w:t>
      </w:r>
      <w:r>
        <w:t></w:t>
      </w:r>
      <w:r>
        <w:rPr>
          <w:rFonts w:hint="eastAsia"/>
        </w:rPr>
        <w:t>рефлексія</w:t>
      </w:r>
      <w:r>
        <w:t></w:t>
      </w:r>
      <w:r>
        <w:rPr>
          <w:rFonts w:hint="eastAsia"/>
        </w:rPr>
        <w:t>мовної</w:t>
      </w:r>
      <w:r>
        <w:t></w:t>
      </w:r>
      <w:r>
        <w:rPr>
          <w:rFonts w:hint="eastAsia"/>
        </w:rPr>
        <w:t>особистості</w:t>
      </w:r>
      <w:r>
        <w:t></w:t>
      </w:r>
      <w:r>
        <w:rPr>
          <w:rFonts w:hint="eastAsia"/>
        </w:rPr>
        <w:t>в</w:t>
      </w:r>
      <w:r>
        <w:t></w:t>
      </w:r>
      <w:r>
        <w:rPr>
          <w:rFonts w:hint="eastAsia"/>
        </w:rPr>
        <w:t>осягненні</w:t>
      </w:r>
      <w:r>
        <w:t></w:t>
      </w:r>
      <w:r>
        <w:rPr>
          <w:rFonts w:hint="eastAsia"/>
        </w:rPr>
        <w:t>простору</w:t>
      </w:r>
    </w:p>
    <w:p w:rsidR="00776CC9" w:rsidRDefault="00776CC9" w:rsidP="00776CC9">
      <w:r>
        <w:rPr>
          <w:rFonts w:hint="eastAsia"/>
        </w:rPr>
        <w:t>культури</w:t>
      </w:r>
      <w:r>
        <w:t></w:t>
      </w:r>
      <w:r>
        <w:t></w:t>
      </w:r>
      <w:r>
        <w:rPr>
          <w:rFonts w:hint="eastAsia"/>
        </w:rPr>
        <w:t>У</w:t>
      </w:r>
      <w:r>
        <w:t></w:t>
      </w:r>
      <w:r>
        <w:rPr>
          <w:rFonts w:hint="eastAsia"/>
        </w:rPr>
        <w:t>дисертації</w:t>
      </w:r>
      <w:r>
        <w:t></w:t>
      </w:r>
      <w:r>
        <w:rPr>
          <w:rFonts w:hint="eastAsia"/>
        </w:rPr>
        <w:t>застосовано</w:t>
      </w:r>
      <w:r>
        <w:t></w:t>
      </w:r>
      <w:r>
        <w:rPr>
          <w:rFonts w:hint="eastAsia"/>
        </w:rPr>
        <w:t>комплекс</w:t>
      </w:r>
      <w:r>
        <w:t></w:t>
      </w:r>
      <w:r>
        <w:rPr>
          <w:rFonts w:hint="eastAsia"/>
        </w:rPr>
        <w:t>сучасних</w:t>
      </w:r>
      <w:r>
        <w:t></w:t>
      </w:r>
      <w:r>
        <w:rPr>
          <w:rFonts w:hint="eastAsia"/>
        </w:rPr>
        <w:t>лінгвістичних</w:t>
      </w:r>
      <w:r>
        <w:t></w:t>
      </w:r>
      <w:r>
        <w:rPr>
          <w:rFonts w:hint="eastAsia"/>
        </w:rPr>
        <w:t>методів</w:t>
      </w:r>
      <w:r>
        <w:t></w:t>
      </w:r>
    </w:p>
    <w:p w:rsidR="00776CC9" w:rsidRDefault="00776CC9" w:rsidP="00776CC9">
      <w:r>
        <w:rPr>
          <w:rFonts w:hint="eastAsia"/>
        </w:rPr>
        <w:t>контекстуальний</w:t>
      </w:r>
      <w:r>
        <w:t></w:t>
      </w:r>
      <w:r>
        <w:rPr>
          <w:rFonts w:hint="eastAsia"/>
        </w:rPr>
        <w:t>та</w:t>
      </w:r>
      <w:r>
        <w:t></w:t>
      </w:r>
      <w:r>
        <w:rPr>
          <w:rFonts w:hint="eastAsia"/>
        </w:rPr>
        <w:t>інтерпретаційно</w:t>
      </w:r>
      <w:r>
        <w:t></w:t>
      </w:r>
      <w:r>
        <w:rPr>
          <w:rFonts w:hint="eastAsia"/>
        </w:rPr>
        <w:t>текстовий</w:t>
      </w:r>
      <w:r>
        <w:t></w:t>
      </w:r>
      <w:r>
        <w:rPr>
          <w:rFonts w:hint="eastAsia"/>
        </w:rPr>
        <w:t>методи</w:t>
      </w:r>
      <w:r>
        <w:t></w:t>
      </w:r>
      <w:r>
        <w:rPr>
          <w:rFonts w:hint="eastAsia"/>
        </w:rPr>
        <w:t>–</w:t>
      </w:r>
      <w:r>
        <w:t></w:t>
      </w:r>
      <w:r>
        <w:rPr>
          <w:rFonts w:hint="eastAsia"/>
        </w:rPr>
        <w:t>для</w:t>
      </w:r>
      <w:r>
        <w:t></w:t>
      </w:r>
      <w:r>
        <w:rPr>
          <w:rFonts w:hint="eastAsia"/>
        </w:rPr>
        <w:t>аналізу</w:t>
      </w:r>
    </w:p>
    <w:p w:rsidR="00776CC9" w:rsidRDefault="00776CC9" w:rsidP="00776CC9">
      <w:r>
        <w:rPr>
          <w:rFonts w:hint="eastAsia"/>
        </w:rPr>
        <w:t>концептів</w:t>
      </w:r>
      <w:r>
        <w:t></w:t>
      </w:r>
      <w:r>
        <w:t></w:t>
      </w:r>
      <w:r>
        <w:rPr>
          <w:rFonts w:hint="eastAsia"/>
        </w:rPr>
        <w:t>аналіз</w:t>
      </w:r>
      <w:r>
        <w:t></w:t>
      </w:r>
      <w:r>
        <w:rPr>
          <w:rFonts w:hint="eastAsia"/>
        </w:rPr>
        <w:t>словникових</w:t>
      </w:r>
      <w:r>
        <w:t></w:t>
      </w:r>
      <w:r>
        <w:rPr>
          <w:rFonts w:hint="eastAsia"/>
        </w:rPr>
        <w:t>дефініцій</w:t>
      </w:r>
      <w:r>
        <w:t></w:t>
      </w:r>
      <w:r>
        <w:rPr>
          <w:rFonts w:hint="eastAsia"/>
        </w:rPr>
        <w:t>–</w:t>
      </w:r>
      <w:r>
        <w:t></w:t>
      </w:r>
      <w:r>
        <w:rPr>
          <w:rFonts w:hint="eastAsia"/>
        </w:rPr>
        <w:t>для</w:t>
      </w:r>
      <w:r>
        <w:t></w:t>
      </w:r>
      <w:r>
        <w:rPr>
          <w:rFonts w:hint="eastAsia"/>
        </w:rPr>
        <w:t>характеристики</w:t>
      </w:r>
      <w:r>
        <w:t></w:t>
      </w:r>
      <w:r>
        <w:rPr>
          <w:rFonts w:hint="eastAsia"/>
        </w:rPr>
        <w:t>лексичних</w:t>
      </w:r>
    </w:p>
    <w:p w:rsidR="00776CC9" w:rsidRDefault="00776CC9" w:rsidP="00776CC9">
      <w:r>
        <w:rPr>
          <w:rFonts w:hint="eastAsia"/>
        </w:rPr>
        <w:t>номінацій</w:t>
      </w:r>
      <w:r>
        <w:t></w:t>
      </w:r>
      <w:r>
        <w:rPr>
          <w:rFonts w:hint="eastAsia"/>
        </w:rPr>
        <w:t>в</w:t>
      </w:r>
      <w:r>
        <w:t></w:t>
      </w:r>
      <w:r>
        <w:rPr>
          <w:rFonts w:hint="eastAsia"/>
        </w:rPr>
        <w:t>межах</w:t>
      </w:r>
      <w:r>
        <w:t></w:t>
      </w:r>
      <w:r>
        <w:rPr>
          <w:rFonts w:hint="eastAsia"/>
        </w:rPr>
        <w:t>досліджуваних</w:t>
      </w:r>
      <w:r>
        <w:t></w:t>
      </w:r>
      <w:r>
        <w:rPr>
          <w:rFonts w:hint="eastAsia"/>
        </w:rPr>
        <w:t>концептів</w:t>
      </w:r>
      <w:r>
        <w:t></w:t>
      </w:r>
      <w:r>
        <w:t></w:t>
      </w:r>
      <w:r>
        <w:rPr>
          <w:rFonts w:hint="eastAsia"/>
        </w:rPr>
        <w:t>семантико</w:t>
      </w:r>
      <w:r>
        <w:t></w:t>
      </w:r>
      <w:r>
        <w:rPr>
          <w:rFonts w:hint="eastAsia"/>
        </w:rPr>
        <w:t>синтаксичний</w:t>
      </w:r>
      <w:r>
        <w:t></w:t>
      </w:r>
    </w:p>
    <w:p w:rsidR="00776CC9" w:rsidRDefault="00776CC9" w:rsidP="00776CC9">
      <w:r>
        <w:rPr>
          <w:rFonts w:hint="eastAsia"/>
        </w:rPr>
        <w:t>когнітивно</w:t>
      </w:r>
      <w:r>
        <w:t></w:t>
      </w:r>
      <w:r>
        <w:rPr>
          <w:rFonts w:hint="eastAsia"/>
        </w:rPr>
        <w:t>семантичний</w:t>
      </w:r>
      <w:r>
        <w:t></w:t>
      </w:r>
      <w:r>
        <w:rPr>
          <w:rFonts w:hint="eastAsia"/>
        </w:rPr>
        <w:t>та</w:t>
      </w:r>
      <w:r>
        <w:t></w:t>
      </w:r>
      <w:r>
        <w:rPr>
          <w:rFonts w:hint="eastAsia"/>
        </w:rPr>
        <w:t>елементи</w:t>
      </w:r>
      <w:r>
        <w:t></w:t>
      </w:r>
      <w:r>
        <w:rPr>
          <w:rFonts w:hint="eastAsia"/>
        </w:rPr>
        <w:t>методів</w:t>
      </w:r>
      <w:r>
        <w:t></w:t>
      </w:r>
      <w:r>
        <w:rPr>
          <w:rFonts w:hint="eastAsia"/>
        </w:rPr>
        <w:t>компонентного</w:t>
      </w:r>
      <w:r>
        <w:t></w:t>
      </w:r>
      <w:r>
        <w:rPr>
          <w:rFonts w:hint="eastAsia"/>
        </w:rPr>
        <w:t>та</w:t>
      </w:r>
    </w:p>
    <w:p w:rsidR="00776CC9" w:rsidRDefault="00776CC9" w:rsidP="00776CC9">
      <w:r>
        <w:rPr>
          <w:rFonts w:hint="eastAsia"/>
        </w:rPr>
        <w:t>дистрибутивного</w:t>
      </w:r>
      <w:r>
        <w:t></w:t>
      </w:r>
      <w:r>
        <w:rPr>
          <w:rFonts w:hint="eastAsia"/>
        </w:rPr>
        <w:t>аналізу</w:t>
      </w:r>
      <w:r>
        <w:t></w:t>
      </w:r>
      <w:r>
        <w:rPr>
          <w:rFonts w:hint="eastAsia"/>
        </w:rPr>
        <w:t>застосовано</w:t>
      </w:r>
      <w:r>
        <w:t></w:t>
      </w:r>
      <w:r>
        <w:rPr>
          <w:rFonts w:hint="eastAsia"/>
        </w:rPr>
        <w:t>для</w:t>
      </w:r>
      <w:r>
        <w:t></w:t>
      </w:r>
      <w:r>
        <w:rPr>
          <w:rFonts w:hint="eastAsia"/>
        </w:rPr>
        <w:t>встановлення</w:t>
      </w:r>
      <w:r>
        <w:t></w:t>
      </w:r>
      <w:r>
        <w:rPr>
          <w:rFonts w:hint="eastAsia"/>
        </w:rPr>
        <w:t>складових</w:t>
      </w:r>
      <w:r>
        <w:t></w:t>
      </w:r>
      <w:r>
        <w:rPr>
          <w:rFonts w:hint="eastAsia"/>
        </w:rPr>
        <w:t>концептів</w:t>
      </w:r>
      <w:r>
        <w:t></w:t>
      </w:r>
      <w:r>
        <w:rPr>
          <w:rFonts w:hint="eastAsia"/>
        </w:rPr>
        <w:t>та</w:t>
      </w:r>
    </w:p>
    <w:p w:rsidR="00776CC9" w:rsidRDefault="00776CC9" w:rsidP="00776CC9">
      <w:r>
        <w:rPr>
          <w:rFonts w:hint="eastAsia"/>
        </w:rPr>
        <w:t>їх</w:t>
      </w:r>
      <w:r>
        <w:t></w:t>
      </w:r>
      <w:r>
        <w:rPr>
          <w:rFonts w:hint="eastAsia"/>
        </w:rPr>
        <w:t>лінгвокультурних</w:t>
      </w:r>
      <w:r>
        <w:t></w:t>
      </w:r>
      <w:r>
        <w:rPr>
          <w:rFonts w:hint="eastAsia"/>
        </w:rPr>
        <w:t>особливостей</w:t>
      </w:r>
      <w:r>
        <w:t></w:t>
      </w:r>
      <w:r>
        <w:t></w:t>
      </w:r>
      <w:r>
        <w:rPr>
          <w:rFonts w:hint="eastAsia"/>
        </w:rPr>
        <w:t>метод</w:t>
      </w:r>
      <w:r>
        <w:t></w:t>
      </w:r>
      <w:r>
        <w:rPr>
          <w:rFonts w:hint="eastAsia"/>
        </w:rPr>
        <w:t>когнітивної</w:t>
      </w:r>
      <w:r>
        <w:t></w:t>
      </w:r>
      <w:r>
        <w:rPr>
          <w:rFonts w:hint="eastAsia"/>
        </w:rPr>
        <w:t>інтерпретації</w:t>
      </w:r>
      <w:r>
        <w:t></w:t>
      </w:r>
      <w:r>
        <w:rPr>
          <w:rFonts w:hint="eastAsia"/>
        </w:rPr>
        <w:t>з</w:t>
      </w:r>
    </w:p>
    <w:p w:rsidR="00776CC9" w:rsidRDefault="00776CC9" w:rsidP="00776CC9">
      <w:r>
        <w:rPr>
          <w:rFonts w:hint="eastAsia"/>
        </w:rPr>
        <w:t>подальшим</w:t>
      </w:r>
      <w:r>
        <w:t></w:t>
      </w:r>
      <w:r>
        <w:rPr>
          <w:rFonts w:hint="eastAsia"/>
        </w:rPr>
        <w:t>узагальненням</w:t>
      </w:r>
      <w:r>
        <w:t></w:t>
      </w:r>
      <w:r>
        <w:rPr>
          <w:rFonts w:hint="eastAsia"/>
        </w:rPr>
        <w:t>відповідних</w:t>
      </w:r>
      <w:r>
        <w:t></w:t>
      </w:r>
      <w:r>
        <w:rPr>
          <w:rFonts w:hint="eastAsia"/>
        </w:rPr>
        <w:t>когнітивних</w:t>
      </w:r>
      <w:r>
        <w:t></w:t>
      </w:r>
      <w:r>
        <w:rPr>
          <w:rFonts w:hint="eastAsia"/>
        </w:rPr>
        <w:t>ознак</w:t>
      </w:r>
      <w:r>
        <w:t></w:t>
      </w:r>
      <w:r>
        <w:rPr>
          <w:rFonts w:hint="eastAsia"/>
        </w:rPr>
        <w:t>у</w:t>
      </w:r>
      <w:r>
        <w:t></w:t>
      </w:r>
      <w:r>
        <w:rPr>
          <w:rFonts w:hint="eastAsia"/>
        </w:rPr>
        <w:t>вигляді</w:t>
      </w:r>
      <w:r>
        <w:t></w:t>
      </w:r>
      <w:r>
        <w:rPr>
          <w:rFonts w:hint="eastAsia"/>
        </w:rPr>
        <w:t>тверджень</w:t>
      </w:r>
    </w:p>
    <w:p w:rsidR="00776CC9" w:rsidRDefault="00776CC9" w:rsidP="00776CC9">
      <w:r>
        <w:rPr>
          <w:rFonts w:hint="eastAsia"/>
        </w:rPr>
        <w:t>про</w:t>
      </w:r>
      <w:r>
        <w:t></w:t>
      </w:r>
      <w:r>
        <w:rPr>
          <w:rFonts w:hint="eastAsia"/>
        </w:rPr>
        <w:t>концепт</w:t>
      </w:r>
      <w:r>
        <w:t></w:t>
      </w:r>
      <w:r>
        <w:rPr>
          <w:rFonts w:hint="eastAsia"/>
        </w:rPr>
        <w:t>було</w:t>
      </w:r>
      <w:r>
        <w:t></w:t>
      </w:r>
      <w:r>
        <w:rPr>
          <w:rFonts w:hint="eastAsia"/>
        </w:rPr>
        <w:t>використано</w:t>
      </w:r>
      <w:r>
        <w:t></w:t>
      </w:r>
      <w:r>
        <w:rPr>
          <w:rFonts w:hint="eastAsia"/>
        </w:rPr>
        <w:t>для</w:t>
      </w:r>
      <w:r>
        <w:t></w:t>
      </w:r>
      <w:r>
        <w:rPr>
          <w:rFonts w:hint="eastAsia"/>
        </w:rPr>
        <w:t>з’ясування</w:t>
      </w:r>
      <w:r>
        <w:t></w:t>
      </w:r>
      <w:r>
        <w:rPr>
          <w:rFonts w:hint="eastAsia"/>
        </w:rPr>
        <w:t>периферійних</w:t>
      </w:r>
      <w:r>
        <w:t></w:t>
      </w:r>
      <w:r>
        <w:rPr>
          <w:rFonts w:hint="eastAsia"/>
        </w:rPr>
        <w:t>складових</w:t>
      </w:r>
    </w:p>
    <w:p w:rsidR="00776CC9" w:rsidRDefault="00776CC9" w:rsidP="00776CC9">
      <w:r>
        <w:rPr>
          <w:rFonts w:hint="eastAsia"/>
        </w:rPr>
        <w:t>концептів</w:t>
      </w:r>
      <w:r>
        <w:t></w:t>
      </w:r>
    </w:p>
    <w:p w:rsidR="00776CC9" w:rsidRDefault="00776CC9" w:rsidP="00776CC9">
      <w:r>
        <w:rPr>
          <w:rFonts w:hint="eastAsia"/>
        </w:rPr>
        <w:t>Наукова</w:t>
      </w:r>
      <w:r>
        <w:t></w:t>
      </w:r>
      <w:r>
        <w:rPr>
          <w:rFonts w:hint="eastAsia"/>
        </w:rPr>
        <w:t>новизна</w:t>
      </w:r>
      <w:r>
        <w:t></w:t>
      </w:r>
      <w:r>
        <w:rPr>
          <w:rFonts w:hint="eastAsia"/>
        </w:rPr>
        <w:t>роботи</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вперше</w:t>
      </w:r>
      <w:r>
        <w:t></w:t>
      </w:r>
      <w:r>
        <w:rPr>
          <w:rFonts w:hint="eastAsia"/>
        </w:rPr>
        <w:t>визначено</w:t>
      </w:r>
      <w:r>
        <w:t></w:t>
      </w:r>
      <w:r>
        <w:rPr>
          <w:rFonts w:hint="eastAsia"/>
        </w:rPr>
        <w:t>і</w:t>
      </w:r>
    </w:p>
    <w:p w:rsidR="00776CC9" w:rsidRDefault="00776CC9" w:rsidP="00776CC9">
      <w:r>
        <w:rPr>
          <w:rFonts w:hint="eastAsia"/>
        </w:rPr>
        <w:t>досліджено</w:t>
      </w:r>
      <w:r>
        <w:t></w:t>
      </w:r>
      <w:r>
        <w:rPr>
          <w:rFonts w:hint="eastAsia"/>
        </w:rPr>
        <w:t>концепти</w:t>
      </w:r>
      <w:r>
        <w:t></w:t>
      </w:r>
      <w:r>
        <w:t></w:t>
      </w:r>
      <w:r>
        <w:rPr>
          <w:rFonts w:hint="eastAsia"/>
        </w:rPr>
        <w:t>що</w:t>
      </w:r>
      <w:r>
        <w:t></w:t>
      </w:r>
      <w:r>
        <w:rPr>
          <w:rFonts w:hint="eastAsia"/>
        </w:rPr>
        <w:t>є</w:t>
      </w:r>
      <w:r>
        <w:t></w:t>
      </w:r>
      <w:r>
        <w:rPr>
          <w:rFonts w:hint="eastAsia"/>
        </w:rPr>
        <w:t>ціннісними</w:t>
      </w:r>
      <w:r>
        <w:t></w:t>
      </w:r>
      <w:r>
        <w:rPr>
          <w:rFonts w:hint="eastAsia"/>
        </w:rPr>
        <w:t>для</w:t>
      </w:r>
      <w:r>
        <w:t></w:t>
      </w:r>
      <w:r>
        <w:rPr>
          <w:rFonts w:hint="eastAsia"/>
        </w:rPr>
        <w:t>дитячої</w:t>
      </w:r>
      <w:r>
        <w:t></w:t>
      </w:r>
      <w:r>
        <w:rPr>
          <w:rFonts w:hint="eastAsia"/>
        </w:rPr>
        <w:t>картини</w:t>
      </w:r>
      <w:r>
        <w:t></w:t>
      </w:r>
      <w:r>
        <w:rPr>
          <w:rFonts w:hint="eastAsia"/>
        </w:rPr>
        <w:t>світу</w:t>
      </w:r>
      <w:r>
        <w:t></w:t>
      </w:r>
      <w:r>
        <w:rPr>
          <w:rFonts w:hint="eastAsia"/>
        </w:rPr>
        <w:t>англомовної</w:t>
      </w:r>
    </w:p>
    <w:p w:rsidR="00776CC9" w:rsidRDefault="00776CC9" w:rsidP="00776CC9">
      <w:r>
        <w:rPr>
          <w:rFonts w:hint="eastAsia"/>
        </w:rPr>
        <w:t>особистості</w:t>
      </w:r>
      <w:r>
        <w:t></w:t>
      </w:r>
      <w:r>
        <w:t></w:t>
      </w:r>
      <w:r>
        <w:rPr>
          <w:rFonts w:hint="eastAsia"/>
        </w:rPr>
        <w:t>проаналізовано</w:t>
      </w:r>
      <w:r>
        <w:t></w:t>
      </w:r>
      <w:r>
        <w:rPr>
          <w:rFonts w:hint="eastAsia"/>
        </w:rPr>
        <w:t>особливості</w:t>
      </w:r>
      <w:r>
        <w:t></w:t>
      </w:r>
      <w:r>
        <w:rPr>
          <w:rFonts w:hint="eastAsia"/>
        </w:rPr>
        <w:t>репрезентації</w:t>
      </w:r>
      <w:r>
        <w:t></w:t>
      </w:r>
      <w:r>
        <w:rPr>
          <w:rFonts w:hint="eastAsia"/>
        </w:rPr>
        <w:t>дитячої</w:t>
      </w:r>
      <w:r>
        <w:t></w:t>
      </w:r>
      <w:r>
        <w:rPr>
          <w:rFonts w:hint="eastAsia"/>
        </w:rPr>
        <w:t>мовної</w:t>
      </w:r>
      <w:r>
        <w:t></w:t>
      </w:r>
      <w:r>
        <w:rPr>
          <w:rFonts w:hint="eastAsia"/>
        </w:rPr>
        <w:t>картини</w:t>
      </w:r>
    </w:p>
    <w:p w:rsidR="00776CC9" w:rsidRDefault="00776CC9" w:rsidP="00776CC9">
      <w:r>
        <w:rPr>
          <w:rFonts w:hint="eastAsia"/>
        </w:rPr>
        <w:t>світу</w:t>
      </w:r>
      <w:r>
        <w:t></w:t>
      </w:r>
      <w:r>
        <w:rPr>
          <w:rFonts w:hint="eastAsia"/>
        </w:rPr>
        <w:t>в</w:t>
      </w:r>
      <w:r>
        <w:t></w:t>
      </w:r>
      <w:r>
        <w:rPr>
          <w:rFonts w:hint="eastAsia"/>
        </w:rPr>
        <w:t>британській</w:t>
      </w:r>
      <w:r>
        <w:t></w:t>
      </w:r>
      <w:r>
        <w:rPr>
          <w:rFonts w:hint="eastAsia"/>
        </w:rPr>
        <w:t>дитячій</w:t>
      </w:r>
      <w:r>
        <w:t></w:t>
      </w:r>
      <w:r>
        <w:rPr>
          <w:rFonts w:hint="eastAsia"/>
        </w:rPr>
        <w:t>літературі</w:t>
      </w:r>
      <w:r>
        <w:t></w:t>
      </w:r>
      <w:r>
        <w:t></w:t>
      </w:r>
      <w:r>
        <w:rPr>
          <w:rFonts w:hint="eastAsia"/>
        </w:rPr>
        <w:t>визначено</w:t>
      </w:r>
      <w:r>
        <w:t></w:t>
      </w:r>
      <w:r>
        <w:rPr>
          <w:rFonts w:hint="eastAsia"/>
        </w:rPr>
        <w:t>й</w:t>
      </w:r>
      <w:r>
        <w:t></w:t>
      </w:r>
      <w:r>
        <w:rPr>
          <w:rFonts w:hint="eastAsia"/>
        </w:rPr>
        <w:t>описано</w:t>
      </w:r>
      <w:r>
        <w:t></w:t>
      </w:r>
      <w:r>
        <w:rPr>
          <w:rFonts w:hint="eastAsia"/>
        </w:rPr>
        <w:t>структурні</w:t>
      </w:r>
    </w:p>
    <w:p w:rsidR="00776CC9" w:rsidRDefault="00776CC9" w:rsidP="00776CC9">
      <w:r>
        <w:rPr>
          <w:rFonts w:hint="eastAsia"/>
        </w:rPr>
        <w:t>компоненти</w:t>
      </w:r>
      <w:r>
        <w:t></w:t>
      </w:r>
      <w:r>
        <w:rPr>
          <w:rFonts w:hint="eastAsia"/>
        </w:rPr>
        <w:t>дитячої</w:t>
      </w:r>
      <w:r>
        <w:t></w:t>
      </w:r>
      <w:r>
        <w:rPr>
          <w:rFonts w:hint="eastAsia"/>
        </w:rPr>
        <w:t>мовної</w:t>
      </w:r>
      <w:r>
        <w:t></w:t>
      </w:r>
      <w:r>
        <w:rPr>
          <w:rFonts w:hint="eastAsia"/>
        </w:rPr>
        <w:t>картини</w:t>
      </w:r>
      <w:r>
        <w:t></w:t>
      </w:r>
      <w:r>
        <w:rPr>
          <w:rFonts w:hint="eastAsia"/>
        </w:rPr>
        <w:t>світу</w:t>
      </w:r>
      <w:r>
        <w:t></w:t>
      </w:r>
    </w:p>
    <w:p w:rsidR="00776CC9" w:rsidRDefault="00776CC9" w:rsidP="00776CC9">
      <w:r>
        <w:rPr>
          <w:rFonts w:hint="eastAsia"/>
        </w:rPr>
        <w:t>Теоретичне</w:t>
      </w:r>
      <w:r>
        <w:t></w:t>
      </w:r>
      <w:r>
        <w:rPr>
          <w:rFonts w:hint="eastAsia"/>
        </w:rPr>
        <w:t>значення</w:t>
      </w:r>
      <w:r>
        <w:t></w:t>
      </w:r>
      <w:r>
        <w:rPr>
          <w:rFonts w:hint="eastAsia"/>
        </w:rPr>
        <w:t>дисертації</w:t>
      </w:r>
      <w:r>
        <w:t></w:t>
      </w:r>
      <w:r>
        <w:rPr>
          <w:rFonts w:hint="eastAsia"/>
        </w:rPr>
        <w:t>полягає</w:t>
      </w:r>
      <w:r>
        <w:t></w:t>
      </w:r>
      <w:r>
        <w:rPr>
          <w:rFonts w:hint="eastAsia"/>
        </w:rPr>
        <w:t>в</w:t>
      </w:r>
      <w:r>
        <w:t></w:t>
      </w:r>
      <w:r>
        <w:rPr>
          <w:rFonts w:hint="eastAsia"/>
        </w:rPr>
        <w:t>у</w:t>
      </w:r>
      <w:r>
        <w:t></w:t>
      </w:r>
      <w:r>
        <w:rPr>
          <w:rFonts w:hint="eastAsia"/>
        </w:rPr>
        <w:t>визначенні</w:t>
      </w:r>
      <w:r>
        <w:t></w:t>
      </w:r>
      <w:r>
        <w:rPr>
          <w:rFonts w:hint="eastAsia"/>
        </w:rPr>
        <w:t>національних</w:t>
      </w:r>
    </w:p>
    <w:p w:rsidR="00776CC9" w:rsidRDefault="00776CC9" w:rsidP="00776CC9">
      <w:r>
        <w:rPr>
          <w:rFonts w:hint="eastAsia"/>
        </w:rPr>
        <w:t>концептів</w:t>
      </w:r>
      <w:r>
        <w:t></w:t>
      </w:r>
      <w:r>
        <w:rPr>
          <w:rFonts w:hint="eastAsia"/>
        </w:rPr>
        <w:t>та</w:t>
      </w:r>
      <w:r>
        <w:t></w:t>
      </w:r>
      <w:r>
        <w:rPr>
          <w:rFonts w:hint="eastAsia"/>
        </w:rPr>
        <w:t>їх</w:t>
      </w:r>
      <w:r>
        <w:t></w:t>
      </w:r>
      <w:r>
        <w:rPr>
          <w:rFonts w:hint="eastAsia"/>
        </w:rPr>
        <w:t>структурних</w:t>
      </w:r>
      <w:r>
        <w:t></w:t>
      </w:r>
      <w:r>
        <w:rPr>
          <w:rFonts w:hint="eastAsia"/>
        </w:rPr>
        <w:t>компонентів</w:t>
      </w:r>
      <w:r>
        <w:t></w:t>
      </w:r>
      <w:r>
        <w:t></w:t>
      </w:r>
      <w:r>
        <w:rPr>
          <w:rFonts w:hint="eastAsia"/>
        </w:rPr>
        <w:t>репрезентованих</w:t>
      </w:r>
      <w:r>
        <w:t></w:t>
      </w:r>
      <w:r>
        <w:rPr>
          <w:rFonts w:hint="eastAsia"/>
        </w:rPr>
        <w:t>у</w:t>
      </w:r>
      <w:r>
        <w:t></w:t>
      </w:r>
      <w:r>
        <w:rPr>
          <w:rFonts w:hint="eastAsia"/>
        </w:rPr>
        <w:t>британській</w:t>
      </w:r>
    </w:p>
    <w:p w:rsidR="00776CC9" w:rsidRDefault="00776CC9" w:rsidP="00776CC9">
      <w:r>
        <w:rPr>
          <w:rFonts w:hint="eastAsia"/>
        </w:rPr>
        <w:t>дитячій</w:t>
      </w:r>
      <w:r>
        <w:t></w:t>
      </w:r>
      <w:r>
        <w:rPr>
          <w:rFonts w:hint="eastAsia"/>
        </w:rPr>
        <w:t>літературі</w:t>
      </w:r>
      <w:r>
        <w:t></w:t>
      </w:r>
      <w:r>
        <w:rPr>
          <w:rFonts w:hint="eastAsia"/>
        </w:rPr>
        <w:t>і</w:t>
      </w:r>
      <w:r>
        <w:t></w:t>
      </w:r>
      <w:r>
        <w:rPr>
          <w:rFonts w:hint="eastAsia"/>
        </w:rPr>
        <w:t>притаманних</w:t>
      </w:r>
      <w:r>
        <w:t></w:t>
      </w:r>
      <w:r>
        <w:rPr>
          <w:rFonts w:hint="eastAsia"/>
        </w:rPr>
        <w:t>дитячій</w:t>
      </w:r>
      <w:r>
        <w:t></w:t>
      </w:r>
      <w:r>
        <w:rPr>
          <w:rFonts w:hint="eastAsia"/>
        </w:rPr>
        <w:t>картині</w:t>
      </w:r>
      <w:r>
        <w:t></w:t>
      </w:r>
      <w:r>
        <w:rPr>
          <w:rFonts w:hint="eastAsia"/>
        </w:rPr>
        <w:t>світу</w:t>
      </w:r>
      <w:r>
        <w:t></w:t>
      </w:r>
      <w:r>
        <w:t></w:t>
      </w:r>
      <w:r>
        <w:rPr>
          <w:rFonts w:hint="eastAsia"/>
        </w:rPr>
        <w:t>що</w:t>
      </w:r>
      <w:r>
        <w:t></w:t>
      </w:r>
      <w:r>
        <w:rPr>
          <w:rFonts w:hint="eastAsia"/>
        </w:rPr>
        <w:t>є</w:t>
      </w:r>
      <w:r>
        <w:t></w:t>
      </w:r>
      <w:r>
        <w:rPr>
          <w:rFonts w:hint="eastAsia"/>
        </w:rPr>
        <w:t>внеском</w:t>
      </w:r>
      <w:r>
        <w:t></w:t>
      </w:r>
      <w:r>
        <w:rPr>
          <w:rFonts w:hint="eastAsia"/>
        </w:rPr>
        <w:t>у</w:t>
      </w:r>
    </w:p>
    <w:p w:rsidR="00776CC9" w:rsidRDefault="00776CC9" w:rsidP="00776CC9">
      <w:r>
        <w:rPr>
          <w:rFonts w:hint="eastAsia"/>
        </w:rPr>
        <w:t>методологію</w:t>
      </w:r>
      <w:r>
        <w:t></w:t>
      </w:r>
      <w:r>
        <w:rPr>
          <w:rFonts w:hint="eastAsia"/>
        </w:rPr>
        <w:t>лінгвокультурного</w:t>
      </w:r>
      <w:r>
        <w:t></w:t>
      </w:r>
      <w:r>
        <w:rPr>
          <w:rFonts w:hint="eastAsia"/>
        </w:rPr>
        <w:t>аналізу</w:t>
      </w:r>
      <w:r>
        <w:t></w:t>
      </w:r>
      <w:r>
        <w:rPr>
          <w:rFonts w:hint="eastAsia"/>
        </w:rPr>
        <w:t>і</w:t>
      </w:r>
      <w:r>
        <w:t></w:t>
      </w:r>
      <w:r>
        <w:rPr>
          <w:rFonts w:hint="eastAsia"/>
        </w:rPr>
        <w:t>сприяє</w:t>
      </w:r>
      <w:r>
        <w:t></w:t>
      </w:r>
      <w:r>
        <w:rPr>
          <w:rFonts w:hint="eastAsia"/>
        </w:rPr>
        <w:t>його</w:t>
      </w:r>
      <w:r>
        <w:t></w:t>
      </w:r>
      <w:r>
        <w:rPr>
          <w:rFonts w:hint="eastAsia"/>
        </w:rPr>
        <w:t>подальшому</w:t>
      </w:r>
      <w:r>
        <w:t></w:t>
      </w:r>
      <w:r>
        <w:rPr>
          <w:rFonts w:hint="eastAsia"/>
        </w:rPr>
        <w:t>розвитку</w:t>
      </w:r>
      <w:r>
        <w:t></w:t>
      </w:r>
    </w:p>
    <w:p w:rsidR="00776CC9" w:rsidRDefault="00776CC9" w:rsidP="00776CC9">
      <w:r>
        <w:rPr>
          <w:rFonts w:hint="eastAsia"/>
        </w:rPr>
        <w:t>Тексти</w:t>
      </w:r>
      <w:r>
        <w:t></w:t>
      </w:r>
      <w:r>
        <w:rPr>
          <w:rFonts w:hint="eastAsia"/>
        </w:rPr>
        <w:t>британської</w:t>
      </w:r>
      <w:r>
        <w:t></w:t>
      </w:r>
      <w:r>
        <w:rPr>
          <w:rFonts w:hint="eastAsia"/>
        </w:rPr>
        <w:t>дитячої</w:t>
      </w:r>
      <w:r>
        <w:t></w:t>
      </w:r>
      <w:r>
        <w:rPr>
          <w:rFonts w:hint="eastAsia"/>
        </w:rPr>
        <w:t>літератури</w:t>
      </w:r>
      <w:r>
        <w:t></w:t>
      </w:r>
      <w:r>
        <w:rPr>
          <w:rFonts w:hint="eastAsia"/>
        </w:rPr>
        <w:t>розглядаються</w:t>
      </w:r>
      <w:r>
        <w:t></w:t>
      </w:r>
      <w:r>
        <w:rPr>
          <w:rFonts w:hint="eastAsia"/>
        </w:rPr>
        <w:t>як</w:t>
      </w:r>
      <w:r>
        <w:t></w:t>
      </w:r>
      <w:r>
        <w:rPr>
          <w:rFonts w:hint="eastAsia"/>
        </w:rPr>
        <w:t>джерело</w:t>
      </w:r>
      <w:r>
        <w:t></w:t>
      </w:r>
      <w:r>
        <w:rPr>
          <w:rFonts w:hint="eastAsia"/>
        </w:rPr>
        <w:t>впливу</w:t>
      </w:r>
      <w:r>
        <w:t></w:t>
      </w:r>
      <w:r>
        <w:rPr>
          <w:rFonts w:hint="eastAsia"/>
        </w:rPr>
        <w:t>на</w:t>
      </w:r>
    </w:p>
    <w:p w:rsidR="00776CC9" w:rsidRDefault="00776CC9" w:rsidP="00776CC9">
      <w:r>
        <w:rPr>
          <w:rFonts w:hint="eastAsia"/>
        </w:rPr>
        <w:t>формування</w:t>
      </w:r>
      <w:r>
        <w:t></w:t>
      </w:r>
      <w:r>
        <w:rPr>
          <w:rFonts w:hint="eastAsia"/>
        </w:rPr>
        <w:t>дитячого</w:t>
      </w:r>
      <w:r>
        <w:t></w:t>
      </w:r>
      <w:r>
        <w:rPr>
          <w:rFonts w:hint="eastAsia"/>
        </w:rPr>
        <w:t>світогляду</w:t>
      </w:r>
      <w:r>
        <w:t></w:t>
      </w:r>
      <w:r>
        <w:t></w:t>
      </w:r>
      <w:r>
        <w:rPr>
          <w:rFonts w:hint="eastAsia"/>
        </w:rPr>
        <w:t>аналізується</w:t>
      </w:r>
      <w:r>
        <w:t></w:t>
      </w:r>
      <w:r>
        <w:rPr>
          <w:rFonts w:hint="eastAsia"/>
        </w:rPr>
        <w:t>семантична</w:t>
      </w:r>
      <w:r>
        <w:t></w:t>
      </w:r>
      <w:r>
        <w:rPr>
          <w:rFonts w:hint="eastAsia"/>
        </w:rPr>
        <w:t>кореляція</w:t>
      </w:r>
      <w:r>
        <w:t></w:t>
      </w:r>
      <w:r>
        <w:rPr>
          <w:rFonts w:hint="eastAsia"/>
        </w:rPr>
        <w:t>концептів</w:t>
      </w:r>
    </w:p>
    <w:p w:rsidR="00776CC9" w:rsidRDefault="00776CC9" w:rsidP="00776CC9">
      <w:r>
        <w:rPr>
          <w:rFonts w:hint="eastAsia"/>
        </w:rPr>
        <w:t>дитячої</w:t>
      </w:r>
      <w:r>
        <w:t></w:t>
      </w:r>
      <w:r>
        <w:rPr>
          <w:rFonts w:hint="eastAsia"/>
        </w:rPr>
        <w:t>мовної</w:t>
      </w:r>
      <w:r>
        <w:t></w:t>
      </w:r>
      <w:r>
        <w:rPr>
          <w:rFonts w:hint="eastAsia"/>
        </w:rPr>
        <w:t>картини</w:t>
      </w:r>
      <w:r>
        <w:t></w:t>
      </w:r>
      <w:r>
        <w:rPr>
          <w:rFonts w:hint="eastAsia"/>
        </w:rPr>
        <w:t>світу</w:t>
      </w:r>
      <w:r>
        <w:t></w:t>
      </w:r>
      <w:r>
        <w:rPr>
          <w:rFonts w:hint="eastAsia"/>
        </w:rPr>
        <w:t>із</w:t>
      </w:r>
      <w:r>
        <w:t></w:t>
      </w:r>
      <w:r>
        <w:rPr>
          <w:rFonts w:hint="eastAsia"/>
        </w:rPr>
        <w:t>фольклором</w:t>
      </w:r>
      <w:r>
        <w:t></w:t>
      </w:r>
      <w:r>
        <w:t></w:t>
      </w:r>
      <w:r>
        <w:rPr>
          <w:rFonts w:hint="eastAsia"/>
        </w:rPr>
        <w:t>національною</w:t>
      </w:r>
      <w:r>
        <w:t></w:t>
      </w:r>
      <w:r>
        <w:rPr>
          <w:rFonts w:hint="eastAsia"/>
        </w:rPr>
        <w:t>культурною</w:t>
      </w:r>
    </w:p>
    <w:p w:rsidR="00776CC9" w:rsidRDefault="00776CC9" w:rsidP="00776CC9">
      <w:r>
        <w:rPr>
          <w:rFonts w:hint="eastAsia"/>
        </w:rPr>
        <w:t>традицією</w:t>
      </w:r>
      <w:r>
        <w:t></w:t>
      </w:r>
      <w:r>
        <w:t></w:t>
      </w:r>
      <w:r>
        <w:rPr>
          <w:rFonts w:hint="eastAsia"/>
        </w:rPr>
        <w:t>що</w:t>
      </w:r>
      <w:r>
        <w:t></w:t>
      </w:r>
      <w:r>
        <w:rPr>
          <w:rFonts w:hint="eastAsia"/>
        </w:rPr>
        <w:t>узгоджується</w:t>
      </w:r>
      <w:r>
        <w:t></w:t>
      </w:r>
      <w:r>
        <w:rPr>
          <w:rFonts w:hint="eastAsia"/>
        </w:rPr>
        <w:t>з</w:t>
      </w:r>
      <w:r>
        <w:t></w:t>
      </w:r>
      <w:r>
        <w:rPr>
          <w:rFonts w:hint="eastAsia"/>
        </w:rPr>
        <w:t>феноменом</w:t>
      </w:r>
      <w:r>
        <w:t></w:t>
      </w:r>
      <w:r>
        <w:rPr>
          <w:rFonts w:hint="eastAsia"/>
        </w:rPr>
        <w:t>синкретичності</w:t>
      </w:r>
      <w:r>
        <w:t></w:t>
      </w:r>
      <w:r>
        <w:rPr>
          <w:rFonts w:hint="eastAsia"/>
        </w:rPr>
        <w:t>концепту</w:t>
      </w:r>
      <w:r>
        <w:t></w:t>
      </w:r>
    </w:p>
    <w:p w:rsidR="00776CC9" w:rsidRDefault="00776CC9" w:rsidP="00776CC9">
      <w:r>
        <w:rPr>
          <w:rFonts w:hint="eastAsia"/>
        </w:rPr>
        <w:t>Практичне</w:t>
      </w:r>
      <w:r>
        <w:t></w:t>
      </w:r>
      <w:r>
        <w:rPr>
          <w:rFonts w:hint="eastAsia"/>
        </w:rPr>
        <w:t>значення</w:t>
      </w:r>
      <w:r>
        <w:t></w:t>
      </w:r>
      <w:r>
        <w:rPr>
          <w:rFonts w:hint="eastAsia"/>
        </w:rPr>
        <w:t>дослідження</w:t>
      </w:r>
      <w:r>
        <w:t></w:t>
      </w:r>
      <w:r>
        <w:rPr>
          <w:rFonts w:hint="eastAsia"/>
        </w:rPr>
        <w:t>виявляється</w:t>
      </w:r>
      <w:r>
        <w:t></w:t>
      </w:r>
      <w:r>
        <w:rPr>
          <w:rFonts w:hint="eastAsia"/>
        </w:rPr>
        <w:t>в</w:t>
      </w:r>
      <w:r>
        <w:t></w:t>
      </w:r>
      <w:r>
        <w:rPr>
          <w:rFonts w:hint="eastAsia"/>
        </w:rPr>
        <w:t>тому</w:t>
      </w:r>
      <w:r>
        <w:t></w:t>
      </w:r>
      <w:r>
        <w:t></w:t>
      </w:r>
      <w:r>
        <w:rPr>
          <w:rFonts w:hint="eastAsia"/>
        </w:rPr>
        <w:t>що</w:t>
      </w:r>
      <w:r>
        <w:t></w:t>
      </w:r>
      <w:r>
        <w:rPr>
          <w:rFonts w:hint="eastAsia"/>
        </w:rPr>
        <w:t>його</w:t>
      </w:r>
    </w:p>
    <w:p w:rsidR="00776CC9" w:rsidRDefault="00776CC9" w:rsidP="00776CC9">
      <w:r>
        <w:rPr>
          <w:rFonts w:hint="eastAsia"/>
        </w:rPr>
        <w:t>результати</w:t>
      </w:r>
      <w:r>
        <w:t></w:t>
      </w:r>
      <w:r>
        <w:rPr>
          <w:rFonts w:hint="eastAsia"/>
        </w:rPr>
        <w:t>та</w:t>
      </w:r>
      <w:r>
        <w:t></w:t>
      </w:r>
      <w:r>
        <w:rPr>
          <w:rFonts w:hint="eastAsia"/>
        </w:rPr>
        <w:t>матеріали</w:t>
      </w:r>
      <w:r>
        <w:t></w:t>
      </w:r>
      <w:r>
        <w:rPr>
          <w:rFonts w:hint="eastAsia"/>
        </w:rPr>
        <w:t>можуть</w:t>
      </w:r>
      <w:r>
        <w:t></w:t>
      </w:r>
      <w:r>
        <w:rPr>
          <w:rFonts w:hint="eastAsia"/>
        </w:rPr>
        <w:t>використовуватися</w:t>
      </w:r>
      <w:r>
        <w:t></w:t>
      </w:r>
      <w:r>
        <w:rPr>
          <w:rFonts w:hint="eastAsia"/>
        </w:rPr>
        <w:t>у</w:t>
      </w:r>
      <w:r>
        <w:t></w:t>
      </w:r>
      <w:r>
        <w:rPr>
          <w:rFonts w:hint="eastAsia"/>
        </w:rPr>
        <w:t>викладанні</w:t>
      </w:r>
      <w:r>
        <w:t></w:t>
      </w:r>
      <w:r>
        <w:rPr>
          <w:rFonts w:hint="eastAsia"/>
        </w:rPr>
        <w:t>базових</w:t>
      </w:r>
      <w:r>
        <w:t></w:t>
      </w:r>
      <w:r>
        <w:rPr>
          <w:rFonts w:hint="eastAsia"/>
        </w:rPr>
        <w:t>курсів</w:t>
      </w:r>
    </w:p>
    <w:p w:rsidR="00776CC9" w:rsidRDefault="00776CC9" w:rsidP="00776CC9">
      <w:r>
        <w:rPr>
          <w:rFonts w:hint="eastAsia"/>
        </w:rPr>
        <w:t>з</w:t>
      </w:r>
      <w:r>
        <w:t></w:t>
      </w:r>
      <w:r>
        <w:rPr>
          <w:rFonts w:hint="eastAsia"/>
        </w:rPr>
        <w:t>лексикології</w:t>
      </w:r>
      <w:r>
        <w:t></w:t>
      </w:r>
      <w:r>
        <w:rPr>
          <w:rFonts w:hint="eastAsia"/>
        </w:rPr>
        <w:t>та</w:t>
      </w:r>
      <w:r>
        <w:t></w:t>
      </w:r>
      <w:r>
        <w:rPr>
          <w:rFonts w:hint="eastAsia"/>
        </w:rPr>
        <w:t>стилістики</w:t>
      </w:r>
      <w:r>
        <w:t></w:t>
      </w:r>
      <w:r>
        <w:rPr>
          <w:rFonts w:hint="eastAsia"/>
        </w:rPr>
        <w:t>англійської</w:t>
      </w:r>
      <w:r>
        <w:t></w:t>
      </w:r>
      <w:r>
        <w:rPr>
          <w:rFonts w:hint="eastAsia"/>
        </w:rPr>
        <w:t>мови</w:t>
      </w:r>
      <w:r>
        <w:t></w:t>
      </w:r>
      <w:r>
        <w:t></w:t>
      </w:r>
      <w:r>
        <w:rPr>
          <w:rFonts w:hint="eastAsia"/>
        </w:rPr>
        <w:t>лінгвістики</w:t>
      </w:r>
      <w:r>
        <w:t></w:t>
      </w:r>
      <w:r>
        <w:rPr>
          <w:rFonts w:hint="eastAsia"/>
        </w:rPr>
        <w:t>тексту</w:t>
      </w:r>
      <w:r>
        <w:t></w:t>
      </w:r>
      <w:r>
        <w:t></w:t>
      </w:r>
      <w:r>
        <w:rPr>
          <w:rFonts w:hint="eastAsia"/>
        </w:rPr>
        <w:t>жанрології</w:t>
      </w:r>
      <w:r>
        <w:t></w:t>
      </w:r>
    </w:p>
    <w:p w:rsidR="00776CC9" w:rsidRDefault="00776CC9" w:rsidP="00776CC9">
      <w:r>
        <w:t></w:t>
      </w:r>
      <w:r>
        <w:t></w:t>
      </w:r>
    </w:p>
    <w:p w:rsidR="00776CC9" w:rsidRDefault="00776CC9" w:rsidP="00776CC9">
      <w:r>
        <w:rPr>
          <w:rFonts w:hint="eastAsia"/>
        </w:rPr>
        <w:t>наратології</w:t>
      </w:r>
      <w:r>
        <w:t></w:t>
      </w:r>
      <w:r>
        <w:t></w:t>
      </w:r>
      <w:r>
        <w:rPr>
          <w:rFonts w:hint="eastAsia"/>
        </w:rPr>
        <w:t>Практична</w:t>
      </w:r>
      <w:r>
        <w:t></w:t>
      </w:r>
      <w:r>
        <w:rPr>
          <w:rFonts w:hint="eastAsia"/>
        </w:rPr>
        <w:t>частина</w:t>
      </w:r>
      <w:r>
        <w:t></w:t>
      </w:r>
      <w:r>
        <w:rPr>
          <w:rFonts w:hint="eastAsia"/>
        </w:rPr>
        <w:t>дисертації</w:t>
      </w:r>
      <w:r>
        <w:t></w:t>
      </w:r>
      <w:r>
        <w:rPr>
          <w:rFonts w:hint="eastAsia"/>
        </w:rPr>
        <w:t>може</w:t>
      </w:r>
      <w:r>
        <w:t></w:t>
      </w:r>
      <w:r>
        <w:rPr>
          <w:rFonts w:hint="eastAsia"/>
        </w:rPr>
        <w:t>слугувати</w:t>
      </w:r>
      <w:r>
        <w:t></w:t>
      </w:r>
      <w:r>
        <w:rPr>
          <w:rFonts w:hint="eastAsia"/>
        </w:rPr>
        <w:t>ілюстративним</w:t>
      </w:r>
    </w:p>
    <w:p w:rsidR="00776CC9" w:rsidRDefault="00776CC9" w:rsidP="00776CC9">
      <w:r>
        <w:rPr>
          <w:rFonts w:hint="eastAsia"/>
        </w:rPr>
        <w:t>матеріалом</w:t>
      </w:r>
      <w:r>
        <w:t></w:t>
      </w:r>
      <w:r>
        <w:rPr>
          <w:rFonts w:hint="eastAsia"/>
        </w:rPr>
        <w:t>для</w:t>
      </w:r>
      <w:r>
        <w:t></w:t>
      </w:r>
      <w:r>
        <w:rPr>
          <w:rFonts w:hint="eastAsia"/>
        </w:rPr>
        <w:t>укладання</w:t>
      </w:r>
      <w:r>
        <w:t></w:t>
      </w:r>
      <w:r>
        <w:rPr>
          <w:rFonts w:hint="eastAsia"/>
        </w:rPr>
        <w:t>підручників</w:t>
      </w:r>
      <w:r>
        <w:t></w:t>
      </w:r>
      <w:r>
        <w:rPr>
          <w:rFonts w:hint="eastAsia"/>
        </w:rPr>
        <w:t>та</w:t>
      </w:r>
      <w:r>
        <w:t></w:t>
      </w:r>
      <w:r>
        <w:rPr>
          <w:rFonts w:hint="eastAsia"/>
        </w:rPr>
        <w:t>лексикографічних</w:t>
      </w:r>
      <w:r>
        <w:t></w:t>
      </w:r>
      <w:r>
        <w:rPr>
          <w:rFonts w:hint="eastAsia"/>
        </w:rPr>
        <w:t>праць</w:t>
      </w:r>
      <w:r>
        <w:t></w:t>
      </w:r>
    </w:p>
    <w:p w:rsidR="00776CC9" w:rsidRDefault="00776CC9" w:rsidP="00776CC9">
      <w:r>
        <w:rPr>
          <w:rFonts w:hint="eastAsia"/>
        </w:rPr>
        <w:t>Положення</w:t>
      </w:r>
      <w:r>
        <w:t></w:t>
      </w:r>
      <w:r>
        <w:t></w:t>
      </w:r>
      <w:r>
        <w:rPr>
          <w:rFonts w:hint="eastAsia"/>
        </w:rPr>
        <w:t>які</w:t>
      </w:r>
      <w:r>
        <w:t></w:t>
      </w:r>
      <w:r>
        <w:rPr>
          <w:rFonts w:hint="eastAsia"/>
        </w:rPr>
        <w:t>виносяться</w:t>
      </w:r>
      <w:r>
        <w:t></w:t>
      </w:r>
      <w:r>
        <w:rPr>
          <w:rFonts w:hint="eastAsia"/>
        </w:rPr>
        <w:t>на</w:t>
      </w:r>
      <w:r>
        <w:t></w:t>
      </w:r>
      <w:r>
        <w:rPr>
          <w:rFonts w:hint="eastAsia"/>
        </w:rPr>
        <w:t>захист</w:t>
      </w:r>
      <w:r>
        <w:t></w:t>
      </w:r>
    </w:p>
    <w:p w:rsidR="00776CC9" w:rsidRDefault="00776CC9" w:rsidP="00776CC9">
      <w:r>
        <w:t></w:t>
      </w:r>
      <w:r>
        <w:t></w:t>
      </w:r>
      <w:r>
        <w:t></w:t>
      </w:r>
      <w:r>
        <w:rPr>
          <w:rFonts w:hint="eastAsia"/>
        </w:rPr>
        <w:t>Британська</w:t>
      </w:r>
      <w:r>
        <w:t></w:t>
      </w:r>
      <w:r>
        <w:rPr>
          <w:rFonts w:hint="eastAsia"/>
        </w:rPr>
        <w:t>дитяча</w:t>
      </w:r>
      <w:r>
        <w:t></w:t>
      </w:r>
      <w:r>
        <w:rPr>
          <w:rFonts w:hint="eastAsia"/>
        </w:rPr>
        <w:t>література</w:t>
      </w:r>
      <w:r>
        <w:t></w:t>
      </w:r>
      <w:r>
        <w:rPr>
          <w:rFonts w:hint="eastAsia"/>
        </w:rPr>
        <w:t>зі</w:t>
      </w:r>
      <w:r>
        <w:t></w:t>
      </w:r>
      <w:r>
        <w:rPr>
          <w:rFonts w:hint="eastAsia"/>
        </w:rPr>
        <w:t>своїх</w:t>
      </w:r>
      <w:r>
        <w:t></w:t>
      </w:r>
      <w:r>
        <w:rPr>
          <w:rFonts w:hint="eastAsia"/>
        </w:rPr>
        <w:t>ранніх</w:t>
      </w:r>
      <w:r>
        <w:t></w:t>
      </w:r>
      <w:r>
        <w:rPr>
          <w:rFonts w:hint="eastAsia"/>
        </w:rPr>
        <w:t>витоків</w:t>
      </w:r>
      <w:r>
        <w:t></w:t>
      </w:r>
      <w:r>
        <w:rPr>
          <w:rFonts w:hint="eastAsia"/>
        </w:rPr>
        <w:t>сприяє</w:t>
      </w:r>
      <w:r>
        <w:t></w:t>
      </w:r>
      <w:r>
        <w:rPr>
          <w:rFonts w:hint="eastAsia"/>
        </w:rPr>
        <w:t>моделюванню</w:t>
      </w:r>
    </w:p>
    <w:p w:rsidR="00776CC9" w:rsidRDefault="00776CC9" w:rsidP="00776CC9">
      <w:r>
        <w:rPr>
          <w:rFonts w:hint="eastAsia"/>
        </w:rPr>
        <w:t>прийнятного</w:t>
      </w:r>
      <w:r>
        <w:t></w:t>
      </w:r>
      <w:r>
        <w:rPr>
          <w:rFonts w:hint="eastAsia"/>
        </w:rPr>
        <w:t>для</w:t>
      </w:r>
      <w:r>
        <w:t></w:t>
      </w:r>
      <w:r>
        <w:rPr>
          <w:rFonts w:hint="eastAsia"/>
        </w:rPr>
        <w:t>британського</w:t>
      </w:r>
      <w:r>
        <w:t></w:t>
      </w:r>
      <w:r>
        <w:rPr>
          <w:rFonts w:hint="eastAsia"/>
        </w:rPr>
        <w:t>соціуму</w:t>
      </w:r>
      <w:r>
        <w:t></w:t>
      </w:r>
      <w:r>
        <w:rPr>
          <w:rFonts w:hint="eastAsia"/>
        </w:rPr>
        <w:t>дитячого</w:t>
      </w:r>
      <w:r>
        <w:t></w:t>
      </w:r>
      <w:r>
        <w:rPr>
          <w:rFonts w:hint="eastAsia"/>
        </w:rPr>
        <w:t>світогляду</w:t>
      </w:r>
      <w:r>
        <w:t></w:t>
      </w:r>
      <w:r>
        <w:rPr>
          <w:rFonts w:hint="eastAsia"/>
        </w:rPr>
        <w:t>з</w:t>
      </w:r>
      <w:r>
        <w:t></w:t>
      </w:r>
      <w:r>
        <w:rPr>
          <w:rFonts w:hint="eastAsia"/>
        </w:rPr>
        <w:t>відповідною</w:t>
      </w:r>
    </w:p>
    <w:p w:rsidR="00776CC9" w:rsidRDefault="00776CC9" w:rsidP="00776CC9">
      <w:r>
        <w:rPr>
          <w:rFonts w:hint="eastAsia"/>
        </w:rPr>
        <w:t>національною</w:t>
      </w:r>
      <w:r>
        <w:t></w:t>
      </w:r>
      <w:r>
        <w:rPr>
          <w:rFonts w:hint="eastAsia"/>
        </w:rPr>
        <w:t>специфікою</w:t>
      </w:r>
      <w:r>
        <w:t></w:t>
      </w:r>
      <w:r>
        <w:t></w:t>
      </w:r>
      <w:r>
        <w:rPr>
          <w:rFonts w:hint="eastAsia"/>
        </w:rPr>
        <w:t>що</w:t>
      </w:r>
      <w:r>
        <w:t></w:t>
      </w:r>
      <w:r>
        <w:rPr>
          <w:rFonts w:hint="eastAsia"/>
        </w:rPr>
        <w:t>згодом</w:t>
      </w:r>
      <w:r>
        <w:t></w:t>
      </w:r>
      <w:r>
        <w:rPr>
          <w:rFonts w:hint="eastAsia"/>
        </w:rPr>
        <w:t>стає</w:t>
      </w:r>
      <w:r>
        <w:t></w:t>
      </w:r>
      <w:r>
        <w:rPr>
          <w:rFonts w:hint="eastAsia"/>
        </w:rPr>
        <w:t>основою</w:t>
      </w:r>
      <w:r>
        <w:t></w:t>
      </w:r>
      <w:r>
        <w:rPr>
          <w:rFonts w:hint="eastAsia"/>
        </w:rPr>
        <w:t>національного</w:t>
      </w:r>
      <w:r>
        <w:t></w:t>
      </w:r>
      <w:r>
        <w:rPr>
          <w:rFonts w:hint="eastAsia"/>
        </w:rPr>
        <w:t>менталітету</w:t>
      </w:r>
      <w:r>
        <w:t></w:t>
      </w:r>
    </w:p>
    <w:p w:rsidR="00776CC9" w:rsidRDefault="00776CC9" w:rsidP="00776CC9">
      <w:r>
        <w:rPr>
          <w:rFonts w:hint="eastAsia"/>
        </w:rPr>
        <w:t>Незважаючи</w:t>
      </w:r>
      <w:r>
        <w:t></w:t>
      </w:r>
      <w:r>
        <w:rPr>
          <w:rFonts w:hint="eastAsia"/>
        </w:rPr>
        <w:t>на</w:t>
      </w:r>
      <w:r>
        <w:t></w:t>
      </w:r>
      <w:r>
        <w:rPr>
          <w:rFonts w:hint="eastAsia"/>
        </w:rPr>
        <w:t>бурхливий</w:t>
      </w:r>
      <w:r>
        <w:t></w:t>
      </w:r>
      <w:r>
        <w:rPr>
          <w:rFonts w:hint="eastAsia"/>
        </w:rPr>
        <w:t>розвиток</w:t>
      </w:r>
      <w:r>
        <w:t></w:t>
      </w:r>
      <w:r>
        <w:rPr>
          <w:rFonts w:hint="eastAsia"/>
        </w:rPr>
        <w:t>сучасних</w:t>
      </w:r>
      <w:r>
        <w:t></w:t>
      </w:r>
      <w:r>
        <w:rPr>
          <w:rFonts w:hint="eastAsia"/>
        </w:rPr>
        <w:t>гаджетів</w:t>
      </w:r>
      <w:r>
        <w:t></w:t>
      </w:r>
      <w:r>
        <w:t></w:t>
      </w:r>
      <w:r>
        <w:rPr>
          <w:rFonts w:hint="eastAsia"/>
        </w:rPr>
        <w:t>існування</w:t>
      </w:r>
      <w:r>
        <w:t></w:t>
      </w:r>
      <w:r>
        <w:rPr>
          <w:rFonts w:hint="eastAsia"/>
        </w:rPr>
        <w:t>комп</w:t>
      </w:r>
      <w:r>
        <w:t></w:t>
      </w:r>
      <w:r>
        <w:rPr>
          <w:rFonts w:hint="eastAsia"/>
        </w:rPr>
        <w:t>ютерів</w:t>
      </w:r>
      <w:r>
        <w:t></w:t>
      </w:r>
      <w:r>
        <w:rPr>
          <w:rFonts w:hint="eastAsia"/>
        </w:rPr>
        <w:t>та</w:t>
      </w:r>
    </w:p>
    <w:p w:rsidR="00776CC9" w:rsidRDefault="00776CC9" w:rsidP="00776CC9">
      <w:r>
        <w:rPr>
          <w:rFonts w:hint="eastAsia"/>
        </w:rPr>
        <w:t>кіноіндустрії</w:t>
      </w:r>
      <w:r>
        <w:t></w:t>
      </w:r>
      <w:r>
        <w:t></w:t>
      </w:r>
      <w:r>
        <w:rPr>
          <w:rFonts w:hint="eastAsia"/>
        </w:rPr>
        <w:t>британська</w:t>
      </w:r>
      <w:r>
        <w:t></w:t>
      </w:r>
      <w:r>
        <w:rPr>
          <w:rFonts w:hint="eastAsia"/>
        </w:rPr>
        <w:t>дитяча</w:t>
      </w:r>
      <w:r>
        <w:t></w:t>
      </w:r>
      <w:r>
        <w:rPr>
          <w:rFonts w:hint="eastAsia"/>
        </w:rPr>
        <w:t>література</w:t>
      </w:r>
      <w:r>
        <w:t></w:t>
      </w:r>
      <w:r>
        <w:t></w:t>
      </w:r>
      <w:r>
        <w:rPr>
          <w:rFonts w:hint="eastAsia"/>
        </w:rPr>
        <w:t>з</w:t>
      </w:r>
      <w:r>
        <w:t></w:t>
      </w:r>
      <w:r>
        <w:rPr>
          <w:rFonts w:hint="eastAsia"/>
        </w:rPr>
        <w:t>її</w:t>
      </w:r>
      <w:r>
        <w:t></w:t>
      </w:r>
      <w:r>
        <w:rPr>
          <w:rFonts w:hint="eastAsia"/>
        </w:rPr>
        <w:t>прихильністю</w:t>
      </w:r>
      <w:r>
        <w:t></w:t>
      </w:r>
      <w:r>
        <w:rPr>
          <w:rFonts w:hint="eastAsia"/>
        </w:rPr>
        <w:t>традиціям</w:t>
      </w:r>
      <w:r>
        <w:t></w:t>
      </w:r>
      <w:r>
        <w:t></w:t>
      </w:r>
      <w:r>
        <w:rPr>
          <w:rFonts w:hint="eastAsia"/>
        </w:rPr>
        <w:t>і</w:t>
      </w:r>
      <w:r>
        <w:t></w:t>
      </w:r>
      <w:r>
        <w:rPr>
          <w:rFonts w:hint="eastAsia"/>
        </w:rPr>
        <w:t>в</w:t>
      </w:r>
    </w:p>
    <w:p w:rsidR="00776CC9" w:rsidRDefault="00776CC9" w:rsidP="00776CC9">
      <w:r>
        <w:rPr>
          <w:rFonts w:hint="eastAsia"/>
        </w:rPr>
        <w:t>сучасному</w:t>
      </w:r>
      <w:r>
        <w:t></w:t>
      </w:r>
      <w:r>
        <w:rPr>
          <w:rFonts w:hint="eastAsia"/>
        </w:rPr>
        <w:t>світі</w:t>
      </w:r>
      <w:r>
        <w:t></w:t>
      </w:r>
      <w:r>
        <w:rPr>
          <w:rFonts w:hint="eastAsia"/>
        </w:rPr>
        <w:t>відіграє</w:t>
      </w:r>
      <w:r>
        <w:t></w:t>
      </w:r>
      <w:r>
        <w:rPr>
          <w:rFonts w:hint="eastAsia"/>
        </w:rPr>
        <w:t>важливу</w:t>
      </w:r>
      <w:r>
        <w:t></w:t>
      </w:r>
      <w:r>
        <w:rPr>
          <w:rFonts w:hint="eastAsia"/>
        </w:rPr>
        <w:t>роль</w:t>
      </w:r>
      <w:r>
        <w:t></w:t>
      </w:r>
      <w:r>
        <w:rPr>
          <w:rFonts w:hint="eastAsia"/>
        </w:rPr>
        <w:t>у</w:t>
      </w:r>
      <w:r>
        <w:t></w:t>
      </w:r>
      <w:r>
        <w:rPr>
          <w:rFonts w:hint="eastAsia"/>
        </w:rPr>
        <w:t>формуванні</w:t>
      </w:r>
      <w:r>
        <w:t></w:t>
      </w:r>
      <w:r>
        <w:rPr>
          <w:rFonts w:hint="eastAsia"/>
        </w:rPr>
        <w:t>британської</w:t>
      </w:r>
      <w:r>
        <w:t></w:t>
      </w:r>
      <w:r>
        <w:rPr>
          <w:rFonts w:hint="eastAsia"/>
        </w:rPr>
        <w:t>дитячої</w:t>
      </w:r>
    </w:p>
    <w:p w:rsidR="00776CC9" w:rsidRDefault="00776CC9" w:rsidP="00776CC9">
      <w:r>
        <w:rPr>
          <w:rFonts w:hint="eastAsia"/>
        </w:rPr>
        <w:t>особистості</w:t>
      </w:r>
      <w:r>
        <w:t></w:t>
      </w:r>
      <w:r>
        <w:t></w:t>
      </w:r>
      <w:r>
        <w:rPr>
          <w:rFonts w:hint="eastAsia"/>
        </w:rPr>
        <w:t>її</w:t>
      </w:r>
      <w:r>
        <w:t></w:t>
      </w:r>
      <w:r>
        <w:rPr>
          <w:rFonts w:hint="eastAsia"/>
        </w:rPr>
        <w:t>характеру</w:t>
      </w:r>
      <w:r>
        <w:t></w:t>
      </w:r>
      <w:r>
        <w:t></w:t>
      </w:r>
      <w:r>
        <w:rPr>
          <w:rFonts w:hint="eastAsia"/>
        </w:rPr>
        <w:t>поглядів</w:t>
      </w:r>
      <w:r>
        <w:t></w:t>
      </w:r>
      <w:r>
        <w:t></w:t>
      </w:r>
      <w:r>
        <w:rPr>
          <w:rFonts w:hint="eastAsia"/>
        </w:rPr>
        <w:t>моральних</w:t>
      </w:r>
      <w:r>
        <w:t></w:t>
      </w:r>
      <w:r>
        <w:rPr>
          <w:rFonts w:hint="eastAsia"/>
        </w:rPr>
        <w:t>та</w:t>
      </w:r>
      <w:r>
        <w:t></w:t>
      </w:r>
      <w:r>
        <w:rPr>
          <w:rFonts w:hint="eastAsia"/>
        </w:rPr>
        <w:t>ціннісних</w:t>
      </w:r>
      <w:r>
        <w:t></w:t>
      </w:r>
      <w:r>
        <w:rPr>
          <w:rFonts w:hint="eastAsia"/>
        </w:rPr>
        <w:t>орієнтирів</w:t>
      </w:r>
      <w:r>
        <w:t></w:t>
      </w:r>
    </w:p>
    <w:p w:rsidR="00776CC9" w:rsidRDefault="00776CC9" w:rsidP="00776CC9">
      <w:r>
        <w:rPr>
          <w:rFonts w:hint="eastAsia"/>
        </w:rPr>
        <w:t>національної</w:t>
      </w:r>
      <w:r>
        <w:t></w:t>
      </w:r>
      <w:r>
        <w:rPr>
          <w:rFonts w:hint="eastAsia"/>
        </w:rPr>
        <w:t>ідентичності</w:t>
      </w:r>
      <w:r>
        <w:t></w:t>
      </w:r>
    </w:p>
    <w:p w:rsidR="00776CC9" w:rsidRDefault="00776CC9" w:rsidP="00776CC9">
      <w:r>
        <w:t></w:t>
      </w:r>
      <w:r>
        <w:t></w:t>
      </w:r>
      <w:r>
        <w:t></w:t>
      </w:r>
      <w:r>
        <w:rPr>
          <w:rFonts w:hint="eastAsia"/>
        </w:rPr>
        <w:t>У</w:t>
      </w:r>
      <w:r>
        <w:t></w:t>
      </w:r>
      <w:r>
        <w:rPr>
          <w:rFonts w:hint="eastAsia"/>
        </w:rPr>
        <w:t>текстах</w:t>
      </w:r>
      <w:r>
        <w:t></w:t>
      </w:r>
      <w:r>
        <w:rPr>
          <w:rFonts w:hint="eastAsia"/>
        </w:rPr>
        <w:t>британської</w:t>
      </w:r>
      <w:r>
        <w:t></w:t>
      </w:r>
      <w:r>
        <w:rPr>
          <w:rFonts w:hint="eastAsia"/>
        </w:rPr>
        <w:t>дитячої</w:t>
      </w:r>
      <w:r>
        <w:t></w:t>
      </w:r>
      <w:r>
        <w:rPr>
          <w:rFonts w:hint="eastAsia"/>
        </w:rPr>
        <w:t>літератури</w:t>
      </w:r>
      <w:r>
        <w:t></w:t>
      </w:r>
      <w:r>
        <w:rPr>
          <w:rFonts w:hint="eastAsia"/>
        </w:rPr>
        <w:t>відображено</w:t>
      </w:r>
      <w:r>
        <w:t></w:t>
      </w:r>
      <w:r>
        <w:rPr>
          <w:rFonts w:hint="eastAsia"/>
        </w:rPr>
        <w:t>водночас</w:t>
      </w:r>
      <w:r>
        <w:t></w:t>
      </w:r>
      <w:r>
        <w:rPr>
          <w:rFonts w:hint="eastAsia"/>
        </w:rPr>
        <w:t>і</w:t>
      </w:r>
    </w:p>
    <w:p w:rsidR="00776CC9" w:rsidRDefault="00776CC9" w:rsidP="00776CC9">
      <w:r>
        <w:rPr>
          <w:rFonts w:hint="eastAsia"/>
        </w:rPr>
        <w:t>дорослий</w:t>
      </w:r>
      <w:r>
        <w:t></w:t>
      </w:r>
      <w:r>
        <w:rPr>
          <w:rFonts w:hint="eastAsia"/>
        </w:rPr>
        <w:t>погляд</w:t>
      </w:r>
      <w:r>
        <w:t></w:t>
      </w:r>
      <w:r>
        <w:rPr>
          <w:rFonts w:hint="eastAsia"/>
        </w:rPr>
        <w:t>на</w:t>
      </w:r>
      <w:r>
        <w:t></w:t>
      </w:r>
      <w:r>
        <w:rPr>
          <w:rFonts w:hint="eastAsia"/>
        </w:rPr>
        <w:t>життя</w:t>
      </w:r>
      <w:r>
        <w:t></w:t>
      </w:r>
      <w:r>
        <w:t></w:t>
      </w:r>
      <w:r>
        <w:rPr>
          <w:rFonts w:hint="eastAsia"/>
        </w:rPr>
        <w:t>насамперед</w:t>
      </w:r>
      <w:r>
        <w:t></w:t>
      </w:r>
      <w:r>
        <w:rPr>
          <w:rFonts w:hint="eastAsia"/>
        </w:rPr>
        <w:t>у</w:t>
      </w:r>
      <w:r>
        <w:t></w:t>
      </w:r>
      <w:r>
        <w:rPr>
          <w:rFonts w:hint="eastAsia"/>
        </w:rPr>
        <w:t>вигляді</w:t>
      </w:r>
      <w:r>
        <w:t></w:t>
      </w:r>
      <w:r>
        <w:rPr>
          <w:rFonts w:hint="eastAsia"/>
        </w:rPr>
        <w:t>системи</w:t>
      </w:r>
      <w:r>
        <w:t></w:t>
      </w:r>
      <w:r>
        <w:rPr>
          <w:rFonts w:hint="eastAsia"/>
        </w:rPr>
        <w:t>понять</w:t>
      </w:r>
      <w:r>
        <w:t></w:t>
      </w:r>
      <w:r>
        <w:rPr>
          <w:rFonts w:hint="eastAsia"/>
        </w:rPr>
        <w:t>і</w:t>
      </w:r>
      <w:r>
        <w:t></w:t>
      </w:r>
      <w:r>
        <w:rPr>
          <w:rFonts w:hint="eastAsia"/>
        </w:rPr>
        <w:t>цінностей</w:t>
      </w:r>
      <w:r>
        <w:t></w:t>
      </w:r>
    </w:p>
    <w:p w:rsidR="00776CC9" w:rsidRDefault="00776CC9" w:rsidP="00776CC9">
      <w:r>
        <w:rPr>
          <w:rFonts w:hint="eastAsia"/>
        </w:rPr>
        <w:t>що</w:t>
      </w:r>
      <w:r>
        <w:t></w:t>
      </w:r>
      <w:r>
        <w:rPr>
          <w:rFonts w:hint="eastAsia"/>
        </w:rPr>
        <w:t>вважається</w:t>
      </w:r>
      <w:r>
        <w:t></w:t>
      </w:r>
      <w:r>
        <w:rPr>
          <w:rFonts w:hint="eastAsia"/>
        </w:rPr>
        <w:t>важливим</w:t>
      </w:r>
      <w:r>
        <w:t></w:t>
      </w:r>
      <w:r>
        <w:rPr>
          <w:rFonts w:hint="eastAsia"/>
        </w:rPr>
        <w:t>прищепити</w:t>
      </w:r>
      <w:r>
        <w:t></w:t>
      </w:r>
      <w:r>
        <w:rPr>
          <w:rFonts w:hint="eastAsia"/>
        </w:rPr>
        <w:t>дітям</w:t>
      </w:r>
      <w:r>
        <w:t></w:t>
      </w:r>
      <w:r>
        <w:rPr>
          <w:rFonts w:hint="eastAsia"/>
        </w:rPr>
        <w:t>і</w:t>
      </w:r>
      <w:r>
        <w:t></w:t>
      </w:r>
      <w:r>
        <w:rPr>
          <w:rFonts w:hint="eastAsia"/>
        </w:rPr>
        <w:t>характерне</w:t>
      </w:r>
      <w:r>
        <w:t></w:t>
      </w:r>
      <w:r>
        <w:rPr>
          <w:rFonts w:hint="eastAsia"/>
        </w:rPr>
        <w:t>для</w:t>
      </w:r>
      <w:r>
        <w:t></w:t>
      </w:r>
      <w:r>
        <w:rPr>
          <w:rFonts w:hint="eastAsia"/>
        </w:rPr>
        <w:t>дитячого</w:t>
      </w:r>
    </w:p>
    <w:p w:rsidR="00776CC9" w:rsidRDefault="00776CC9" w:rsidP="00776CC9">
      <w:r>
        <w:rPr>
          <w:rFonts w:hint="eastAsia"/>
        </w:rPr>
        <w:t>світосприйняття</w:t>
      </w:r>
      <w:r>
        <w:t></w:t>
      </w:r>
      <w:r>
        <w:rPr>
          <w:rFonts w:hint="eastAsia"/>
        </w:rPr>
        <w:t>міфологічне</w:t>
      </w:r>
      <w:r>
        <w:t></w:t>
      </w:r>
      <w:r>
        <w:rPr>
          <w:rFonts w:hint="eastAsia"/>
        </w:rPr>
        <w:t>мислення</w:t>
      </w:r>
      <w:r>
        <w:t></w:t>
      </w:r>
      <w:r>
        <w:t></w:t>
      </w:r>
      <w:r>
        <w:rPr>
          <w:rFonts w:hint="eastAsia"/>
        </w:rPr>
        <w:t>персоніфікація</w:t>
      </w:r>
      <w:r>
        <w:t></w:t>
      </w:r>
      <w:r>
        <w:rPr>
          <w:rFonts w:hint="eastAsia"/>
        </w:rPr>
        <w:t>іграшок</w:t>
      </w:r>
      <w:r>
        <w:t></w:t>
      </w:r>
      <w:r>
        <w:t></w:t>
      </w:r>
      <w:r>
        <w:rPr>
          <w:rFonts w:hint="eastAsia"/>
        </w:rPr>
        <w:t>відображенння</w:t>
      </w:r>
    </w:p>
    <w:p w:rsidR="00776CC9" w:rsidRDefault="00776CC9" w:rsidP="00776CC9">
      <w:r>
        <w:rPr>
          <w:rFonts w:hint="eastAsia"/>
        </w:rPr>
        <w:t>перетворення</w:t>
      </w:r>
      <w:r>
        <w:t></w:t>
      </w:r>
      <w:r>
        <w:rPr>
          <w:rFonts w:hint="eastAsia"/>
        </w:rPr>
        <w:t>дитиною</w:t>
      </w:r>
      <w:r>
        <w:t></w:t>
      </w:r>
      <w:r>
        <w:rPr>
          <w:rFonts w:hint="eastAsia"/>
        </w:rPr>
        <w:t>навколишніх</w:t>
      </w:r>
      <w:r>
        <w:t></w:t>
      </w:r>
      <w:r>
        <w:rPr>
          <w:rFonts w:hint="eastAsia"/>
        </w:rPr>
        <w:t>предметів</w:t>
      </w:r>
      <w:r>
        <w:t></w:t>
      </w:r>
      <w:r>
        <w:rPr>
          <w:rFonts w:hint="eastAsia"/>
        </w:rPr>
        <w:t>та</w:t>
      </w:r>
      <w:r>
        <w:t></w:t>
      </w:r>
      <w:r>
        <w:rPr>
          <w:rFonts w:hint="eastAsia"/>
        </w:rPr>
        <w:t>перехід</w:t>
      </w:r>
      <w:r>
        <w:t></w:t>
      </w:r>
      <w:r>
        <w:rPr>
          <w:rFonts w:hint="eastAsia"/>
        </w:rPr>
        <w:t>з</w:t>
      </w:r>
      <w:r>
        <w:t></w:t>
      </w:r>
      <w:r>
        <w:rPr>
          <w:rFonts w:hint="eastAsia"/>
        </w:rPr>
        <w:t>реального</w:t>
      </w:r>
      <w:r>
        <w:t></w:t>
      </w:r>
      <w:r>
        <w:rPr>
          <w:rFonts w:hint="eastAsia"/>
        </w:rPr>
        <w:t>у</w:t>
      </w:r>
    </w:p>
    <w:p w:rsidR="00776CC9" w:rsidRDefault="00776CC9" w:rsidP="00776CC9">
      <w:r>
        <w:rPr>
          <w:rFonts w:hint="eastAsia"/>
        </w:rPr>
        <w:t>вигаданий</w:t>
      </w:r>
      <w:r>
        <w:t></w:t>
      </w:r>
      <w:r>
        <w:rPr>
          <w:rFonts w:hint="eastAsia"/>
        </w:rPr>
        <w:t>світ</w:t>
      </w:r>
      <w:r>
        <w:t></w:t>
      </w:r>
      <w:r>
        <w:rPr>
          <w:rFonts w:hint="eastAsia"/>
        </w:rPr>
        <w:t>в</w:t>
      </w:r>
      <w:r>
        <w:t></w:t>
      </w:r>
      <w:r>
        <w:rPr>
          <w:rFonts w:hint="eastAsia"/>
        </w:rPr>
        <w:t>процесі</w:t>
      </w:r>
      <w:r>
        <w:t></w:t>
      </w:r>
      <w:r>
        <w:rPr>
          <w:rFonts w:hint="eastAsia"/>
        </w:rPr>
        <w:t>дитячої</w:t>
      </w:r>
      <w:r>
        <w:t></w:t>
      </w:r>
      <w:r>
        <w:rPr>
          <w:rFonts w:hint="eastAsia"/>
        </w:rPr>
        <w:t>гри</w:t>
      </w:r>
      <w:r>
        <w:t></w:t>
      </w:r>
      <w:r>
        <w:t></w:t>
      </w:r>
      <w:r>
        <w:rPr>
          <w:rFonts w:hint="eastAsia"/>
        </w:rPr>
        <w:t>наявність</w:t>
      </w:r>
      <w:r>
        <w:t></w:t>
      </w:r>
      <w:r>
        <w:rPr>
          <w:rFonts w:hint="eastAsia"/>
        </w:rPr>
        <w:t>казкових</w:t>
      </w:r>
      <w:r>
        <w:t></w:t>
      </w:r>
      <w:r>
        <w:rPr>
          <w:rFonts w:hint="eastAsia"/>
        </w:rPr>
        <w:t>істот</w:t>
      </w:r>
      <w:r>
        <w:t></w:t>
      </w:r>
      <w:r>
        <w:t></w:t>
      </w:r>
      <w:r>
        <w:rPr>
          <w:rFonts w:hint="eastAsia"/>
        </w:rPr>
        <w:t>що</w:t>
      </w:r>
      <w:r>
        <w:t></w:t>
      </w:r>
      <w:r>
        <w:rPr>
          <w:rFonts w:hint="eastAsia"/>
        </w:rPr>
        <w:t>виступають</w:t>
      </w:r>
    </w:p>
    <w:p w:rsidR="00776CC9" w:rsidRDefault="00776CC9" w:rsidP="00776CC9">
      <w:r>
        <w:rPr>
          <w:rFonts w:hint="eastAsia"/>
        </w:rPr>
        <w:t>персонажами</w:t>
      </w:r>
      <w:r>
        <w:t></w:t>
      </w:r>
      <w:r>
        <w:rPr>
          <w:rFonts w:hint="eastAsia"/>
        </w:rPr>
        <w:t>героями</w:t>
      </w:r>
      <w:r>
        <w:t></w:t>
      </w:r>
      <w:r>
        <w:rPr>
          <w:rFonts w:hint="eastAsia"/>
        </w:rPr>
        <w:t>творів</w:t>
      </w:r>
      <w:r>
        <w:t></w:t>
      </w:r>
      <w:r>
        <w:t></w:t>
      </w:r>
      <w:r>
        <w:rPr>
          <w:rFonts w:hint="eastAsia"/>
        </w:rPr>
        <w:t>і</w:t>
      </w:r>
      <w:r>
        <w:t></w:t>
      </w:r>
      <w:r>
        <w:t></w:t>
      </w:r>
      <w:r>
        <w:rPr>
          <w:rFonts w:hint="eastAsia"/>
        </w:rPr>
        <w:t>відповідно</w:t>
      </w:r>
      <w:r>
        <w:t></w:t>
      </w:r>
      <w:r>
        <w:t></w:t>
      </w:r>
      <w:r>
        <w:rPr>
          <w:rFonts w:hint="eastAsia"/>
        </w:rPr>
        <w:t>властивий</w:t>
      </w:r>
      <w:r>
        <w:t></w:t>
      </w:r>
      <w:r>
        <w:rPr>
          <w:rFonts w:hint="eastAsia"/>
        </w:rPr>
        <w:t>дітям</w:t>
      </w:r>
      <w:r>
        <w:t></w:t>
      </w:r>
      <w:r>
        <w:rPr>
          <w:rFonts w:hint="eastAsia"/>
        </w:rPr>
        <w:t>погляд</w:t>
      </w:r>
      <w:r>
        <w:t></w:t>
      </w:r>
      <w:r>
        <w:rPr>
          <w:rFonts w:hint="eastAsia"/>
        </w:rPr>
        <w:t>на</w:t>
      </w:r>
    </w:p>
    <w:p w:rsidR="00776CC9" w:rsidRDefault="00776CC9" w:rsidP="00776CC9">
      <w:r>
        <w:rPr>
          <w:rFonts w:hint="eastAsia"/>
        </w:rPr>
        <w:t>оточуючий</w:t>
      </w:r>
      <w:r>
        <w:t></w:t>
      </w:r>
      <w:r>
        <w:rPr>
          <w:rFonts w:hint="eastAsia"/>
        </w:rPr>
        <w:t>світ</w:t>
      </w:r>
      <w:r>
        <w:t></w:t>
      </w:r>
      <w:r>
        <w:t></w:t>
      </w:r>
      <w:r>
        <w:rPr>
          <w:rFonts w:hint="eastAsia"/>
        </w:rPr>
        <w:t>Таким</w:t>
      </w:r>
      <w:r>
        <w:t></w:t>
      </w:r>
      <w:r>
        <w:rPr>
          <w:rFonts w:hint="eastAsia"/>
        </w:rPr>
        <w:t>чином</w:t>
      </w:r>
      <w:r>
        <w:t></w:t>
      </w:r>
      <w:r>
        <w:rPr>
          <w:rFonts w:hint="eastAsia"/>
        </w:rPr>
        <w:t>британська</w:t>
      </w:r>
      <w:r>
        <w:t></w:t>
      </w:r>
      <w:r>
        <w:rPr>
          <w:rFonts w:hint="eastAsia"/>
        </w:rPr>
        <w:t>дитяча</w:t>
      </w:r>
      <w:r>
        <w:t></w:t>
      </w:r>
      <w:r>
        <w:rPr>
          <w:rFonts w:hint="eastAsia"/>
        </w:rPr>
        <w:t>література</w:t>
      </w:r>
      <w:r>
        <w:t></w:t>
      </w:r>
      <w:r>
        <w:rPr>
          <w:rFonts w:hint="eastAsia"/>
        </w:rPr>
        <w:t>закладає</w:t>
      </w:r>
      <w:r>
        <w:t></w:t>
      </w:r>
      <w:r>
        <w:rPr>
          <w:rFonts w:hint="eastAsia"/>
        </w:rPr>
        <w:t>фундамент</w:t>
      </w:r>
    </w:p>
    <w:p w:rsidR="00776CC9" w:rsidRDefault="00776CC9" w:rsidP="00776CC9">
      <w:r>
        <w:rPr>
          <w:rFonts w:hint="eastAsia"/>
        </w:rPr>
        <w:t>для</w:t>
      </w:r>
      <w:r>
        <w:t></w:t>
      </w:r>
      <w:r>
        <w:rPr>
          <w:rFonts w:hint="eastAsia"/>
        </w:rPr>
        <w:t>формування</w:t>
      </w:r>
      <w:r>
        <w:t></w:t>
      </w:r>
      <w:r>
        <w:rPr>
          <w:rFonts w:hint="eastAsia"/>
        </w:rPr>
        <w:t>дитячої</w:t>
      </w:r>
      <w:r>
        <w:t></w:t>
      </w:r>
      <w:r>
        <w:rPr>
          <w:rFonts w:hint="eastAsia"/>
        </w:rPr>
        <w:t>картини</w:t>
      </w:r>
      <w:r>
        <w:t></w:t>
      </w:r>
      <w:r>
        <w:rPr>
          <w:rFonts w:hint="eastAsia"/>
        </w:rPr>
        <w:t>світу</w:t>
      </w:r>
      <w:r>
        <w:t></w:t>
      </w:r>
    </w:p>
    <w:p w:rsidR="00776CC9" w:rsidRDefault="00776CC9" w:rsidP="00776CC9">
      <w:r>
        <w:t></w:t>
      </w:r>
      <w:r>
        <w:t></w:t>
      </w:r>
      <w:r>
        <w:t></w:t>
      </w:r>
      <w:r>
        <w:rPr>
          <w:rFonts w:hint="eastAsia"/>
        </w:rPr>
        <w:t>Широко</w:t>
      </w:r>
      <w:r>
        <w:t></w:t>
      </w:r>
      <w:r>
        <w:rPr>
          <w:rFonts w:hint="eastAsia"/>
        </w:rPr>
        <w:t>представлені</w:t>
      </w:r>
      <w:r>
        <w:t></w:t>
      </w:r>
      <w:r>
        <w:rPr>
          <w:rFonts w:hint="eastAsia"/>
        </w:rPr>
        <w:t>в</w:t>
      </w:r>
      <w:r>
        <w:t></w:t>
      </w:r>
      <w:r>
        <w:rPr>
          <w:rFonts w:hint="eastAsia"/>
        </w:rPr>
        <w:t>текстах</w:t>
      </w:r>
      <w:r>
        <w:t></w:t>
      </w:r>
      <w:r>
        <w:rPr>
          <w:rFonts w:hint="eastAsia"/>
        </w:rPr>
        <w:t>британської</w:t>
      </w:r>
      <w:r>
        <w:t></w:t>
      </w:r>
      <w:r>
        <w:rPr>
          <w:rFonts w:hint="eastAsia"/>
        </w:rPr>
        <w:t>дитячої</w:t>
      </w:r>
      <w:r>
        <w:t></w:t>
      </w:r>
      <w:r>
        <w:rPr>
          <w:rFonts w:hint="eastAsia"/>
        </w:rPr>
        <w:t>літератури</w:t>
      </w:r>
    </w:p>
    <w:p w:rsidR="00776CC9" w:rsidRDefault="00776CC9" w:rsidP="00776CC9">
      <w:r>
        <w:rPr>
          <w:rFonts w:hint="eastAsia"/>
        </w:rPr>
        <w:t>концепти</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що</w:t>
      </w:r>
      <w:r>
        <w:t></w:t>
      </w:r>
      <w:r>
        <w:rPr>
          <w:rFonts w:hint="eastAsia"/>
        </w:rPr>
        <w:t>відображають</w:t>
      </w:r>
      <w:r>
        <w:t></w:t>
      </w:r>
      <w:r>
        <w:rPr>
          <w:rFonts w:hint="eastAsia"/>
        </w:rPr>
        <w:t>ключові</w:t>
      </w:r>
      <w:r>
        <w:t></w:t>
      </w:r>
      <w:r>
        <w:rPr>
          <w:rFonts w:hint="eastAsia"/>
        </w:rPr>
        <w:t>поняття</w:t>
      </w:r>
    </w:p>
    <w:p w:rsidR="00776CC9" w:rsidRDefault="00776CC9" w:rsidP="00776CC9">
      <w:r>
        <w:rPr>
          <w:rFonts w:hint="eastAsia"/>
        </w:rPr>
        <w:t>британського</w:t>
      </w:r>
      <w:r>
        <w:t></w:t>
      </w:r>
      <w:r>
        <w:rPr>
          <w:rFonts w:hint="eastAsia"/>
        </w:rPr>
        <w:t>менталітету</w:t>
      </w:r>
      <w:r>
        <w:t></w:t>
      </w:r>
      <w:r>
        <w:t></w:t>
      </w:r>
      <w:r>
        <w:rPr>
          <w:rFonts w:hint="eastAsia"/>
        </w:rPr>
        <w:t>можна</w:t>
      </w:r>
      <w:r>
        <w:t></w:t>
      </w:r>
      <w:r>
        <w:rPr>
          <w:rFonts w:hint="eastAsia"/>
        </w:rPr>
        <w:t>вважати</w:t>
      </w:r>
      <w:r>
        <w:t></w:t>
      </w:r>
      <w:r>
        <w:rPr>
          <w:rFonts w:hint="eastAsia"/>
        </w:rPr>
        <w:t>національними</w:t>
      </w:r>
      <w:r>
        <w:t></w:t>
      </w:r>
      <w:r>
        <w:t></w:t>
      </w:r>
      <w:r>
        <w:rPr>
          <w:rFonts w:hint="eastAsia"/>
        </w:rPr>
        <w:t>оскільки</w:t>
      </w:r>
      <w:r>
        <w:t></w:t>
      </w:r>
      <w:r>
        <w:rPr>
          <w:rFonts w:hint="eastAsia"/>
        </w:rPr>
        <w:t>текстам</w:t>
      </w:r>
    </w:p>
    <w:p w:rsidR="00776CC9" w:rsidRDefault="00776CC9" w:rsidP="00776CC9">
      <w:r>
        <w:rPr>
          <w:rFonts w:hint="eastAsia"/>
        </w:rPr>
        <w:t>британської</w:t>
      </w:r>
      <w:r>
        <w:t></w:t>
      </w:r>
      <w:r>
        <w:rPr>
          <w:rFonts w:hint="eastAsia"/>
        </w:rPr>
        <w:t>дитячої</w:t>
      </w:r>
      <w:r>
        <w:t></w:t>
      </w:r>
      <w:r>
        <w:rPr>
          <w:rFonts w:hint="eastAsia"/>
        </w:rPr>
        <w:t>літератури</w:t>
      </w:r>
      <w:r>
        <w:t></w:t>
      </w:r>
      <w:r>
        <w:rPr>
          <w:rFonts w:hint="eastAsia"/>
        </w:rPr>
        <w:t>властиве</w:t>
      </w:r>
      <w:r>
        <w:t></w:t>
      </w:r>
      <w:r>
        <w:rPr>
          <w:rFonts w:hint="eastAsia"/>
        </w:rPr>
        <w:t>відображення</w:t>
      </w:r>
      <w:r>
        <w:t></w:t>
      </w:r>
      <w:r>
        <w:rPr>
          <w:rFonts w:hint="eastAsia"/>
        </w:rPr>
        <w:t>традиційних</w:t>
      </w:r>
      <w:r>
        <w:t></w:t>
      </w:r>
      <w:r>
        <w:rPr>
          <w:rFonts w:hint="eastAsia"/>
        </w:rPr>
        <w:t>для</w:t>
      </w:r>
    </w:p>
    <w:p w:rsidR="00776CC9" w:rsidRDefault="00776CC9" w:rsidP="00776CC9">
      <w:r>
        <w:rPr>
          <w:rFonts w:hint="eastAsia"/>
        </w:rPr>
        <w:t>британського</w:t>
      </w:r>
      <w:r>
        <w:t></w:t>
      </w:r>
      <w:r>
        <w:rPr>
          <w:rFonts w:hint="eastAsia"/>
        </w:rPr>
        <w:t>суспільства</w:t>
      </w:r>
      <w:r>
        <w:t></w:t>
      </w:r>
      <w:r>
        <w:rPr>
          <w:rFonts w:hint="eastAsia"/>
        </w:rPr>
        <w:t>цінностей</w:t>
      </w:r>
      <w:r>
        <w:t></w:t>
      </w:r>
    </w:p>
    <w:p w:rsidR="00776CC9" w:rsidRDefault="00776CC9" w:rsidP="00776CC9">
      <w:r>
        <w:t></w:t>
      </w:r>
      <w:r>
        <w:t></w:t>
      </w:r>
      <w:r>
        <w:t></w:t>
      </w:r>
      <w:r>
        <w:rPr>
          <w:rFonts w:hint="eastAsia"/>
        </w:rPr>
        <w:t>Представлені</w:t>
      </w:r>
      <w:r>
        <w:t></w:t>
      </w:r>
      <w:r>
        <w:rPr>
          <w:rFonts w:hint="eastAsia"/>
        </w:rPr>
        <w:t>у</w:t>
      </w:r>
      <w:r>
        <w:t></w:t>
      </w:r>
      <w:r>
        <w:rPr>
          <w:rFonts w:hint="eastAsia"/>
        </w:rPr>
        <w:t>творах</w:t>
      </w:r>
      <w:r>
        <w:t></w:t>
      </w:r>
      <w:r>
        <w:rPr>
          <w:rFonts w:hint="eastAsia"/>
        </w:rPr>
        <w:t>британської</w:t>
      </w:r>
      <w:r>
        <w:t></w:t>
      </w:r>
      <w:r>
        <w:rPr>
          <w:rFonts w:hint="eastAsia"/>
        </w:rPr>
        <w:t>дитячої</w:t>
      </w:r>
      <w:r>
        <w:t></w:t>
      </w:r>
      <w:r>
        <w:rPr>
          <w:rFonts w:hint="eastAsia"/>
        </w:rPr>
        <w:t>літератури</w:t>
      </w:r>
      <w:r>
        <w:t></w:t>
      </w:r>
      <w:r>
        <w:rPr>
          <w:rFonts w:hint="eastAsia"/>
        </w:rPr>
        <w:t>концепти</w:t>
      </w:r>
    </w:p>
    <w:p w:rsidR="00776CC9" w:rsidRDefault="00776CC9" w:rsidP="00776CC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що</w:t>
      </w:r>
      <w:r>
        <w:t></w:t>
      </w:r>
      <w:r>
        <w:rPr>
          <w:rFonts w:hint="eastAsia"/>
        </w:rPr>
        <w:t>відображають</w:t>
      </w:r>
      <w:r>
        <w:t></w:t>
      </w:r>
      <w:r>
        <w:rPr>
          <w:rFonts w:hint="eastAsia"/>
        </w:rPr>
        <w:t>найбільш</w:t>
      </w:r>
      <w:r>
        <w:t></w:t>
      </w:r>
      <w:r>
        <w:rPr>
          <w:rFonts w:hint="eastAsia"/>
        </w:rPr>
        <w:t>важливі</w:t>
      </w:r>
      <w:r>
        <w:t></w:t>
      </w:r>
      <w:r>
        <w:rPr>
          <w:rFonts w:hint="eastAsia"/>
        </w:rPr>
        <w:t>для</w:t>
      </w:r>
    </w:p>
    <w:p w:rsidR="00776CC9" w:rsidRDefault="00776CC9" w:rsidP="00776CC9">
      <w:r>
        <w:rPr>
          <w:rFonts w:hint="eastAsia"/>
        </w:rPr>
        <w:t>дитини</w:t>
      </w:r>
      <w:r>
        <w:t></w:t>
      </w:r>
      <w:r>
        <w:rPr>
          <w:rFonts w:hint="eastAsia"/>
        </w:rPr>
        <w:t>реалії</w:t>
      </w:r>
      <w:r>
        <w:t></w:t>
      </w:r>
      <w:r>
        <w:rPr>
          <w:rFonts w:hint="eastAsia"/>
        </w:rPr>
        <w:t>її</w:t>
      </w:r>
      <w:r>
        <w:t></w:t>
      </w:r>
      <w:r>
        <w:rPr>
          <w:rFonts w:hint="eastAsia"/>
        </w:rPr>
        <w:t>повсякденного</w:t>
      </w:r>
      <w:r>
        <w:t></w:t>
      </w:r>
      <w:r>
        <w:rPr>
          <w:rFonts w:hint="eastAsia"/>
        </w:rPr>
        <w:t>життя</w:t>
      </w:r>
      <w:r>
        <w:t></w:t>
      </w:r>
      <w:r>
        <w:t></w:t>
      </w:r>
      <w:r>
        <w:rPr>
          <w:rFonts w:hint="eastAsia"/>
        </w:rPr>
        <w:t>можна</w:t>
      </w:r>
      <w:r>
        <w:t></w:t>
      </w:r>
      <w:r>
        <w:rPr>
          <w:rFonts w:hint="eastAsia"/>
        </w:rPr>
        <w:t>вважати</w:t>
      </w:r>
      <w:r>
        <w:t></w:t>
      </w:r>
      <w:r>
        <w:rPr>
          <w:rFonts w:hint="eastAsia"/>
        </w:rPr>
        <w:t>універсальними</w:t>
      </w:r>
      <w:r>
        <w:t></w:t>
      </w:r>
      <w:r>
        <w:rPr>
          <w:rFonts w:hint="eastAsia"/>
        </w:rPr>
        <w:t>ціннісно</w:t>
      </w:r>
    </w:p>
    <w:p w:rsidR="00776CC9" w:rsidRDefault="00776CC9" w:rsidP="00776CC9">
      <w:r>
        <w:rPr>
          <w:rFonts w:hint="eastAsia"/>
        </w:rPr>
        <w:t>значущими</w:t>
      </w:r>
      <w:r>
        <w:t></w:t>
      </w:r>
      <w:r>
        <w:rPr>
          <w:rFonts w:hint="eastAsia"/>
        </w:rPr>
        <w:t>концептами</w:t>
      </w:r>
      <w:r>
        <w:t></w:t>
      </w:r>
    </w:p>
    <w:p w:rsidR="00776CC9" w:rsidRDefault="00776CC9" w:rsidP="00776CC9">
      <w:r>
        <w:t></w:t>
      </w:r>
      <w:r>
        <w:t></w:t>
      </w:r>
    </w:p>
    <w:p w:rsidR="00776CC9" w:rsidRDefault="00776CC9" w:rsidP="00776CC9">
      <w:r>
        <w:t></w:t>
      </w:r>
      <w:r>
        <w:t></w:t>
      </w:r>
      <w:r>
        <w:t></w:t>
      </w:r>
      <w:r>
        <w:rPr>
          <w:rFonts w:hint="eastAsia"/>
        </w:rPr>
        <w:t>У</w:t>
      </w:r>
      <w:r>
        <w:t></w:t>
      </w:r>
      <w:r>
        <w:rPr>
          <w:rFonts w:hint="eastAsia"/>
        </w:rPr>
        <w:t>досліджених</w:t>
      </w:r>
      <w:r>
        <w:t></w:t>
      </w:r>
      <w:r>
        <w:rPr>
          <w:rFonts w:hint="eastAsia"/>
        </w:rPr>
        <w:t>концептах</w:t>
      </w:r>
      <w:r>
        <w:t></w:t>
      </w:r>
      <w:r>
        <w:t></w:t>
      </w:r>
      <w:r>
        <w:rPr>
          <w:rFonts w:hint="eastAsia"/>
        </w:rPr>
        <w:t>представлених</w:t>
      </w:r>
      <w:r>
        <w:t></w:t>
      </w:r>
      <w:r>
        <w:rPr>
          <w:rFonts w:hint="eastAsia"/>
        </w:rPr>
        <w:t>в</w:t>
      </w:r>
      <w:r>
        <w:t></w:t>
      </w:r>
      <w:r>
        <w:rPr>
          <w:rFonts w:hint="eastAsia"/>
        </w:rPr>
        <w:t>творах</w:t>
      </w:r>
      <w:r>
        <w:t></w:t>
      </w:r>
      <w:r>
        <w:rPr>
          <w:rFonts w:hint="eastAsia"/>
        </w:rPr>
        <w:t>для</w:t>
      </w:r>
      <w:r>
        <w:t></w:t>
      </w:r>
      <w:r>
        <w:rPr>
          <w:rFonts w:hint="eastAsia"/>
        </w:rPr>
        <w:t>дітей</w:t>
      </w:r>
    </w:p>
    <w:p w:rsidR="00776CC9" w:rsidRDefault="00776CC9" w:rsidP="00776CC9">
      <w:r>
        <w:rPr>
          <w:rFonts w:hint="eastAsia"/>
        </w:rPr>
        <w:t>молодшого</w:t>
      </w:r>
      <w:r>
        <w:t></w:t>
      </w:r>
      <w:r>
        <w:rPr>
          <w:rFonts w:hint="eastAsia"/>
        </w:rPr>
        <w:t>і</w:t>
      </w:r>
      <w:r>
        <w:t></w:t>
      </w:r>
      <w:r>
        <w:rPr>
          <w:rFonts w:hint="eastAsia"/>
        </w:rPr>
        <w:t>середнього</w:t>
      </w:r>
      <w:r>
        <w:t></w:t>
      </w:r>
      <w:r>
        <w:rPr>
          <w:rFonts w:hint="eastAsia"/>
        </w:rPr>
        <w:t>віку</w:t>
      </w:r>
      <w:r>
        <w:t></w:t>
      </w:r>
      <w:r>
        <w:t></w:t>
      </w:r>
      <w:r>
        <w:rPr>
          <w:rFonts w:hint="eastAsia"/>
        </w:rPr>
        <w:t>простежуються</w:t>
      </w:r>
      <w:r>
        <w:t></w:t>
      </w:r>
      <w:r>
        <w:rPr>
          <w:rFonts w:hint="eastAsia"/>
        </w:rPr>
        <w:t>певні</w:t>
      </w:r>
      <w:r>
        <w:t></w:t>
      </w:r>
      <w:r>
        <w:rPr>
          <w:rFonts w:hint="eastAsia"/>
        </w:rPr>
        <w:t>відмінності</w:t>
      </w:r>
      <w:r>
        <w:t></w:t>
      </w:r>
      <w:r>
        <w:t></w:t>
      </w:r>
      <w:r>
        <w:rPr>
          <w:rFonts w:hint="eastAsia"/>
        </w:rPr>
        <w:t>що</w:t>
      </w:r>
      <w:r>
        <w:t></w:t>
      </w:r>
      <w:r>
        <w:rPr>
          <w:rFonts w:hint="eastAsia"/>
        </w:rPr>
        <w:t>підтверджує</w:t>
      </w:r>
    </w:p>
    <w:p w:rsidR="00776CC9" w:rsidRDefault="00776CC9" w:rsidP="00776CC9">
      <w:r>
        <w:rPr>
          <w:rFonts w:hint="eastAsia"/>
        </w:rPr>
        <w:t>існуючий</w:t>
      </w:r>
      <w:r>
        <w:t></w:t>
      </w:r>
      <w:r>
        <w:rPr>
          <w:rFonts w:hint="eastAsia"/>
        </w:rPr>
        <w:t>в</w:t>
      </w:r>
      <w:r>
        <w:t></w:t>
      </w:r>
      <w:r>
        <w:rPr>
          <w:rFonts w:hint="eastAsia"/>
        </w:rPr>
        <w:t>сучасній</w:t>
      </w:r>
      <w:r>
        <w:t></w:t>
      </w:r>
      <w:r>
        <w:rPr>
          <w:rFonts w:hint="eastAsia"/>
        </w:rPr>
        <w:t>лінгвістиці</w:t>
      </w:r>
      <w:r>
        <w:t></w:t>
      </w:r>
      <w:r>
        <w:rPr>
          <w:rFonts w:hint="eastAsia"/>
        </w:rPr>
        <w:t>постулат</w:t>
      </w:r>
      <w:r>
        <w:t></w:t>
      </w:r>
      <w:r>
        <w:rPr>
          <w:rFonts w:hint="eastAsia"/>
        </w:rPr>
        <w:t>про</w:t>
      </w:r>
      <w:r>
        <w:t></w:t>
      </w:r>
      <w:r>
        <w:rPr>
          <w:rFonts w:hint="eastAsia"/>
        </w:rPr>
        <w:t>динамічний</w:t>
      </w:r>
      <w:r>
        <w:t></w:t>
      </w:r>
      <w:r>
        <w:rPr>
          <w:rFonts w:hint="eastAsia"/>
        </w:rPr>
        <w:t>характер</w:t>
      </w:r>
      <w:r>
        <w:t></w:t>
      </w:r>
      <w:r>
        <w:rPr>
          <w:rFonts w:hint="eastAsia"/>
        </w:rPr>
        <w:t>картини</w:t>
      </w:r>
    </w:p>
    <w:p w:rsidR="00776CC9" w:rsidRDefault="00776CC9" w:rsidP="00776CC9">
      <w:r>
        <w:rPr>
          <w:rFonts w:hint="eastAsia"/>
        </w:rPr>
        <w:t>світу</w:t>
      </w:r>
      <w:r>
        <w:t></w:t>
      </w:r>
      <w:r>
        <w:t></w:t>
      </w:r>
      <w:r>
        <w:rPr>
          <w:rFonts w:hint="eastAsia"/>
        </w:rPr>
        <w:t>Так</w:t>
      </w:r>
      <w:r>
        <w:t></w:t>
      </w:r>
      <w:r>
        <w:t></w:t>
      </w:r>
      <w:r>
        <w:rPr>
          <w:rFonts w:hint="eastAsia"/>
        </w:rPr>
        <w:t>залежно</w:t>
      </w:r>
      <w:r>
        <w:t></w:t>
      </w:r>
      <w:r>
        <w:rPr>
          <w:rFonts w:hint="eastAsia"/>
        </w:rPr>
        <w:t>від</w:t>
      </w:r>
      <w:r>
        <w:t></w:t>
      </w:r>
      <w:r>
        <w:rPr>
          <w:rFonts w:hint="eastAsia"/>
        </w:rPr>
        <w:t>віку</w:t>
      </w:r>
      <w:r>
        <w:t></w:t>
      </w:r>
      <w:r>
        <w:rPr>
          <w:rFonts w:hint="eastAsia"/>
        </w:rPr>
        <w:t>дитини</w:t>
      </w:r>
      <w:r>
        <w:t></w:t>
      </w:r>
      <w:r>
        <w:rPr>
          <w:rFonts w:hint="eastAsia"/>
        </w:rPr>
        <w:t>варіюється</w:t>
      </w:r>
      <w:r>
        <w:t></w:t>
      </w:r>
      <w:r>
        <w:rPr>
          <w:rFonts w:hint="eastAsia"/>
        </w:rPr>
        <w:t>змістове</w:t>
      </w:r>
      <w:r>
        <w:t></w:t>
      </w:r>
      <w:r>
        <w:rPr>
          <w:rFonts w:hint="eastAsia"/>
        </w:rPr>
        <w:t>наповнення</w:t>
      </w:r>
      <w:r>
        <w:t></w:t>
      </w:r>
      <w:r>
        <w:rPr>
          <w:rFonts w:hint="eastAsia"/>
        </w:rPr>
        <w:t>концептів</w:t>
      </w:r>
    </w:p>
    <w:p w:rsidR="00776CC9" w:rsidRDefault="00776CC9" w:rsidP="00776CC9">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додаються</w:t>
      </w:r>
      <w:r>
        <w:t></w:t>
      </w:r>
      <w:r>
        <w:rPr>
          <w:rFonts w:hint="eastAsia"/>
        </w:rPr>
        <w:t>нові</w:t>
      </w:r>
      <w:r>
        <w:t></w:t>
      </w:r>
      <w:r>
        <w:rPr>
          <w:rFonts w:hint="eastAsia"/>
        </w:rPr>
        <w:t>компоненти</w:t>
      </w:r>
      <w:r>
        <w:t></w:t>
      </w:r>
      <w:r>
        <w:t></w:t>
      </w:r>
      <w:r>
        <w:rPr>
          <w:rFonts w:hint="eastAsia"/>
        </w:rPr>
        <w:t>зміщуються</w:t>
      </w:r>
    </w:p>
    <w:p w:rsidR="00776CC9" w:rsidRDefault="00776CC9" w:rsidP="00776CC9">
      <w:r>
        <w:rPr>
          <w:rFonts w:hint="eastAsia"/>
        </w:rPr>
        <w:t>акценти</w:t>
      </w:r>
      <w:r>
        <w:t></w:t>
      </w:r>
      <w:r>
        <w:rPr>
          <w:rFonts w:hint="eastAsia"/>
        </w:rPr>
        <w:t>–</w:t>
      </w:r>
      <w:r>
        <w:t></w:t>
      </w:r>
      <w:r>
        <w:rPr>
          <w:rFonts w:hint="eastAsia"/>
        </w:rPr>
        <w:t>на</w:t>
      </w:r>
      <w:r>
        <w:t></w:t>
      </w:r>
      <w:r>
        <w:rPr>
          <w:rFonts w:hint="eastAsia"/>
        </w:rPr>
        <w:t>перший</w:t>
      </w:r>
      <w:r>
        <w:t></w:t>
      </w:r>
      <w:r>
        <w:rPr>
          <w:rFonts w:hint="eastAsia"/>
        </w:rPr>
        <w:t>план</w:t>
      </w:r>
      <w:r>
        <w:t></w:t>
      </w:r>
      <w:r>
        <w:rPr>
          <w:rFonts w:hint="eastAsia"/>
        </w:rPr>
        <w:t>виступають</w:t>
      </w:r>
      <w:r>
        <w:t></w:t>
      </w:r>
      <w:r>
        <w:rPr>
          <w:rFonts w:hint="eastAsia"/>
        </w:rPr>
        <w:t>нові</w:t>
      </w:r>
      <w:r>
        <w:t></w:t>
      </w:r>
      <w:r>
        <w:rPr>
          <w:rFonts w:hint="eastAsia"/>
        </w:rPr>
        <w:t>якості</w:t>
      </w:r>
      <w:r>
        <w:t></w:t>
      </w:r>
      <w:r>
        <w:rPr>
          <w:rFonts w:hint="eastAsia"/>
        </w:rPr>
        <w:t>або</w:t>
      </w:r>
      <w:r>
        <w:t></w:t>
      </w:r>
      <w:r>
        <w:rPr>
          <w:rFonts w:hint="eastAsia"/>
        </w:rPr>
        <w:t>характеристики</w:t>
      </w:r>
      <w:r>
        <w:t></w:t>
      </w:r>
      <w:r>
        <w:t></w:t>
      </w:r>
    </w:p>
    <w:p w:rsidR="00776CC9" w:rsidRDefault="00776CC9" w:rsidP="00776CC9">
      <w:r>
        <w:rPr>
          <w:rFonts w:hint="eastAsia"/>
        </w:rPr>
        <w:t>концепти</w:t>
      </w:r>
      <w:r>
        <w:t></w:t>
      </w:r>
      <w:r>
        <w:t></w:t>
      </w:r>
      <w:r>
        <w:t></w:t>
      </w:r>
      <w:r>
        <w:t></w:t>
      </w:r>
      <w:r>
        <w:t></w:t>
      </w:r>
      <w:r>
        <w:t></w:t>
      </w:r>
      <w:r>
        <w:t></w:t>
      </w:r>
      <w:r>
        <w:t></w:t>
      </w:r>
      <w:r>
        <w:t></w:t>
      </w:r>
      <w:r>
        <w:t></w:t>
      </w:r>
      <w:r>
        <w:t></w:t>
      </w:r>
      <w:r>
        <w:t></w:t>
      </w:r>
      <w:r>
        <w:t></w:t>
      </w:r>
      <w:r>
        <w:t></w:t>
      </w:r>
      <w:r>
        <w:t></w:t>
      </w:r>
      <w:r>
        <w:t></w:t>
      </w:r>
      <w:r>
        <w:t></w:t>
      </w:r>
      <w:r>
        <w:t></w:t>
      </w:r>
      <w:r>
        <w:t></w:t>
      </w:r>
      <w:r>
        <w:t></w:t>
      </w:r>
      <w:r>
        <w:t></w:t>
      </w:r>
      <w:r>
        <w:rPr>
          <w:rFonts w:hint="eastAsia"/>
        </w:rPr>
        <w:t>характеризуються</w:t>
      </w:r>
      <w:r>
        <w:t></w:t>
      </w:r>
      <w:r>
        <w:rPr>
          <w:rFonts w:hint="eastAsia"/>
        </w:rPr>
        <w:t>високим</w:t>
      </w:r>
      <w:r>
        <w:t></w:t>
      </w:r>
      <w:r>
        <w:rPr>
          <w:rFonts w:hint="eastAsia"/>
        </w:rPr>
        <w:t>емоційним</w:t>
      </w:r>
      <w:r>
        <w:t></w:t>
      </w:r>
      <w:r>
        <w:rPr>
          <w:rFonts w:hint="eastAsia"/>
        </w:rPr>
        <w:t>й</w:t>
      </w:r>
    </w:p>
    <w:p w:rsidR="00776CC9" w:rsidRDefault="00776CC9" w:rsidP="00776CC9">
      <w:r>
        <w:rPr>
          <w:rFonts w:hint="eastAsia"/>
        </w:rPr>
        <w:t>аксіологічним</w:t>
      </w:r>
      <w:r>
        <w:t></w:t>
      </w:r>
      <w:r>
        <w:rPr>
          <w:rFonts w:hint="eastAsia"/>
        </w:rPr>
        <w:t>забарвленням</w:t>
      </w:r>
      <w:r>
        <w:t></w:t>
      </w:r>
      <w:r>
        <w:rPr>
          <w:rFonts w:hint="eastAsia"/>
        </w:rPr>
        <w:t>саме</w:t>
      </w:r>
      <w:r>
        <w:t></w:t>
      </w:r>
      <w:r>
        <w:rPr>
          <w:rFonts w:hint="eastAsia"/>
        </w:rPr>
        <w:t>в</w:t>
      </w:r>
      <w:r>
        <w:t></w:t>
      </w:r>
      <w:r>
        <w:rPr>
          <w:rFonts w:hint="eastAsia"/>
        </w:rPr>
        <w:t>дитячій</w:t>
      </w:r>
      <w:r>
        <w:t></w:t>
      </w:r>
      <w:r>
        <w:rPr>
          <w:rFonts w:hint="eastAsia"/>
        </w:rPr>
        <w:t>картині</w:t>
      </w:r>
      <w:r>
        <w:t></w:t>
      </w:r>
      <w:r>
        <w:rPr>
          <w:rFonts w:hint="eastAsia"/>
        </w:rPr>
        <w:t>світу</w:t>
      </w:r>
      <w:r>
        <w:t></w:t>
      </w:r>
      <w:r>
        <w:t></w:t>
      </w:r>
      <w:r>
        <w:rPr>
          <w:rFonts w:hint="eastAsia"/>
        </w:rPr>
        <w:t>п</w:t>
      </w:r>
      <w:r>
        <w:t></w:t>
      </w:r>
      <w:r>
        <w:rPr>
          <w:rFonts w:hint="eastAsia"/>
        </w:rPr>
        <w:t>ять</w:t>
      </w:r>
      <w:r>
        <w:t></w:t>
      </w:r>
      <w:r>
        <w:rPr>
          <w:rFonts w:hint="eastAsia"/>
        </w:rPr>
        <w:t>з</w:t>
      </w:r>
      <w:r>
        <w:t></w:t>
      </w:r>
      <w:r>
        <w:rPr>
          <w:rFonts w:hint="eastAsia"/>
        </w:rPr>
        <w:t>семи</w:t>
      </w:r>
    </w:p>
    <w:p w:rsidR="00776CC9" w:rsidRDefault="00776CC9" w:rsidP="00776CC9">
      <w:r>
        <w:rPr>
          <w:rFonts w:hint="eastAsia"/>
        </w:rPr>
        <w:t>досліджених</w:t>
      </w:r>
      <w:r>
        <w:t></w:t>
      </w:r>
      <w:r>
        <w:rPr>
          <w:rFonts w:hint="eastAsia"/>
        </w:rPr>
        <w:t>у</w:t>
      </w:r>
      <w:r>
        <w:t></w:t>
      </w:r>
      <w:r>
        <w:rPr>
          <w:rFonts w:hint="eastAsia"/>
        </w:rPr>
        <w:t>роботі</w:t>
      </w:r>
      <w:r>
        <w:t></w:t>
      </w:r>
      <w:r>
        <w:rPr>
          <w:rFonts w:hint="eastAsia"/>
        </w:rPr>
        <w:t>концептів</w:t>
      </w:r>
      <w:r>
        <w:t></w:t>
      </w:r>
      <w:r>
        <w:t></w:t>
      </w:r>
      <w:r>
        <w:rPr>
          <w:rFonts w:hint="eastAsia"/>
        </w:rPr>
        <w:t>а</w:t>
      </w:r>
      <w:r>
        <w:t></w:t>
      </w:r>
      <w:r>
        <w:rPr>
          <w:rFonts w:hint="eastAsia"/>
        </w:rPr>
        <w:t>саме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6CC9" w:rsidRDefault="00776CC9" w:rsidP="00776CC9">
      <w:r>
        <w:t></w:t>
      </w:r>
      <w:r>
        <w:t></w:t>
      </w:r>
      <w:r>
        <w:t></w:t>
      </w:r>
      <w:r>
        <w:t></w:t>
      </w:r>
      <w:r>
        <w:t></w:t>
      </w:r>
      <w:r>
        <w:t></w:t>
      </w:r>
      <w:r>
        <w:rPr>
          <w:rFonts w:hint="eastAsia"/>
        </w:rPr>
        <w:t>відрізняються</w:t>
      </w:r>
      <w:r>
        <w:t></w:t>
      </w:r>
      <w:r>
        <w:rPr>
          <w:rFonts w:hint="eastAsia"/>
        </w:rPr>
        <w:t>від</w:t>
      </w:r>
      <w:r>
        <w:t></w:t>
      </w:r>
      <w:r>
        <w:rPr>
          <w:rFonts w:hint="eastAsia"/>
        </w:rPr>
        <w:t>уявлення</w:t>
      </w:r>
      <w:r>
        <w:t></w:t>
      </w:r>
      <w:r>
        <w:rPr>
          <w:rFonts w:hint="eastAsia"/>
        </w:rPr>
        <w:t>дорослих</w:t>
      </w:r>
      <w:r>
        <w:t></w:t>
      </w:r>
      <w:r>
        <w:rPr>
          <w:rFonts w:hint="eastAsia"/>
        </w:rPr>
        <w:t>особистостей</w:t>
      </w:r>
      <w:r>
        <w:t></w:t>
      </w:r>
      <w:r>
        <w:rPr>
          <w:rFonts w:hint="eastAsia"/>
        </w:rPr>
        <w:t>про</w:t>
      </w:r>
      <w:r>
        <w:t></w:t>
      </w:r>
      <w:r>
        <w:rPr>
          <w:rFonts w:hint="eastAsia"/>
        </w:rPr>
        <w:t>відповідні</w:t>
      </w:r>
    </w:p>
    <w:p w:rsidR="00776CC9" w:rsidRDefault="00776CC9" w:rsidP="00776CC9">
      <w:r>
        <w:rPr>
          <w:rFonts w:hint="eastAsia"/>
        </w:rPr>
        <w:t>концепти</w:t>
      </w:r>
      <w:r>
        <w:t></w:t>
      </w:r>
      <w:r>
        <w:t></w:t>
      </w:r>
      <w:r>
        <w:rPr>
          <w:rFonts w:hint="eastAsia"/>
        </w:rPr>
        <w:t>реалізованого</w:t>
      </w:r>
      <w:r>
        <w:t></w:t>
      </w:r>
      <w:r>
        <w:rPr>
          <w:rFonts w:hint="eastAsia"/>
        </w:rPr>
        <w:t>в</w:t>
      </w:r>
      <w:r>
        <w:t></w:t>
      </w:r>
      <w:r>
        <w:rPr>
          <w:rFonts w:hint="eastAsia"/>
        </w:rPr>
        <w:t>лексикографічних</w:t>
      </w:r>
      <w:r>
        <w:t></w:t>
      </w:r>
      <w:r>
        <w:rPr>
          <w:rFonts w:hint="eastAsia"/>
        </w:rPr>
        <w:t>джерелах</w:t>
      </w:r>
      <w:r>
        <w:t></w:t>
      </w:r>
    </w:p>
    <w:p w:rsidR="00776CC9" w:rsidRDefault="00776CC9" w:rsidP="00776CC9">
      <w:r>
        <w:rPr>
          <w:rFonts w:hint="eastAsia"/>
        </w:rPr>
        <w:t>Особистий</w:t>
      </w:r>
      <w:r>
        <w:t></w:t>
      </w:r>
      <w:r>
        <w:rPr>
          <w:rFonts w:hint="eastAsia"/>
        </w:rPr>
        <w:t>внесок</w:t>
      </w:r>
      <w:r>
        <w:t></w:t>
      </w:r>
      <w:r>
        <w:rPr>
          <w:rFonts w:hint="eastAsia"/>
        </w:rPr>
        <w:t>здобувача</w:t>
      </w:r>
      <w:r>
        <w:t></w:t>
      </w:r>
      <w:r>
        <w:t></w:t>
      </w:r>
      <w:r>
        <w:rPr>
          <w:rFonts w:hint="eastAsia"/>
        </w:rPr>
        <w:t>Усі</w:t>
      </w:r>
      <w:r>
        <w:t></w:t>
      </w:r>
      <w:r>
        <w:rPr>
          <w:rFonts w:hint="eastAsia"/>
        </w:rPr>
        <w:t>результати</w:t>
      </w:r>
      <w:r>
        <w:t></w:t>
      </w:r>
      <w:r>
        <w:rPr>
          <w:rFonts w:hint="eastAsia"/>
        </w:rPr>
        <w:t>наукового</w:t>
      </w:r>
      <w:r>
        <w:t></w:t>
      </w:r>
      <w:r>
        <w:rPr>
          <w:rFonts w:hint="eastAsia"/>
        </w:rPr>
        <w:t>дослідження</w:t>
      </w:r>
    </w:p>
    <w:p w:rsidR="00776CC9" w:rsidRDefault="00776CC9" w:rsidP="00776CC9">
      <w:r>
        <w:rPr>
          <w:rFonts w:hint="eastAsia"/>
        </w:rPr>
        <w:t>отримані</w:t>
      </w:r>
      <w:r>
        <w:t></w:t>
      </w:r>
      <w:r>
        <w:rPr>
          <w:rFonts w:hint="eastAsia"/>
        </w:rPr>
        <w:t>дисертантом</w:t>
      </w:r>
      <w:r>
        <w:t></w:t>
      </w:r>
      <w:r>
        <w:rPr>
          <w:rFonts w:hint="eastAsia"/>
        </w:rPr>
        <w:t>особисто</w:t>
      </w:r>
      <w:r>
        <w:t></w:t>
      </w:r>
      <w:r>
        <w:t></w:t>
      </w:r>
      <w:r>
        <w:rPr>
          <w:rFonts w:hint="eastAsia"/>
        </w:rPr>
        <w:t>усі</w:t>
      </w:r>
      <w:r>
        <w:t></w:t>
      </w:r>
      <w:r>
        <w:rPr>
          <w:rFonts w:hint="eastAsia"/>
        </w:rPr>
        <w:t>статті</w:t>
      </w:r>
      <w:r>
        <w:t></w:t>
      </w:r>
      <w:r>
        <w:rPr>
          <w:rFonts w:hint="eastAsia"/>
        </w:rPr>
        <w:t>написані</w:t>
      </w:r>
      <w:r>
        <w:t></w:t>
      </w:r>
      <w:r>
        <w:rPr>
          <w:rFonts w:hint="eastAsia"/>
        </w:rPr>
        <w:t>без</w:t>
      </w:r>
      <w:r>
        <w:t></w:t>
      </w:r>
      <w:r>
        <w:rPr>
          <w:rFonts w:hint="eastAsia"/>
        </w:rPr>
        <w:t>співавторства</w:t>
      </w:r>
      <w:r>
        <w:t></w:t>
      </w:r>
    </w:p>
    <w:p w:rsidR="00776CC9" w:rsidRDefault="00776CC9" w:rsidP="00776CC9">
      <w:r>
        <w:rPr>
          <w:rFonts w:hint="eastAsia"/>
        </w:rPr>
        <w:t>Апробація</w:t>
      </w:r>
      <w:r>
        <w:t></w:t>
      </w:r>
      <w:r>
        <w:rPr>
          <w:rFonts w:hint="eastAsia"/>
        </w:rPr>
        <w:t>роботи</w:t>
      </w:r>
      <w:r>
        <w:t></w:t>
      </w:r>
      <w:r>
        <w:t></w:t>
      </w:r>
      <w:r>
        <w:rPr>
          <w:rFonts w:hint="eastAsia"/>
        </w:rPr>
        <w:t>Основні</w:t>
      </w:r>
      <w:r>
        <w:t></w:t>
      </w:r>
      <w:r>
        <w:rPr>
          <w:rFonts w:hint="eastAsia"/>
        </w:rPr>
        <w:t>положення</w:t>
      </w:r>
      <w:r>
        <w:t></w:t>
      </w:r>
      <w:r>
        <w:rPr>
          <w:rFonts w:hint="eastAsia"/>
        </w:rPr>
        <w:t>та</w:t>
      </w:r>
      <w:r>
        <w:t></w:t>
      </w:r>
      <w:r>
        <w:rPr>
          <w:rFonts w:hint="eastAsia"/>
        </w:rPr>
        <w:t>результати</w:t>
      </w:r>
      <w:r>
        <w:t></w:t>
      </w:r>
      <w:r>
        <w:rPr>
          <w:rFonts w:hint="eastAsia"/>
        </w:rPr>
        <w:t>дисертаційної</w:t>
      </w:r>
    </w:p>
    <w:p w:rsidR="00776CC9" w:rsidRDefault="00776CC9" w:rsidP="00776CC9">
      <w:r>
        <w:rPr>
          <w:rFonts w:hint="eastAsia"/>
        </w:rPr>
        <w:t>роботи</w:t>
      </w:r>
      <w:r>
        <w:t></w:t>
      </w:r>
      <w:r>
        <w:rPr>
          <w:rFonts w:hint="eastAsia"/>
        </w:rPr>
        <w:t>обговорювалися</w:t>
      </w:r>
      <w:r>
        <w:t></w:t>
      </w:r>
      <w:r>
        <w:rPr>
          <w:rFonts w:hint="eastAsia"/>
        </w:rPr>
        <w:t>на</w:t>
      </w:r>
      <w:r>
        <w:t></w:t>
      </w:r>
      <w:r>
        <w:rPr>
          <w:rFonts w:hint="eastAsia"/>
        </w:rPr>
        <w:t>міжнародних</w:t>
      </w:r>
      <w:r>
        <w:t></w:t>
      </w:r>
      <w:r>
        <w:rPr>
          <w:rFonts w:hint="eastAsia"/>
        </w:rPr>
        <w:t>та</w:t>
      </w:r>
      <w:r>
        <w:t></w:t>
      </w:r>
      <w:r>
        <w:rPr>
          <w:rFonts w:hint="eastAsia"/>
        </w:rPr>
        <w:t>всеукраїнських</w:t>
      </w:r>
      <w:r>
        <w:t></w:t>
      </w:r>
      <w:r>
        <w:rPr>
          <w:rFonts w:hint="eastAsia"/>
        </w:rPr>
        <w:t>конференціях</w:t>
      </w:r>
      <w:r>
        <w:t></w:t>
      </w:r>
    </w:p>
    <w:p w:rsidR="00776CC9" w:rsidRDefault="00776CC9" w:rsidP="00776CC9">
      <w:r>
        <w:t></w:t>
      </w:r>
      <w:r>
        <w:rPr>
          <w:rFonts w:hint="eastAsia"/>
        </w:rPr>
        <w:t>Мова</w:t>
      </w:r>
      <w:r>
        <w:t></w:t>
      </w:r>
      <w:r>
        <w:rPr>
          <w:rFonts w:hint="eastAsia"/>
        </w:rPr>
        <w:t>і</w:t>
      </w:r>
      <w:r>
        <w:t></w:t>
      </w:r>
      <w:r>
        <w:rPr>
          <w:rFonts w:hint="eastAsia"/>
        </w:rPr>
        <w:t>культура</w:t>
      </w:r>
      <w:r>
        <w:t></w:t>
      </w:r>
      <w:r>
        <w:t></w:t>
      </w:r>
      <w:r>
        <w:t></w:t>
      </w:r>
      <w:r>
        <w:rPr>
          <w:rFonts w:hint="eastAsia"/>
        </w:rPr>
        <w:t>м</w:t>
      </w:r>
      <w:r>
        <w:t></w:t>
      </w:r>
      <w:r>
        <w:t></w:t>
      </w:r>
      <w:r>
        <w:rPr>
          <w:rFonts w:hint="eastAsia"/>
        </w:rPr>
        <w:t>Київ</w:t>
      </w:r>
      <w:r>
        <w:t></w:t>
      </w:r>
      <w:r>
        <w:t></w:t>
      </w:r>
      <w:r>
        <w:t></w:t>
      </w:r>
      <w:r>
        <w:t></w:t>
      </w:r>
      <w:r>
        <w:t></w:t>
      </w:r>
      <w:r>
        <w:t></w:t>
      </w:r>
      <w:r>
        <w:t></w:t>
      </w:r>
      <w:r>
        <w:t></w:t>
      </w:r>
      <w:r>
        <w:rPr>
          <w:rFonts w:hint="eastAsia"/>
        </w:rPr>
        <w:t>червня</w:t>
      </w:r>
      <w:r>
        <w:t></w:t>
      </w:r>
      <w:r>
        <w:t></w:t>
      </w:r>
      <w:r>
        <w:t></w:t>
      </w:r>
      <w:r>
        <w:t></w:t>
      </w:r>
      <w:r>
        <w:t></w:t>
      </w:r>
      <w:r>
        <w:t></w:t>
      </w:r>
      <w:r>
        <w:rPr>
          <w:rFonts w:hint="eastAsia"/>
        </w:rPr>
        <w:t>р</w:t>
      </w:r>
      <w:r>
        <w:t></w:t>
      </w:r>
      <w:r>
        <w:t></w:t>
      </w:r>
      <w:r>
        <w:t></w:t>
      </w:r>
      <w:r>
        <w:t></w:t>
      </w:r>
      <w:r>
        <w:t></w:t>
      </w:r>
      <w:r>
        <w:rPr>
          <w:rFonts w:hint="eastAsia"/>
        </w:rPr>
        <w:t>Мовно</w:t>
      </w:r>
      <w:r>
        <w:t></w:t>
      </w:r>
      <w:r>
        <w:rPr>
          <w:rFonts w:hint="eastAsia"/>
        </w:rPr>
        <w:t>культурна</w:t>
      </w:r>
    </w:p>
    <w:p w:rsidR="00776CC9" w:rsidRDefault="00776CC9" w:rsidP="00776CC9">
      <w:r>
        <w:rPr>
          <w:rFonts w:hint="eastAsia"/>
        </w:rPr>
        <w:t>комунікація</w:t>
      </w:r>
      <w:r>
        <w:t></w:t>
      </w:r>
      <w:r>
        <w:rPr>
          <w:rFonts w:hint="eastAsia"/>
        </w:rPr>
        <w:t>в</w:t>
      </w:r>
      <w:r>
        <w:t></w:t>
      </w:r>
      <w:r>
        <w:rPr>
          <w:rFonts w:hint="eastAsia"/>
        </w:rPr>
        <w:t>сучасному</w:t>
      </w:r>
      <w:r>
        <w:t></w:t>
      </w:r>
      <w:r>
        <w:rPr>
          <w:rFonts w:hint="eastAsia"/>
        </w:rPr>
        <w:t>соціумі</w:t>
      </w:r>
      <w:r>
        <w:t></w:t>
      </w:r>
      <w:r>
        <w:t></w:t>
      </w:r>
      <w:r>
        <w:t></w:t>
      </w:r>
      <w:r>
        <w:rPr>
          <w:rFonts w:hint="eastAsia"/>
        </w:rPr>
        <w:t>м</w:t>
      </w:r>
      <w:r>
        <w:t></w:t>
      </w:r>
      <w:r>
        <w:t></w:t>
      </w:r>
      <w:r>
        <w:rPr>
          <w:rFonts w:hint="eastAsia"/>
        </w:rPr>
        <w:t>Київ</w:t>
      </w:r>
      <w:r>
        <w:t></w:t>
      </w:r>
      <w:r>
        <w:t></w:t>
      </w:r>
      <w:r>
        <w:t></w:t>
      </w:r>
      <w:r>
        <w:t></w:t>
      </w:r>
      <w:r>
        <w:t></w:t>
      </w:r>
      <w:r>
        <w:rPr>
          <w:rFonts w:hint="eastAsia"/>
        </w:rPr>
        <w:t>жовтня</w:t>
      </w:r>
      <w:r>
        <w:t></w:t>
      </w:r>
      <w:r>
        <w:t></w:t>
      </w:r>
      <w:r>
        <w:t></w:t>
      </w:r>
      <w:r>
        <w:t></w:t>
      </w:r>
      <w:r>
        <w:t></w:t>
      </w:r>
      <w:r>
        <w:t></w:t>
      </w:r>
      <w:r>
        <w:rPr>
          <w:rFonts w:hint="eastAsia"/>
        </w:rPr>
        <w:t>р</w:t>
      </w:r>
      <w:r>
        <w:t></w:t>
      </w:r>
      <w:r>
        <w:t></w:t>
      </w:r>
      <w:r>
        <w:t></w:t>
      </w:r>
      <w:r>
        <w:t></w:t>
      </w:r>
      <w:r>
        <w:t></w:t>
      </w:r>
      <w:r>
        <w:rPr>
          <w:rFonts w:hint="eastAsia"/>
        </w:rPr>
        <w:t>Діалог</w:t>
      </w:r>
      <w:r>
        <w:t></w:t>
      </w:r>
      <w:r>
        <w:rPr>
          <w:rFonts w:hint="eastAsia"/>
        </w:rPr>
        <w:t>культур</w:t>
      </w:r>
      <w:r>
        <w:t></w:t>
      </w:r>
    </w:p>
    <w:p w:rsidR="00776CC9" w:rsidRDefault="00776CC9" w:rsidP="00776CC9">
      <w:r>
        <w:rPr>
          <w:rFonts w:hint="eastAsia"/>
        </w:rPr>
        <w:t>лінгвістичний</w:t>
      </w:r>
      <w:r>
        <w:t></w:t>
      </w:r>
      <w:r>
        <w:rPr>
          <w:rFonts w:hint="eastAsia"/>
        </w:rPr>
        <w:t>і</w:t>
      </w:r>
      <w:r>
        <w:t></w:t>
      </w:r>
      <w:r>
        <w:rPr>
          <w:rFonts w:hint="eastAsia"/>
        </w:rPr>
        <w:t>літературознавчий</w:t>
      </w:r>
      <w:r>
        <w:t></w:t>
      </w:r>
      <w:r>
        <w:rPr>
          <w:rFonts w:hint="eastAsia"/>
        </w:rPr>
        <w:t>виміри</w:t>
      </w:r>
      <w:r>
        <w:t></w:t>
      </w:r>
      <w:r>
        <w:t></w:t>
      </w:r>
      <w:r>
        <w:t></w:t>
      </w:r>
      <w:r>
        <w:rPr>
          <w:rFonts w:hint="eastAsia"/>
        </w:rPr>
        <w:t>м</w:t>
      </w:r>
      <w:r>
        <w:t></w:t>
      </w:r>
      <w:r>
        <w:t></w:t>
      </w:r>
      <w:r>
        <w:rPr>
          <w:rFonts w:hint="eastAsia"/>
        </w:rPr>
        <w:t>Київ</w:t>
      </w:r>
      <w:r>
        <w:t></w:t>
      </w:r>
      <w:r>
        <w:t></w:t>
      </w:r>
      <w:r>
        <w:t></w:t>
      </w:r>
      <w:r>
        <w:t></w:t>
      </w:r>
      <w:r>
        <w:rPr>
          <w:rFonts w:hint="eastAsia"/>
        </w:rPr>
        <w:t>квітня</w:t>
      </w:r>
      <w:r>
        <w:t></w:t>
      </w:r>
      <w:r>
        <w:t></w:t>
      </w:r>
      <w:r>
        <w:t></w:t>
      </w:r>
      <w:r>
        <w:t></w:t>
      </w:r>
      <w:r>
        <w:t></w:t>
      </w:r>
      <w:r>
        <w:t></w:t>
      </w:r>
      <w:r>
        <w:rPr>
          <w:rFonts w:hint="eastAsia"/>
        </w:rPr>
        <w:t>р</w:t>
      </w:r>
      <w:r>
        <w:t></w:t>
      </w:r>
      <w:r>
        <w:t></w:t>
      </w:r>
      <w:r>
        <w:t></w:t>
      </w:r>
      <w:r>
        <w:t></w:t>
      </w:r>
      <w:r>
        <w:t></w:t>
      </w:r>
      <w:r>
        <w:rPr>
          <w:rFonts w:hint="eastAsia"/>
        </w:rPr>
        <w:t>Мова</w:t>
      </w:r>
      <w:r>
        <w:t></w:t>
      </w:r>
    </w:p>
    <w:p w:rsidR="00776CC9" w:rsidRDefault="00776CC9" w:rsidP="00776CC9">
      <w:r>
        <w:rPr>
          <w:rFonts w:hint="eastAsia"/>
        </w:rPr>
        <w:t>свідомість</w:t>
      </w:r>
      <w:r>
        <w:t></w:t>
      </w:r>
      <w:r>
        <w:t></w:t>
      </w:r>
      <w:r>
        <w:rPr>
          <w:rFonts w:hint="eastAsia"/>
        </w:rPr>
        <w:t>художня</w:t>
      </w:r>
      <w:r>
        <w:t></w:t>
      </w:r>
      <w:r>
        <w:rPr>
          <w:rFonts w:hint="eastAsia"/>
        </w:rPr>
        <w:t>творчість</w:t>
      </w:r>
      <w:r>
        <w:t></w:t>
      </w:r>
      <w:r>
        <w:t></w:t>
      </w:r>
      <w:r>
        <w:rPr>
          <w:rFonts w:hint="eastAsia"/>
        </w:rPr>
        <w:t>інтернет</w:t>
      </w:r>
      <w:r>
        <w:t></w:t>
      </w:r>
      <w:r>
        <w:rPr>
          <w:rFonts w:hint="eastAsia"/>
        </w:rPr>
        <w:t>у</w:t>
      </w:r>
      <w:r>
        <w:t></w:t>
      </w:r>
      <w:r>
        <w:rPr>
          <w:rFonts w:hint="eastAsia"/>
        </w:rPr>
        <w:t>дзеркалі</w:t>
      </w:r>
      <w:r>
        <w:t></w:t>
      </w:r>
      <w:r>
        <w:rPr>
          <w:rFonts w:hint="eastAsia"/>
        </w:rPr>
        <w:t>сучасних</w:t>
      </w:r>
      <w:r>
        <w:t></w:t>
      </w:r>
      <w:r>
        <w:rPr>
          <w:rFonts w:hint="eastAsia"/>
        </w:rPr>
        <w:t>філологічних</w:t>
      </w:r>
    </w:p>
    <w:p w:rsidR="00776CC9" w:rsidRDefault="00776CC9" w:rsidP="00776CC9">
      <w:r>
        <w:rPr>
          <w:rFonts w:hint="eastAsia"/>
        </w:rPr>
        <w:t>студій</w:t>
      </w:r>
      <w:r>
        <w:t></w:t>
      </w:r>
      <w:r>
        <w:t></w:t>
      </w:r>
      <w:r>
        <w:t></w:t>
      </w:r>
      <w:r>
        <w:rPr>
          <w:rFonts w:hint="eastAsia"/>
        </w:rPr>
        <w:t>м</w:t>
      </w:r>
      <w:r>
        <w:t></w:t>
      </w:r>
      <w:r>
        <w:t></w:t>
      </w:r>
      <w:r>
        <w:rPr>
          <w:rFonts w:hint="eastAsia"/>
        </w:rPr>
        <w:t>Київ</w:t>
      </w:r>
      <w:r>
        <w:t></w:t>
      </w:r>
      <w:r>
        <w:t></w:t>
      </w:r>
      <w:r>
        <w:t></w:t>
      </w:r>
      <w:r>
        <w:t></w:t>
      </w:r>
      <w:r>
        <w:t></w:t>
      </w:r>
      <w:r>
        <w:rPr>
          <w:rFonts w:hint="eastAsia"/>
        </w:rPr>
        <w:t>квітня</w:t>
      </w:r>
      <w:r>
        <w:t></w:t>
      </w:r>
      <w:r>
        <w:t></w:t>
      </w:r>
      <w:r>
        <w:t></w:t>
      </w:r>
      <w:r>
        <w:t></w:t>
      </w:r>
      <w:r>
        <w:t></w:t>
      </w:r>
      <w:r>
        <w:t></w:t>
      </w:r>
      <w:r>
        <w:rPr>
          <w:rFonts w:hint="eastAsia"/>
        </w:rPr>
        <w:t>р</w:t>
      </w:r>
      <w:r>
        <w:t></w:t>
      </w:r>
      <w:r>
        <w:t></w:t>
      </w:r>
      <w:r>
        <w:t></w:t>
      </w:r>
      <w:r>
        <w:t></w:t>
      </w:r>
      <w:r>
        <w:t></w:t>
      </w:r>
      <w:r>
        <w:rPr>
          <w:rFonts w:hint="eastAsia"/>
        </w:rPr>
        <w:t>Мови</w:t>
      </w:r>
      <w:r>
        <w:t></w:t>
      </w:r>
      <w:r>
        <w:rPr>
          <w:rFonts w:hint="eastAsia"/>
        </w:rPr>
        <w:t>та</w:t>
      </w:r>
      <w:r>
        <w:t></w:t>
      </w:r>
      <w:r>
        <w:rPr>
          <w:rFonts w:hint="eastAsia"/>
        </w:rPr>
        <w:t>літератури</w:t>
      </w:r>
      <w:r>
        <w:t></w:t>
      </w:r>
      <w:r>
        <w:rPr>
          <w:rFonts w:hint="eastAsia"/>
        </w:rPr>
        <w:t>в</w:t>
      </w:r>
      <w:r>
        <w:t></w:t>
      </w:r>
      <w:r>
        <w:rPr>
          <w:rFonts w:hint="eastAsia"/>
        </w:rPr>
        <w:t>глобалізованому</w:t>
      </w:r>
    </w:p>
    <w:p w:rsidR="00776CC9" w:rsidRDefault="00776CC9" w:rsidP="00776CC9">
      <w:r>
        <w:rPr>
          <w:rFonts w:hint="eastAsia"/>
        </w:rPr>
        <w:t>світі</w:t>
      </w:r>
      <w:r>
        <w:t></w:t>
      </w:r>
      <w:r>
        <w:t></w:t>
      </w:r>
      <w:r>
        <w:rPr>
          <w:rFonts w:hint="eastAsia"/>
        </w:rPr>
        <w:t>взаємодія</w:t>
      </w:r>
      <w:r>
        <w:t></w:t>
      </w:r>
      <w:r>
        <w:rPr>
          <w:rFonts w:hint="eastAsia"/>
        </w:rPr>
        <w:t>та</w:t>
      </w:r>
      <w:r>
        <w:t></w:t>
      </w:r>
      <w:r>
        <w:rPr>
          <w:rFonts w:hint="eastAsia"/>
        </w:rPr>
        <w:t>самобутність</w:t>
      </w:r>
      <w:r>
        <w:t></w:t>
      </w:r>
      <w:r>
        <w:t></w:t>
      </w:r>
      <w:r>
        <w:t></w:t>
      </w:r>
      <w:r>
        <w:rPr>
          <w:rFonts w:hint="eastAsia"/>
        </w:rPr>
        <w:t>м</w:t>
      </w:r>
      <w:r>
        <w:t></w:t>
      </w:r>
      <w:r>
        <w:t></w:t>
      </w:r>
      <w:r>
        <w:rPr>
          <w:rFonts w:hint="eastAsia"/>
        </w:rPr>
        <w:t>Київ</w:t>
      </w:r>
      <w:r>
        <w:t></w:t>
      </w:r>
      <w:r>
        <w:t></w:t>
      </w:r>
      <w:r>
        <w:t></w:t>
      </w:r>
      <w:r>
        <w:t></w:t>
      </w:r>
      <w:r>
        <w:t></w:t>
      </w:r>
      <w:r>
        <w:rPr>
          <w:rFonts w:hint="eastAsia"/>
        </w:rPr>
        <w:t>жовтня</w:t>
      </w:r>
      <w:r>
        <w:t></w:t>
      </w:r>
      <w:r>
        <w:t></w:t>
      </w:r>
      <w:r>
        <w:t></w:t>
      </w:r>
      <w:r>
        <w:t></w:t>
      </w:r>
      <w:r>
        <w:t></w:t>
      </w:r>
      <w:r>
        <w:t></w:t>
      </w:r>
      <w:r>
        <w:rPr>
          <w:rFonts w:hint="eastAsia"/>
        </w:rPr>
        <w:t>р</w:t>
      </w:r>
      <w:r>
        <w:t></w:t>
      </w:r>
      <w:r>
        <w:t></w:t>
      </w:r>
      <w:r>
        <w:t></w:t>
      </w:r>
      <w:r>
        <w:t></w:t>
      </w:r>
      <w:r>
        <w:t></w:t>
      </w:r>
      <w:r>
        <w:rPr>
          <w:rFonts w:hint="eastAsia"/>
        </w:rPr>
        <w:t>Людина</w:t>
      </w:r>
      <w:r>
        <w:t></w:t>
      </w:r>
      <w:r>
        <w:rPr>
          <w:rFonts w:hint="eastAsia"/>
        </w:rPr>
        <w:t>і</w:t>
      </w:r>
      <w:r>
        <w:t></w:t>
      </w:r>
      <w:r>
        <w:rPr>
          <w:rFonts w:hint="eastAsia"/>
        </w:rPr>
        <w:t>соціум</w:t>
      </w:r>
    </w:p>
    <w:p w:rsidR="00776CC9" w:rsidRDefault="00776CC9" w:rsidP="00776CC9">
      <w:r>
        <w:rPr>
          <w:rFonts w:hint="eastAsia"/>
        </w:rPr>
        <w:t>у</w:t>
      </w:r>
      <w:r>
        <w:t></w:t>
      </w:r>
      <w:r>
        <w:rPr>
          <w:rFonts w:hint="eastAsia"/>
        </w:rPr>
        <w:t>контексті</w:t>
      </w:r>
      <w:r>
        <w:t></w:t>
      </w:r>
      <w:r>
        <w:rPr>
          <w:rFonts w:hint="eastAsia"/>
        </w:rPr>
        <w:t>проблем</w:t>
      </w:r>
      <w:r>
        <w:t></w:t>
      </w:r>
      <w:r>
        <w:rPr>
          <w:rFonts w:hint="eastAsia"/>
        </w:rPr>
        <w:t>сучасної</w:t>
      </w:r>
      <w:r>
        <w:t></w:t>
      </w:r>
      <w:r>
        <w:rPr>
          <w:rFonts w:hint="eastAsia"/>
        </w:rPr>
        <w:t>філологічної</w:t>
      </w:r>
      <w:r>
        <w:t></w:t>
      </w:r>
      <w:r>
        <w:rPr>
          <w:rFonts w:hint="eastAsia"/>
        </w:rPr>
        <w:t>науки</w:t>
      </w:r>
      <w:r>
        <w:t></w:t>
      </w:r>
      <w:r>
        <w:t></w:t>
      </w:r>
      <w:r>
        <w:t></w:t>
      </w:r>
      <w:r>
        <w:rPr>
          <w:rFonts w:hint="eastAsia"/>
        </w:rPr>
        <w:t>м</w:t>
      </w:r>
      <w:r>
        <w:t></w:t>
      </w:r>
      <w:r>
        <w:t></w:t>
      </w:r>
      <w:r>
        <w:rPr>
          <w:rFonts w:hint="eastAsia"/>
        </w:rPr>
        <w:t>Київ</w:t>
      </w:r>
      <w:r>
        <w:t></w:t>
      </w:r>
      <w:r>
        <w:t></w:t>
      </w:r>
      <w:r>
        <w:t></w:t>
      </w:r>
      <w:r>
        <w:t></w:t>
      </w:r>
      <w:r>
        <w:rPr>
          <w:rFonts w:hint="eastAsia"/>
        </w:rPr>
        <w:t>квітня</w:t>
      </w:r>
      <w:r>
        <w:t></w:t>
      </w:r>
      <w:r>
        <w:t></w:t>
      </w:r>
      <w:r>
        <w:t></w:t>
      </w:r>
      <w:r>
        <w:t></w:t>
      </w:r>
      <w:r>
        <w:t></w:t>
      </w:r>
      <w:r>
        <w:t></w:t>
      </w:r>
      <w:r>
        <w:rPr>
          <w:rFonts w:hint="eastAsia"/>
        </w:rPr>
        <w:t>р</w:t>
      </w:r>
      <w:r>
        <w:t></w:t>
      </w:r>
      <w:r>
        <w:t></w:t>
      </w:r>
      <w:r>
        <w:t></w:t>
      </w:r>
    </w:p>
    <w:p w:rsidR="00776CC9" w:rsidRDefault="00776CC9" w:rsidP="00776CC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w:t>
      </w:r>
      <w:r>
        <w:t></w:t>
      </w:r>
      <w:r>
        <w:t></w:t>
      </w:r>
      <w:r>
        <w:rPr>
          <w:rFonts w:hint="eastAsia"/>
        </w:rPr>
        <w:t>Будапешт</w:t>
      </w:r>
      <w:r>
        <w:t></w:t>
      </w:r>
      <w:r>
        <w:t></w:t>
      </w:r>
      <w:r>
        <w:rPr>
          <w:rFonts w:hint="eastAsia"/>
        </w:rPr>
        <w:t>Угорщина</w:t>
      </w:r>
      <w:r>
        <w:t></w:t>
      </w:r>
    </w:p>
    <w:p w:rsidR="00776CC9" w:rsidRDefault="00776CC9" w:rsidP="00776CC9">
      <w:r>
        <w:t></w:t>
      </w:r>
      <w:r>
        <w:t></w:t>
      </w:r>
      <w:r>
        <w:t></w:t>
      </w:r>
      <w:r>
        <w:t></w:t>
      </w:r>
      <w:r>
        <w:t></w:t>
      </w:r>
      <w:r>
        <w:t></w:t>
      </w:r>
      <w:r>
        <w:rPr>
          <w:rFonts w:hint="eastAsia"/>
        </w:rPr>
        <w:t>січня</w:t>
      </w:r>
      <w:r>
        <w:t></w:t>
      </w:r>
      <w:r>
        <w:t></w:t>
      </w:r>
      <w:r>
        <w:t></w:t>
      </w:r>
      <w:r>
        <w:t></w:t>
      </w:r>
      <w:r>
        <w:t></w:t>
      </w:r>
      <w:r>
        <w:t></w:t>
      </w:r>
      <w:r>
        <w:rPr>
          <w:rFonts w:hint="eastAsia"/>
        </w:rPr>
        <w:t>р</w:t>
      </w:r>
      <w:r>
        <w:t></w:t>
      </w:r>
      <w:r>
        <w:t></w:t>
      </w:r>
      <w:r>
        <w:t></w:t>
      </w:r>
      <w:r>
        <w:t></w:t>
      </w:r>
      <w:r>
        <w:t></w:t>
      </w:r>
      <w:r>
        <w:rPr>
          <w:rFonts w:hint="eastAsia"/>
        </w:rPr>
        <w:t>Україна</w:t>
      </w:r>
      <w:r>
        <w:t></w:t>
      </w:r>
      <w:r>
        <w:rPr>
          <w:rFonts w:hint="eastAsia"/>
        </w:rPr>
        <w:t>і</w:t>
      </w:r>
      <w:r>
        <w:t></w:t>
      </w:r>
      <w:r>
        <w:rPr>
          <w:rFonts w:hint="eastAsia"/>
        </w:rPr>
        <w:t>сучасний</w:t>
      </w:r>
      <w:r>
        <w:t></w:t>
      </w:r>
      <w:r>
        <w:rPr>
          <w:rFonts w:hint="eastAsia"/>
        </w:rPr>
        <w:t>світ</w:t>
      </w:r>
      <w:r>
        <w:t></w:t>
      </w:r>
      <w:r>
        <w:t></w:t>
      </w:r>
      <w:r>
        <w:rPr>
          <w:rFonts w:hint="eastAsia"/>
        </w:rPr>
        <w:t>міжмовний</w:t>
      </w:r>
      <w:r>
        <w:t></w:t>
      </w:r>
      <w:r>
        <w:rPr>
          <w:rFonts w:hint="eastAsia"/>
        </w:rPr>
        <w:t>та</w:t>
      </w:r>
      <w:r>
        <w:t></w:t>
      </w:r>
      <w:r>
        <w:rPr>
          <w:rFonts w:hint="eastAsia"/>
        </w:rPr>
        <w:t>міжкультурний</w:t>
      </w:r>
    </w:p>
    <w:p w:rsidR="00776CC9" w:rsidRDefault="00776CC9" w:rsidP="00776CC9">
      <w:r>
        <w:rPr>
          <w:rFonts w:hint="eastAsia"/>
        </w:rPr>
        <w:t>діалог</w:t>
      </w:r>
      <w:r>
        <w:t></w:t>
      </w:r>
      <w:r>
        <w:t></w:t>
      </w:r>
      <w:r>
        <w:t></w:t>
      </w:r>
      <w:r>
        <w:rPr>
          <w:rFonts w:hint="eastAsia"/>
        </w:rPr>
        <w:t>м</w:t>
      </w:r>
      <w:r>
        <w:t></w:t>
      </w:r>
      <w:r>
        <w:t></w:t>
      </w:r>
      <w:r>
        <w:rPr>
          <w:rFonts w:hint="eastAsia"/>
        </w:rPr>
        <w:t>Київ</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6CC9" w:rsidRDefault="00776CC9" w:rsidP="00776CC9">
      <w:r>
        <w:t></w:t>
      </w:r>
      <w:r>
        <w:t></w:t>
      </w:r>
      <w:r>
        <w:t></w:t>
      </w:r>
      <w:r>
        <w:t></w:t>
      </w:r>
      <w:r>
        <w:t></w:t>
      </w:r>
      <w:r>
        <w:t></w:t>
      </w:r>
      <w:r>
        <w:t></w:t>
      </w:r>
      <w:r>
        <w:t></w:t>
      </w:r>
      <w:r>
        <w:t></w:t>
      </w:r>
      <w:r>
        <w:t></w:t>
      </w:r>
      <w:r>
        <w:t></w:t>
      </w:r>
      <w:r>
        <w:t></w:t>
      </w:r>
      <w:r>
        <w:rPr>
          <w:rFonts w:hint="eastAsia"/>
        </w:rPr>
        <w:t>м</w:t>
      </w:r>
      <w:r>
        <w:t></w:t>
      </w:r>
      <w:r>
        <w:t></w:t>
      </w:r>
      <w:r>
        <w:rPr>
          <w:rFonts w:hint="eastAsia"/>
        </w:rPr>
        <w:t>Будапешт</w:t>
      </w:r>
      <w:r>
        <w:t></w:t>
      </w:r>
      <w:r>
        <w:t></w:t>
      </w:r>
      <w:r>
        <w:rPr>
          <w:rFonts w:hint="eastAsia"/>
        </w:rPr>
        <w:t>Угорщина</w:t>
      </w:r>
      <w:r>
        <w:t></w:t>
      </w:r>
      <w:r>
        <w:t></w:t>
      </w:r>
      <w:r>
        <w:t></w:t>
      </w:r>
      <w:r>
        <w:t></w:t>
      </w:r>
      <w:r>
        <w:t></w:t>
      </w:r>
      <w:r>
        <w:rPr>
          <w:rFonts w:hint="eastAsia"/>
        </w:rPr>
        <w:t>січня</w:t>
      </w:r>
      <w:r>
        <w:t></w:t>
      </w:r>
      <w:r>
        <w:t></w:t>
      </w:r>
      <w:r>
        <w:t></w:t>
      </w:r>
      <w:r>
        <w:t></w:t>
      </w:r>
      <w:r>
        <w:t></w:t>
      </w:r>
      <w:r>
        <w:t></w:t>
      </w:r>
      <w:r>
        <w:rPr>
          <w:rFonts w:hint="eastAsia"/>
        </w:rPr>
        <w:t>р</w:t>
      </w:r>
      <w:r>
        <w:t></w:t>
      </w:r>
      <w:r>
        <w:t></w:t>
      </w:r>
      <w:r>
        <w:t></w:t>
      </w:r>
    </w:p>
    <w:p w:rsidR="00776CC9" w:rsidRDefault="00776CC9" w:rsidP="00776CC9">
      <w:r>
        <w:rPr>
          <w:rFonts w:hint="eastAsia"/>
        </w:rPr>
        <w:t>Публікації</w:t>
      </w:r>
      <w:r>
        <w:t></w:t>
      </w:r>
      <w:r>
        <w:t></w:t>
      </w:r>
      <w:r>
        <w:rPr>
          <w:rFonts w:hint="eastAsia"/>
        </w:rPr>
        <w:t>Основні</w:t>
      </w:r>
      <w:r>
        <w:t></w:t>
      </w:r>
      <w:r>
        <w:rPr>
          <w:rFonts w:hint="eastAsia"/>
        </w:rPr>
        <w:t>результати</w:t>
      </w:r>
      <w:r>
        <w:t></w:t>
      </w:r>
      <w:r>
        <w:rPr>
          <w:rFonts w:hint="eastAsia"/>
        </w:rPr>
        <w:t>дисертації</w:t>
      </w:r>
      <w:r>
        <w:t></w:t>
      </w:r>
      <w:r>
        <w:rPr>
          <w:rFonts w:hint="eastAsia"/>
        </w:rPr>
        <w:t>викладені</w:t>
      </w:r>
      <w:r>
        <w:t></w:t>
      </w:r>
      <w:r>
        <w:rPr>
          <w:rFonts w:hint="eastAsia"/>
        </w:rPr>
        <w:t>в</w:t>
      </w:r>
      <w:r>
        <w:t></w:t>
      </w:r>
      <w:r>
        <w:t></w:t>
      </w:r>
      <w:r>
        <w:t></w:t>
      </w:r>
      <w:r>
        <w:rPr>
          <w:rFonts w:hint="eastAsia"/>
        </w:rPr>
        <w:t>одноосібних</w:t>
      </w:r>
    </w:p>
    <w:p w:rsidR="00776CC9" w:rsidRDefault="00776CC9" w:rsidP="00776CC9">
      <w:r>
        <w:rPr>
          <w:rFonts w:hint="eastAsia"/>
        </w:rPr>
        <w:t>статтях</w:t>
      </w:r>
      <w:r>
        <w:t></w:t>
      </w:r>
      <w:r>
        <w:t></w:t>
      </w:r>
      <w:r>
        <w:t></w:t>
      </w:r>
      <w:r>
        <w:t></w:t>
      </w:r>
      <w:r>
        <w:rPr>
          <w:rFonts w:hint="eastAsia"/>
        </w:rPr>
        <w:t>із</w:t>
      </w:r>
      <w:r>
        <w:t></w:t>
      </w:r>
      <w:r>
        <w:rPr>
          <w:rFonts w:hint="eastAsia"/>
        </w:rPr>
        <w:t>яких</w:t>
      </w:r>
      <w:r>
        <w:t></w:t>
      </w:r>
      <w:r>
        <w:rPr>
          <w:rFonts w:hint="eastAsia"/>
        </w:rPr>
        <w:t>опубліковані</w:t>
      </w:r>
      <w:r>
        <w:t></w:t>
      </w:r>
      <w:r>
        <w:rPr>
          <w:rFonts w:hint="eastAsia"/>
        </w:rPr>
        <w:t>в</w:t>
      </w:r>
      <w:r>
        <w:t></w:t>
      </w:r>
      <w:r>
        <w:rPr>
          <w:rFonts w:hint="eastAsia"/>
        </w:rPr>
        <w:t>наукових</w:t>
      </w:r>
      <w:r>
        <w:t></w:t>
      </w:r>
      <w:r>
        <w:rPr>
          <w:rFonts w:hint="eastAsia"/>
        </w:rPr>
        <w:t>виданнях</w:t>
      </w:r>
      <w:r>
        <w:t></w:t>
      </w:r>
      <w:r>
        <w:t></w:t>
      </w:r>
      <w:r>
        <w:rPr>
          <w:rFonts w:hint="eastAsia"/>
        </w:rPr>
        <w:t>затверджених</w:t>
      </w:r>
    </w:p>
    <w:p w:rsidR="00776CC9" w:rsidRDefault="00776CC9" w:rsidP="00776CC9">
      <w:r>
        <w:rPr>
          <w:rFonts w:hint="eastAsia"/>
        </w:rPr>
        <w:t>ДАК</w:t>
      </w:r>
      <w:r>
        <w:t></w:t>
      </w:r>
      <w:r>
        <w:rPr>
          <w:rFonts w:hint="eastAsia"/>
        </w:rPr>
        <w:t>України</w:t>
      </w:r>
      <w:r>
        <w:t></w:t>
      </w:r>
      <w:r>
        <w:rPr>
          <w:rFonts w:hint="eastAsia"/>
        </w:rPr>
        <w:t>як</w:t>
      </w:r>
      <w:r>
        <w:t></w:t>
      </w:r>
      <w:r>
        <w:rPr>
          <w:rFonts w:hint="eastAsia"/>
        </w:rPr>
        <w:t>фахові</w:t>
      </w:r>
      <w:r>
        <w:t></w:t>
      </w:r>
      <w:r>
        <w:t></w:t>
      </w:r>
      <w:r>
        <w:rPr>
          <w:rFonts w:hint="eastAsia"/>
        </w:rPr>
        <w:t>та</w:t>
      </w:r>
      <w:r>
        <w:t></w:t>
      </w:r>
      <w:r>
        <w:t></w:t>
      </w:r>
      <w:r>
        <w:t></w:t>
      </w:r>
      <w:r>
        <w:rPr>
          <w:rFonts w:hint="eastAsia"/>
        </w:rPr>
        <w:t>одноосібних</w:t>
      </w:r>
      <w:r>
        <w:t></w:t>
      </w:r>
      <w:r>
        <w:rPr>
          <w:rFonts w:hint="eastAsia"/>
        </w:rPr>
        <w:t>статтях</w:t>
      </w:r>
      <w:r>
        <w:t></w:t>
      </w:r>
      <w:r>
        <w:t></w:t>
      </w:r>
      <w:r>
        <w:rPr>
          <w:rFonts w:hint="eastAsia"/>
        </w:rPr>
        <w:t>що</w:t>
      </w:r>
      <w:r>
        <w:t></w:t>
      </w:r>
      <w:r>
        <w:rPr>
          <w:rFonts w:hint="eastAsia"/>
        </w:rPr>
        <w:t>опубліковані</w:t>
      </w:r>
      <w:r>
        <w:t></w:t>
      </w:r>
      <w:r>
        <w:rPr>
          <w:rFonts w:hint="eastAsia"/>
        </w:rPr>
        <w:t>в</w:t>
      </w:r>
    </w:p>
    <w:p w:rsidR="00776CC9" w:rsidRDefault="00776CC9" w:rsidP="00776CC9">
      <w:r>
        <w:rPr>
          <w:rFonts w:hint="eastAsia"/>
        </w:rPr>
        <w:t>періодичному</w:t>
      </w:r>
      <w:r>
        <w:t></w:t>
      </w:r>
      <w:r>
        <w:rPr>
          <w:rFonts w:hint="eastAsia"/>
        </w:rPr>
        <w:t>фаховому</w:t>
      </w:r>
      <w:r>
        <w:t></w:t>
      </w:r>
      <w:r>
        <w:rPr>
          <w:rFonts w:hint="eastAsia"/>
        </w:rPr>
        <w:t>виданні</w:t>
      </w:r>
      <w:r>
        <w:t></w:t>
      </w:r>
      <w:r>
        <w:rPr>
          <w:rFonts w:hint="eastAsia"/>
        </w:rPr>
        <w:t>Угорщини</w:t>
      </w:r>
      <w:r>
        <w:t></w:t>
      </w:r>
    </w:p>
    <w:p w:rsidR="00776CC9" w:rsidRDefault="00776CC9" w:rsidP="00776CC9">
      <w:r>
        <w:t></w:t>
      </w:r>
      <w:r>
        <w:t></w:t>
      </w:r>
    </w:p>
    <w:p w:rsidR="00776CC9" w:rsidRDefault="00776CC9" w:rsidP="00776CC9">
      <w:r>
        <w:rPr>
          <w:rFonts w:hint="eastAsia"/>
        </w:rPr>
        <w:t>Структура</w:t>
      </w:r>
      <w:r>
        <w:t></w:t>
      </w:r>
      <w:r>
        <w:rPr>
          <w:rFonts w:hint="eastAsia"/>
        </w:rPr>
        <w:t>й</w:t>
      </w:r>
      <w:r>
        <w:t></w:t>
      </w:r>
      <w:r>
        <w:rPr>
          <w:rFonts w:hint="eastAsia"/>
        </w:rPr>
        <w:t>обсяг</w:t>
      </w:r>
      <w:r>
        <w:t></w:t>
      </w:r>
      <w:r>
        <w:rPr>
          <w:rFonts w:hint="eastAsia"/>
        </w:rPr>
        <w:t>роботи</w:t>
      </w:r>
      <w:r>
        <w:t></w:t>
      </w:r>
      <w:r>
        <w:t></w:t>
      </w:r>
      <w:r>
        <w:rPr>
          <w:rFonts w:hint="eastAsia"/>
        </w:rPr>
        <w:t>Дисертація</w:t>
      </w:r>
      <w:r>
        <w:t></w:t>
      </w:r>
      <w:r>
        <w:rPr>
          <w:rFonts w:hint="eastAsia"/>
        </w:rPr>
        <w:t>складається</w:t>
      </w:r>
      <w:r>
        <w:t></w:t>
      </w:r>
      <w:r>
        <w:rPr>
          <w:rFonts w:hint="eastAsia"/>
        </w:rPr>
        <w:t>зі</w:t>
      </w:r>
      <w:r>
        <w:t></w:t>
      </w:r>
      <w:r>
        <w:rPr>
          <w:rFonts w:hint="eastAsia"/>
        </w:rPr>
        <w:t>списку</w:t>
      </w:r>
      <w:r>
        <w:t></w:t>
      </w:r>
      <w:r>
        <w:rPr>
          <w:rFonts w:hint="eastAsia"/>
        </w:rPr>
        <w:t>умовних</w:t>
      </w:r>
    </w:p>
    <w:p w:rsidR="00776CC9" w:rsidRDefault="00776CC9" w:rsidP="00776CC9">
      <w:r>
        <w:rPr>
          <w:rFonts w:hint="eastAsia"/>
        </w:rPr>
        <w:t>скорочень</w:t>
      </w:r>
      <w:r>
        <w:t></w:t>
      </w:r>
      <w:r>
        <w:t></w:t>
      </w:r>
      <w:r>
        <w:rPr>
          <w:rFonts w:hint="eastAsia"/>
        </w:rPr>
        <w:t>вступу</w:t>
      </w:r>
      <w:r>
        <w:t></w:t>
      </w:r>
      <w:r>
        <w:t></w:t>
      </w:r>
      <w:r>
        <w:rPr>
          <w:rFonts w:hint="eastAsia"/>
        </w:rPr>
        <w:t>трьох</w:t>
      </w:r>
      <w:r>
        <w:t></w:t>
      </w:r>
      <w:r>
        <w:rPr>
          <w:rFonts w:hint="eastAsia"/>
        </w:rPr>
        <w:t>розділів</w:t>
      </w:r>
      <w:r>
        <w:t></w:t>
      </w:r>
      <w:r>
        <w:rPr>
          <w:rFonts w:hint="eastAsia"/>
        </w:rPr>
        <w:t>із</w:t>
      </w:r>
      <w:r>
        <w:t></w:t>
      </w:r>
      <w:r>
        <w:rPr>
          <w:rFonts w:hint="eastAsia"/>
        </w:rPr>
        <w:t>підрозділами</w:t>
      </w:r>
      <w:r>
        <w:t></w:t>
      </w:r>
      <w:r>
        <w:t></w:t>
      </w:r>
      <w:r>
        <w:rPr>
          <w:rFonts w:hint="eastAsia"/>
        </w:rPr>
        <w:t>висновків</w:t>
      </w:r>
      <w:r>
        <w:t></w:t>
      </w:r>
      <w:r>
        <w:rPr>
          <w:rFonts w:hint="eastAsia"/>
        </w:rPr>
        <w:t>до</w:t>
      </w:r>
      <w:r>
        <w:t></w:t>
      </w:r>
      <w:r>
        <w:rPr>
          <w:rFonts w:hint="eastAsia"/>
        </w:rPr>
        <w:t>кожного</w:t>
      </w:r>
    </w:p>
    <w:p w:rsidR="00776CC9" w:rsidRDefault="00776CC9" w:rsidP="00776CC9">
      <w:r>
        <w:rPr>
          <w:rFonts w:hint="eastAsia"/>
        </w:rPr>
        <w:t>розділу</w:t>
      </w:r>
      <w:r>
        <w:t></w:t>
      </w:r>
      <w:r>
        <w:t></w:t>
      </w:r>
      <w:r>
        <w:rPr>
          <w:rFonts w:hint="eastAsia"/>
        </w:rPr>
        <w:t>загальних</w:t>
      </w:r>
      <w:r>
        <w:t></w:t>
      </w:r>
      <w:r>
        <w:rPr>
          <w:rFonts w:hint="eastAsia"/>
        </w:rPr>
        <w:t>висновків</w:t>
      </w:r>
      <w:r>
        <w:t></w:t>
      </w:r>
      <w:r>
        <w:t></w:t>
      </w:r>
      <w:r>
        <w:rPr>
          <w:rFonts w:hint="eastAsia"/>
        </w:rPr>
        <w:t>списку</w:t>
      </w:r>
      <w:r>
        <w:t></w:t>
      </w:r>
      <w:r>
        <w:rPr>
          <w:rFonts w:hint="eastAsia"/>
        </w:rPr>
        <w:t>використаної</w:t>
      </w:r>
      <w:r>
        <w:t></w:t>
      </w:r>
      <w:r>
        <w:rPr>
          <w:rFonts w:hint="eastAsia"/>
        </w:rPr>
        <w:t>літератури</w:t>
      </w:r>
      <w:r>
        <w:t></w:t>
      </w:r>
      <w:r>
        <w:t></w:t>
      </w:r>
      <w:r>
        <w:rPr>
          <w:rFonts w:hint="eastAsia"/>
        </w:rPr>
        <w:t>списку</w:t>
      </w:r>
      <w:r>
        <w:t></w:t>
      </w:r>
      <w:r>
        <w:rPr>
          <w:rFonts w:hint="eastAsia"/>
        </w:rPr>
        <w:t>джерел</w:t>
      </w:r>
    </w:p>
    <w:p w:rsidR="00776CC9" w:rsidRDefault="00776CC9" w:rsidP="00776CC9">
      <w:r>
        <w:rPr>
          <w:rFonts w:hint="eastAsia"/>
        </w:rPr>
        <w:t>ілюстративного</w:t>
      </w:r>
      <w:r>
        <w:t></w:t>
      </w:r>
      <w:r>
        <w:rPr>
          <w:rFonts w:hint="eastAsia"/>
        </w:rPr>
        <w:t>матеріалу</w:t>
      </w:r>
      <w:r>
        <w:t></w:t>
      </w:r>
      <w:r>
        <w:rPr>
          <w:rFonts w:hint="eastAsia"/>
        </w:rPr>
        <w:t>та</w:t>
      </w:r>
      <w:r>
        <w:t></w:t>
      </w:r>
      <w:r>
        <w:rPr>
          <w:rFonts w:hint="eastAsia"/>
        </w:rPr>
        <w:t>додатків</w:t>
      </w:r>
      <w:r>
        <w:t></w:t>
      </w:r>
      <w:r>
        <w:t></w:t>
      </w:r>
      <w:r>
        <w:rPr>
          <w:rFonts w:hint="eastAsia"/>
        </w:rPr>
        <w:t>Загальний</w:t>
      </w:r>
      <w:r>
        <w:t></w:t>
      </w:r>
      <w:r>
        <w:rPr>
          <w:rFonts w:hint="eastAsia"/>
        </w:rPr>
        <w:t>обсяг</w:t>
      </w:r>
      <w:r>
        <w:t></w:t>
      </w:r>
      <w:r>
        <w:rPr>
          <w:rFonts w:hint="eastAsia"/>
        </w:rPr>
        <w:t>дисертації</w:t>
      </w:r>
      <w:r>
        <w:t></w:t>
      </w:r>
      <w:r>
        <w:rPr>
          <w:rFonts w:hint="eastAsia"/>
        </w:rPr>
        <w:t>становить</w:t>
      </w:r>
    </w:p>
    <w:p w:rsidR="00776CC9" w:rsidRDefault="00776CC9" w:rsidP="00776CC9">
      <w:r>
        <w:t></w:t>
      </w:r>
      <w:r>
        <w:t></w:t>
      </w:r>
      <w:r>
        <w:t></w:t>
      </w:r>
      <w:r>
        <w:t></w:t>
      </w:r>
      <w:r>
        <w:rPr>
          <w:rFonts w:hint="eastAsia"/>
        </w:rPr>
        <w:t>с</w:t>
      </w:r>
      <w:r>
        <w:t></w:t>
      </w:r>
      <w:r>
        <w:t></w:t>
      </w:r>
      <w:r>
        <w:t></w:t>
      </w:r>
      <w:r>
        <w:rPr>
          <w:rFonts w:hint="eastAsia"/>
        </w:rPr>
        <w:t>обсяг</w:t>
      </w:r>
      <w:r>
        <w:t></w:t>
      </w:r>
      <w:r>
        <w:rPr>
          <w:rFonts w:hint="eastAsia"/>
        </w:rPr>
        <w:t>основного</w:t>
      </w:r>
      <w:r>
        <w:t></w:t>
      </w:r>
      <w:r>
        <w:rPr>
          <w:rFonts w:hint="eastAsia"/>
        </w:rPr>
        <w:t>тексту</w:t>
      </w:r>
      <w:r>
        <w:t></w:t>
      </w:r>
      <w:r>
        <w:rPr>
          <w:rFonts w:hint="eastAsia"/>
        </w:rPr>
        <w:t>–</w:t>
      </w:r>
      <w:r>
        <w:t></w:t>
      </w:r>
      <w:r>
        <w:t></w:t>
      </w:r>
      <w:r>
        <w:t></w:t>
      </w:r>
      <w:r>
        <w:t></w:t>
      </w:r>
      <w:r>
        <w:t></w:t>
      </w:r>
      <w:r>
        <w:rPr>
          <w:rFonts w:hint="eastAsia"/>
        </w:rPr>
        <w:t>с</w:t>
      </w:r>
      <w:r>
        <w:t></w:t>
      </w:r>
      <w:r>
        <w:t></w:t>
      </w:r>
      <w:r>
        <w:rPr>
          <w:rFonts w:hint="eastAsia"/>
        </w:rPr>
        <w:t>Список</w:t>
      </w:r>
      <w:r>
        <w:t></w:t>
      </w:r>
      <w:r>
        <w:rPr>
          <w:rFonts w:hint="eastAsia"/>
        </w:rPr>
        <w:t>використаної</w:t>
      </w:r>
      <w:r>
        <w:t></w:t>
      </w:r>
      <w:r>
        <w:rPr>
          <w:rFonts w:hint="eastAsia"/>
        </w:rPr>
        <w:t>літератури</w:t>
      </w:r>
      <w:r>
        <w:t></w:t>
      </w:r>
      <w:r>
        <w:rPr>
          <w:rFonts w:hint="eastAsia"/>
        </w:rPr>
        <w:t>містить</w:t>
      </w:r>
    </w:p>
    <w:p w:rsidR="00776CC9" w:rsidRDefault="00776CC9" w:rsidP="00776CC9">
      <w:r>
        <w:t></w:t>
      </w:r>
      <w:r>
        <w:t></w:t>
      </w:r>
      <w:r>
        <w:t></w:t>
      </w:r>
      <w:r>
        <w:t></w:t>
      </w:r>
      <w:r>
        <w:rPr>
          <w:rFonts w:hint="eastAsia"/>
        </w:rPr>
        <w:t>праць</w:t>
      </w:r>
      <w:r>
        <w:t></w:t>
      </w:r>
      <w:r>
        <w:t></w:t>
      </w:r>
      <w:r>
        <w:rPr>
          <w:rFonts w:hint="eastAsia"/>
        </w:rPr>
        <w:t>з</w:t>
      </w:r>
      <w:r>
        <w:t></w:t>
      </w:r>
      <w:r>
        <w:rPr>
          <w:rFonts w:hint="eastAsia"/>
        </w:rPr>
        <w:t>них</w:t>
      </w:r>
      <w:r>
        <w:t></w:t>
      </w:r>
      <w:r>
        <w:t></w:t>
      </w:r>
      <w:r>
        <w:t></w:t>
      </w:r>
      <w:r>
        <w:t></w:t>
      </w:r>
      <w:r>
        <w:rPr>
          <w:rFonts w:hint="eastAsia"/>
        </w:rPr>
        <w:t>–</w:t>
      </w:r>
      <w:r>
        <w:t></w:t>
      </w:r>
      <w:r>
        <w:rPr>
          <w:rFonts w:hint="eastAsia"/>
        </w:rPr>
        <w:t>іноземними</w:t>
      </w:r>
      <w:r>
        <w:t></w:t>
      </w:r>
      <w:r>
        <w:rPr>
          <w:rFonts w:hint="eastAsia"/>
        </w:rPr>
        <w:t>мовами</w:t>
      </w:r>
      <w:r>
        <w:t></w:t>
      </w:r>
      <w:r>
        <w:t></w:t>
      </w:r>
      <w:r>
        <w:t></w:t>
      </w:r>
      <w:r>
        <w:t></w:t>
      </w:r>
      <w:r>
        <w:t></w:t>
      </w:r>
      <w:r>
        <w:t></w:t>
      </w:r>
      <w:r>
        <w:t></w:t>
      </w:r>
      <w:r>
        <w:rPr>
          <w:rFonts w:hint="eastAsia"/>
        </w:rPr>
        <w:t>джерело</w:t>
      </w:r>
      <w:r>
        <w:t></w:t>
      </w:r>
      <w:r>
        <w:rPr>
          <w:rFonts w:hint="eastAsia"/>
        </w:rPr>
        <w:t>ілюстративного</w:t>
      </w:r>
    </w:p>
    <w:p w:rsidR="00776CC9" w:rsidRDefault="00776CC9" w:rsidP="00776CC9">
      <w:r>
        <w:rPr>
          <w:rFonts w:hint="eastAsia"/>
        </w:rPr>
        <w:t>матеріалу</w:t>
      </w:r>
      <w:r>
        <w:t></w:t>
      </w:r>
      <w:r>
        <w:rPr>
          <w:rFonts w:hint="eastAsia"/>
        </w:rPr>
        <w:t>та</w:t>
      </w:r>
      <w:r>
        <w:t></w:t>
      </w:r>
      <w:r>
        <w:t></w:t>
      </w:r>
      <w:r>
        <w:t></w:t>
      </w:r>
      <w:r>
        <w:t></w:t>
      </w:r>
      <w:r>
        <w:rPr>
          <w:rFonts w:hint="eastAsia"/>
        </w:rPr>
        <w:t>словників</w:t>
      </w:r>
      <w:r>
        <w:t></w:t>
      </w:r>
    </w:p>
    <w:p w:rsidR="00776CC9" w:rsidRDefault="00776CC9" w:rsidP="00776CC9">
      <w:r>
        <w:rPr>
          <w:rFonts w:hint="eastAsia"/>
        </w:rPr>
        <w:t>У</w:t>
      </w:r>
      <w:r>
        <w:t></w:t>
      </w:r>
      <w:r>
        <w:rPr>
          <w:rFonts w:hint="eastAsia"/>
        </w:rPr>
        <w:t>Вступі</w:t>
      </w:r>
      <w:r>
        <w:t></w:t>
      </w:r>
      <w:r>
        <w:rPr>
          <w:rFonts w:hint="eastAsia"/>
        </w:rPr>
        <w:t>обґрунтовано</w:t>
      </w:r>
      <w:r>
        <w:t></w:t>
      </w:r>
      <w:r>
        <w:rPr>
          <w:rFonts w:hint="eastAsia"/>
        </w:rPr>
        <w:t>вибір</w:t>
      </w:r>
      <w:r>
        <w:t></w:t>
      </w:r>
      <w:r>
        <w:rPr>
          <w:rFonts w:hint="eastAsia"/>
        </w:rPr>
        <w:t>теми</w:t>
      </w:r>
      <w:r>
        <w:t></w:t>
      </w:r>
      <w:r>
        <w:rPr>
          <w:rFonts w:hint="eastAsia"/>
        </w:rPr>
        <w:t>дослідження</w:t>
      </w:r>
      <w:r>
        <w:t></w:t>
      </w:r>
      <w:r>
        <w:t></w:t>
      </w:r>
      <w:r>
        <w:rPr>
          <w:rFonts w:hint="eastAsia"/>
        </w:rPr>
        <w:t>її</w:t>
      </w:r>
      <w:r>
        <w:t></w:t>
      </w:r>
      <w:r>
        <w:rPr>
          <w:rFonts w:hint="eastAsia"/>
        </w:rPr>
        <w:t>актуальність</w:t>
      </w:r>
      <w:r>
        <w:t></w:t>
      </w:r>
    </w:p>
    <w:p w:rsidR="00776CC9" w:rsidRDefault="00776CC9" w:rsidP="00776CC9">
      <w:r>
        <w:rPr>
          <w:rFonts w:hint="eastAsia"/>
        </w:rPr>
        <w:t>сформульовано</w:t>
      </w:r>
      <w:r>
        <w:t></w:t>
      </w:r>
      <w:r>
        <w:rPr>
          <w:rFonts w:hint="eastAsia"/>
        </w:rPr>
        <w:t>мету</w:t>
      </w:r>
      <w:r>
        <w:t></w:t>
      </w:r>
      <w:r>
        <w:rPr>
          <w:rFonts w:hint="eastAsia"/>
        </w:rPr>
        <w:t>і</w:t>
      </w:r>
      <w:r>
        <w:t></w:t>
      </w:r>
      <w:r>
        <w:rPr>
          <w:rFonts w:hint="eastAsia"/>
        </w:rPr>
        <w:t>завдання</w:t>
      </w:r>
      <w:r>
        <w:t></w:t>
      </w:r>
      <w:r>
        <w:rPr>
          <w:rFonts w:hint="eastAsia"/>
        </w:rPr>
        <w:t>роботи</w:t>
      </w:r>
      <w:r>
        <w:t></w:t>
      </w:r>
      <w:r>
        <w:t></w:t>
      </w:r>
      <w:r>
        <w:rPr>
          <w:rFonts w:hint="eastAsia"/>
        </w:rPr>
        <w:t>визначено</w:t>
      </w:r>
      <w:r>
        <w:t></w:t>
      </w:r>
      <w:r>
        <w:rPr>
          <w:rFonts w:hint="eastAsia"/>
        </w:rPr>
        <w:t>об’єкт</w:t>
      </w:r>
      <w:r>
        <w:t></w:t>
      </w:r>
      <w:r>
        <w:t></w:t>
      </w:r>
      <w:r>
        <w:rPr>
          <w:rFonts w:hint="eastAsia"/>
        </w:rPr>
        <w:t>предмет</w:t>
      </w:r>
      <w:r>
        <w:t></w:t>
      </w:r>
      <w:r>
        <w:rPr>
          <w:rFonts w:hint="eastAsia"/>
        </w:rPr>
        <w:t>і</w:t>
      </w:r>
      <w:r>
        <w:t></w:t>
      </w:r>
      <w:r>
        <w:rPr>
          <w:rFonts w:hint="eastAsia"/>
        </w:rPr>
        <w:t>методи</w:t>
      </w:r>
    </w:p>
    <w:p w:rsidR="00776CC9" w:rsidRDefault="00776CC9" w:rsidP="00776CC9">
      <w:r>
        <w:rPr>
          <w:rFonts w:hint="eastAsia"/>
        </w:rPr>
        <w:t>дослідження</w:t>
      </w:r>
      <w:r>
        <w:t></w:t>
      </w:r>
      <w:r>
        <w:t></w:t>
      </w:r>
      <w:r>
        <w:rPr>
          <w:rFonts w:hint="eastAsia"/>
        </w:rPr>
        <w:t>розкрито</w:t>
      </w:r>
      <w:r>
        <w:t></w:t>
      </w:r>
      <w:r>
        <w:rPr>
          <w:rFonts w:hint="eastAsia"/>
        </w:rPr>
        <w:t>наукову</w:t>
      </w:r>
      <w:r>
        <w:t></w:t>
      </w:r>
      <w:r>
        <w:rPr>
          <w:rFonts w:hint="eastAsia"/>
        </w:rPr>
        <w:t>новизну</w:t>
      </w:r>
      <w:r>
        <w:t></w:t>
      </w:r>
      <w:r>
        <w:t></w:t>
      </w:r>
      <w:r>
        <w:rPr>
          <w:rFonts w:hint="eastAsia"/>
        </w:rPr>
        <w:t>теоретичне</w:t>
      </w:r>
      <w:r>
        <w:t></w:t>
      </w:r>
      <w:r>
        <w:rPr>
          <w:rFonts w:hint="eastAsia"/>
        </w:rPr>
        <w:t>та</w:t>
      </w:r>
      <w:r>
        <w:t></w:t>
      </w:r>
      <w:r>
        <w:rPr>
          <w:rFonts w:hint="eastAsia"/>
        </w:rPr>
        <w:t>практичне</w:t>
      </w:r>
      <w:r>
        <w:t></w:t>
      </w:r>
      <w:r>
        <w:rPr>
          <w:rFonts w:hint="eastAsia"/>
        </w:rPr>
        <w:t>значення</w:t>
      </w:r>
    </w:p>
    <w:p w:rsidR="00776CC9" w:rsidRDefault="00776CC9" w:rsidP="00776CC9">
      <w:r>
        <w:rPr>
          <w:rFonts w:hint="eastAsia"/>
        </w:rPr>
        <w:t>отриманих</w:t>
      </w:r>
      <w:r>
        <w:t></w:t>
      </w:r>
      <w:r>
        <w:rPr>
          <w:rFonts w:hint="eastAsia"/>
        </w:rPr>
        <w:t>результатів</w:t>
      </w:r>
      <w:r>
        <w:t></w:t>
      </w:r>
      <w:r>
        <w:t></w:t>
      </w:r>
      <w:r>
        <w:rPr>
          <w:rFonts w:hint="eastAsia"/>
        </w:rPr>
        <w:t>описано</w:t>
      </w:r>
      <w:r>
        <w:t></w:t>
      </w:r>
      <w:r>
        <w:rPr>
          <w:rFonts w:hint="eastAsia"/>
        </w:rPr>
        <w:t>методи</w:t>
      </w:r>
      <w:r>
        <w:t></w:t>
      </w:r>
      <w:r>
        <w:rPr>
          <w:rFonts w:hint="eastAsia"/>
        </w:rPr>
        <w:t>й</w:t>
      </w:r>
      <w:r>
        <w:t></w:t>
      </w:r>
      <w:r>
        <w:rPr>
          <w:rFonts w:hint="eastAsia"/>
        </w:rPr>
        <w:t>матеріал</w:t>
      </w:r>
      <w:r>
        <w:t></w:t>
      </w:r>
      <w:r>
        <w:rPr>
          <w:rFonts w:hint="eastAsia"/>
        </w:rPr>
        <w:t>дослідження</w:t>
      </w:r>
      <w:r>
        <w:t></w:t>
      </w:r>
      <w:r>
        <w:t></w:t>
      </w:r>
      <w:r>
        <w:rPr>
          <w:rFonts w:hint="eastAsia"/>
        </w:rPr>
        <w:t>зазначено</w:t>
      </w:r>
    </w:p>
    <w:p w:rsidR="00776CC9" w:rsidRDefault="00776CC9" w:rsidP="00776CC9">
      <w:r>
        <w:rPr>
          <w:rFonts w:hint="eastAsia"/>
        </w:rPr>
        <w:t>основні</w:t>
      </w:r>
      <w:r>
        <w:t></w:t>
      </w:r>
      <w:r>
        <w:rPr>
          <w:rFonts w:hint="eastAsia"/>
        </w:rPr>
        <w:t>положення</w:t>
      </w:r>
      <w:r>
        <w:t></w:t>
      </w:r>
      <w:r>
        <w:t></w:t>
      </w:r>
      <w:r>
        <w:rPr>
          <w:rFonts w:hint="eastAsia"/>
        </w:rPr>
        <w:t>які</w:t>
      </w:r>
      <w:r>
        <w:t></w:t>
      </w:r>
      <w:r>
        <w:rPr>
          <w:rFonts w:hint="eastAsia"/>
        </w:rPr>
        <w:t>винесено</w:t>
      </w:r>
      <w:r>
        <w:t></w:t>
      </w:r>
      <w:r>
        <w:rPr>
          <w:rFonts w:hint="eastAsia"/>
        </w:rPr>
        <w:t>на</w:t>
      </w:r>
      <w:r>
        <w:t></w:t>
      </w:r>
      <w:r>
        <w:rPr>
          <w:rFonts w:hint="eastAsia"/>
        </w:rPr>
        <w:t>захист</w:t>
      </w:r>
      <w:r>
        <w:t></w:t>
      </w:r>
      <w:r>
        <w:t></w:t>
      </w:r>
      <w:r>
        <w:rPr>
          <w:rFonts w:hint="eastAsia"/>
        </w:rPr>
        <w:t>наведено</w:t>
      </w:r>
      <w:r>
        <w:t></w:t>
      </w:r>
      <w:r>
        <w:rPr>
          <w:rFonts w:hint="eastAsia"/>
        </w:rPr>
        <w:t>відомості</w:t>
      </w:r>
      <w:r>
        <w:t></w:t>
      </w:r>
      <w:r>
        <w:rPr>
          <w:rFonts w:hint="eastAsia"/>
        </w:rPr>
        <w:t>про</w:t>
      </w:r>
      <w:r>
        <w:t></w:t>
      </w:r>
      <w:r>
        <w:rPr>
          <w:rFonts w:hint="eastAsia"/>
        </w:rPr>
        <w:t>апробацію</w:t>
      </w:r>
    </w:p>
    <w:p w:rsidR="00776CC9" w:rsidRDefault="00776CC9" w:rsidP="00776CC9">
      <w:r>
        <w:rPr>
          <w:rFonts w:hint="eastAsia"/>
        </w:rPr>
        <w:t>роботи</w:t>
      </w:r>
      <w:r>
        <w:t></w:t>
      </w:r>
      <w:r>
        <w:t></w:t>
      </w:r>
      <w:r>
        <w:rPr>
          <w:rFonts w:hint="eastAsia"/>
        </w:rPr>
        <w:t>публікації</w:t>
      </w:r>
      <w:r>
        <w:t></w:t>
      </w:r>
      <w:r>
        <w:rPr>
          <w:rFonts w:hint="eastAsia"/>
        </w:rPr>
        <w:t>і</w:t>
      </w:r>
      <w:r>
        <w:t></w:t>
      </w:r>
      <w:r>
        <w:rPr>
          <w:rFonts w:hint="eastAsia"/>
        </w:rPr>
        <w:t>структуру</w:t>
      </w:r>
      <w:r>
        <w:t></w:t>
      </w:r>
      <w:r>
        <w:rPr>
          <w:rFonts w:hint="eastAsia"/>
        </w:rPr>
        <w:t>дисертації</w:t>
      </w:r>
      <w:r>
        <w:t></w:t>
      </w:r>
    </w:p>
    <w:p w:rsidR="00776CC9" w:rsidRDefault="00776CC9" w:rsidP="00776CC9">
      <w:r>
        <w:rPr>
          <w:rFonts w:hint="eastAsia"/>
        </w:rPr>
        <w:t>У</w:t>
      </w:r>
      <w:r>
        <w:t></w:t>
      </w:r>
      <w:r>
        <w:rPr>
          <w:rFonts w:hint="eastAsia"/>
        </w:rPr>
        <w:t>першому</w:t>
      </w:r>
      <w:r>
        <w:t></w:t>
      </w:r>
      <w:r>
        <w:rPr>
          <w:rFonts w:hint="eastAsia"/>
        </w:rPr>
        <w:t>розділі</w:t>
      </w:r>
      <w:r>
        <w:t></w:t>
      </w:r>
      <w:r>
        <w:t></w:t>
      </w:r>
      <w:r>
        <w:rPr>
          <w:rFonts w:hint="eastAsia"/>
        </w:rPr>
        <w:t>Теоретико</w:t>
      </w:r>
      <w:r>
        <w:t></w:t>
      </w:r>
      <w:r>
        <w:rPr>
          <w:rFonts w:hint="eastAsia"/>
        </w:rPr>
        <w:t>методологічні</w:t>
      </w:r>
      <w:r>
        <w:t></w:t>
      </w:r>
      <w:r>
        <w:rPr>
          <w:rFonts w:hint="eastAsia"/>
        </w:rPr>
        <w:t>засади</w:t>
      </w:r>
      <w:r>
        <w:t></w:t>
      </w:r>
      <w:r>
        <w:rPr>
          <w:rFonts w:hint="eastAsia"/>
        </w:rPr>
        <w:t>вивчення</w:t>
      </w:r>
      <w:r>
        <w:t></w:t>
      </w:r>
      <w:r>
        <w:rPr>
          <w:rFonts w:hint="eastAsia"/>
        </w:rPr>
        <w:t>дитячої</w:t>
      </w:r>
    </w:p>
    <w:p w:rsidR="00776CC9" w:rsidRDefault="00776CC9" w:rsidP="00776CC9">
      <w:r>
        <w:rPr>
          <w:rFonts w:hint="eastAsia"/>
        </w:rPr>
        <w:t>мовної</w:t>
      </w:r>
      <w:r>
        <w:t></w:t>
      </w:r>
      <w:r>
        <w:rPr>
          <w:rFonts w:hint="eastAsia"/>
        </w:rPr>
        <w:t>картини</w:t>
      </w:r>
      <w:r>
        <w:t></w:t>
      </w:r>
      <w:r>
        <w:rPr>
          <w:rFonts w:hint="eastAsia"/>
        </w:rPr>
        <w:t>світу</w:t>
      </w:r>
      <w:r>
        <w:t></w:t>
      </w:r>
      <w:r>
        <w:t></w:t>
      </w:r>
      <w:r>
        <w:rPr>
          <w:rFonts w:hint="eastAsia"/>
        </w:rPr>
        <w:t>проаналізовано</w:t>
      </w:r>
      <w:r>
        <w:t></w:t>
      </w:r>
      <w:r>
        <w:rPr>
          <w:rFonts w:hint="eastAsia"/>
        </w:rPr>
        <w:t>сучасні</w:t>
      </w:r>
      <w:r>
        <w:t></w:t>
      </w:r>
      <w:r>
        <w:rPr>
          <w:rFonts w:hint="eastAsia"/>
        </w:rPr>
        <w:t>дослідження</w:t>
      </w:r>
      <w:r>
        <w:t></w:t>
      </w:r>
      <w:r>
        <w:rPr>
          <w:rFonts w:hint="eastAsia"/>
        </w:rPr>
        <w:t>вивчення</w:t>
      </w:r>
      <w:r>
        <w:t></w:t>
      </w:r>
      <w:r>
        <w:rPr>
          <w:rFonts w:hint="eastAsia"/>
        </w:rPr>
        <w:t>дитячого</w:t>
      </w:r>
    </w:p>
    <w:p w:rsidR="00776CC9" w:rsidRDefault="00776CC9" w:rsidP="00776CC9">
      <w:r>
        <w:rPr>
          <w:rFonts w:hint="eastAsia"/>
        </w:rPr>
        <w:t>мовлення</w:t>
      </w:r>
      <w:r>
        <w:t></w:t>
      </w:r>
      <w:r>
        <w:rPr>
          <w:rFonts w:hint="eastAsia"/>
        </w:rPr>
        <w:t>і</w:t>
      </w:r>
      <w:r>
        <w:t></w:t>
      </w:r>
      <w:r>
        <w:rPr>
          <w:rFonts w:hint="eastAsia"/>
        </w:rPr>
        <w:t>світобачення</w:t>
      </w:r>
      <w:r>
        <w:t></w:t>
      </w:r>
      <w:r>
        <w:t></w:t>
      </w:r>
      <w:r>
        <w:rPr>
          <w:rFonts w:hint="eastAsia"/>
        </w:rPr>
        <w:t>обґрунтовано</w:t>
      </w:r>
      <w:r>
        <w:t></w:t>
      </w:r>
      <w:r>
        <w:rPr>
          <w:rFonts w:hint="eastAsia"/>
        </w:rPr>
        <w:t>поняття</w:t>
      </w:r>
      <w:r>
        <w:t></w:t>
      </w:r>
      <w:r>
        <w:t></w:t>
      </w:r>
      <w:r>
        <w:rPr>
          <w:rFonts w:hint="eastAsia"/>
        </w:rPr>
        <w:t>концепт</w:t>
      </w:r>
      <w:r>
        <w:t></w:t>
      </w:r>
      <w:r>
        <w:t></w:t>
      </w:r>
      <w:r>
        <w:t></w:t>
      </w:r>
      <w:r>
        <w:t></w:t>
      </w:r>
      <w:r>
        <w:rPr>
          <w:rFonts w:hint="eastAsia"/>
        </w:rPr>
        <w:t>концептуальна</w:t>
      </w:r>
    </w:p>
    <w:p w:rsidR="00776CC9" w:rsidRDefault="00776CC9" w:rsidP="00776CC9">
      <w:r>
        <w:rPr>
          <w:rFonts w:hint="eastAsia"/>
        </w:rPr>
        <w:t>картина</w:t>
      </w:r>
      <w:r>
        <w:t></w:t>
      </w:r>
      <w:r>
        <w:rPr>
          <w:rFonts w:hint="eastAsia"/>
        </w:rPr>
        <w:t>світу</w:t>
      </w:r>
      <w:r>
        <w:t></w:t>
      </w:r>
      <w:r>
        <w:t></w:t>
      </w:r>
      <w:r>
        <w:t></w:t>
      </w:r>
      <w:r>
        <w:t></w:t>
      </w:r>
      <w:r>
        <w:rPr>
          <w:rFonts w:hint="eastAsia"/>
        </w:rPr>
        <w:t>мовна</w:t>
      </w:r>
      <w:r>
        <w:t></w:t>
      </w:r>
      <w:r>
        <w:rPr>
          <w:rFonts w:hint="eastAsia"/>
        </w:rPr>
        <w:t>картина</w:t>
      </w:r>
      <w:r>
        <w:t></w:t>
      </w:r>
      <w:r>
        <w:rPr>
          <w:rFonts w:hint="eastAsia"/>
        </w:rPr>
        <w:t>світу</w:t>
      </w:r>
      <w:r>
        <w:t></w:t>
      </w:r>
      <w:r>
        <w:t></w:t>
      </w:r>
      <w:r>
        <w:t></w:t>
      </w:r>
      <w:r>
        <w:t></w:t>
      </w:r>
      <w:r>
        <w:rPr>
          <w:rFonts w:hint="eastAsia"/>
        </w:rPr>
        <w:t>дитяча</w:t>
      </w:r>
      <w:r>
        <w:t></w:t>
      </w:r>
      <w:r>
        <w:rPr>
          <w:rFonts w:hint="eastAsia"/>
        </w:rPr>
        <w:t>мовна</w:t>
      </w:r>
      <w:r>
        <w:t></w:t>
      </w:r>
      <w:r>
        <w:rPr>
          <w:rFonts w:hint="eastAsia"/>
        </w:rPr>
        <w:t>картина</w:t>
      </w:r>
      <w:r>
        <w:t></w:t>
      </w:r>
      <w:r>
        <w:rPr>
          <w:rFonts w:hint="eastAsia"/>
        </w:rPr>
        <w:t>світу</w:t>
      </w:r>
      <w:r>
        <w:t></w:t>
      </w:r>
      <w:r>
        <w:t></w:t>
      </w:r>
    </w:p>
    <w:p w:rsidR="00776CC9" w:rsidRDefault="00776CC9" w:rsidP="00776CC9">
      <w:r>
        <w:rPr>
          <w:rFonts w:hint="eastAsia"/>
        </w:rPr>
        <w:t>охарактеризовано</w:t>
      </w:r>
      <w:r>
        <w:t></w:t>
      </w:r>
      <w:r>
        <w:rPr>
          <w:rFonts w:hint="eastAsia"/>
        </w:rPr>
        <w:t>роль</w:t>
      </w:r>
      <w:r>
        <w:t></w:t>
      </w:r>
      <w:r>
        <w:rPr>
          <w:rFonts w:hint="eastAsia"/>
        </w:rPr>
        <w:t>концептів</w:t>
      </w:r>
      <w:r>
        <w:t></w:t>
      </w:r>
      <w:r>
        <w:rPr>
          <w:rFonts w:hint="eastAsia"/>
        </w:rPr>
        <w:t>у</w:t>
      </w:r>
      <w:r>
        <w:t></w:t>
      </w:r>
      <w:r>
        <w:rPr>
          <w:rFonts w:hint="eastAsia"/>
        </w:rPr>
        <w:t>моделюванні</w:t>
      </w:r>
      <w:r>
        <w:t></w:t>
      </w:r>
      <w:r>
        <w:rPr>
          <w:rFonts w:hint="eastAsia"/>
        </w:rPr>
        <w:t>особливостей</w:t>
      </w:r>
      <w:r>
        <w:t></w:t>
      </w:r>
      <w:r>
        <w:rPr>
          <w:rFonts w:hint="eastAsia"/>
        </w:rPr>
        <w:t>мовної</w:t>
      </w:r>
      <w:r>
        <w:t></w:t>
      </w:r>
      <w:r>
        <w:rPr>
          <w:rFonts w:hint="eastAsia"/>
        </w:rPr>
        <w:t>картини</w:t>
      </w:r>
    </w:p>
    <w:p w:rsidR="00776CC9" w:rsidRDefault="00776CC9" w:rsidP="00776CC9">
      <w:r>
        <w:rPr>
          <w:rFonts w:hint="eastAsia"/>
        </w:rPr>
        <w:t>світу</w:t>
      </w:r>
      <w:r>
        <w:t></w:t>
      </w:r>
      <w:r>
        <w:t></w:t>
      </w:r>
      <w:r>
        <w:rPr>
          <w:rFonts w:hint="eastAsia"/>
        </w:rPr>
        <w:t>досліджено</w:t>
      </w:r>
      <w:r>
        <w:t></w:t>
      </w:r>
      <w:r>
        <w:rPr>
          <w:rFonts w:hint="eastAsia"/>
        </w:rPr>
        <w:t>підходи</w:t>
      </w:r>
      <w:r>
        <w:t></w:t>
      </w:r>
      <w:r>
        <w:rPr>
          <w:rFonts w:hint="eastAsia"/>
        </w:rPr>
        <w:t>до</w:t>
      </w:r>
      <w:r>
        <w:t></w:t>
      </w:r>
      <w:r>
        <w:rPr>
          <w:rFonts w:hint="eastAsia"/>
        </w:rPr>
        <w:t>вивчення</w:t>
      </w:r>
      <w:r>
        <w:t></w:t>
      </w:r>
      <w:r>
        <w:rPr>
          <w:rFonts w:hint="eastAsia"/>
        </w:rPr>
        <w:t>концепту</w:t>
      </w:r>
      <w:r>
        <w:t></w:t>
      </w:r>
      <w:r>
        <w:rPr>
          <w:rFonts w:hint="eastAsia"/>
        </w:rPr>
        <w:t>в</w:t>
      </w:r>
      <w:r>
        <w:t></w:t>
      </w:r>
      <w:r>
        <w:rPr>
          <w:rFonts w:hint="eastAsia"/>
        </w:rPr>
        <w:t>сучасній</w:t>
      </w:r>
      <w:r>
        <w:t></w:t>
      </w:r>
      <w:r>
        <w:rPr>
          <w:rFonts w:hint="eastAsia"/>
        </w:rPr>
        <w:t>гуманітаристиці</w:t>
      </w:r>
      <w:r>
        <w:t></w:t>
      </w:r>
    </w:p>
    <w:p w:rsidR="00776CC9" w:rsidRDefault="00776CC9" w:rsidP="00776CC9">
      <w:r>
        <w:rPr>
          <w:rFonts w:hint="eastAsia"/>
        </w:rPr>
        <w:t>встановлено</w:t>
      </w:r>
      <w:r>
        <w:t></w:t>
      </w:r>
      <w:r>
        <w:rPr>
          <w:rFonts w:hint="eastAsia"/>
        </w:rPr>
        <w:t>параметри</w:t>
      </w:r>
      <w:r>
        <w:t></w:t>
      </w:r>
      <w:r>
        <w:rPr>
          <w:rFonts w:hint="eastAsia"/>
        </w:rPr>
        <w:t>наукового</w:t>
      </w:r>
      <w:r>
        <w:t></w:t>
      </w:r>
      <w:r>
        <w:rPr>
          <w:rFonts w:hint="eastAsia"/>
        </w:rPr>
        <w:t>аналізу</w:t>
      </w:r>
      <w:r>
        <w:t></w:t>
      </w:r>
      <w:r>
        <w:rPr>
          <w:rFonts w:hint="eastAsia"/>
        </w:rPr>
        <w:t>концептуальної</w:t>
      </w:r>
      <w:r>
        <w:t></w:t>
      </w:r>
      <w:r>
        <w:rPr>
          <w:rFonts w:hint="eastAsia"/>
        </w:rPr>
        <w:t>картини</w:t>
      </w:r>
      <w:r>
        <w:t></w:t>
      </w:r>
      <w:r>
        <w:rPr>
          <w:rFonts w:hint="eastAsia"/>
        </w:rPr>
        <w:t>світу</w:t>
      </w:r>
      <w:r>
        <w:t></w:t>
      </w:r>
    </w:p>
    <w:p w:rsidR="00776CC9" w:rsidRDefault="00776CC9" w:rsidP="00776CC9">
      <w:r>
        <w:rPr>
          <w:rFonts w:hint="eastAsia"/>
        </w:rPr>
        <w:t>визначено</w:t>
      </w:r>
      <w:r>
        <w:t></w:t>
      </w:r>
      <w:r>
        <w:rPr>
          <w:rFonts w:hint="eastAsia"/>
        </w:rPr>
        <w:t>особливості</w:t>
      </w:r>
      <w:r>
        <w:t></w:t>
      </w:r>
      <w:r>
        <w:rPr>
          <w:rFonts w:hint="eastAsia"/>
        </w:rPr>
        <w:t>британської</w:t>
      </w:r>
      <w:r>
        <w:t></w:t>
      </w:r>
      <w:r>
        <w:rPr>
          <w:rFonts w:hint="eastAsia"/>
        </w:rPr>
        <w:t>англомовної</w:t>
      </w:r>
      <w:r>
        <w:t></w:t>
      </w:r>
      <w:r>
        <w:rPr>
          <w:rFonts w:hint="eastAsia"/>
        </w:rPr>
        <w:t>дитячої</w:t>
      </w:r>
      <w:r>
        <w:t></w:t>
      </w:r>
      <w:r>
        <w:rPr>
          <w:rFonts w:hint="eastAsia"/>
        </w:rPr>
        <w:t>літератури</w:t>
      </w:r>
      <w:r>
        <w:t></w:t>
      </w:r>
    </w:p>
    <w:p w:rsidR="00776CC9" w:rsidRDefault="00776CC9" w:rsidP="00776CC9">
      <w:r>
        <w:rPr>
          <w:rFonts w:hint="eastAsia"/>
        </w:rPr>
        <w:t>Другий</w:t>
      </w:r>
      <w:r>
        <w:t></w:t>
      </w:r>
      <w:r>
        <w:rPr>
          <w:rFonts w:hint="eastAsia"/>
        </w:rPr>
        <w:t>розділ</w:t>
      </w:r>
      <w:r>
        <w:t></w:t>
      </w:r>
      <w:r>
        <w:t></w:t>
      </w:r>
      <w:r>
        <w:rPr>
          <w:rFonts w:hint="eastAsia"/>
        </w:rPr>
        <w:t>Британські</w:t>
      </w:r>
      <w:r>
        <w:t></w:t>
      </w:r>
      <w:r>
        <w:rPr>
          <w:rFonts w:hint="eastAsia"/>
        </w:rPr>
        <w:t>національні</w:t>
      </w:r>
      <w:r>
        <w:t></w:t>
      </w:r>
      <w:r>
        <w:rPr>
          <w:rFonts w:hint="eastAsia"/>
        </w:rPr>
        <w:t>концепти</w:t>
      </w:r>
      <w:r>
        <w:t></w:t>
      </w:r>
      <w:r>
        <w:rPr>
          <w:rFonts w:hint="eastAsia"/>
        </w:rPr>
        <w:t>в</w:t>
      </w:r>
      <w:r>
        <w:t></w:t>
      </w:r>
      <w:r>
        <w:rPr>
          <w:rFonts w:hint="eastAsia"/>
        </w:rPr>
        <w:t>дитячій</w:t>
      </w:r>
    </w:p>
    <w:p w:rsidR="00776CC9" w:rsidRDefault="00776CC9" w:rsidP="00776CC9">
      <w:r>
        <w:rPr>
          <w:rFonts w:hint="eastAsia"/>
        </w:rPr>
        <w:t>літературі</w:t>
      </w:r>
      <w:r>
        <w:t></w:t>
      </w:r>
      <w:r>
        <w:t></w:t>
      </w:r>
      <w:r>
        <w:rPr>
          <w:rFonts w:hint="eastAsia"/>
        </w:rPr>
        <w:t>присвячено</w:t>
      </w:r>
      <w:r>
        <w:t></w:t>
      </w:r>
      <w:r>
        <w:rPr>
          <w:rFonts w:hint="eastAsia"/>
        </w:rPr>
        <w:t>дослідженню</w:t>
      </w:r>
      <w:r>
        <w:t></w:t>
      </w:r>
      <w:r>
        <w:rPr>
          <w:rFonts w:hint="eastAsia"/>
        </w:rPr>
        <w:t>національних</w:t>
      </w:r>
      <w:r>
        <w:t></w:t>
      </w:r>
      <w:r>
        <w:rPr>
          <w:rFonts w:hint="eastAsia"/>
        </w:rPr>
        <w:t>концептів</w:t>
      </w:r>
      <w:r>
        <w:t></w:t>
      </w:r>
      <w:r>
        <w:t></w:t>
      </w:r>
      <w:r>
        <w:t></w:t>
      </w:r>
      <w:r>
        <w:t></w:t>
      </w:r>
      <w:r>
        <w:t></w:t>
      </w:r>
      <w:r>
        <w:t></w:t>
      </w:r>
      <w:r>
        <w:t></w:t>
      </w:r>
      <w:r>
        <w:t></w:t>
      </w:r>
      <w:r>
        <w:t></w:t>
      </w:r>
      <w:r>
        <w:t></w:t>
      </w:r>
      <w:r>
        <w:t></w:t>
      </w:r>
      <w:r>
        <w:t></w:t>
      </w:r>
      <w:r>
        <w:t></w:t>
      </w:r>
      <w:r>
        <w:t></w:t>
      </w:r>
      <w:r>
        <w:t></w:t>
      </w:r>
    </w:p>
    <w:p w:rsidR="00776CC9" w:rsidRDefault="00776CC9" w:rsidP="00776CC9">
      <w:r>
        <w:t></w:t>
      </w:r>
      <w:r>
        <w:t></w:t>
      </w:r>
      <w:r>
        <w:t></w:t>
      </w:r>
      <w:r>
        <w:t></w:t>
      </w:r>
      <w:r>
        <w:t></w:t>
      </w:r>
      <w:r>
        <w:t></w:t>
      </w:r>
      <w:r>
        <w:rPr>
          <w:rFonts w:hint="eastAsia"/>
        </w:rPr>
        <w:t>в</w:t>
      </w:r>
      <w:r>
        <w:t></w:t>
      </w:r>
      <w:r>
        <w:rPr>
          <w:rFonts w:hint="eastAsia"/>
        </w:rPr>
        <w:t>картині</w:t>
      </w:r>
      <w:r>
        <w:t></w:t>
      </w:r>
      <w:r>
        <w:rPr>
          <w:rFonts w:hint="eastAsia"/>
        </w:rPr>
        <w:t>світу</w:t>
      </w:r>
      <w:r>
        <w:t></w:t>
      </w:r>
      <w:r>
        <w:rPr>
          <w:rFonts w:hint="eastAsia"/>
        </w:rPr>
        <w:t>дитячої</w:t>
      </w:r>
      <w:r>
        <w:t></w:t>
      </w:r>
      <w:r>
        <w:rPr>
          <w:rFonts w:hint="eastAsia"/>
        </w:rPr>
        <w:t>англомовної</w:t>
      </w:r>
      <w:r>
        <w:t></w:t>
      </w:r>
      <w:r>
        <w:rPr>
          <w:rFonts w:hint="eastAsia"/>
        </w:rPr>
        <w:t>особистості</w:t>
      </w:r>
      <w:r>
        <w:t></w:t>
      </w:r>
      <w:r>
        <w:t></w:t>
      </w:r>
      <w:r>
        <w:rPr>
          <w:rFonts w:hint="eastAsia"/>
        </w:rPr>
        <w:t>розроблено</w:t>
      </w:r>
      <w:r>
        <w:t></w:t>
      </w:r>
      <w:r>
        <w:rPr>
          <w:rFonts w:hint="eastAsia"/>
        </w:rPr>
        <w:t>їх</w:t>
      </w:r>
    </w:p>
    <w:p w:rsidR="00776CC9" w:rsidRDefault="00776CC9" w:rsidP="00776CC9">
      <w:r>
        <w:rPr>
          <w:rFonts w:hint="eastAsia"/>
        </w:rPr>
        <w:t>класифікацію</w:t>
      </w:r>
      <w:r>
        <w:t></w:t>
      </w:r>
      <w:r>
        <w:t></w:t>
      </w:r>
      <w:r>
        <w:rPr>
          <w:rFonts w:hint="eastAsia"/>
        </w:rPr>
        <w:t>визначено</w:t>
      </w:r>
      <w:r>
        <w:t></w:t>
      </w:r>
      <w:r>
        <w:rPr>
          <w:rFonts w:hint="eastAsia"/>
        </w:rPr>
        <w:t>вербальні</w:t>
      </w:r>
      <w:r>
        <w:t></w:t>
      </w:r>
      <w:r>
        <w:rPr>
          <w:rFonts w:hint="eastAsia"/>
        </w:rPr>
        <w:t>засоби</w:t>
      </w:r>
      <w:r>
        <w:t></w:t>
      </w:r>
      <w:r>
        <w:rPr>
          <w:rFonts w:hint="eastAsia"/>
        </w:rPr>
        <w:t>репрезентації</w:t>
      </w:r>
      <w:r>
        <w:t></w:t>
      </w:r>
      <w:r>
        <w:rPr>
          <w:rFonts w:hint="eastAsia"/>
        </w:rPr>
        <w:t>цих</w:t>
      </w:r>
      <w:r>
        <w:t></w:t>
      </w:r>
      <w:r>
        <w:rPr>
          <w:rFonts w:hint="eastAsia"/>
        </w:rPr>
        <w:t>концептів</w:t>
      </w:r>
      <w:r>
        <w:t></w:t>
      </w:r>
      <w:r>
        <w:rPr>
          <w:rFonts w:hint="eastAsia"/>
        </w:rPr>
        <w:t>на</w:t>
      </w:r>
    </w:p>
    <w:p w:rsidR="00776CC9" w:rsidRDefault="00776CC9" w:rsidP="00776CC9">
      <w:r>
        <w:rPr>
          <w:rFonts w:hint="eastAsia"/>
        </w:rPr>
        <w:t>матеріалі</w:t>
      </w:r>
      <w:r>
        <w:t></w:t>
      </w:r>
      <w:r>
        <w:rPr>
          <w:rFonts w:hint="eastAsia"/>
        </w:rPr>
        <w:t>творів</w:t>
      </w:r>
      <w:r>
        <w:t></w:t>
      </w:r>
      <w:r>
        <w:rPr>
          <w:rFonts w:hint="eastAsia"/>
        </w:rPr>
        <w:t>сучасної</w:t>
      </w:r>
      <w:r>
        <w:t></w:t>
      </w:r>
      <w:r>
        <w:rPr>
          <w:rFonts w:hint="eastAsia"/>
        </w:rPr>
        <w:t>британської</w:t>
      </w:r>
      <w:r>
        <w:t></w:t>
      </w:r>
      <w:r>
        <w:rPr>
          <w:rFonts w:hint="eastAsia"/>
        </w:rPr>
        <w:t>дитячої</w:t>
      </w:r>
      <w:r>
        <w:t></w:t>
      </w:r>
      <w:r>
        <w:rPr>
          <w:rFonts w:hint="eastAsia"/>
        </w:rPr>
        <w:t>літератури</w:t>
      </w:r>
      <w:r>
        <w:t></w:t>
      </w:r>
      <w:r>
        <w:t></w:t>
      </w:r>
      <w:r>
        <w:rPr>
          <w:rFonts w:hint="eastAsia"/>
        </w:rPr>
        <w:t>виявлено</w:t>
      </w:r>
      <w:r>
        <w:t></w:t>
      </w:r>
      <w:r>
        <w:rPr>
          <w:rFonts w:hint="eastAsia"/>
        </w:rPr>
        <w:t>особливості</w:t>
      </w:r>
    </w:p>
    <w:p w:rsidR="00776CC9" w:rsidRDefault="00776CC9" w:rsidP="00776CC9">
      <w:r>
        <w:rPr>
          <w:rFonts w:hint="eastAsia"/>
        </w:rPr>
        <w:t>дитячого</w:t>
      </w:r>
      <w:r>
        <w:t></w:t>
      </w:r>
      <w:r>
        <w:rPr>
          <w:rFonts w:hint="eastAsia"/>
        </w:rPr>
        <w:t>уявлення</w:t>
      </w:r>
      <w:r>
        <w:t></w:t>
      </w:r>
      <w:r>
        <w:rPr>
          <w:rFonts w:hint="eastAsia"/>
        </w:rPr>
        <w:t>про</w:t>
      </w:r>
      <w:r>
        <w:t></w:t>
      </w:r>
      <w:r>
        <w:rPr>
          <w:rFonts w:hint="eastAsia"/>
        </w:rPr>
        <w:t>дім</w:t>
      </w:r>
      <w:r>
        <w:t></w:t>
      </w:r>
      <w:r>
        <w:t></w:t>
      </w:r>
      <w:r>
        <w:rPr>
          <w:rFonts w:hint="eastAsia"/>
        </w:rPr>
        <w:t>приватність</w:t>
      </w:r>
      <w:r>
        <w:t></w:t>
      </w:r>
      <w:r>
        <w:t></w:t>
      </w:r>
      <w:r>
        <w:rPr>
          <w:rFonts w:hint="eastAsia"/>
        </w:rPr>
        <w:t>гроші</w:t>
      </w:r>
      <w:r>
        <w:t></w:t>
      </w:r>
    </w:p>
    <w:p w:rsidR="00776CC9" w:rsidRDefault="00776CC9" w:rsidP="00776CC9">
      <w:r>
        <w:rPr>
          <w:rFonts w:hint="eastAsia"/>
        </w:rPr>
        <w:t>У</w:t>
      </w:r>
      <w:r>
        <w:t></w:t>
      </w:r>
      <w:r>
        <w:rPr>
          <w:rFonts w:hint="eastAsia"/>
        </w:rPr>
        <w:t>третьому</w:t>
      </w:r>
      <w:r>
        <w:t></w:t>
      </w:r>
      <w:r>
        <w:rPr>
          <w:rFonts w:hint="eastAsia"/>
        </w:rPr>
        <w:t>розділі</w:t>
      </w:r>
      <w:r>
        <w:t></w:t>
      </w:r>
      <w:r>
        <w:t></w:t>
      </w:r>
      <w:r>
        <w:rPr>
          <w:rFonts w:hint="eastAsia"/>
        </w:rPr>
        <w:t>Універсальні</w:t>
      </w:r>
      <w:r>
        <w:t></w:t>
      </w:r>
      <w:r>
        <w:rPr>
          <w:rFonts w:hint="eastAsia"/>
        </w:rPr>
        <w:t>концепти</w:t>
      </w:r>
      <w:r>
        <w:t></w:t>
      </w:r>
      <w:r>
        <w:t></w:t>
      </w:r>
      <w:r>
        <w:rPr>
          <w:rFonts w:hint="eastAsia"/>
        </w:rPr>
        <w:t>ціннісно</w:t>
      </w:r>
      <w:r>
        <w:t></w:t>
      </w:r>
      <w:r>
        <w:rPr>
          <w:rFonts w:hint="eastAsia"/>
        </w:rPr>
        <w:t>значущі</w:t>
      </w:r>
      <w:r>
        <w:t></w:t>
      </w:r>
      <w:r>
        <w:rPr>
          <w:rFonts w:hint="eastAsia"/>
        </w:rPr>
        <w:t>для</w:t>
      </w:r>
    </w:p>
    <w:p w:rsidR="00776CC9" w:rsidRDefault="00776CC9" w:rsidP="00776CC9">
      <w:r>
        <w:rPr>
          <w:rFonts w:hint="eastAsia"/>
        </w:rPr>
        <w:t>дитячої</w:t>
      </w:r>
      <w:r>
        <w:t></w:t>
      </w:r>
      <w:r>
        <w:rPr>
          <w:rFonts w:hint="eastAsia"/>
        </w:rPr>
        <w:t>картини</w:t>
      </w:r>
      <w:r>
        <w:t></w:t>
      </w:r>
      <w:r>
        <w:rPr>
          <w:rFonts w:hint="eastAsia"/>
        </w:rPr>
        <w:t>світу</w:t>
      </w:r>
      <w:r>
        <w:t></w:t>
      </w:r>
      <w:r>
        <w:t></w:t>
      </w:r>
      <w:r>
        <w:rPr>
          <w:rFonts w:hint="eastAsia"/>
        </w:rPr>
        <w:t>проаналізовано</w:t>
      </w:r>
      <w:r>
        <w:t></w:t>
      </w:r>
      <w:r>
        <w:rPr>
          <w:rFonts w:hint="eastAsia"/>
        </w:rPr>
        <w:t>особливості</w:t>
      </w:r>
      <w:r>
        <w:t></w:t>
      </w:r>
      <w:r>
        <w:rPr>
          <w:rFonts w:hint="eastAsia"/>
        </w:rPr>
        <w:t>вербалізації</w:t>
      </w:r>
      <w:r>
        <w:t></w:t>
      </w:r>
      <w:r>
        <w:rPr>
          <w:rFonts w:hint="eastAsia"/>
        </w:rPr>
        <w:t>концептів</w:t>
      </w:r>
    </w:p>
    <w:p w:rsidR="00776CC9" w:rsidRDefault="00776CC9" w:rsidP="00776CC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семантичному</w:t>
      </w:r>
      <w:r>
        <w:t></w:t>
      </w:r>
      <w:r>
        <w:rPr>
          <w:rFonts w:hint="eastAsia"/>
        </w:rPr>
        <w:t>просторі</w:t>
      </w:r>
      <w:r>
        <w:t></w:t>
      </w:r>
      <w:r>
        <w:rPr>
          <w:rFonts w:hint="eastAsia"/>
        </w:rPr>
        <w:t>текстів</w:t>
      </w:r>
      <w:r>
        <w:t></w:t>
      </w:r>
      <w:r>
        <w:rPr>
          <w:rFonts w:hint="eastAsia"/>
        </w:rPr>
        <w:t>сучасної</w:t>
      </w:r>
    </w:p>
    <w:p w:rsidR="00776CC9" w:rsidRDefault="00776CC9" w:rsidP="00776CC9">
      <w:r>
        <w:t></w:t>
      </w:r>
      <w:r>
        <w:t></w:t>
      </w:r>
    </w:p>
    <w:p w:rsidR="00776CC9" w:rsidRDefault="00776CC9" w:rsidP="00776CC9">
      <w:r>
        <w:rPr>
          <w:rFonts w:hint="eastAsia"/>
        </w:rPr>
        <w:t>британської</w:t>
      </w:r>
      <w:r>
        <w:t></w:t>
      </w:r>
      <w:r>
        <w:rPr>
          <w:rFonts w:hint="eastAsia"/>
        </w:rPr>
        <w:t>дитячої</w:t>
      </w:r>
      <w:r>
        <w:t></w:t>
      </w:r>
      <w:r>
        <w:rPr>
          <w:rFonts w:hint="eastAsia"/>
        </w:rPr>
        <w:t>літератури</w:t>
      </w:r>
      <w:r>
        <w:t></w:t>
      </w:r>
      <w:r>
        <w:t></w:t>
      </w:r>
      <w:r>
        <w:rPr>
          <w:rFonts w:hint="eastAsia"/>
        </w:rPr>
        <w:t>виявлено</w:t>
      </w:r>
      <w:r>
        <w:t></w:t>
      </w:r>
      <w:r>
        <w:rPr>
          <w:rFonts w:hint="eastAsia"/>
        </w:rPr>
        <w:t>їх</w:t>
      </w:r>
      <w:r>
        <w:t></w:t>
      </w:r>
      <w:r>
        <w:rPr>
          <w:rFonts w:hint="eastAsia"/>
        </w:rPr>
        <w:t>ядерні</w:t>
      </w:r>
      <w:r>
        <w:t></w:t>
      </w:r>
      <w:r>
        <w:rPr>
          <w:rFonts w:hint="eastAsia"/>
        </w:rPr>
        <w:t>та</w:t>
      </w:r>
      <w:r>
        <w:t></w:t>
      </w:r>
      <w:r>
        <w:rPr>
          <w:rFonts w:hint="eastAsia"/>
        </w:rPr>
        <w:t>периферійні</w:t>
      </w:r>
      <w:r>
        <w:t></w:t>
      </w:r>
      <w:r>
        <w:rPr>
          <w:rFonts w:hint="eastAsia"/>
        </w:rPr>
        <w:t>компоненти</w:t>
      </w:r>
      <w:r>
        <w:t></w:t>
      </w:r>
    </w:p>
    <w:p w:rsidR="00776CC9" w:rsidRDefault="00776CC9" w:rsidP="00776CC9">
      <w:r>
        <w:rPr>
          <w:rFonts w:hint="eastAsia"/>
        </w:rPr>
        <w:t>шляхом</w:t>
      </w:r>
      <w:r>
        <w:t></w:t>
      </w:r>
      <w:r>
        <w:rPr>
          <w:rFonts w:hint="eastAsia"/>
        </w:rPr>
        <w:t>когнітивної</w:t>
      </w:r>
      <w:r>
        <w:t></w:t>
      </w:r>
      <w:r>
        <w:rPr>
          <w:rFonts w:hint="eastAsia"/>
        </w:rPr>
        <w:t>інтерпретації</w:t>
      </w:r>
      <w:r>
        <w:t></w:t>
      </w:r>
      <w:r>
        <w:rPr>
          <w:rFonts w:hint="eastAsia"/>
        </w:rPr>
        <w:t>відповідних</w:t>
      </w:r>
      <w:r>
        <w:t></w:t>
      </w:r>
      <w:r>
        <w:rPr>
          <w:rFonts w:hint="eastAsia"/>
        </w:rPr>
        <w:t>когнітивних</w:t>
      </w:r>
      <w:r>
        <w:t></w:t>
      </w:r>
      <w:r>
        <w:rPr>
          <w:rFonts w:hint="eastAsia"/>
        </w:rPr>
        <w:t>ознак</w:t>
      </w:r>
    </w:p>
    <w:p w:rsidR="00776CC9" w:rsidRDefault="00776CC9" w:rsidP="00776CC9">
      <w:r>
        <w:rPr>
          <w:rFonts w:hint="eastAsia"/>
        </w:rPr>
        <w:t>сформульовано</w:t>
      </w:r>
      <w:r>
        <w:t></w:t>
      </w:r>
      <w:r>
        <w:rPr>
          <w:rFonts w:hint="eastAsia"/>
        </w:rPr>
        <w:t>основні</w:t>
      </w:r>
      <w:r>
        <w:t></w:t>
      </w:r>
      <w:r>
        <w:rPr>
          <w:rFonts w:hint="eastAsia"/>
        </w:rPr>
        <w:t>твердження</w:t>
      </w:r>
      <w:r>
        <w:t></w:t>
      </w:r>
      <w:r>
        <w:rPr>
          <w:rFonts w:hint="eastAsia"/>
        </w:rPr>
        <w:t>про</w:t>
      </w:r>
      <w:r>
        <w:t></w:t>
      </w:r>
      <w:r>
        <w:rPr>
          <w:rFonts w:hint="eastAsia"/>
        </w:rPr>
        <w:t>концепти</w:t>
      </w:r>
      <w:r>
        <w:t></w:t>
      </w:r>
    </w:p>
    <w:p w:rsidR="00776CC9" w:rsidRDefault="00776CC9" w:rsidP="00776CC9">
      <w:r>
        <w:rPr>
          <w:rFonts w:hint="eastAsia"/>
        </w:rPr>
        <w:t>У</w:t>
      </w:r>
      <w:r>
        <w:t></w:t>
      </w:r>
      <w:r>
        <w:rPr>
          <w:rFonts w:hint="eastAsia"/>
        </w:rPr>
        <w:t>загальних</w:t>
      </w:r>
      <w:r>
        <w:t></w:t>
      </w:r>
      <w:r>
        <w:rPr>
          <w:rFonts w:hint="eastAsia"/>
        </w:rPr>
        <w:t>висновках</w:t>
      </w:r>
      <w:r>
        <w:t></w:t>
      </w:r>
      <w:r>
        <w:rPr>
          <w:rFonts w:hint="eastAsia"/>
        </w:rPr>
        <w:t>підбито</w:t>
      </w:r>
      <w:r>
        <w:t></w:t>
      </w:r>
      <w:r>
        <w:rPr>
          <w:rFonts w:hint="eastAsia"/>
        </w:rPr>
        <w:t>підсумки</w:t>
      </w:r>
      <w:r>
        <w:t></w:t>
      </w:r>
      <w:r>
        <w:rPr>
          <w:rFonts w:hint="eastAsia"/>
        </w:rPr>
        <w:t>проведеного</w:t>
      </w:r>
      <w:r>
        <w:t></w:t>
      </w:r>
      <w:r>
        <w:rPr>
          <w:rFonts w:hint="eastAsia"/>
        </w:rPr>
        <w:t>дослідження</w:t>
      </w:r>
      <w:r>
        <w:t></w:t>
      </w:r>
      <w:r>
        <w:rPr>
          <w:rFonts w:hint="eastAsia"/>
        </w:rPr>
        <w:t>та</w:t>
      </w:r>
    </w:p>
    <w:p w:rsidR="00733FEA" w:rsidRDefault="00776CC9" w:rsidP="00776CC9">
      <w:r>
        <w:rPr>
          <w:rFonts w:hint="eastAsia"/>
        </w:rPr>
        <w:t>окреслено</w:t>
      </w:r>
      <w:r>
        <w:t></w:t>
      </w:r>
      <w:r>
        <w:rPr>
          <w:rFonts w:hint="eastAsia"/>
        </w:rPr>
        <w:t>перспективи</w:t>
      </w:r>
      <w:r>
        <w:t></w:t>
      </w:r>
      <w:r>
        <w:rPr>
          <w:rFonts w:hint="eastAsia"/>
        </w:rPr>
        <w:t>подальших</w:t>
      </w:r>
      <w:r>
        <w:t></w:t>
      </w:r>
      <w:r>
        <w:rPr>
          <w:rFonts w:hint="eastAsia"/>
        </w:rPr>
        <w:t>пошуків</w:t>
      </w:r>
      <w:r>
        <w:t></w:t>
      </w:r>
      <w:r>
        <w:rPr>
          <w:rFonts w:hint="eastAsia"/>
        </w:rPr>
        <w:t>у</w:t>
      </w:r>
      <w:r>
        <w:t></w:t>
      </w:r>
      <w:r>
        <w:rPr>
          <w:rFonts w:hint="eastAsia"/>
        </w:rPr>
        <w:t>руслі</w:t>
      </w:r>
      <w:r>
        <w:t></w:t>
      </w:r>
      <w:r>
        <w:rPr>
          <w:rFonts w:hint="eastAsia"/>
        </w:rPr>
        <w:t>обраної</w:t>
      </w:r>
      <w:r>
        <w:t></w:t>
      </w:r>
      <w:r>
        <w:rPr>
          <w:rFonts w:hint="eastAsia"/>
        </w:rPr>
        <w:t>тематики</w:t>
      </w:r>
      <w:r>
        <w:t></w:t>
      </w:r>
    </w:p>
    <w:p w:rsidR="00776CC9" w:rsidRDefault="00776CC9" w:rsidP="00776CC9"/>
    <w:p w:rsidR="00776CC9" w:rsidRDefault="00776CC9" w:rsidP="00776CC9"/>
    <w:p w:rsidR="00776CC9" w:rsidRDefault="00776CC9" w:rsidP="00776CC9"/>
    <w:p w:rsidR="00776CC9" w:rsidRDefault="00776CC9" w:rsidP="00776CC9">
      <w:r>
        <w:rPr>
          <w:rFonts w:hint="eastAsia"/>
        </w:rPr>
        <w:t>ЗАГАЛЬНІ</w:t>
      </w:r>
      <w:r>
        <w:t></w:t>
      </w:r>
      <w:r>
        <w:rPr>
          <w:rFonts w:hint="eastAsia"/>
        </w:rPr>
        <w:t>ВИСНОВКИ</w:t>
      </w:r>
    </w:p>
    <w:p w:rsidR="00776CC9" w:rsidRDefault="00776CC9" w:rsidP="00776CC9">
      <w:r>
        <w:rPr>
          <w:rFonts w:hint="eastAsia"/>
        </w:rPr>
        <w:t>Вивчення</w:t>
      </w:r>
      <w:r>
        <w:t></w:t>
      </w:r>
      <w:r>
        <w:rPr>
          <w:rFonts w:hint="eastAsia"/>
        </w:rPr>
        <w:t>особливостей</w:t>
      </w:r>
      <w:r>
        <w:t></w:t>
      </w:r>
      <w:r>
        <w:rPr>
          <w:rFonts w:hint="eastAsia"/>
        </w:rPr>
        <w:t>ДМ</w:t>
      </w:r>
      <w:r>
        <w:t></w:t>
      </w:r>
      <w:r>
        <w:rPr>
          <w:rFonts w:hint="eastAsia"/>
        </w:rPr>
        <w:t>сьогодні</w:t>
      </w:r>
      <w:r>
        <w:t></w:t>
      </w:r>
      <w:r>
        <w:rPr>
          <w:rFonts w:hint="eastAsia"/>
        </w:rPr>
        <w:t>є</w:t>
      </w:r>
      <w:r>
        <w:t></w:t>
      </w:r>
      <w:r>
        <w:rPr>
          <w:rFonts w:hint="eastAsia"/>
        </w:rPr>
        <w:t>предметом</w:t>
      </w:r>
      <w:r>
        <w:t></w:t>
      </w:r>
      <w:r>
        <w:rPr>
          <w:rFonts w:hint="eastAsia"/>
        </w:rPr>
        <w:t>численних</w:t>
      </w:r>
      <w:r>
        <w:t></w:t>
      </w:r>
      <w:r>
        <w:rPr>
          <w:rFonts w:hint="eastAsia"/>
        </w:rPr>
        <w:t>наукових</w:t>
      </w:r>
    </w:p>
    <w:p w:rsidR="00776CC9" w:rsidRDefault="00776CC9" w:rsidP="00776CC9">
      <w:r>
        <w:rPr>
          <w:rFonts w:hint="eastAsia"/>
        </w:rPr>
        <w:t>розвідок</w:t>
      </w:r>
      <w:r>
        <w:t></w:t>
      </w:r>
      <w:r>
        <w:rPr>
          <w:rFonts w:hint="eastAsia"/>
        </w:rPr>
        <w:t>вітчизняних</w:t>
      </w:r>
      <w:r>
        <w:t></w:t>
      </w:r>
      <w:r>
        <w:rPr>
          <w:rFonts w:hint="eastAsia"/>
        </w:rPr>
        <w:t>та</w:t>
      </w:r>
      <w:r>
        <w:t></w:t>
      </w:r>
      <w:r>
        <w:rPr>
          <w:rFonts w:hint="eastAsia"/>
        </w:rPr>
        <w:t>зарубіжних</w:t>
      </w:r>
      <w:r>
        <w:t></w:t>
      </w:r>
      <w:r>
        <w:rPr>
          <w:rFonts w:hint="eastAsia"/>
        </w:rPr>
        <w:t>лінгвістів</w:t>
      </w:r>
      <w:r>
        <w:t></w:t>
      </w:r>
      <w:r>
        <w:t></w:t>
      </w:r>
      <w:r>
        <w:rPr>
          <w:rFonts w:hint="eastAsia"/>
        </w:rPr>
        <w:t>Багатогранність</w:t>
      </w:r>
      <w:r>
        <w:t></w:t>
      </w:r>
      <w:r>
        <w:rPr>
          <w:rFonts w:hint="eastAsia"/>
        </w:rPr>
        <w:t>ДМ</w:t>
      </w:r>
      <w:r>
        <w:t></w:t>
      </w:r>
      <w:r>
        <w:rPr>
          <w:rFonts w:hint="eastAsia"/>
        </w:rPr>
        <w:t>мотивує</w:t>
      </w:r>
    </w:p>
    <w:p w:rsidR="00776CC9" w:rsidRDefault="00776CC9" w:rsidP="00776CC9">
      <w:r>
        <w:rPr>
          <w:rFonts w:hint="eastAsia"/>
        </w:rPr>
        <w:t>залучення</w:t>
      </w:r>
      <w:r>
        <w:t></w:t>
      </w:r>
      <w:r>
        <w:rPr>
          <w:rFonts w:hint="eastAsia"/>
        </w:rPr>
        <w:t>до</w:t>
      </w:r>
      <w:r>
        <w:t></w:t>
      </w:r>
      <w:r>
        <w:rPr>
          <w:rFonts w:hint="eastAsia"/>
        </w:rPr>
        <w:t>його</w:t>
      </w:r>
      <w:r>
        <w:t></w:t>
      </w:r>
      <w:r>
        <w:rPr>
          <w:rFonts w:hint="eastAsia"/>
        </w:rPr>
        <w:t>аналізу</w:t>
      </w:r>
      <w:r>
        <w:t></w:t>
      </w:r>
      <w:r>
        <w:rPr>
          <w:rFonts w:hint="eastAsia"/>
        </w:rPr>
        <w:t>міждисциплінарного</w:t>
      </w:r>
      <w:r>
        <w:t></w:t>
      </w:r>
      <w:r>
        <w:rPr>
          <w:rFonts w:hint="eastAsia"/>
        </w:rPr>
        <w:t>підходу</w:t>
      </w:r>
      <w:r>
        <w:t></w:t>
      </w:r>
      <w:r>
        <w:t></w:t>
      </w:r>
      <w:r>
        <w:rPr>
          <w:rFonts w:hint="eastAsia"/>
        </w:rPr>
        <w:t>який</w:t>
      </w:r>
      <w:r>
        <w:t></w:t>
      </w:r>
      <w:r>
        <w:rPr>
          <w:rFonts w:hint="eastAsia"/>
        </w:rPr>
        <w:t>охоплює</w:t>
      </w:r>
    </w:p>
    <w:p w:rsidR="00776CC9" w:rsidRDefault="00776CC9" w:rsidP="00776CC9">
      <w:r>
        <w:rPr>
          <w:rFonts w:hint="eastAsia"/>
        </w:rPr>
        <w:t>результати</w:t>
      </w:r>
      <w:r>
        <w:t></w:t>
      </w:r>
      <w:r>
        <w:rPr>
          <w:rFonts w:hint="eastAsia"/>
        </w:rPr>
        <w:t>наукових</w:t>
      </w:r>
      <w:r>
        <w:t></w:t>
      </w:r>
      <w:r>
        <w:rPr>
          <w:rFonts w:hint="eastAsia"/>
        </w:rPr>
        <w:t>студій</w:t>
      </w:r>
      <w:r>
        <w:t></w:t>
      </w:r>
      <w:r>
        <w:rPr>
          <w:rFonts w:hint="eastAsia"/>
        </w:rPr>
        <w:t>із</w:t>
      </w:r>
      <w:r>
        <w:t></w:t>
      </w:r>
      <w:r>
        <w:rPr>
          <w:rFonts w:hint="eastAsia"/>
        </w:rPr>
        <w:t>психології</w:t>
      </w:r>
      <w:r>
        <w:t></w:t>
      </w:r>
      <w:r>
        <w:t></w:t>
      </w:r>
      <w:r>
        <w:rPr>
          <w:rFonts w:hint="eastAsia"/>
        </w:rPr>
        <w:t>лінгвістики</w:t>
      </w:r>
      <w:r>
        <w:t></w:t>
      </w:r>
      <w:r>
        <w:t></w:t>
      </w:r>
      <w:r>
        <w:rPr>
          <w:rFonts w:hint="eastAsia"/>
        </w:rPr>
        <w:t>психолінгвістики</w:t>
      </w:r>
      <w:r>
        <w:t></w:t>
      </w:r>
    </w:p>
    <w:p w:rsidR="00776CC9" w:rsidRDefault="00776CC9" w:rsidP="00776CC9">
      <w:r>
        <w:rPr>
          <w:rFonts w:hint="eastAsia"/>
        </w:rPr>
        <w:t>онтолінгвістики</w:t>
      </w:r>
      <w:r>
        <w:t></w:t>
      </w:r>
      <w:r>
        <w:t></w:t>
      </w:r>
      <w:r>
        <w:rPr>
          <w:rFonts w:hint="eastAsia"/>
        </w:rPr>
        <w:t>етнографії</w:t>
      </w:r>
      <w:r>
        <w:t></w:t>
      </w:r>
      <w:r>
        <w:t></w:t>
      </w:r>
      <w:r>
        <w:rPr>
          <w:rFonts w:hint="eastAsia"/>
        </w:rPr>
        <w:t>соціології</w:t>
      </w:r>
      <w:r>
        <w:t></w:t>
      </w:r>
      <w:r>
        <w:t></w:t>
      </w:r>
      <w:r>
        <w:rPr>
          <w:rFonts w:hint="eastAsia"/>
        </w:rPr>
        <w:t>філософії</w:t>
      </w:r>
      <w:r>
        <w:t></w:t>
      </w:r>
      <w:r>
        <w:t></w:t>
      </w:r>
      <w:r>
        <w:rPr>
          <w:rFonts w:hint="eastAsia"/>
        </w:rPr>
        <w:t>педагогіки</w:t>
      </w:r>
      <w:r>
        <w:t></w:t>
      </w:r>
      <w:r>
        <w:rPr>
          <w:rFonts w:hint="eastAsia"/>
        </w:rPr>
        <w:t>тощо</w:t>
      </w:r>
      <w:r>
        <w:t></w:t>
      </w:r>
      <w:r>
        <w:t></w:t>
      </w:r>
      <w:r>
        <w:rPr>
          <w:rFonts w:hint="eastAsia"/>
        </w:rPr>
        <w:t>У</w:t>
      </w:r>
    </w:p>
    <w:p w:rsidR="00776CC9" w:rsidRDefault="00776CC9" w:rsidP="00776CC9">
      <w:r>
        <w:rPr>
          <w:rFonts w:hint="eastAsia"/>
        </w:rPr>
        <w:t>дисертації</w:t>
      </w:r>
      <w:r>
        <w:t></w:t>
      </w:r>
      <w:r>
        <w:rPr>
          <w:rFonts w:hint="eastAsia"/>
        </w:rPr>
        <w:t>узагальнено</w:t>
      </w:r>
      <w:r>
        <w:t></w:t>
      </w:r>
      <w:r>
        <w:t></w:t>
      </w:r>
      <w:r>
        <w:rPr>
          <w:rFonts w:hint="eastAsia"/>
        </w:rPr>
        <w:t>що</w:t>
      </w:r>
      <w:r>
        <w:t></w:t>
      </w:r>
      <w:r>
        <w:rPr>
          <w:rFonts w:hint="eastAsia"/>
        </w:rPr>
        <w:t>ДМ</w:t>
      </w:r>
      <w:r>
        <w:t></w:t>
      </w:r>
      <w:r>
        <w:rPr>
          <w:rFonts w:hint="eastAsia"/>
        </w:rPr>
        <w:t>є</w:t>
      </w:r>
      <w:r>
        <w:t></w:t>
      </w:r>
      <w:r>
        <w:rPr>
          <w:rFonts w:hint="eastAsia"/>
        </w:rPr>
        <w:t>особливою</w:t>
      </w:r>
      <w:r>
        <w:t></w:t>
      </w:r>
      <w:r>
        <w:rPr>
          <w:rFonts w:hint="eastAsia"/>
        </w:rPr>
        <w:t>сферою</w:t>
      </w:r>
      <w:r>
        <w:t></w:t>
      </w:r>
      <w:r>
        <w:rPr>
          <w:rFonts w:hint="eastAsia"/>
        </w:rPr>
        <w:t>реалізації</w:t>
      </w:r>
      <w:r>
        <w:t></w:t>
      </w:r>
      <w:r>
        <w:rPr>
          <w:rFonts w:hint="eastAsia"/>
        </w:rPr>
        <w:t>мови</w:t>
      </w:r>
      <w:r>
        <w:t></w:t>
      </w:r>
      <w:r>
        <w:t></w:t>
      </w:r>
      <w:r>
        <w:rPr>
          <w:rFonts w:hint="eastAsia"/>
        </w:rPr>
        <w:t>яка</w:t>
      </w:r>
      <w:r>
        <w:t></w:t>
      </w:r>
    </w:p>
    <w:p w:rsidR="00776CC9" w:rsidRDefault="00776CC9" w:rsidP="00776CC9">
      <w:r>
        <w:rPr>
          <w:rFonts w:hint="eastAsia"/>
        </w:rPr>
        <w:t>залежно</w:t>
      </w:r>
      <w:r>
        <w:t></w:t>
      </w:r>
      <w:r>
        <w:rPr>
          <w:rFonts w:hint="eastAsia"/>
        </w:rPr>
        <w:t>від</w:t>
      </w:r>
      <w:r>
        <w:t></w:t>
      </w:r>
      <w:r>
        <w:rPr>
          <w:rFonts w:hint="eastAsia"/>
        </w:rPr>
        <w:t>вектору</w:t>
      </w:r>
      <w:r>
        <w:t></w:t>
      </w:r>
      <w:r>
        <w:rPr>
          <w:rFonts w:hint="eastAsia"/>
        </w:rPr>
        <w:t>наукового</w:t>
      </w:r>
      <w:r>
        <w:t></w:t>
      </w:r>
      <w:r>
        <w:rPr>
          <w:rFonts w:hint="eastAsia"/>
        </w:rPr>
        <w:t>опрацювання</w:t>
      </w:r>
      <w:r>
        <w:t></w:t>
      </w:r>
      <w:r>
        <w:t></w:t>
      </w:r>
      <w:r>
        <w:rPr>
          <w:rFonts w:hint="eastAsia"/>
        </w:rPr>
        <w:t>отримує</w:t>
      </w:r>
      <w:r>
        <w:t></w:t>
      </w:r>
      <w:r>
        <w:rPr>
          <w:rFonts w:hint="eastAsia"/>
        </w:rPr>
        <w:t>специфічну</w:t>
      </w:r>
    </w:p>
    <w:p w:rsidR="00776CC9" w:rsidRDefault="00776CC9" w:rsidP="00776CC9">
      <w:r>
        <w:rPr>
          <w:rFonts w:hint="eastAsia"/>
        </w:rPr>
        <w:t>інтерпретацію</w:t>
      </w:r>
      <w:r>
        <w:t></w:t>
      </w:r>
      <w:r>
        <w:t></w:t>
      </w:r>
      <w:r>
        <w:rPr>
          <w:rFonts w:hint="eastAsia"/>
        </w:rPr>
        <w:t>Суб’єктом</w:t>
      </w:r>
      <w:r>
        <w:t></w:t>
      </w:r>
      <w:r>
        <w:rPr>
          <w:rFonts w:hint="eastAsia"/>
        </w:rPr>
        <w:t>ДМ</w:t>
      </w:r>
      <w:r>
        <w:t></w:t>
      </w:r>
      <w:r>
        <w:rPr>
          <w:rFonts w:hint="eastAsia"/>
        </w:rPr>
        <w:t>є</w:t>
      </w:r>
      <w:r>
        <w:t></w:t>
      </w:r>
      <w:r>
        <w:rPr>
          <w:rFonts w:hint="eastAsia"/>
        </w:rPr>
        <w:t>безпосередньо</w:t>
      </w:r>
      <w:r>
        <w:t></w:t>
      </w:r>
      <w:r>
        <w:rPr>
          <w:rFonts w:hint="eastAsia"/>
        </w:rPr>
        <w:t>дитина</w:t>
      </w:r>
      <w:r>
        <w:t></w:t>
      </w:r>
      <w:r>
        <w:rPr>
          <w:rFonts w:hint="eastAsia"/>
        </w:rPr>
        <w:t>як</w:t>
      </w:r>
      <w:r>
        <w:t></w:t>
      </w:r>
      <w:r>
        <w:rPr>
          <w:rFonts w:hint="eastAsia"/>
        </w:rPr>
        <w:t>мовна</w:t>
      </w:r>
      <w:r>
        <w:t></w:t>
      </w:r>
      <w:r>
        <w:rPr>
          <w:rFonts w:hint="eastAsia"/>
        </w:rPr>
        <w:t>особистість</w:t>
      </w:r>
      <w:r>
        <w:t></w:t>
      </w:r>
      <w:r>
        <w:t></w:t>
      </w:r>
      <w:r>
        <w:rPr>
          <w:rFonts w:hint="eastAsia"/>
        </w:rPr>
        <w:t>що</w:t>
      </w:r>
    </w:p>
    <w:p w:rsidR="00776CC9" w:rsidRDefault="00776CC9" w:rsidP="00776CC9">
      <w:r>
        <w:rPr>
          <w:rFonts w:hint="eastAsia"/>
        </w:rPr>
        <w:t>формується</w:t>
      </w:r>
      <w:r>
        <w:t></w:t>
      </w:r>
      <w:r>
        <w:t></w:t>
      </w:r>
      <w:r>
        <w:rPr>
          <w:rFonts w:hint="eastAsia"/>
        </w:rPr>
        <w:t>а</w:t>
      </w:r>
      <w:r>
        <w:t></w:t>
      </w:r>
      <w:r>
        <w:rPr>
          <w:rFonts w:hint="eastAsia"/>
        </w:rPr>
        <w:t>отже</w:t>
      </w:r>
      <w:r>
        <w:t></w:t>
      </w:r>
      <w:r>
        <w:rPr>
          <w:rFonts w:hint="eastAsia"/>
        </w:rPr>
        <w:t>й</w:t>
      </w:r>
      <w:r>
        <w:t></w:t>
      </w:r>
      <w:r>
        <w:rPr>
          <w:rFonts w:hint="eastAsia"/>
        </w:rPr>
        <w:t>опановує</w:t>
      </w:r>
      <w:r>
        <w:t></w:t>
      </w:r>
      <w:r>
        <w:rPr>
          <w:rFonts w:hint="eastAsia"/>
        </w:rPr>
        <w:t>різні</w:t>
      </w:r>
      <w:r>
        <w:t></w:t>
      </w:r>
      <w:r>
        <w:rPr>
          <w:rFonts w:hint="eastAsia"/>
        </w:rPr>
        <w:t>рівні</w:t>
      </w:r>
      <w:r>
        <w:t></w:t>
      </w:r>
      <w:r>
        <w:rPr>
          <w:rFonts w:hint="eastAsia"/>
        </w:rPr>
        <w:t>мовної</w:t>
      </w:r>
      <w:r>
        <w:t></w:t>
      </w:r>
      <w:r>
        <w:rPr>
          <w:rFonts w:hint="eastAsia"/>
        </w:rPr>
        <w:t>компетенції</w:t>
      </w:r>
      <w:r>
        <w:t></w:t>
      </w:r>
      <w:r>
        <w:t></w:t>
      </w:r>
      <w:r>
        <w:rPr>
          <w:rFonts w:hint="eastAsia"/>
        </w:rPr>
        <w:t>Знання</w:t>
      </w:r>
      <w:r>
        <w:t></w:t>
      </w:r>
      <w:r>
        <w:t></w:t>
      </w:r>
      <w:r>
        <w:rPr>
          <w:rFonts w:hint="eastAsia"/>
        </w:rPr>
        <w:t>отримані</w:t>
      </w:r>
    </w:p>
    <w:p w:rsidR="00776CC9" w:rsidRDefault="00776CC9" w:rsidP="00776CC9">
      <w:r>
        <w:rPr>
          <w:rFonts w:hint="eastAsia"/>
        </w:rPr>
        <w:t>мовною</w:t>
      </w:r>
      <w:r>
        <w:t></w:t>
      </w:r>
      <w:r>
        <w:rPr>
          <w:rFonts w:hint="eastAsia"/>
        </w:rPr>
        <w:t>особистістю</w:t>
      </w:r>
      <w:r>
        <w:t></w:t>
      </w:r>
      <w:r>
        <w:rPr>
          <w:rFonts w:hint="eastAsia"/>
        </w:rPr>
        <w:t>в</w:t>
      </w:r>
      <w:r>
        <w:t></w:t>
      </w:r>
      <w:r>
        <w:rPr>
          <w:rFonts w:hint="eastAsia"/>
        </w:rPr>
        <w:t>ранньому</w:t>
      </w:r>
      <w:r>
        <w:t></w:t>
      </w:r>
      <w:r>
        <w:rPr>
          <w:rFonts w:hint="eastAsia"/>
        </w:rPr>
        <w:t>дитинстві</w:t>
      </w:r>
      <w:r>
        <w:t></w:t>
      </w:r>
      <w:r>
        <w:t></w:t>
      </w:r>
      <w:r>
        <w:rPr>
          <w:rFonts w:hint="eastAsia"/>
        </w:rPr>
        <w:t>фіксуються</w:t>
      </w:r>
      <w:r>
        <w:t></w:t>
      </w:r>
      <w:r>
        <w:rPr>
          <w:rFonts w:hint="eastAsia"/>
        </w:rPr>
        <w:t>в</w:t>
      </w:r>
      <w:r>
        <w:t></w:t>
      </w:r>
      <w:r>
        <w:rPr>
          <w:rFonts w:hint="eastAsia"/>
        </w:rPr>
        <w:t>її</w:t>
      </w:r>
      <w:r>
        <w:t></w:t>
      </w:r>
      <w:r>
        <w:rPr>
          <w:rFonts w:hint="eastAsia"/>
        </w:rPr>
        <w:t>асоціативновербальній</w:t>
      </w:r>
      <w:r>
        <w:t></w:t>
      </w:r>
      <w:r>
        <w:rPr>
          <w:rFonts w:hint="eastAsia"/>
        </w:rPr>
        <w:t>мережі</w:t>
      </w:r>
      <w:r>
        <w:t></w:t>
      </w:r>
      <w:r>
        <w:rPr>
          <w:rFonts w:hint="eastAsia"/>
        </w:rPr>
        <w:t>й</w:t>
      </w:r>
      <w:r>
        <w:t></w:t>
      </w:r>
      <w:r>
        <w:rPr>
          <w:rFonts w:hint="eastAsia"/>
        </w:rPr>
        <w:t>суттєво</w:t>
      </w:r>
      <w:r>
        <w:t></w:t>
      </w:r>
      <w:r>
        <w:rPr>
          <w:rFonts w:hint="eastAsia"/>
        </w:rPr>
        <w:t>впливають</w:t>
      </w:r>
      <w:r>
        <w:t></w:t>
      </w:r>
      <w:r>
        <w:rPr>
          <w:rFonts w:hint="eastAsia"/>
        </w:rPr>
        <w:t>на</w:t>
      </w:r>
      <w:r>
        <w:t></w:t>
      </w:r>
      <w:r>
        <w:rPr>
          <w:rFonts w:hint="eastAsia"/>
        </w:rPr>
        <w:t>спосіб</w:t>
      </w:r>
      <w:r>
        <w:t></w:t>
      </w:r>
      <w:r>
        <w:rPr>
          <w:rFonts w:hint="eastAsia"/>
        </w:rPr>
        <w:t>сприйняття</w:t>
      </w:r>
      <w:r>
        <w:t></w:t>
      </w:r>
      <w:r>
        <w:rPr>
          <w:rFonts w:hint="eastAsia"/>
        </w:rPr>
        <w:t>дійсності</w:t>
      </w:r>
    </w:p>
    <w:p w:rsidR="00776CC9" w:rsidRDefault="00776CC9" w:rsidP="00776CC9">
      <w:r>
        <w:rPr>
          <w:rFonts w:hint="eastAsia"/>
        </w:rPr>
        <w:t>дорослим</w:t>
      </w:r>
      <w:r>
        <w:t></w:t>
      </w:r>
      <w:r>
        <w:rPr>
          <w:rFonts w:hint="eastAsia"/>
        </w:rPr>
        <w:t>носієм</w:t>
      </w:r>
      <w:r>
        <w:t></w:t>
      </w:r>
      <w:r>
        <w:rPr>
          <w:rFonts w:hint="eastAsia"/>
        </w:rPr>
        <w:t>мови</w:t>
      </w:r>
      <w:r>
        <w:t></w:t>
      </w:r>
    </w:p>
    <w:p w:rsidR="00776CC9" w:rsidRDefault="00776CC9" w:rsidP="00776CC9">
      <w:r>
        <w:rPr>
          <w:rFonts w:hint="eastAsia"/>
        </w:rPr>
        <w:t>Доведено</w:t>
      </w:r>
      <w:r>
        <w:t></w:t>
      </w:r>
      <w:r>
        <w:t></w:t>
      </w:r>
      <w:r>
        <w:rPr>
          <w:rFonts w:hint="eastAsia"/>
        </w:rPr>
        <w:t>що</w:t>
      </w:r>
      <w:r>
        <w:t></w:t>
      </w:r>
      <w:r>
        <w:rPr>
          <w:rFonts w:hint="eastAsia"/>
        </w:rPr>
        <w:t>дослідження</w:t>
      </w:r>
      <w:r>
        <w:t></w:t>
      </w:r>
      <w:r>
        <w:rPr>
          <w:rFonts w:hint="eastAsia"/>
        </w:rPr>
        <w:t>мовного</w:t>
      </w:r>
      <w:r>
        <w:t></w:t>
      </w:r>
      <w:r>
        <w:rPr>
          <w:rFonts w:hint="eastAsia"/>
        </w:rPr>
        <w:t>світу</w:t>
      </w:r>
      <w:r>
        <w:t></w:t>
      </w:r>
      <w:r>
        <w:rPr>
          <w:rFonts w:hint="eastAsia"/>
        </w:rPr>
        <w:t>дитини</w:t>
      </w:r>
      <w:r>
        <w:t></w:t>
      </w:r>
      <w:r>
        <w:rPr>
          <w:rFonts w:hint="eastAsia"/>
        </w:rPr>
        <w:t>передбачає</w:t>
      </w:r>
      <w:r>
        <w:t></w:t>
      </w:r>
      <w:r>
        <w:rPr>
          <w:rFonts w:hint="eastAsia"/>
        </w:rPr>
        <w:t>вивчення</w:t>
      </w:r>
    </w:p>
    <w:p w:rsidR="00776CC9" w:rsidRDefault="00776CC9" w:rsidP="00776CC9">
      <w:r>
        <w:rPr>
          <w:rFonts w:hint="eastAsia"/>
        </w:rPr>
        <w:t>особливостей</w:t>
      </w:r>
      <w:r>
        <w:t></w:t>
      </w:r>
      <w:r>
        <w:rPr>
          <w:rFonts w:hint="eastAsia"/>
        </w:rPr>
        <w:t>мови</w:t>
      </w:r>
      <w:r>
        <w:t></w:t>
      </w:r>
      <w:r>
        <w:rPr>
          <w:rFonts w:hint="eastAsia"/>
        </w:rPr>
        <w:t>дитини</w:t>
      </w:r>
      <w:r>
        <w:t></w:t>
      </w:r>
      <w:r>
        <w:t></w:t>
      </w:r>
      <w:r>
        <w:rPr>
          <w:rFonts w:hint="eastAsia"/>
        </w:rPr>
        <w:t>лінгвістичний</w:t>
      </w:r>
      <w:r>
        <w:t></w:t>
      </w:r>
      <w:r>
        <w:rPr>
          <w:rFonts w:hint="eastAsia"/>
        </w:rPr>
        <w:t>аспект</w:t>
      </w:r>
      <w:r>
        <w:t></w:t>
      </w:r>
      <w:r>
        <w:t></w:t>
      </w:r>
      <w:r>
        <w:t></w:t>
      </w:r>
      <w:r>
        <w:rPr>
          <w:rFonts w:hint="eastAsia"/>
        </w:rPr>
        <w:t>специфіки</w:t>
      </w:r>
      <w:r>
        <w:t></w:t>
      </w:r>
      <w:r>
        <w:rPr>
          <w:rFonts w:hint="eastAsia"/>
        </w:rPr>
        <w:t>мовленнєвої</w:t>
      </w:r>
    </w:p>
    <w:p w:rsidR="00776CC9" w:rsidRDefault="00776CC9" w:rsidP="00776CC9">
      <w:r>
        <w:t></w:t>
      </w:r>
      <w:r>
        <w:rPr>
          <w:rFonts w:hint="eastAsia"/>
        </w:rPr>
        <w:t>комунікативної</w:t>
      </w:r>
      <w:r>
        <w:t></w:t>
      </w:r>
      <w:r>
        <w:t></w:t>
      </w:r>
      <w:r>
        <w:rPr>
          <w:rFonts w:hint="eastAsia"/>
        </w:rPr>
        <w:t>поведінки</w:t>
      </w:r>
      <w:r>
        <w:t></w:t>
      </w:r>
      <w:r>
        <w:t></w:t>
      </w:r>
      <w:r>
        <w:rPr>
          <w:rFonts w:hint="eastAsia"/>
        </w:rPr>
        <w:t>соціолінгвістичний</w:t>
      </w:r>
      <w:r>
        <w:t></w:t>
      </w:r>
      <w:r>
        <w:rPr>
          <w:rFonts w:hint="eastAsia"/>
        </w:rPr>
        <w:t>та</w:t>
      </w:r>
      <w:r>
        <w:t></w:t>
      </w:r>
      <w:r>
        <w:rPr>
          <w:rFonts w:hint="eastAsia"/>
        </w:rPr>
        <w:t>прагматичний</w:t>
      </w:r>
      <w:r>
        <w:t></w:t>
      </w:r>
      <w:r>
        <w:rPr>
          <w:rFonts w:hint="eastAsia"/>
        </w:rPr>
        <w:t>аспекти</w:t>
      </w:r>
      <w:r>
        <w:t></w:t>
      </w:r>
      <w:r>
        <w:t></w:t>
      </w:r>
      <w:r>
        <w:rPr>
          <w:rFonts w:hint="eastAsia"/>
        </w:rPr>
        <w:t>та</w:t>
      </w:r>
    </w:p>
    <w:p w:rsidR="00776CC9" w:rsidRDefault="00776CC9" w:rsidP="00776CC9">
      <w:r>
        <w:rPr>
          <w:rFonts w:hint="eastAsia"/>
        </w:rPr>
        <w:t>змісту</w:t>
      </w:r>
      <w:r>
        <w:t></w:t>
      </w:r>
      <w:r>
        <w:rPr>
          <w:rFonts w:hint="eastAsia"/>
        </w:rPr>
        <w:t>текстової</w:t>
      </w:r>
      <w:r>
        <w:t></w:t>
      </w:r>
      <w:r>
        <w:rPr>
          <w:rFonts w:hint="eastAsia"/>
        </w:rPr>
        <w:t>культури</w:t>
      </w:r>
      <w:r>
        <w:t></w:t>
      </w:r>
      <w:r>
        <w:rPr>
          <w:rFonts w:hint="eastAsia"/>
        </w:rPr>
        <w:t>відповідної</w:t>
      </w:r>
      <w:r>
        <w:t></w:t>
      </w:r>
      <w:r>
        <w:rPr>
          <w:rFonts w:hint="eastAsia"/>
        </w:rPr>
        <w:t>етнокультурної</w:t>
      </w:r>
      <w:r>
        <w:t></w:t>
      </w:r>
      <w:r>
        <w:rPr>
          <w:rFonts w:hint="eastAsia"/>
        </w:rPr>
        <w:t>спільноти</w:t>
      </w:r>
      <w:r>
        <w:t></w:t>
      </w:r>
      <w:r>
        <w:t></w:t>
      </w:r>
      <w:r>
        <w:rPr>
          <w:rFonts w:hint="eastAsia"/>
        </w:rPr>
        <w:t>Тексти</w:t>
      </w:r>
    </w:p>
    <w:p w:rsidR="00776CC9" w:rsidRDefault="00776CC9" w:rsidP="00776CC9">
      <w:r>
        <w:rPr>
          <w:rFonts w:hint="eastAsia"/>
        </w:rPr>
        <w:t>дитячої</w:t>
      </w:r>
      <w:r>
        <w:t></w:t>
      </w:r>
      <w:r>
        <w:rPr>
          <w:rFonts w:hint="eastAsia"/>
        </w:rPr>
        <w:t>літератури</w:t>
      </w:r>
      <w:r>
        <w:t></w:t>
      </w:r>
      <w:r>
        <w:rPr>
          <w:rFonts w:hint="eastAsia"/>
        </w:rPr>
        <w:t>–</w:t>
      </w:r>
      <w:r>
        <w:t></w:t>
      </w:r>
      <w:r>
        <w:rPr>
          <w:rFonts w:hint="eastAsia"/>
        </w:rPr>
        <w:t>один</w:t>
      </w:r>
      <w:r>
        <w:t></w:t>
      </w:r>
      <w:r>
        <w:rPr>
          <w:rFonts w:hint="eastAsia"/>
        </w:rPr>
        <w:t>із</w:t>
      </w:r>
      <w:r>
        <w:t></w:t>
      </w:r>
      <w:r>
        <w:rPr>
          <w:rFonts w:hint="eastAsia"/>
        </w:rPr>
        <w:t>основних</w:t>
      </w:r>
      <w:r>
        <w:t></w:t>
      </w:r>
      <w:r>
        <w:rPr>
          <w:rFonts w:hint="eastAsia"/>
        </w:rPr>
        <w:t>видів</w:t>
      </w:r>
      <w:r>
        <w:t></w:t>
      </w:r>
      <w:r>
        <w:rPr>
          <w:rFonts w:hint="eastAsia"/>
        </w:rPr>
        <w:t>дискурсу</w:t>
      </w:r>
      <w:r>
        <w:t></w:t>
      </w:r>
      <w:r>
        <w:t></w:t>
      </w:r>
      <w:r>
        <w:rPr>
          <w:rFonts w:hint="eastAsia"/>
        </w:rPr>
        <w:t>доступних</w:t>
      </w:r>
      <w:r>
        <w:t></w:t>
      </w:r>
      <w:r>
        <w:rPr>
          <w:rFonts w:hint="eastAsia"/>
        </w:rPr>
        <w:t>дитині</w:t>
      </w:r>
      <w:r>
        <w:t></w:t>
      </w:r>
    </w:p>
    <w:p w:rsidR="00776CC9" w:rsidRDefault="00776CC9" w:rsidP="00776CC9">
      <w:r>
        <w:rPr>
          <w:rFonts w:hint="eastAsia"/>
        </w:rPr>
        <w:t>Художній</w:t>
      </w:r>
      <w:r>
        <w:t></w:t>
      </w:r>
      <w:r>
        <w:rPr>
          <w:rFonts w:hint="eastAsia"/>
        </w:rPr>
        <w:t>текст</w:t>
      </w:r>
      <w:r>
        <w:t></w:t>
      </w:r>
      <w:r>
        <w:rPr>
          <w:rFonts w:hint="eastAsia"/>
        </w:rPr>
        <w:t>при</w:t>
      </w:r>
      <w:r>
        <w:t></w:t>
      </w:r>
      <w:r>
        <w:rPr>
          <w:rFonts w:hint="eastAsia"/>
        </w:rPr>
        <w:t>цьому</w:t>
      </w:r>
      <w:r>
        <w:t></w:t>
      </w:r>
      <w:r>
        <w:rPr>
          <w:rFonts w:hint="eastAsia"/>
        </w:rPr>
        <w:t>є</w:t>
      </w:r>
      <w:r>
        <w:t></w:t>
      </w:r>
      <w:r>
        <w:rPr>
          <w:rFonts w:hint="eastAsia"/>
        </w:rPr>
        <w:t>суб’єктивним</w:t>
      </w:r>
      <w:r>
        <w:t></w:t>
      </w:r>
      <w:r>
        <w:rPr>
          <w:rFonts w:hint="eastAsia"/>
        </w:rPr>
        <w:t>образом</w:t>
      </w:r>
      <w:r>
        <w:t></w:t>
      </w:r>
      <w:r>
        <w:rPr>
          <w:rFonts w:hint="eastAsia"/>
        </w:rPr>
        <w:t>об’єктивного</w:t>
      </w:r>
      <w:r>
        <w:t></w:t>
      </w:r>
      <w:r>
        <w:rPr>
          <w:rFonts w:hint="eastAsia"/>
        </w:rPr>
        <w:t>світу</w:t>
      </w:r>
      <w:r>
        <w:t></w:t>
      </w:r>
    </w:p>
    <w:p w:rsidR="00776CC9" w:rsidRDefault="00776CC9" w:rsidP="00776CC9">
      <w:r>
        <w:rPr>
          <w:rFonts w:hint="eastAsia"/>
        </w:rPr>
        <w:t>індивідуально</w:t>
      </w:r>
      <w:r>
        <w:t></w:t>
      </w:r>
      <w:r>
        <w:rPr>
          <w:rFonts w:hint="eastAsia"/>
        </w:rPr>
        <w:t>опосередкованою</w:t>
      </w:r>
      <w:r>
        <w:t></w:t>
      </w:r>
      <w:r>
        <w:rPr>
          <w:rFonts w:hint="eastAsia"/>
        </w:rPr>
        <w:t>картиною</w:t>
      </w:r>
      <w:r>
        <w:t></w:t>
      </w:r>
      <w:r>
        <w:rPr>
          <w:rFonts w:hint="eastAsia"/>
        </w:rPr>
        <w:t>світу</w:t>
      </w:r>
      <w:r>
        <w:t></w:t>
      </w:r>
      <w:r>
        <w:t></w:t>
      </w:r>
      <w:r>
        <w:rPr>
          <w:rFonts w:hint="eastAsia"/>
        </w:rPr>
        <w:t>вираженою</w:t>
      </w:r>
      <w:r>
        <w:t></w:t>
      </w:r>
      <w:r>
        <w:rPr>
          <w:rFonts w:hint="eastAsia"/>
        </w:rPr>
        <w:t>мовними</w:t>
      </w:r>
    </w:p>
    <w:p w:rsidR="00776CC9" w:rsidRDefault="00776CC9" w:rsidP="00776CC9">
      <w:r>
        <w:rPr>
          <w:rFonts w:hint="eastAsia"/>
        </w:rPr>
        <w:t>засобами</w:t>
      </w:r>
      <w:r>
        <w:t></w:t>
      </w:r>
      <w:r>
        <w:t></w:t>
      </w:r>
      <w:r>
        <w:rPr>
          <w:rFonts w:hint="eastAsia"/>
        </w:rPr>
        <w:t>Відповідно</w:t>
      </w:r>
      <w:r>
        <w:t></w:t>
      </w:r>
      <w:r>
        <w:t></w:t>
      </w:r>
      <w:r>
        <w:rPr>
          <w:rFonts w:hint="eastAsia"/>
        </w:rPr>
        <w:t>особливості</w:t>
      </w:r>
      <w:r>
        <w:t></w:t>
      </w:r>
      <w:r>
        <w:rPr>
          <w:rFonts w:hint="eastAsia"/>
        </w:rPr>
        <w:t>концептуалізації</w:t>
      </w:r>
      <w:r>
        <w:t></w:t>
      </w:r>
      <w:r>
        <w:rPr>
          <w:rFonts w:hint="eastAsia"/>
        </w:rPr>
        <w:t>світу</w:t>
      </w:r>
      <w:r>
        <w:t></w:t>
      </w:r>
      <w:r>
        <w:rPr>
          <w:rFonts w:hint="eastAsia"/>
        </w:rPr>
        <w:t>в</w:t>
      </w:r>
      <w:r>
        <w:t></w:t>
      </w:r>
      <w:r>
        <w:rPr>
          <w:rFonts w:hint="eastAsia"/>
        </w:rPr>
        <w:t>дитячій</w:t>
      </w:r>
      <w:r>
        <w:t></w:t>
      </w:r>
      <w:r>
        <w:rPr>
          <w:rFonts w:hint="eastAsia"/>
        </w:rPr>
        <w:t>свідомості</w:t>
      </w:r>
    </w:p>
    <w:p w:rsidR="00776CC9" w:rsidRDefault="00776CC9" w:rsidP="00776CC9">
      <w:r>
        <w:rPr>
          <w:rFonts w:hint="eastAsia"/>
        </w:rPr>
        <w:t>відображені</w:t>
      </w:r>
      <w:r>
        <w:t></w:t>
      </w:r>
      <w:r>
        <w:rPr>
          <w:rFonts w:hint="eastAsia"/>
        </w:rPr>
        <w:t>в</w:t>
      </w:r>
      <w:r>
        <w:t></w:t>
      </w:r>
      <w:r>
        <w:rPr>
          <w:rFonts w:hint="eastAsia"/>
        </w:rPr>
        <w:t>текстах</w:t>
      </w:r>
      <w:r>
        <w:t></w:t>
      </w:r>
      <w:r>
        <w:rPr>
          <w:rFonts w:hint="eastAsia"/>
        </w:rPr>
        <w:t>дитячої</w:t>
      </w:r>
      <w:r>
        <w:t></w:t>
      </w:r>
      <w:r>
        <w:rPr>
          <w:rFonts w:hint="eastAsia"/>
        </w:rPr>
        <w:t>літератури</w:t>
      </w:r>
      <w:r>
        <w:t></w:t>
      </w:r>
    </w:p>
    <w:p w:rsidR="00776CC9" w:rsidRDefault="00776CC9" w:rsidP="00776CC9">
      <w:r>
        <w:rPr>
          <w:rFonts w:hint="eastAsia"/>
        </w:rPr>
        <w:t>Процеси</w:t>
      </w:r>
      <w:r>
        <w:t></w:t>
      </w:r>
      <w:r>
        <w:rPr>
          <w:rFonts w:hint="eastAsia"/>
        </w:rPr>
        <w:t>концептуалізації</w:t>
      </w:r>
      <w:r>
        <w:t></w:t>
      </w:r>
      <w:r>
        <w:rPr>
          <w:rFonts w:hint="eastAsia"/>
        </w:rPr>
        <w:t>та</w:t>
      </w:r>
      <w:r>
        <w:t></w:t>
      </w:r>
      <w:r>
        <w:rPr>
          <w:rFonts w:hint="eastAsia"/>
        </w:rPr>
        <w:t>категоризації</w:t>
      </w:r>
      <w:r>
        <w:t></w:t>
      </w:r>
      <w:r>
        <w:rPr>
          <w:rFonts w:hint="eastAsia"/>
        </w:rPr>
        <w:t>мають</w:t>
      </w:r>
      <w:r>
        <w:t></w:t>
      </w:r>
      <w:r>
        <w:rPr>
          <w:rFonts w:hint="eastAsia"/>
        </w:rPr>
        <w:t>ключове</w:t>
      </w:r>
      <w:r>
        <w:t></w:t>
      </w:r>
      <w:r>
        <w:rPr>
          <w:rFonts w:hint="eastAsia"/>
        </w:rPr>
        <w:t>значення</w:t>
      </w:r>
      <w:r>
        <w:t></w:t>
      </w:r>
      <w:r>
        <w:rPr>
          <w:rFonts w:hint="eastAsia"/>
        </w:rPr>
        <w:t>у</w:t>
      </w:r>
    </w:p>
    <w:p w:rsidR="00776CC9" w:rsidRDefault="00776CC9" w:rsidP="00776CC9">
      <w:r>
        <w:rPr>
          <w:rFonts w:hint="eastAsia"/>
        </w:rPr>
        <w:t>з’ясуванні</w:t>
      </w:r>
      <w:r>
        <w:t></w:t>
      </w:r>
      <w:r>
        <w:rPr>
          <w:rFonts w:hint="eastAsia"/>
        </w:rPr>
        <w:t>проблеми</w:t>
      </w:r>
      <w:r>
        <w:t></w:t>
      </w:r>
      <w:r>
        <w:rPr>
          <w:rFonts w:hint="eastAsia"/>
        </w:rPr>
        <w:t>співвідношення</w:t>
      </w:r>
      <w:r>
        <w:t></w:t>
      </w:r>
      <w:r>
        <w:rPr>
          <w:rFonts w:hint="eastAsia"/>
        </w:rPr>
        <w:t>концептуальних</w:t>
      </w:r>
      <w:r>
        <w:t></w:t>
      </w:r>
      <w:r>
        <w:rPr>
          <w:rFonts w:hint="eastAsia"/>
        </w:rPr>
        <w:t>структур</w:t>
      </w:r>
      <w:r>
        <w:t></w:t>
      </w:r>
      <w:r>
        <w:rPr>
          <w:rFonts w:hint="eastAsia"/>
        </w:rPr>
        <w:t>свідомості</w:t>
      </w:r>
    </w:p>
    <w:p w:rsidR="00776CC9" w:rsidRDefault="00776CC9" w:rsidP="00776CC9">
      <w:r>
        <w:rPr>
          <w:rFonts w:hint="eastAsia"/>
        </w:rPr>
        <w:t>людини</w:t>
      </w:r>
      <w:r>
        <w:t></w:t>
      </w:r>
      <w:r>
        <w:rPr>
          <w:rFonts w:hint="eastAsia"/>
        </w:rPr>
        <w:t>з</w:t>
      </w:r>
      <w:r>
        <w:t></w:t>
      </w:r>
      <w:r>
        <w:rPr>
          <w:rFonts w:hint="eastAsia"/>
        </w:rPr>
        <w:t>мовними</w:t>
      </w:r>
      <w:r>
        <w:t></w:t>
      </w:r>
      <w:r>
        <w:rPr>
          <w:rFonts w:hint="eastAsia"/>
        </w:rPr>
        <w:t>одиницями</w:t>
      </w:r>
      <w:r>
        <w:t></w:t>
      </w:r>
      <w:r>
        <w:t></w:t>
      </w:r>
      <w:r>
        <w:rPr>
          <w:rFonts w:hint="eastAsia"/>
        </w:rPr>
        <w:t>що</w:t>
      </w:r>
      <w:r>
        <w:t></w:t>
      </w:r>
      <w:r>
        <w:rPr>
          <w:rFonts w:hint="eastAsia"/>
        </w:rPr>
        <w:t>їх</w:t>
      </w:r>
      <w:r>
        <w:t></w:t>
      </w:r>
      <w:r>
        <w:rPr>
          <w:rFonts w:hint="eastAsia"/>
        </w:rPr>
        <w:t>репрезентують</w:t>
      </w:r>
      <w:r>
        <w:t></w:t>
      </w:r>
      <w:r>
        <w:t></w:t>
      </w:r>
      <w:r>
        <w:rPr>
          <w:rFonts w:hint="eastAsia"/>
        </w:rPr>
        <w:t>Основною</w:t>
      </w:r>
      <w:r>
        <w:t></w:t>
      </w:r>
      <w:r>
        <w:rPr>
          <w:rFonts w:hint="eastAsia"/>
        </w:rPr>
        <w:t>формою</w:t>
      </w:r>
    </w:p>
    <w:p w:rsidR="00776CC9" w:rsidRDefault="00776CC9" w:rsidP="00776CC9">
      <w:r>
        <w:rPr>
          <w:rFonts w:hint="eastAsia"/>
        </w:rPr>
        <w:t>категоризації</w:t>
      </w:r>
      <w:r>
        <w:t></w:t>
      </w:r>
      <w:r>
        <w:rPr>
          <w:rFonts w:hint="eastAsia"/>
        </w:rPr>
        <w:t>знання</w:t>
      </w:r>
      <w:r>
        <w:t></w:t>
      </w:r>
      <w:r>
        <w:rPr>
          <w:rFonts w:hint="eastAsia"/>
        </w:rPr>
        <w:t>є</w:t>
      </w:r>
      <w:r>
        <w:t></w:t>
      </w:r>
      <w:r>
        <w:rPr>
          <w:rFonts w:hint="eastAsia"/>
        </w:rPr>
        <w:t>концепт</w:t>
      </w:r>
      <w:r>
        <w:t></w:t>
      </w:r>
      <w:r>
        <w:t></w:t>
      </w:r>
      <w:r>
        <w:rPr>
          <w:rFonts w:hint="eastAsia"/>
        </w:rPr>
        <w:t>Узагальнення</w:t>
      </w:r>
      <w:r>
        <w:t></w:t>
      </w:r>
      <w:r>
        <w:rPr>
          <w:rFonts w:hint="eastAsia"/>
        </w:rPr>
        <w:t>знань</w:t>
      </w:r>
      <w:r>
        <w:t></w:t>
      </w:r>
      <w:r>
        <w:rPr>
          <w:rFonts w:hint="eastAsia"/>
        </w:rPr>
        <w:t>про</w:t>
      </w:r>
      <w:r>
        <w:t></w:t>
      </w:r>
      <w:r>
        <w:rPr>
          <w:rFonts w:hint="eastAsia"/>
        </w:rPr>
        <w:t>феномен</w:t>
      </w:r>
      <w:r>
        <w:t></w:t>
      </w:r>
      <w:r>
        <w:rPr>
          <w:rFonts w:hint="eastAsia"/>
        </w:rPr>
        <w:t>концепту</w:t>
      </w:r>
    </w:p>
    <w:p w:rsidR="00776CC9" w:rsidRDefault="00776CC9" w:rsidP="00776CC9">
      <w:r>
        <w:t></w:t>
      </w:r>
      <w:r>
        <w:rPr>
          <w:rFonts w:hint="eastAsia"/>
        </w:rPr>
        <w:t>Н</w:t>
      </w:r>
      <w:r>
        <w:t></w:t>
      </w:r>
      <w:r>
        <w:t></w:t>
      </w:r>
      <w:r>
        <w:rPr>
          <w:rFonts w:hint="eastAsia"/>
        </w:rPr>
        <w:t>Арутюнова</w:t>
      </w:r>
      <w:r>
        <w:t></w:t>
      </w:r>
      <w:r>
        <w:t></w:t>
      </w:r>
      <w:r>
        <w:rPr>
          <w:rFonts w:hint="eastAsia"/>
        </w:rPr>
        <w:t>М</w:t>
      </w:r>
      <w:r>
        <w:t></w:t>
      </w:r>
      <w:r>
        <w:t></w:t>
      </w:r>
      <w:r>
        <w:rPr>
          <w:rFonts w:hint="eastAsia"/>
        </w:rPr>
        <w:t>Блек</w:t>
      </w:r>
      <w:r>
        <w:t></w:t>
      </w:r>
      <w:r>
        <w:t></w:t>
      </w:r>
      <w:r>
        <w:rPr>
          <w:rFonts w:hint="eastAsia"/>
        </w:rPr>
        <w:t>Е</w:t>
      </w:r>
      <w:r>
        <w:t></w:t>
      </w:r>
      <w:r>
        <w:t></w:t>
      </w:r>
      <w:r>
        <w:rPr>
          <w:rFonts w:hint="eastAsia"/>
        </w:rPr>
        <w:t>Будаєв</w:t>
      </w:r>
      <w:r>
        <w:t></w:t>
      </w:r>
      <w:r>
        <w:t></w:t>
      </w:r>
      <w:r>
        <w:rPr>
          <w:rFonts w:hint="eastAsia"/>
        </w:rPr>
        <w:t>А</w:t>
      </w:r>
      <w:r>
        <w:t></w:t>
      </w:r>
      <w:r>
        <w:t></w:t>
      </w:r>
      <w:r>
        <w:rPr>
          <w:rFonts w:hint="eastAsia"/>
        </w:rPr>
        <w:t>Вежбицька</w:t>
      </w:r>
      <w:r>
        <w:t></w:t>
      </w:r>
      <w:r>
        <w:t></w:t>
      </w:r>
      <w:r>
        <w:rPr>
          <w:rFonts w:hint="eastAsia"/>
        </w:rPr>
        <w:t>Т</w:t>
      </w:r>
      <w:r>
        <w:t></w:t>
      </w:r>
      <w:r>
        <w:t></w:t>
      </w:r>
      <w:r>
        <w:rPr>
          <w:rFonts w:hint="eastAsia"/>
        </w:rPr>
        <w:t>Вільчинська</w:t>
      </w:r>
      <w:r>
        <w:t></w:t>
      </w:r>
      <w:r>
        <w:t></w:t>
      </w:r>
      <w:r>
        <w:rPr>
          <w:rFonts w:hint="eastAsia"/>
        </w:rPr>
        <w:t>Д</w:t>
      </w:r>
      <w:r>
        <w:t></w:t>
      </w:r>
      <w:r>
        <w:t></w:t>
      </w:r>
      <w:r>
        <w:rPr>
          <w:rFonts w:hint="eastAsia"/>
        </w:rPr>
        <w:t>Девідсон</w:t>
      </w:r>
      <w:r>
        <w:t></w:t>
      </w:r>
    </w:p>
    <w:p w:rsidR="00776CC9" w:rsidRDefault="00776CC9" w:rsidP="00776CC9">
      <w:r>
        <w:rPr>
          <w:rFonts w:hint="eastAsia"/>
        </w:rPr>
        <w:t>В</w:t>
      </w:r>
      <w:r>
        <w:t></w:t>
      </w:r>
      <w:r>
        <w:t></w:t>
      </w:r>
      <w:r>
        <w:rPr>
          <w:rFonts w:hint="eastAsia"/>
        </w:rPr>
        <w:t>Карасик</w:t>
      </w:r>
      <w:r>
        <w:t></w:t>
      </w:r>
      <w:r>
        <w:t></w:t>
      </w:r>
      <w:r>
        <w:rPr>
          <w:rFonts w:hint="eastAsia"/>
        </w:rPr>
        <w:t>Е</w:t>
      </w:r>
      <w:r>
        <w:t></w:t>
      </w:r>
      <w:r>
        <w:t></w:t>
      </w:r>
      <w:r>
        <w:rPr>
          <w:rFonts w:hint="eastAsia"/>
        </w:rPr>
        <w:t>Кассірер</w:t>
      </w:r>
      <w:r>
        <w:t></w:t>
      </w:r>
      <w:r>
        <w:t></w:t>
      </w:r>
      <w:r>
        <w:rPr>
          <w:rFonts w:hint="eastAsia"/>
        </w:rPr>
        <w:t>В</w:t>
      </w:r>
      <w:r>
        <w:t></w:t>
      </w:r>
      <w:r>
        <w:t></w:t>
      </w:r>
      <w:r>
        <w:rPr>
          <w:rFonts w:hint="eastAsia"/>
        </w:rPr>
        <w:t>Кононенко</w:t>
      </w:r>
      <w:r>
        <w:t></w:t>
      </w:r>
      <w:r>
        <w:t></w:t>
      </w:r>
      <w:r>
        <w:rPr>
          <w:rFonts w:hint="eastAsia"/>
        </w:rPr>
        <w:t>О</w:t>
      </w:r>
      <w:r>
        <w:t></w:t>
      </w:r>
      <w:r>
        <w:t></w:t>
      </w:r>
      <w:r>
        <w:rPr>
          <w:rFonts w:hint="eastAsia"/>
        </w:rPr>
        <w:t>Корнілов</w:t>
      </w:r>
      <w:r>
        <w:t></w:t>
      </w:r>
      <w:r>
        <w:t></w:t>
      </w:r>
      <w:r>
        <w:rPr>
          <w:rFonts w:hint="eastAsia"/>
        </w:rPr>
        <w:t>О</w:t>
      </w:r>
      <w:r>
        <w:t></w:t>
      </w:r>
      <w:r>
        <w:t></w:t>
      </w:r>
      <w:r>
        <w:rPr>
          <w:rFonts w:hint="eastAsia"/>
        </w:rPr>
        <w:t>Кубрякова</w:t>
      </w:r>
      <w:r>
        <w:t></w:t>
      </w:r>
    </w:p>
    <w:p w:rsidR="00776CC9" w:rsidRDefault="00776CC9" w:rsidP="00776CC9">
      <w:r>
        <w:t></w:t>
      </w:r>
      <w:r>
        <w:t></w:t>
      </w:r>
      <w:r>
        <w:t></w:t>
      </w:r>
    </w:p>
    <w:p w:rsidR="00776CC9" w:rsidRDefault="00776CC9" w:rsidP="00776CC9">
      <w:r>
        <w:rPr>
          <w:rFonts w:hint="eastAsia"/>
        </w:rPr>
        <w:t>Е</w:t>
      </w:r>
      <w:r>
        <w:t></w:t>
      </w:r>
      <w:r>
        <w:t></w:t>
      </w:r>
      <w:r>
        <w:rPr>
          <w:rFonts w:hint="eastAsia"/>
        </w:rPr>
        <w:t>МакКормак</w:t>
      </w:r>
      <w:r>
        <w:t></w:t>
      </w:r>
      <w:r>
        <w:t></w:t>
      </w:r>
      <w:r>
        <w:rPr>
          <w:rFonts w:hint="eastAsia"/>
        </w:rPr>
        <w:t>В</w:t>
      </w:r>
      <w:r>
        <w:t></w:t>
      </w:r>
      <w:r>
        <w:t></w:t>
      </w:r>
      <w:r>
        <w:rPr>
          <w:rFonts w:hint="eastAsia"/>
        </w:rPr>
        <w:t>Маслова</w:t>
      </w:r>
      <w:r>
        <w:t></w:t>
      </w:r>
      <w:r>
        <w:t></w:t>
      </w:r>
      <w:r>
        <w:rPr>
          <w:rFonts w:hint="eastAsia"/>
        </w:rPr>
        <w:t>Дж</w:t>
      </w:r>
      <w:r>
        <w:t></w:t>
      </w:r>
      <w:r>
        <w:t></w:t>
      </w:r>
      <w:r>
        <w:rPr>
          <w:rFonts w:hint="eastAsia"/>
        </w:rPr>
        <w:t>Морган</w:t>
      </w:r>
      <w:r>
        <w:t></w:t>
      </w:r>
      <w:r>
        <w:t></w:t>
      </w:r>
      <w:r>
        <w:rPr>
          <w:rFonts w:hint="eastAsia"/>
        </w:rPr>
        <w:t>Т</w:t>
      </w:r>
      <w:r>
        <w:t></w:t>
      </w:r>
      <w:r>
        <w:t></w:t>
      </w:r>
      <w:r>
        <w:rPr>
          <w:rFonts w:hint="eastAsia"/>
        </w:rPr>
        <w:t>Радзієвська</w:t>
      </w:r>
      <w:r>
        <w:t></w:t>
      </w:r>
      <w:r>
        <w:t></w:t>
      </w:r>
      <w:r>
        <w:rPr>
          <w:rFonts w:hint="eastAsia"/>
        </w:rPr>
        <w:t>Н</w:t>
      </w:r>
      <w:r>
        <w:t></w:t>
      </w:r>
      <w:r>
        <w:t></w:t>
      </w:r>
      <w:r>
        <w:rPr>
          <w:rFonts w:hint="eastAsia"/>
        </w:rPr>
        <w:t>Слухай</w:t>
      </w:r>
      <w:r>
        <w:t></w:t>
      </w:r>
    </w:p>
    <w:p w:rsidR="00776CC9" w:rsidRDefault="00776CC9" w:rsidP="00776CC9">
      <w:r>
        <w:rPr>
          <w:rFonts w:hint="eastAsia"/>
        </w:rPr>
        <w:t>Ю</w:t>
      </w:r>
      <w:r>
        <w:t></w:t>
      </w:r>
      <w:r>
        <w:t></w:t>
      </w:r>
      <w:r>
        <w:rPr>
          <w:rFonts w:hint="eastAsia"/>
        </w:rPr>
        <w:t>Степанов</w:t>
      </w:r>
      <w:r>
        <w:t></w:t>
      </w:r>
      <w:r>
        <w:t></w:t>
      </w:r>
      <w:r>
        <w:rPr>
          <w:rFonts w:hint="eastAsia"/>
        </w:rPr>
        <w:t>А</w:t>
      </w:r>
      <w:r>
        <w:t></w:t>
      </w:r>
      <w:r>
        <w:t></w:t>
      </w:r>
      <w:r>
        <w:rPr>
          <w:rFonts w:hint="eastAsia"/>
        </w:rPr>
        <w:t>Чудінов</w:t>
      </w:r>
      <w:r>
        <w:t></w:t>
      </w:r>
      <w:r>
        <w:rPr>
          <w:rFonts w:hint="eastAsia"/>
        </w:rPr>
        <w:t>та</w:t>
      </w:r>
      <w:r>
        <w:t></w:t>
      </w:r>
      <w:r>
        <w:rPr>
          <w:rFonts w:hint="eastAsia"/>
        </w:rPr>
        <w:t>ін</w:t>
      </w:r>
      <w:r>
        <w:t></w:t>
      </w:r>
      <w:r>
        <w:t></w:t>
      </w:r>
      <w:r>
        <w:t></w:t>
      </w:r>
      <w:r>
        <w:rPr>
          <w:rFonts w:hint="eastAsia"/>
        </w:rPr>
        <w:t>дозволило</w:t>
      </w:r>
      <w:r>
        <w:t></w:t>
      </w:r>
      <w:r>
        <w:rPr>
          <w:rFonts w:hint="eastAsia"/>
        </w:rPr>
        <w:t>запропонувати</w:t>
      </w:r>
      <w:r>
        <w:t></w:t>
      </w:r>
      <w:r>
        <w:rPr>
          <w:rFonts w:hint="eastAsia"/>
        </w:rPr>
        <w:t>визначення</w:t>
      </w:r>
      <w:r>
        <w:t></w:t>
      </w:r>
      <w:r>
        <w:rPr>
          <w:rFonts w:hint="eastAsia"/>
        </w:rPr>
        <w:t>і</w:t>
      </w:r>
    </w:p>
    <w:p w:rsidR="00776CC9" w:rsidRDefault="00776CC9" w:rsidP="00776CC9">
      <w:r>
        <w:rPr>
          <w:rFonts w:hint="eastAsia"/>
        </w:rPr>
        <w:t>характеристику</w:t>
      </w:r>
      <w:r>
        <w:t></w:t>
      </w:r>
      <w:r>
        <w:rPr>
          <w:rFonts w:hint="eastAsia"/>
        </w:rPr>
        <w:t>мовного</w:t>
      </w:r>
      <w:r>
        <w:t></w:t>
      </w:r>
      <w:r>
        <w:rPr>
          <w:rFonts w:hint="eastAsia"/>
        </w:rPr>
        <w:t>концепту</w:t>
      </w:r>
      <w:r>
        <w:t></w:t>
      </w:r>
      <w:r>
        <w:t></w:t>
      </w:r>
      <w:r>
        <w:rPr>
          <w:rFonts w:hint="eastAsia"/>
        </w:rPr>
        <w:t>Концепт</w:t>
      </w:r>
      <w:r>
        <w:t></w:t>
      </w:r>
      <w:r>
        <w:rPr>
          <w:rFonts w:hint="eastAsia"/>
        </w:rPr>
        <w:t>–</w:t>
      </w:r>
      <w:r>
        <w:t></w:t>
      </w:r>
      <w:r>
        <w:rPr>
          <w:rFonts w:hint="eastAsia"/>
        </w:rPr>
        <w:t>це</w:t>
      </w:r>
      <w:r>
        <w:t></w:t>
      </w:r>
      <w:r>
        <w:rPr>
          <w:rFonts w:hint="eastAsia"/>
        </w:rPr>
        <w:t>семантична</w:t>
      </w:r>
      <w:r>
        <w:t></w:t>
      </w:r>
      <w:r>
        <w:rPr>
          <w:rFonts w:hint="eastAsia"/>
        </w:rPr>
        <w:t>категорія</w:t>
      </w:r>
      <w:r>
        <w:t></w:t>
      </w:r>
      <w:r>
        <w:t></w:t>
      </w:r>
      <w:r>
        <w:rPr>
          <w:rFonts w:hint="eastAsia"/>
        </w:rPr>
        <w:t>яка</w:t>
      </w:r>
    </w:p>
    <w:p w:rsidR="00776CC9" w:rsidRDefault="00776CC9" w:rsidP="00776CC9">
      <w:r>
        <w:rPr>
          <w:rFonts w:hint="eastAsia"/>
        </w:rPr>
        <w:t>перебуває</w:t>
      </w:r>
      <w:r>
        <w:t></w:t>
      </w:r>
      <w:r>
        <w:rPr>
          <w:rFonts w:hint="eastAsia"/>
        </w:rPr>
        <w:t>в</w:t>
      </w:r>
      <w:r>
        <w:t></w:t>
      </w:r>
      <w:r>
        <w:rPr>
          <w:rFonts w:hint="eastAsia"/>
        </w:rPr>
        <w:t>системі</w:t>
      </w:r>
      <w:r>
        <w:t></w:t>
      </w:r>
      <w:r>
        <w:rPr>
          <w:rFonts w:hint="eastAsia"/>
        </w:rPr>
        <w:t>логічних</w:t>
      </w:r>
      <w:r>
        <w:t></w:t>
      </w:r>
      <w:r>
        <w:rPr>
          <w:rFonts w:hint="eastAsia"/>
        </w:rPr>
        <w:t>зв’язків</w:t>
      </w:r>
      <w:r>
        <w:t></w:t>
      </w:r>
      <w:r>
        <w:rPr>
          <w:rFonts w:hint="eastAsia"/>
        </w:rPr>
        <w:t>і</w:t>
      </w:r>
      <w:r>
        <w:t></w:t>
      </w:r>
      <w:r>
        <w:rPr>
          <w:rFonts w:hint="eastAsia"/>
        </w:rPr>
        <w:t>є</w:t>
      </w:r>
      <w:r>
        <w:t></w:t>
      </w:r>
      <w:r>
        <w:rPr>
          <w:rFonts w:hint="eastAsia"/>
        </w:rPr>
        <w:t>вербалізованим</w:t>
      </w:r>
      <w:r>
        <w:t></w:t>
      </w:r>
      <w:r>
        <w:rPr>
          <w:rFonts w:hint="eastAsia"/>
        </w:rPr>
        <w:t>виразом</w:t>
      </w:r>
      <w:r>
        <w:t></w:t>
      </w:r>
      <w:r>
        <w:rPr>
          <w:rFonts w:hint="eastAsia"/>
        </w:rPr>
        <w:t>культурного</w:t>
      </w:r>
    </w:p>
    <w:p w:rsidR="00776CC9" w:rsidRDefault="00776CC9" w:rsidP="00776CC9">
      <w:r>
        <w:rPr>
          <w:rFonts w:hint="eastAsia"/>
        </w:rPr>
        <w:t>контексту</w:t>
      </w:r>
      <w:r>
        <w:t></w:t>
      </w:r>
      <w:r>
        <w:rPr>
          <w:rFonts w:hint="eastAsia"/>
        </w:rPr>
        <w:t>з</w:t>
      </w:r>
      <w:r>
        <w:t></w:t>
      </w:r>
      <w:r>
        <w:rPr>
          <w:rFonts w:hint="eastAsia"/>
        </w:rPr>
        <w:t>усім</w:t>
      </w:r>
      <w:r>
        <w:t></w:t>
      </w:r>
      <w:r>
        <w:rPr>
          <w:rFonts w:hint="eastAsia"/>
        </w:rPr>
        <w:t>розмаїттям</w:t>
      </w:r>
      <w:r>
        <w:t></w:t>
      </w:r>
      <w:r>
        <w:rPr>
          <w:rFonts w:hint="eastAsia"/>
        </w:rPr>
        <w:t>супровідних</w:t>
      </w:r>
      <w:r>
        <w:t></w:t>
      </w:r>
      <w:r>
        <w:rPr>
          <w:rFonts w:hint="eastAsia"/>
        </w:rPr>
        <w:t>значень</w:t>
      </w:r>
      <w:r>
        <w:t></w:t>
      </w:r>
      <w:r>
        <w:t></w:t>
      </w:r>
      <w:r>
        <w:rPr>
          <w:rFonts w:hint="eastAsia"/>
        </w:rPr>
        <w:t>уявлень</w:t>
      </w:r>
      <w:r>
        <w:t></w:t>
      </w:r>
      <w:r>
        <w:rPr>
          <w:rFonts w:hint="eastAsia"/>
        </w:rPr>
        <w:t>та</w:t>
      </w:r>
      <w:r>
        <w:t></w:t>
      </w:r>
      <w:r>
        <w:rPr>
          <w:rFonts w:hint="eastAsia"/>
        </w:rPr>
        <w:t>асоціацій</w:t>
      </w:r>
      <w:r>
        <w:t></w:t>
      </w:r>
      <w:r>
        <w:t></w:t>
      </w:r>
      <w:r>
        <w:rPr>
          <w:rFonts w:hint="eastAsia"/>
        </w:rPr>
        <w:t>є</w:t>
      </w:r>
    </w:p>
    <w:p w:rsidR="00776CC9" w:rsidRDefault="00776CC9" w:rsidP="00776CC9">
      <w:r>
        <w:rPr>
          <w:rFonts w:hint="eastAsia"/>
        </w:rPr>
        <w:t>елементом</w:t>
      </w:r>
      <w:r>
        <w:t></w:t>
      </w:r>
      <w:r>
        <w:rPr>
          <w:rFonts w:hint="eastAsia"/>
        </w:rPr>
        <w:t>концептуальної</w:t>
      </w:r>
      <w:r>
        <w:t></w:t>
      </w:r>
      <w:r>
        <w:rPr>
          <w:rFonts w:hint="eastAsia"/>
        </w:rPr>
        <w:t>картини</w:t>
      </w:r>
      <w:r>
        <w:t></w:t>
      </w:r>
      <w:r>
        <w:rPr>
          <w:rFonts w:hint="eastAsia"/>
        </w:rPr>
        <w:t>світу</w:t>
      </w:r>
      <w:r>
        <w:t></w:t>
      </w:r>
      <w:r>
        <w:rPr>
          <w:rFonts w:hint="eastAsia"/>
        </w:rPr>
        <w:t>як</w:t>
      </w:r>
      <w:r>
        <w:t></w:t>
      </w:r>
      <w:r>
        <w:rPr>
          <w:rFonts w:hint="eastAsia"/>
        </w:rPr>
        <w:t>окремої</w:t>
      </w:r>
      <w:r>
        <w:t></w:t>
      </w:r>
      <w:r>
        <w:rPr>
          <w:rFonts w:hint="eastAsia"/>
        </w:rPr>
        <w:t>людини</w:t>
      </w:r>
      <w:r>
        <w:t></w:t>
      </w:r>
      <w:r>
        <w:t></w:t>
      </w:r>
      <w:r>
        <w:rPr>
          <w:rFonts w:hint="eastAsia"/>
        </w:rPr>
        <w:t>так</w:t>
      </w:r>
      <w:r>
        <w:t></w:t>
      </w:r>
      <w:r>
        <w:rPr>
          <w:rFonts w:hint="eastAsia"/>
        </w:rPr>
        <w:t>і</w:t>
      </w:r>
      <w:r>
        <w:t></w:t>
      </w:r>
      <w:r>
        <w:rPr>
          <w:rFonts w:hint="eastAsia"/>
        </w:rPr>
        <w:t>людської</w:t>
      </w:r>
    </w:p>
    <w:p w:rsidR="00776CC9" w:rsidRDefault="00776CC9" w:rsidP="00776CC9">
      <w:r>
        <w:rPr>
          <w:rFonts w:hint="eastAsia"/>
        </w:rPr>
        <w:t>спільноти</w:t>
      </w:r>
      <w:r>
        <w:t></w:t>
      </w:r>
      <w:r>
        <w:t></w:t>
      </w:r>
      <w:r>
        <w:rPr>
          <w:rFonts w:hint="eastAsia"/>
        </w:rPr>
        <w:t>Концепт</w:t>
      </w:r>
      <w:r>
        <w:t></w:t>
      </w:r>
      <w:r>
        <w:rPr>
          <w:rFonts w:hint="eastAsia"/>
        </w:rPr>
        <w:t>характеризується</w:t>
      </w:r>
      <w:r>
        <w:t></w:t>
      </w:r>
      <w:r>
        <w:rPr>
          <w:rFonts w:hint="eastAsia"/>
        </w:rPr>
        <w:t>динамічністю</w:t>
      </w:r>
      <w:r>
        <w:t></w:t>
      </w:r>
      <w:r>
        <w:rPr>
          <w:rFonts w:hint="eastAsia"/>
        </w:rPr>
        <w:t>та</w:t>
      </w:r>
      <w:r>
        <w:t></w:t>
      </w:r>
      <w:r>
        <w:rPr>
          <w:rFonts w:hint="eastAsia"/>
        </w:rPr>
        <w:t>змінністю</w:t>
      </w:r>
      <w:r>
        <w:t></w:t>
      </w:r>
    </w:p>
    <w:p w:rsidR="00776CC9" w:rsidRDefault="00776CC9" w:rsidP="00776CC9">
      <w:r>
        <w:rPr>
          <w:rFonts w:hint="eastAsia"/>
        </w:rPr>
        <w:t>У</w:t>
      </w:r>
      <w:r>
        <w:t></w:t>
      </w:r>
      <w:r>
        <w:rPr>
          <w:rFonts w:hint="eastAsia"/>
        </w:rPr>
        <w:t>дисертації</w:t>
      </w:r>
      <w:r>
        <w:t></w:t>
      </w:r>
      <w:r>
        <w:rPr>
          <w:rFonts w:hint="eastAsia"/>
        </w:rPr>
        <w:t>обґрунтовано</w:t>
      </w:r>
      <w:r>
        <w:t></w:t>
      </w:r>
      <w:r>
        <w:rPr>
          <w:rFonts w:hint="eastAsia"/>
        </w:rPr>
        <w:t>взаємозв’язок</w:t>
      </w:r>
      <w:r>
        <w:t></w:t>
      </w:r>
      <w:r>
        <w:rPr>
          <w:rFonts w:hint="eastAsia"/>
        </w:rPr>
        <w:t>мовної</w:t>
      </w:r>
      <w:r>
        <w:t></w:t>
      </w:r>
      <w:r>
        <w:rPr>
          <w:rFonts w:hint="eastAsia"/>
        </w:rPr>
        <w:t>картини</w:t>
      </w:r>
      <w:r>
        <w:t></w:t>
      </w:r>
      <w:r>
        <w:rPr>
          <w:rFonts w:hint="eastAsia"/>
        </w:rPr>
        <w:t>світу</w:t>
      </w:r>
      <w:r>
        <w:t></w:t>
      </w:r>
      <w:r>
        <w:rPr>
          <w:rFonts w:hint="eastAsia"/>
        </w:rPr>
        <w:t>з</w:t>
      </w:r>
    </w:p>
    <w:p w:rsidR="00776CC9" w:rsidRDefault="00776CC9" w:rsidP="00776CC9">
      <w:r>
        <w:rPr>
          <w:rFonts w:hint="eastAsia"/>
        </w:rPr>
        <w:t>концептуальною</w:t>
      </w:r>
      <w:r>
        <w:t></w:t>
      </w:r>
      <w:r>
        <w:rPr>
          <w:rFonts w:hint="eastAsia"/>
        </w:rPr>
        <w:t>картиною</w:t>
      </w:r>
      <w:r>
        <w:t></w:t>
      </w:r>
      <w:r>
        <w:rPr>
          <w:rFonts w:hint="eastAsia"/>
        </w:rPr>
        <w:t>світу</w:t>
      </w:r>
      <w:r>
        <w:t></w:t>
      </w:r>
      <w:r>
        <w:t></w:t>
      </w:r>
      <w:r>
        <w:rPr>
          <w:rFonts w:hint="eastAsia"/>
        </w:rPr>
        <w:t>елементи</w:t>
      </w:r>
      <w:r>
        <w:t></w:t>
      </w:r>
      <w:r>
        <w:rPr>
          <w:rFonts w:hint="eastAsia"/>
        </w:rPr>
        <w:t>мовної</w:t>
      </w:r>
      <w:r>
        <w:t></w:t>
      </w:r>
      <w:r>
        <w:rPr>
          <w:rFonts w:hint="eastAsia"/>
        </w:rPr>
        <w:t>картини</w:t>
      </w:r>
      <w:r>
        <w:t></w:t>
      </w:r>
      <w:r>
        <w:rPr>
          <w:rFonts w:hint="eastAsia"/>
        </w:rPr>
        <w:t>світу</w:t>
      </w:r>
      <w:r>
        <w:t></w:t>
      </w:r>
      <w:r>
        <w:rPr>
          <w:rFonts w:hint="eastAsia"/>
        </w:rPr>
        <w:t>є</w:t>
      </w:r>
      <w:r>
        <w:t></w:t>
      </w:r>
      <w:r>
        <w:rPr>
          <w:rFonts w:hint="eastAsia"/>
        </w:rPr>
        <w:t>засобом</w:t>
      </w:r>
    </w:p>
    <w:p w:rsidR="00776CC9" w:rsidRDefault="00776CC9" w:rsidP="00776CC9">
      <w:r>
        <w:rPr>
          <w:rFonts w:hint="eastAsia"/>
        </w:rPr>
        <w:t>експлікації</w:t>
      </w:r>
      <w:r>
        <w:t></w:t>
      </w:r>
      <w:r>
        <w:rPr>
          <w:rFonts w:hint="eastAsia"/>
        </w:rPr>
        <w:t>елементів</w:t>
      </w:r>
      <w:r>
        <w:t></w:t>
      </w:r>
      <w:r>
        <w:rPr>
          <w:rFonts w:hint="eastAsia"/>
        </w:rPr>
        <w:t>наївної</w:t>
      </w:r>
      <w:r>
        <w:t></w:t>
      </w:r>
      <w:r>
        <w:rPr>
          <w:rFonts w:hint="eastAsia"/>
        </w:rPr>
        <w:t>картини</w:t>
      </w:r>
      <w:r>
        <w:t></w:t>
      </w:r>
      <w:r>
        <w:rPr>
          <w:rFonts w:hint="eastAsia"/>
        </w:rPr>
        <w:t>світу</w:t>
      </w:r>
      <w:r>
        <w:t></w:t>
      </w:r>
      <w:r>
        <w:rPr>
          <w:rFonts w:hint="eastAsia"/>
        </w:rPr>
        <w:t>й</w:t>
      </w:r>
      <w:r>
        <w:t></w:t>
      </w:r>
      <w:r>
        <w:rPr>
          <w:rFonts w:hint="eastAsia"/>
        </w:rPr>
        <w:t>будуються</w:t>
      </w:r>
      <w:r>
        <w:t></w:t>
      </w:r>
      <w:r>
        <w:rPr>
          <w:rFonts w:hint="eastAsia"/>
        </w:rPr>
        <w:t>за</w:t>
      </w:r>
      <w:r>
        <w:t></w:t>
      </w:r>
      <w:r>
        <w:rPr>
          <w:rFonts w:hint="eastAsia"/>
        </w:rPr>
        <w:t>спільним</w:t>
      </w:r>
    </w:p>
    <w:p w:rsidR="00776CC9" w:rsidRDefault="00776CC9" w:rsidP="00776CC9">
      <w:r>
        <w:rPr>
          <w:rFonts w:hint="eastAsia"/>
        </w:rPr>
        <w:t>принципом</w:t>
      </w:r>
      <w:r>
        <w:t></w:t>
      </w:r>
      <w:r>
        <w:rPr>
          <w:rFonts w:hint="eastAsia"/>
        </w:rPr>
        <w:t>категоризації</w:t>
      </w:r>
      <w:r>
        <w:t></w:t>
      </w:r>
      <w:r>
        <w:t></w:t>
      </w:r>
      <w:r>
        <w:rPr>
          <w:rFonts w:hint="eastAsia"/>
        </w:rPr>
        <w:t>Уточнено</w:t>
      </w:r>
      <w:r>
        <w:t></w:t>
      </w:r>
      <w:r>
        <w:rPr>
          <w:rFonts w:hint="eastAsia"/>
        </w:rPr>
        <w:t>специфіку</w:t>
      </w:r>
      <w:r>
        <w:t></w:t>
      </w:r>
      <w:r>
        <w:rPr>
          <w:rFonts w:hint="eastAsia"/>
        </w:rPr>
        <w:t>дитячої</w:t>
      </w:r>
      <w:r>
        <w:t></w:t>
      </w:r>
      <w:r>
        <w:rPr>
          <w:rFonts w:hint="eastAsia"/>
        </w:rPr>
        <w:t>картини</w:t>
      </w:r>
      <w:r>
        <w:t></w:t>
      </w:r>
      <w:r>
        <w:rPr>
          <w:rFonts w:hint="eastAsia"/>
        </w:rPr>
        <w:t>світу</w:t>
      </w:r>
      <w:r>
        <w:t></w:t>
      </w:r>
      <w:r>
        <w:t></w:t>
      </w:r>
      <w:r>
        <w:rPr>
          <w:rFonts w:hint="eastAsia"/>
        </w:rPr>
        <w:t>яка</w:t>
      </w:r>
      <w:r>
        <w:t></w:t>
      </w:r>
      <w:r>
        <w:rPr>
          <w:rFonts w:hint="eastAsia"/>
        </w:rPr>
        <w:t>є</w:t>
      </w:r>
    </w:p>
    <w:p w:rsidR="00776CC9" w:rsidRDefault="00776CC9" w:rsidP="00776CC9">
      <w:r>
        <w:rPr>
          <w:rFonts w:hint="eastAsia"/>
        </w:rPr>
        <w:t>особливим</w:t>
      </w:r>
      <w:r>
        <w:t></w:t>
      </w:r>
      <w:r>
        <w:rPr>
          <w:rFonts w:hint="eastAsia"/>
        </w:rPr>
        <w:t>способом</w:t>
      </w:r>
      <w:r>
        <w:t></w:t>
      </w:r>
      <w:r>
        <w:rPr>
          <w:rFonts w:hint="eastAsia"/>
        </w:rPr>
        <w:t>концептуалізації</w:t>
      </w:r>
      <w:r>
        <w:t></w:t>
      </w:r>
      <w:r>
        <w:rPr>
          <w:rFonts w:hint="eastAsia"/>
        </w:rPr>
        <w:t>дійсності</w:t>
      </w:r>
      <w:r>
        <w:t></w:t>
      </w:r>
      <w:r>
        <w:t></w:t>
      </w:r>
      <w:r>
        <w:rPr>
          <w:rFonts w:hint="eastAsia"/>
        </w:rPr>
        <w:t>зумовленим</w:t>
      </w:r>
      <w:r>
        <w:t></w:t>
      </w:r>
      <w:r>
        <w:rPr>
          <w:rFonts w:hint="eastAsia"/>
        </w:rPr>
        <w:t>специфікою</w:t>
      </w:r>
    </w:p>
    <w:p w:rsidR="00776CC9" w:rsidRDefault="00776CC9" w:rsidP="00776CC9">
      <w:r>
        <w:rPr>
          <w:rFonts w:hint="eastAsia"/>
        </w:rPr>
        <w:t>бачення</w:t>
      </w:r>
      <w:r>
        <w:t></w:t>
      </w:r>
      <w:r>
        <w:rPr>
          <w:rFonts w:hint="eastAsia"/>
        </w:rPr>
        <w:t>й</w:t>
      </w:r>
      <w:r>
        <w:t></w:t>
      </w:r>
      <w:r>
        <w:rPr>
          <w:rFonts w:hint="eastAsia"/>
        </w:rPr>
        <w:t>осмислення</w:t>
      </w:r>
      <w:r>
        <w:t></w:t>
      </w:r>
      <w:r>
        <w:rPr>
          <w:rFonts w:hint="eastAsia"/>
        </w:rPr>
        <w:t>світу</w:t>
      </w:r>
      <w:r>
        <w:t></w:t>
      </w:r>
      <w:r>
        <w:rPr>
          <w:rFonts w:hint="eastAsia"/>
        </w:rPr>
        <w:t>мовною</w:t>
      </w:r>
      <w:r>
        <w:t></w:t>
      </w:r>
      <w:r>
        <w:rPr>
          <w:rFonts w:hint="eastAsia"/>
        </w:rPr>
        <w:t>особистістю</w:t>
      </w:r>
      <w:r>
        <w:t></w:t>
      </w:r>
      <w:r>
        <w:rPr>
          <w:rFonts w:hint="eastAsia"/>
        </w:rPr>
        <w:t>дитини</w:t>
      </w:r>
      <w:r>
        <w:t></w:t>
      </w:r>
      <w:r>
        <w:t></w:t>
      </w:r>
      <w:r>
        <w:rPr>
          <w:rFonts w:hint="eastAsia"/>
        </w:rPr>
        <w:t>У</w:t>
      </w:r>
      <w:r>
        <w:t></w:t>
      </w:r>
      <w:r>
        <w:rPr>
          <w:rFonts w:hint="eastAsia"/>
        </w:rPr>
        <w:t>дисертації</w:t>
      </w:r>
      <w:r>
        <w:t></w:t>
      </w:r>
      <w:r>
        <w:rPr>
          <w:rFonts w:hint="eastAsia"/>
        </w:rPr>
        <w:t>дитяча</w:t>
      </w:r>
    </w:p>
    <w:p w:rsidR="00776CC9" w:rsidRDefault="00776CC9" w:rsidP="00776CC9">
      <w:r>
        <w:rPr>
          <w:rFonts w:hint="eastAsia"/>
        </w:rPr>
        <w:t>мовна</w:t>
      </w:r>
      <w:r>
        <w:t></w:t>
      </w:r>
      <w:r>
        <w:rPr>
          <w:rFonts w:hint="eastAsia"/>
        </w:rPr>
        <w:t>картина</w:t>
      </w:r>
      <w:r>
        <w:t></w:t>
      </w:r>
      <w:r>
        <w:rPr>
          <w:rFonts w:hint="eastAsia"/>
        </w:rPr>
        <w:t>світу</w:t>
      </w:r>
      <w:r>
        <w:t></w:t>
      </w:r>
      <w:r>
        <w:rPr>
          <w:rFonts w:hint="eastAsia"/>
        </w:rPr>
        <w:t>розглядається</w:t>
      </w:r>
      <w:r>
        <w:t></w:t>
      </w:r>
      <w:r>
        <w:rPr>
          <w:rFonts w:hint="eastAsia"/>
        </w:rPr>
        <w:t>як</w:t>
      </w:r>
      <w:r>
        <w:t></w:t>
      </w:r>
      <w:r>
        <w:rPr>
          <w:rFonts w:hint="eastAsia"/>
        </w:rPr>
        <w:t>відображені</w:t>
      </w:r>
      <w:r>
        <w:t></w:t>
      </w:r>
      <w:r>
        <w:rPr>
          <w:rFonts w:hint="eastAsia"/>
        </w:rPr>
        <w:t>в</w:t>
      </w:r>
      <w:r>
        <w:t></w:t>
      </w:r>
      <w:r>
        <w:rPr>
          <w:rFonts w:hint="eastAsia"/>
        </w:rPr>
        <w:t>мові</w:t>
      </w:r>
      <w:r>
        <w:t></w:t>
      </w:r>
      <w:r>
        <w:rPr>
          <w:rFonts w:hint="eastAsia"/>
        </w:rPr>
        <w:t>процеси</w:t>
      </w:r>
      <w:r>
        <w:t></w:t>
      </w:r>
      <w:r>
        <w:rPr>
          <w:rFonts w:hint="eastAsia"/>
        </w:rPr>
        <w:t>й</w:t>
      </w:r>
      <w:r>
        <w:t></w:t>
      </w:r>
      <w:r>
        <w:rPr>
          <w:rFonts w:hint="eastAsia"/>
        </w:rPr>
        <w:t>результати</w:t>
      </w:r>
    </w:p>
    <w:p w:rsidR="00776CC9" w:rsidRDefault="00776CC9" w:rsidP="00776CC9">
      <w:r>
        <w:rPr>
          <w:rFonts w:hint="eastAsia"/>
        </w:rPr>
        <w:t>концептуалізації</w:t>
      </w:r>
      <w:r>
        <w:t></w:t>
      </w:r>
      <w:r>
        <w:rPr>
          <w:rFonts w:hint="eastAsia"/>
        </w:rPr>
        <w:t>дійсності</w:t>
      </w:r>
      <w:r>
        <w:t></w:t>
      </w:r>
      <w:r>
        <w:t></w:t>
      </w:r>
      <w:r>
        <w:rPr>
          <w:rFonts w:hint="eastAsia"/>
        </w:rPr>
        <w:t>що</w:t>
      </w:r>
      <w:r>
        <w:t></w:t>
      </w:r>
      <w:r>
        <w:rPr>
          <w:rFonts w:hint="eastAsia"/>
        </w:rPr>
        <w:t>є</w:t>
      </w:r>
      <w:r>
        <w:t></w:t>
      </w:r>
      <w:r>
        <w:rPr>
          <w:rFonts w:hint="eastAsia"/>
        </w:rPr>
        <w:t>проявом</w:t>
      </w:r>
      <w:r>
        <w:t></w:t>
      </w:r>
      <w:r>
        <w:rPr>
          <w:rFonts w:hint="eastAsia"/>
        </w:rPr>
        <w:t>творчої</w:t>
      </w:r>
      <w:r>
        <w:t></w:t>
      </w:r>
      <w:r>
        <w:rPr>
          <w:rFonts w:hint="eastAsia"/>
        </w:rPr>
        <w:t>мисленнєвої</w:t>
      </w:r>
      <w:r>
        <w:t></w:t>
      </w:r>
      <w:r>
        <w:rPr>
          <w:rFonts w:hint="eastAsia"/>
        </w:rPr>
        <w:t>та</w:t>
      </w:r>
    </w:p>
    <w:p w:rsidR="00776CC9" w:rsidRDefault="00776CC9" w:rsidP="00776CC9">
      <w:r>
        <w:rPr>
          <w:rFonts w:hint="eastAsia"/>
        </w:rPr>
        <w:t>мовної</w:t>
      </w:r>
      <w:r>
        <w:t></w:t>
      </w:r>
      <w:r>
        <w:t></w:t>
      </w:r>
      <w:r>
        <w:t></w:t>
      </w:r>
      <w:r>
        <w:rPr>
          <w:rFonts w:hint="eastAsia"/>
        </w:rPr>
        <w:t>мовленнєвої</w:t>
      </w:r>
      <w:r>
        <w:t></w:t>
      </w:r>
      <w:r>
        <w:rPr>
          <w:rFonts w:hint="eastAsia"/>
        </w:rPr>
        <w:t>активності</w:t>
      </w:r>
      <w:r>
        <w:t></w:t>
      </w:r>
      <w:r>
        <w:rPr>
          <w:rFonts w:hint="eastAsia"/>
        </w:rPr>
        <w:t>дитини</w:t>
      </w:r>
      <w:r>
        <w:t></w:t>
      </w:r>
    </w:p>
    <w:p w:rsidR="00776CC9" w:rsidRDefault="00776CC9" w:rsidP="00776CC9">
      <w:r>
        <w:rPr>
          <w:rFonts w:hint="eastAsia"/>
        </w:rPr>
        <w:t>З’ясовано</w:t>
      </w:r>
      <w:r>
        <w:t></w:t>
      </w:r>
      <w:r>
        <w:rPr>
          <w:rFonts w:hint="eastAsia"/>
        </w:rPr>
        <w:t>особливості</w:t>
      </w:r>
      <w:r>
        <w:t></w:t>
      </w:r>
      <w:r>
        <w:rPr>
          <w:rFonts w:hint="eastAsia"/>
        </w:rPr>
        <w:t>розвитку</w:t>
      </w:r>
      <w:r>
        <w:t></w:t>
      </w:r>
      <w:r>
        <w:rPr>
          <w:rFonts w:hint="eastAsia"/>
        </w:rPr>
        <w:t>дитячої</w:t>
      </w:r>
      <w:r>
        <w:t></w:t>
      </w:r>
      <w:r>
        <w:rPr>
          <w:rFonts w:hint="eastAsia"/>
        </w:rPr>
        <w:t>британської</w:t>
      </w:r>
      <w:r>
        <w:t></w:t>
      </w:r>
      <w:r>
        <w:rPr>
          <w:rFonts w:hint="eastAsia"/>
        </w:rPr>
        <w:t>літератури</w:t>
      </w:r>
      <w:r>
        <w:t></w:t>
      </w:r>
      <w:r>
        <w:rPr>
          <w:rFonts w:hint="eastAsia"/>
        </w:rPr>
        <w:t>–</w:t>
      </w:r>
    </w:p>
    <w:p w:rsidR="00776CC9" w:rsidRDefault="00776CC9" w:rsidP="00776CC9">
      <w:r>
        <w:rPr>
          <w:rFonts w:hint="eastAsia"/>
        </w:rPr>
        <w:t>процесу</w:t>
      </w:r>
      <w:r>
        <w:t></w:t>
      </w:r>
      <w:r>
        <w:t></w:t>
      </w:r>
      <w:r>
        <w:rPr>
          <w:rFonts w:hint="eastAsia"/>
        </w:rPr>
        <w:t>пов’язаного</w:t>
      </w:r>
      <w:r>
        <w:t></w:t>
      </w:r>
      <w:r>
        <w:rPr>
          <w:rFonts w:hint="eastAsia"/>
        </w:rPr>
        <w:t>з</w:t>
      </w:r>
      <w:r>
        <w:t></w:t>
      </w:r>
      <w:r>
        <w:rPr>
          <w:rFonts w:hint="eastAsia"/>
        </w:rPr>
        <w:t>усвідомленням</w:t>
      </w:r>
      <w:r>
        <w:t></w:t>
      </w:r>
      <w:r>
        <w:rPr>
          <w:rFonts w:hint="eastAsia"/>
        </w:rPr>
        <w:t>дитинства</w:t>
      </w:r>
      <w:r>
        <w:t></w:t>
      </w:r>
      <w:r>
        <w:rPr>
          <w:rFonts w:hint="eastAsia"/>
        </w:rPr>
        <w:t>як</w:t>
      </w:r>
      <w:r>
        <w:t></w:t>
      </w:r>
      <w:r>
        <w:rPr>
          <w:rFonts w:hint="eastAsia"/>
        </w:rPr>
        <w:t>окремого</w:t>
      </w:r>
      <w:r>
        <w:t></w:t>
      </w:r>
      <w:r>
        <w:rPr>
          <w:rFonts w:hint="eastAsia"/>
        </w:rPr>
        <w:t>періоду</w:t>
      </w:r>
      <w:r>
        <w:t></w:t>
      </w:r>
      <w:r>
        <w:rPr>
          <w:rFonts w:hint="eastAsia"/>
        </w:rPr>
        <w:t>життя</w:t>
      </w:r>
      <w:r>
        <w:t></w:t>
      </w:r>
    </w:p>
    <w:p w:rsidR="00776CC9" w:rsidRDefault="00776CC9" w:rsidP="00776CC9">
      <w:r>
        <w:rPr>
          <w:rFonts w:hint="eastAsia"/>
        </w:rPr>
        <w:t>Дитяча</w:t>
      </w:r>
      <w:r>
        <w:t></w:t>
      </w:r>
      <w:r>
        <w:rPr>
          <w:rFonts w:hint="eastAsia"/>
        </w:rPr>
        <w:t>література</w:t>
      </w:r>
      <w:r>
        <w:t></w:t>
      </w:r>
      <w:r>
        <w:rPr>
          <w:rFonts w:hint="eastAsia"/>
        </w:rPr>
        <w:t>передусім</w:t>
      </w:r>
      <w:r>
        <w:t></w:t>
      </w:r>
      <w:r>
        <w:rPr>
          <w:rFonts w:hint="eastAsia"/>
        </w:rPr>
        <w:t>слугувала</w:t>
      </w:r>
      <w:r>
        <w:t></w:t>
      </w:r>
      <w:r>
        <w:rPr>
          <w:rFonts w:hint="eastAsia"/>
        </w:rPr>
        <w:t>засобом</w:t>
      </w:r>
      <w:r>
        <w:t></w:t>
      </w:r>
      <w:r>
        <w:rPr>
          <w:rFonts w:hint="eastAsia"/>
        </w:rPr>
        <w:t>формування</w:t>
      </w:r>
      <w:r>
        <w:t></w:t>
      </w:r>
      <w:r>
        <w:rPr>
          <w:rFonts w:hint="eastAsia"/>
        </w:rPr>
        <w:t>прийнятного</w:t>
      </w:r>
    </w:p>
    <w:p w:rsidR="00776CC9" w:rsidRDefault="00776CC9" w:rsidP="00776CC9">
      <w:r>
        <w:rPr>
          <w:rFonts w:hint="eastAsia"/>
        </w:rPr>
        <w:t>світогляду</w:t>
      </w:r>
      <w:r>
        <w:t></w:t>
      </w:r>
      <w:r>
        <w:t></w:t>
      </w:r>
      <w:r>
        <w:rPr>
          <w:rFonts w:hint="eastAsia"/>
        </w:rPr>
        <w:t>На</w:t>
      </w:r>
      <w:r>
        <w:t></w:t>
      </w:r>
      <w:r>
        <w:rPr>
          <w:rFonts w:hint="eastAsia"/>
        </w:rPr>
        <w:t>основі</w:t>
      </w:r>
      <w:r>
        <w:t></w:t>
      </w:r>
      <w:r>
        <w:rPr>
          <w:rFonts w:hint="eastAsia"/>
        </w:rPr>
        <w:t>опрацьованих</w:t>
      </w:r>
      <w:r>
        <w:t></w:t>
      </w:r>
      <w:r>
        <w:rPr>
          <w:rFonts w:hint="eastAsia"/>
        </w:rPr>
        <w:t>наукових</w:t>
      </w:r>
      <w:r>
        <w:t></w:t>
      </w:r>
      <w:r>
        <w:rPr>
          <w:rFonts w:hint="eastAsia"/>
        </w:rPr>
        <w:t>джерел</w:t>
      </w:r>
      <w:r>
        <w:t></w:t>
      </w:r>
      <w:r>
        <w:t></w:t>
      </w:r>
      <w:r>
        <w:rPr>
          <w:rFonts w:hint="eastAsia"/>
        </w:rPr>
        <w:t>присвячених</w:t>
      </w:r>
      <w:r>
        <w:t></w:t>
      </w:r>
      <w:r>
        <w:rPr>
          <w:rFonts w:hint="eastAsia"/>
        </w:rPr>
        <w:t>проблемі</w:t>
      </w:r>
    </w:p>
    <w:p w:rsidR="00776CC9" w:rsidRDefault="00776CC9" w:rsidP="00776CC9">
      <w:r>
        <w:rPr>
          <w:rFonts w:hint="eastAsia"/>
        </w:rPr>
        <w:t>становлення</w:t>
      </w:r>
      <w:r>
        <w:t></w:t>
      </w:r>
      <w:r>
        <w:rPr>
          <w:rFonts w:hint="eastAsia"/>
        </w:rPr>
        <w:t>англомовної</w:t>
      </w:r>
      <w:r>
        <w:t></w:t>
      </w:r>
      <w:r>
        <w:rPr>
          <w:rFonts w:hint="eastAsia"/>
        </w:rPr>
        <w:t>дитячої</w:t>
      </w:r>
      <w:r>
        <w:t></w:t>
      </w:r>
      <w:r>
        <w:rPr>
          <w:rFonts w:hint="eastAsia"/>
        </w:rPr>
        <w:t>літератури</w:t>
      </w:r>
      <w:r>
        <w:t></w:t>
      </w:r>
      <w:r>
        <w:t></w:t>
      </w:r>
      <w:r>
        <w:rPr>
          <w:rFonts w:hint="eastAsia"/>
        </w:rPr>
        <w:t>запропоновано</w:t>
      </w:r>
      <w:r>
        <w:t></w:t>
      </w:r>
      <w:r>
        <w:rPr>
          <w:rFonts w:hint="eastAsia"/>
        </w:rPr>
        <w:t>визначення</w:t>
      </w:r>
    </w:p>
    <w:p w:rsidR="00776CC9" w:rsidRDefault="00776CC9" w:rsidP="00776CC9">
      <w:r>
        <w:rPr>
          <w:rFonts w:hint="eastAsia"/>
        </w:rPr>
        <w:t>дитячої</w:t>
      </w:r>
      <w:r>
        <w:t></w:t>
      </w:r>
      <w:r>
        <w:rPr>
          <w:rFonts w:hint="eastAsia"/>
        </w:rPr>
        <w:t>літератури</w:t>
      </w:r>
      <w:r>
        <w:t></w:t>
      </w:r>
      <w:r>
        <w:t></w:t>
      </w:r>
      <w:r>
        <w:rPr>
          <w:rFonts w:hint="eastAsia"/>
        </w:rPr>
        <w:t>відповідно</w:t>
      </w:r>
      <w:r>
        <w:t></w:t>
      </w:r>
      <w:r>
        <w:rPr>
          <w:rFonts w:hint="eastAsia"/>
        </w:rPr>
        <w:t>до</w:t>
      </w:r>
      <w:r>
        <w:t></w:t>
      </w:r>
      <w:r>
        <w:rPr>
          <w:rFonts w:hint="eastAsia"/>
        </w:rPr>
        <w:t>якого</w:t>
      </w:r>
      <w:r>
        <w:t></w:t>
      </w:r>
      <w:r>
        <w:rPr>
          <w:rFonts w:hint="eastAsia"/>
        </w:rPr>
        <w:t>дитяча</w:t>
      </w:r>
      <w:r>
        <w:t></w:t>
      </w:r>
      <w:r>
        <w:rPr>
          <w:rFonts w:hint="eastAsia"/>
        </w:rPr>
        <w:t>література</w:t>
      </w:r>
      <w:r>
        <w:t></w:t>
      </w:r>
      <w:r>
        <w:rPr>
          <w:rFonts w:hint="eastAsia"/>
        </w:rPr>
        <w:t>–</w:t>
      </w:r>
      <w:r>
        <w:t></w:t>
      </w:r>
      <w:r>
        <w:rPr>
          <w:rFonts w:hint="eastAsia"/>
        </w:rPr>
        <w:t>це</w:t>
      </w:r>
      <w:r>
        <w:t></w:t>
      </w:r>
      <w:r>
        <w:rPr>
          <w:rFonts w:hint="eastAsia"/>
        </w:rPr>
        <w:t>функціонуюча</w:t>
      </w:r>
      <w:r>
        <w:t></w:t>
      </w:r>
      <w:r>
        <w:rPr>
          <w:rFonts w:hint="eastAsia"/>
        </w:rPr>
        <w:t>в</w:t>
      </w:r>
    </w:p>
    <w:p w:rsidR="00776CC9" w:rsidRDefault="00776CC9" w:rsidP="00776CC9">
      <w:r>
        <w:rPr>
          <w:rFonts w:hint="eastAsia"/>
        </w:rPr>
        <w:t>дитячому</w:t>
      </w:r>
      <w:r>
        <w:t></w:t>
      </w:r>
      <w:r>
        <w:rPr>
          <w:rFonts w:hint="eastAsia"/>
        </w:rPr>
        <w:t>середовищі</w:t>
      </w:r>
      <w:r>
        <w:t></w:t>
      </w:r>
      <w:r>
        <w:rPr>
          <w:rFonts w:hint="eastAsia"/>
        </w:rPr>
        <w:t>частина</w:t>
      </w:r>
      <w:r>
        <w:t></w:t>
      </w:r>
      <w:r>
        <w:rPr>
          <w:rFonts w:hint="eastAsia"/>
        </w:rPr>
        <w:t>загальної</w:t>
      </w:r>
      <w:r>
        <w:t></w:t>
      </w:r>
      <w:r>
        <w:rPr>
          <w:rFonts w:hint="eastAsia"/>
        </w:rPr>
        <w:t>літератури</w:t>
      </w:r>
      <w:r>
        <w:t></w:t>
      </w:r>
      <w:r>
        <w:t></w:t>
      </w:r>
      <w:r>
        <w:rPr>
          <w:rFonts w:hint="eastAsia"/>
        </w:rPr>
        <w:t>представлена</w:t>
      </w:r>
      <w:r>
        <w:t></w:t>
      </w:r>
      <w:r>
        <w:rPr>
          <w:rFonts w:hint="eastAsia"/>
        </w:rPr>
        <w:t>дитині</w:t>
      </w:r>
      <w:r>
        <w:t></w:t>
      </w:r>
      <w:r>
        <w:rPr>
          <w:rFonts w:hint="eastAsia"/>
        </w:rPr>
        <w:t>в</w:t>
      </w:r>
    </w:p>
    <w:p w:rsidR="00776CC9" w:rsidRDefault="00776CC9" w:rsidP="00776CC9">
      <w:r>
        <w:rPr>
          <w:rFonts w:hint="eastAsia"/>
        </w:rPr>
        <w:t>спеціальних</w:t>
      </w:r>
      <w:r>
        <w:t></w:t>
      </w:r>
      <w:r>
        <w:rPr>
          <w:rFonts w:hint="eastAsia"/>
        </w:rPr>
        <w:t>виданнях</w:t>
      </w:r>
      <w:r>
        <w:t></w:t>
      </w:r>
      <w:r>
        <w:t></w:t>
      </w:r>
      <w:r>
        <w:rPr>
          <w:rFonts w:hint="eastAsia"/>
        </w:rPr>
        <w:t>книгах</w:t>
      </w:r>
      <w:r>
        <w:t></w:t>
      </w:r>
      <w:r>
        <w:rPr>
          <w:rFonts w:hint="eastAsia"/>
        </w:rPr>
        <w:t>і</w:t>
      </w:r>
      <w:r>
        <w:t></w:t>
      </w:r>
      <w:r>
        <w:rPr>
          <w:rFonts w:hint="eastAsia"/>
        </w:rPr>
        <w:t>періодиці</w:t>
      </w:r>
      <w:r>
        <w:t></w:t>
      </w:r>
      <w:r>
        <w:t></w:t>
      </w:r>
      <w:r>
        <w:t></w:t>
      </w:r>
      <w:r>
        <w:rPr>
          <w:rFonts w:hint="eastAsia"/>
        </w:rPr>
        <w:t>що</w:t>
      </w:r>
      <w:r>
        <w:t></w:t>
      </w:r>
      <w:r>
        <w:rPr>
          <w:rFonts w:hint="eastAsia"/>
        </w:rPr>
        <w:t>включають</w:t>
      </w:r>
      <w:r>
        <w:t></w:t>
      </w:r>
      <w:r>
        <w:rPr>
          <w:rFonts w:hint="eastAsia"/>
        </w:rPr>
        <w:t>твори</w:t>
      </w:r>
      <w:r>
        <w:t></w:t>
      </w:r>
      <w:r>
        <w:rPr>
          <w:rFonts w:hint="eastAsia"/>
        </w:rPr>
        <w:t>словесного</w:t>
      </w:r>
      <w:r>
        <w:t></w:t>
      </w:r>
    </w:p>
    <w:p w:rsidR="00776CC9" w:rsidRDefault="00776CC9" w:rsidP="00776CC9">
      <w:r>
        <w:rPr>
          <w:rFonts w:hint="eastAsia"/>
        </w:rPr>
        <w:t>образотворчого</w:t>
      </w:r>
      <w:r>
        <w:t></w:t>
      </w:r>
      <w:r>
        <w:rPr>
          <w:rFonts w:hint="eastAsia"/>
        </w:rPr>
        <w:t>і</w:t>
      </w:r>
      <w:r>
        <w:t></w:t>
      </w:r>
      <w:r>
        <w:rPr>
          <w:rFonts w:hint="eastAsia"/>
        </w:rPr>
        <w:t>дизайнерського</w:t>
      </w:r>
      <w:r>
        <w:t></w:t>
      </w:r>
      <w:r>
        <w:rPr>
          <w:rFonts w:hint="eastAsia"/>
        </w:rPr>
        <w:t>мистецтва</w:t>
      </w:r>
      <w:r>
        <w:t></w:t>
      </w:r>
      <w:r>
        <w:t></w:t>
      </w:r>
      <w:r>
        <w:rPr>
          <w:rFonts w:hint="eastAsia"/>
        </w:rPr>
        <w:t>доступні</w:t>
      </w:r>
      <w:r>
        <w:t></w:t>
      </w:r>
      <w:r>
        <w:rPr>
          <w:rFonts w:hint="eastAsia"/>
        </w:rPr>
        <w:t>людині</w:t>
      </w:r>
      <w:r>
        <w:t></w:t>
      </w:r>
      <w:r>
        <w:rPr>
          <w:rFonts w:hint="eastAsia"/>
        </w:rPr>
        <w:t>в</w:t>
      </w:r>
      <w:r>
        <w:t></w:t>
      </w:r>
      <w:r>
        <w:rPr>
          <w:rFonts w:hint="eastAsia"/>
        </w:rPr>
        <w:t>період</w:t>
      </w:r>
    </w:p>
    <w:p w:rsidR="00776CC9" w:rsidRDefault="00776CC9" w:rsidP="00776CC9">
      <w:r>
        <w:rPr>
          <w:rFonts w:hint="eastAsia"/>
        </w:rPr>
        <w:t>дитинства</w:t>
      </w:r>
      <w:r>
        <w:t></w:t>
      </w:r>
      <w:r>
        <w:rPr>
          <w:rFonts w:hint="eastAsia"/>
        </w:rPr>
        <w:t>для</w:t>
      </w:r>
      <w:r>
        <w:t></w:t>
      </w:r>
      <w:r>
        <w:rPr>
          <w:rFonts w:hint="eastAsia"/>
        </w:rPr>
        <w:t>опосередкованого</w:t>
      </w:r>
      <w:r>
        <w:t></w:t>
      </w:r>
      <w:r>
        <w:rPr>
          <w:rFonts w:hint="eastAsia"/>
        </w:rPr>
        <w:t>або</w:t>
      </w:r>
      <w:r>
        <w:t></w:t>
      </w:r>
      <w:r>
        <w:rPr>
          <w:rFonts w:hint="eastAsia"/>
        </w:rPr>
        <w:t>самостійного</w:t>
      </w:r>
      <w:r>
        <w:t></w:t>
      </w:r>
      <w:r>
        <w:rPr>
          <w:rFonts w:hint="eastAsia"/>
        </w:rPr>
        <w:t>сприйняття</w:t>
      </w:r>
      <w:r>
        <w:t></w:t>
      </w:r>
      <w:r>
        <w:rPr>
          <w:rFonts w:hint="eastAsia"/>
        </w:rPr>
        <w:t>картини</w:t>
      </w:r>
      <w:r>
        <w:t></w:t>
      </w:r>
      <w:r>
        <w:rPr>
          <w:rFonts w:hint="eastAsia"/>
        </w:rPr>
        <w:t>образів</w:t>
      </w:r>
    </w:p>
    <w:p w:rsidR="00776CC9" w:rsidRDefault="00776CC9" w:rsidP="00776CC9">
      <w:r>
        <w:rPr>
          <w:rFonts w:hint="eastAsia"/>
        </w:rPr>
        <w:t>світу</w:t>
      </w:r>
      <w:r>
        <w:t></w:t>
      </w:r>
      <w:r>
        <w:rPr>
          <w:rFonts w:hint="eastAsia"/>
        </w:rPr>
        <w:t>з</w:t>
      </w:r>
      <w:r>
        <w:t></w:t>
      </w:r>
      <w:r>
        <w:rPr>
          <w:rFonts w:hint="eastAsia"/>
        </w:rPr>
        <w:t>метою</w:t>
      </w:r>
      <w:r>
        <w:t></w:t>
      </w:r>
      <w:r>
        <w:rPr>
          <w:rFonts w:hint="eastAsia"/>
        </w:rPr>
        <w:t>формування</w:t>
      </w:r>
      <w:r>
        <w:t></w:t>
      </w:r>
      <w:r>
        <w:rPr>
          <w:rFonts w:hint="eastAsia"/>
        </w:rPr>
        <w:t>і</w:t>
      </w:r>
      <w:r>
        <w:t></w:t>
      </w:r>
      <w:r>
        <w:rPr>
          <w:rFonts w:hint="eastAsia"/>
        </w:rPr>
        <w:t>розвитку</w:t>
      </w:r>
      <w:r>
        <w:t></w:t>
      </w:r>
      <w:r>
        <w:rPr>
          <w:rFonts w:hint="eastAsia"/>
        </w:rPr>
        <w:t>особистості</w:t>
      </w:r>
      <w:r>
        <w:t></w:t>
      </w:r>
    </w:p>
    <w:p w:rsidR="00776CC9" w:rsidRDefault="00776CC9" w:rsidP="00776CC9">
      <w:r>
        <w:rPr>
          <w:rFonts w:hint="eastAsia"/>
        </w:rPr>
        <w:t>У</w:t>
      </w:r>
      <w:r>
        <w:t></w:t>
      </w:r>
      <w:r>
        <w:rPr>
          <w:rFonts w:hint="eastAsia"/>
        </w:rPr>
        <w:t>результаті</w:t>
      </w:r>
      <w:r>
        <w:t></w:t>
      </w:r>
      <w:r>
        <w:rPr>
          <w:rFonts w:hint="eastAsia"/>
        </w:rPr>
        <w:t>аналізу</w:t>
      </w:r>
      <w:r>
        <w:t></w:t>
      </w:r>
      <w:r>
        <w:rPr>
          <w:rFonts w:hint="eastAsia"/>
        </w:rPr>
        <w:t>концептів</w:t>
      </w:r>
      <w:r>
        <w:t></w:t>
      </w:r>
      <w:r>
        <w:t></w:t>
      </w:r>
      <w:r>
        <w:rPr>
          <w:rFonts w:hint="eastAsia"/>
        </w:rPr>
        <w:t>вербалізованих</w:t>
      </w:r>
      <w:r>
        <w:t></w:t>
      </w:r>
      <w:r>
        <w:rPr>
          <w:rFonts w:hint="eastAsia"/>
        </w:rPr>
        <w:t>у</w:t>
      </w:r>
      <w:r>
        <w:t></w:t>
      </w:r>
      <w:r>
        <w:rPr>
          <w:rFonts w:hint="eastAsia"/>
        </w:rPr>
        <w:t>досліджуваних</w:t>
      </w:r>
      <w:r>
        <w:t></w:t>
      </w:r>
      <w:r>
        <w:rPr>
          <w:rFonts w:hint="eastAsia"/>
        </w:rPr>
        <w:t>текстах</w:t>
      </w:r>
    </w:p>
    <w:p w:rsidR="00776CC9" w:rsidRDefault="00776CC9" w:rsidP="00776CC9">
      <w:r>
        <w:rPr>
          <w:rFonts w:hint="eastAsia"/>
        </w:rPr>
        <w:t>британської</w:t>
      </w:r>
      <w:r>
        <w:t></w:t>
      </w:r>
      <w:r>
        <w:rPr>
          <w:rFonts w:hint="eastAsia"/>
        </w:rPr>
        <w:t>дитячої</w:t>
      </w:r>
      <w:r>
        <w:t></w:t>
      </w:r>
      <w:r>
        <w:rPr>
          <w:rFonts w:hint="eastAsia"/>
        </w:rPr>
        <w:t>літератури</w:t>
      </w:r>
      <w:r>
        <w:t></w:t>
      </w:r>
      <w:r>
        <w:t></w:t>
      </w:r>
      <w:r>
        <w:rPr>
          <w:rFonts w:hint="eastAsia"/>
        </w:rPr>
        <w:t>розроблено</w:t>
      </w:r>
      <w:r>
        <w:t></w:t>
      </w:r>
      <w:r>
        <w:rPr>
          <w:rFonts w:hint="eastAsia"/>
        </w:rPr>
        <w:t>таку</w:t>
      </w:r>
      <w:r>
        <w:t></w:t>
      </w:r>
      <w:r>
        <w:rPr>
          <w:rFonts w:hint="eastAsia"/>
        </w:rPr>
        <w:t>класифікацію</w:t>
      </w:r>
      <w:r>
        <w:t></w:t>
      </w:r>
      <w:r>
        <w:t></w:t>
      </w:r>
      <w:r>
        <w:t></w:t>
      </w:r>
      <w:r>
        <w:t></w:t>
      </w:r>
      <w:r>
        <w:t></w:t>
      </w:r>
      <w:r>
        <w:rPr>
          <w:rFonts w:hint="eastAsia"/>
        </w:rPr>
        <w:t>концепти</w:t>
      </w:r>
      <w:r>
        <w:t></w:t>
      </w:r>
      <w:r>
        <w:t></w:t>
      </w:r>
      <w:r>
        <w:rPr>
          <w:rFonts w:hint="eastAsia"/>
        </w:rPr>
        <w:t>що</w:t>
      </w:r>
    </w:p>
    <w:p w:rsidR="00776CC9" w:rsidRDefault="00776CC9" w:rsidP="00776CC9">
      <w:r>
        <w:rPr>
          <w:rFonts w:hint="eastAsia"/>
        </w:rPr>
        <w:t>відображають</w:t>
      </w:r>
      <w:r>
        <w:t></w:t>
      </w:r>
      <w:r>
        <w:rPr>
          <w:rFonts w:hint="eastAsia"/>
        </w:rPr>
        <w:t>базові</w:t>
      </w:r>
      <w:r>
        <w:t></w:t>
      </w:r>
      <w:r>
        <w:rPr>
          <w:rFonts w:hint="eastAsia"/>
        </w:rPr>
        <w:t>поняття</w:t>
      </w:r>
      <w:r>
        <w:t></w:t>
      </w:r>
      <w:r>
        <w:rPr>
          <w:rFonts w:hint="eastAsia"/>
        </w:rPr>
        <w:t>реальності</w:t>
      </w:r>
      <w:r>
        <w:t></w:t>
      </w:r>
      <w:r>
        <w:t></w:t>
      </w:r>
      <w:r>
        <w:rPr>
          <w:rFonts w:hint="eastAsia"/>
        </w:rPr>
        <w:t>концепти</w:t>
      </w:r>
      <w:r>
        <w:t></w:t>
      </w:r>
      <w:r>
        <w:rPr>
          <w:rFonts w:hint="eastAsia"/>
        </w:rPr>
        <w:t>прототипи</w:t>
      </w:r>
      <w:r>
        <w:t></w:t>
      </w:r>
      <w:r>
        <w:rPr>
          <w:rFonts w:hint="eastAsia"/>
        </w:rPr>
        <w:t>реальних</w:t>
      </w:r>
    </w:p>
    <w:p w:rsidR="00776CC9" w:rsidRDefault="00776CC9" w:rsidP="00776CC9">
      <w:r>
        <w:t></w:t>
      </w:r>
      <w:r>
        <w:t></w:t>
      </w:r>
      <w:r>
        <w:t></w:t>
      </w:r>
    </w:p>
    <w:p w:rsidR="00776CC9" w:rsidRDefault="00776CC9" w:rsidP="00776CC9">
      <w:r>
        <w:rPr>
          <w:rFonts w:hint="eastAsia"/>
        </w:rPr>
        <w:t>предметів</w:t>
      </w:r>
      <w:r>
        <w:t></w:t>
      </w:r>
      <w:r>
        <w:rPr>
          <w:rFonts w:hint="eastAsia"/>
        </w:rPr>
        <w:t>і</w:t>
      </w:r>
      <w:r>
        <w:t></w:t>
      </w:r>
      <w:r>
        <w:rPr>
          <w:rFonts w:hint="eastAsia"/>
        </w:rPr>
        <w:t>об’єктів</w:t>
      </w:r>
      <w:r>
        <w:t></w:t>
      </w:r>
      <w:r>
        <w:rPr>
          <w:rFonts w:hint="eastAsia"/>
        </w:rPr>
        <w:t>та</w:t>
      </w:r>
      <w:r>
        <w:t></w:t>
      </w:r>
      <w:r>
        <w:rPr>
          <w:rFonts w:hint="eastAsia"/>
        </w:rPr>
        <w:t>концепти</w:t>
      </w:r>
      <w:r>
        <w:t></w:t>
      </w:r>
      <w:r>
        <w:t></w:t>
      </w:r>
      <w:r>
        <w:rPr>
          <w:rFonts w:hint="eastAsia"/>
        </w:rPr>
        <w:t>які</w:t>
      </w:r>
      <w:r>
        <w:t></w:t>
      </w:r>
      <w:r>
        <w:rPr>
          <w:rFonts w:hint="eastAsia"/>
        </w:rPr>
        <w:t>відображають</w:t>
      </w:r>
      <w:r>
        <w:t></w:t>
      </w:r>
      <w:r>
        <w:rPr>
          <w:rFonts w:hint="eastAsia"/>
        </w:rPr>
        <w:t>основні</w:t>
      </w:r>
      <w:r>
        <w:t></w:t>
      </w:r>
      <w:r>
        <w:rPr>
          <w:rFonts w:hint="eastAsia"/>
        </w:rPr>
        <w:t>абстрактні</w:t>
      </w:r>
      <w:r>
        <w:t></w:t>
      </w:r>
      <w:r>
        <w:rPr>
          <w:rFonts w:hint="eastAsia"/>
        </w:rPr>
        <w:t>поняття</w:t>
      </w:r>
      <w:r>
        <w:t></w:t>
      </w:r>
      <w:r>
        <w:t></w:t>
      </w:r>
    </w:p>
    <w:p w:rsidR="00776CC9" w:rsidRDefault="00776CC9" w:rsidP="00776CC9">
      <w:r>
        <w:t></w:t>
      </w:r>
      <w:r>
        <w:t></w:t>
      </w:r>
      <w:r>
        <w:t></w:t>
      </w:r>
      <w:r>
        <w:rPr>
          <w:rFonts w:hint="eastAsia"/>
        </w:rPr>
        <w:t>концепти</w:t>
      </w:r>
      <w:r>
        <w:t></w:t>
      </w:r>
      <w:r>
        <w:rPr>
          <w:rFonts w:hint="eastAsia"/>
        </w:rPr>
        <w:t>з</w:t>
      </w:r>
      <w:r>
        <w:t></w:t>
      </w:r>
      <w:r>
        <w:rPr>
          <w:rFonts w:hint="eastAsia"/>
        </w:rPr>
        <w:t>британською</w:t>
      </w:r>
      <w:r>
        <w:t></w:t>
      </w:r>
      <w:r>
        <w:rPr>
          <w:rFonts w:hint="eastAsia"/>
        </w:rPr>
        <w:t>національною</w:t>
      </w:r>
      <w:r>
        <w:t></w:t>
      </w:r>
      <w:r>
        <w:rPr>
          <w:rFonts w:hint="eastAsia"/>
        </w:rPr>
        <w:t>специфікою</w:t>
      </w:r>
      <w:r>
        <w:t></w:t>
      </w:r>
      <w:r>
        <w:t></w:t>
      </w:r>
      <w:r>
        <w:t></w:t>
      </w:r>
      <w:r>
        <w:t></w:t>
      </w:r>
      <w:r>
        <w:t></w:t>
      </w:r>
      <w:r>
        <w:t></w:t>
      </w:r>
      <w:r>
        <w:t></w:t>
      </w:r>
      <w:r>
        <w:t></w:t>
      </w:r>
      <w:r>
        <w:t></w:t>
      </w:r>
      <w:r>
        <w:rPr>
          <w:rFonts w:hint="eastAsia"/>
        </w:rPr>
        <w:t>ДІМ</w:t>
      </w:r>
      <w:r>
        <w:t></w:t>
      </w:r>
    </w:p>
    <w:p w:rsidR="00776CC9" w:rsidRDefault="00776CC9" w:rsidP="00776CC9">
      <w:r>
        <w:t></w:t>
      </w:r>
      <w:r>
        <w:t></w:t>
      </w:r>
      <w:r>
        <w:t></w:t>
      </w:r>
      <w:r>
        <w:t></w:t>
      </w:r>
      <w:r>
        <w:t></w:t>
      </w:r>
      <w:r>
        <w:t></w:t>
      </w:r>
      <w:r>
        <w:rPr>
          <w:rFonts w:hint="eastAsia"/>
        </w:rPr>
        <w:t>ГРОШІ</w:t>
      </w:r>
      <w:r>
        <w:t></w:t>
      </w:r>
      <w:r>
        <w:t></w:t>
      </w:r>
      <w:r>
        <w:t></w:t>
      </w:r>
      <w:r>
        <w:t></w:t>
      </w:r>
      <w:r>
        <w:t></w:t>
      </w:r>
      <w:r>
        <w:t></w:t>
      </w:r>
      <w:r>
        <w:t></w:t>
      </w:r>
      <w:r>
        <w:t></w:t>
      </w:r>
      <w:r>
        <w:t></w:t>
      </w:r>
      <w:r>
        <w:t></w:t>
      </w:r>
      <w:r>
        <w:t></w:t>
      </w:r>
      <w:r>
        <w:t></w:t>
      </w:r>
      <w:r>
        <w:rPr>
          <w:rFonts w:hint="eastAsia"/>
        </w:rPr>
        <w:t>ПРИВАТНІСТЬ</w:t>
      </w:r>
      <w:r>
        <w:t></w:t>
      </w:r>
      <w:r>
        <w:t></w:t>
      </w:r>
      <w:r>
        <w:t></w:t>
      </w:r>
      <w:r>
        <w:t></w:t>
      </w:r>
      <w:r>
        <w:t></w:t>
      </w:r>
      <w:r>
        <w:t></w:t>
      </w:r>
      <w:r>
        <w:rPr>
          <w:rFonts w:hint="eastAsia"/>
        </w:rPr>
        <w:t>універсальні</w:t>
      </w:r>
      <w:r>
        <w:t></w:t>
      </w:r>
      <w:r>
        <w:rPr>
          <w:rFonts w:hint="eastAsia"/>
        </w:rPr>
        <w:t>концепти</w:t>
      </w:r>
      <w:r>
        <w:t></w:t>
      </w:r>
      <w:r>
        <w:t></w:t>
      </w:r>
      <w:r>
        <w:rPr>
          <w:rFonts w:hint="eastAsia"/>
        </w:rPr>
        <w:t>які</w:t>
      </w:r>
      <w:r>
        <w:t></w:t>
      </w:r>
      <w:r>
        <w:rPr>
          <w:rFonts w:hint="eastAsia"/>
        </w:rPr>
        <w:t>є</w:t>
      </w:r>
    </w:p>
    <w:p w:rsidR="00776CC9" w:rsidRDefault="00776CC9" w:rsidP="00776CC9">
      <w:r>
        <w:rPr>
          <w:rFonts w:hint="eastAsia"/>
        </w:rPr>
        <w:t>цінними</w:t>
      </w:r>
      <w:r>
        <w:t></w:t>
      </w:r>
      <w:r>
        <w:rPr>
          <w:rFonts w:hint="eastAsia"/>
        </w:rPr>
        <w:t>для</w:t>
      </w:r>
      <w:r>
        <w:t></w:t>
      </w:r>
      <w:r>
        <w:rPr>
          <w:rFonts w:hint="eastAsia"/>
        </w:rPr>
        <w:t>дитячої</w:t>
      </w:r>
      <w:r>
        <w:t></w:t>
      </w:r>
      <w:r>
        <w:rPr>
          <w:rFonts w:hint="eastAsia"/>
        </w:rPr>
        <w:t>картини</w:t>
      </w:r>
      <w:r>
        <w:t></w:t>
      </w:r>
      <w:r>
        <w:rPr>
          <w:rFonts w:hint="eastAsia"/>
        </w:rPr>
        <w:t>світу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6CC9" w:rsidRDefault="00776CC9" w:rsidP="00776CC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концепти</w:t>
      </w:r>
      <w:r>
        <w:t></w:t>
      </w:r>
      <w:r>
        <w:t></w:t>
      </w:r>
      <w:r>
        <w:rPr>
          <w:rFonts w:hint="eastAsia"/>
        </w:rPr>
        <w:t>які</w:t>
      </w:r>
      <w:r>
        <w:t></w:t>
      </w:r>
      <w:r>
        <w:rPr>
          <w:rFonts w:hint="eastAsia"/>
        </w:rPr>
        <w:t>відображають</w:t>
      </w:r>
      <w:r>
        <w:t></w:t>
      </w:r>
      <w:r>
        <w:rPr>
          <w:rFonts w:hint="eastAsia"/>
        </w:rPr>
        <w:t>моральноетичні</w:t>
      </w:r>
      <w:r>
        <w:t></w:t>
      </w:r>
      <w:r>
        <w:rPr>
          <w:rFonts w:hint="eastAsia"/>
        </w:rPr>
        <w:t>критерії</w:t>
      </w:r>
      <w:r>
        <w:t></w:t>
      </w:r>
      <w:r>
        <w:rPr>
          <w:rFonts w:hint="eastAsia"/>
        </w:rPr>
        <w:t>поведінки</w:t>
      </w:r>
      <w:r>
        <w:t></w:t>
      </w:r>
      <w:r>
        <w:rPr>
          <w:rFonts w:hint="eastAsia"/>
        </w:rPr>
        <w:t>особистості</w:t>
      </w:r>
      <w:r>
        <w:t></w:t>
      </w:r>
      <w:r>
        <w:rPr>
          <w:rFonts w:hint="eastAsia"/>
        </w:rPr>
        <w:t>як</w:t>
      </w:r>
      <w:r>
        <w:t></w:t>
      </w:r>
      <w:r>
        <w:rPr>
          <w:rFonts w:hint="eastAsia"/>
        </w:rPr>
        <w:t>представника</w:t>
      </w:r>
      <w:r>
        <w:t></w:t>
      </w:r>
      <w:r>
        <w:rPr>
          <w:rFonts w:hint="eastAsia"/>
        </w:rPr>
        <w:t>соціуму</w:t>
      </w:r>
      <w:r>
        <w:t></w:t>
      </w:r>
      <w:r>
        <w:rPr>
          <w:rFonts w:hint="eastAsia"/>
        </w:rPr>
        <w:t>та</w:t>
      </w:r>
      <w:r>
        <w:t></w:t>
      </w:r>
      <w:r>
        <w:rPr>
          <w:rFonts w:hint="eastAsia"/>
        </w:rPr>
        <w:t>учасника</w:t>
      </w:r>
    </w:p>
    <w:p w:rsidR="00776CC9" w:rsidRDefault="00776CC9" w:rsidP="00776CC9">
      <w:r>
        <w:rPr>
          <w:rFonts w:hint="eastAsia"/>
        </w:rPr>
        <w:t>різних</w:t>
      </w:r>
      <w:r>
        <w:t></w:t>
      </w:r>
      <w:r>
        <w:rPr>
          <w:rFonts w:hint="eastAsia"/>
        </w:rPr>
        <w:t>ситуацій</w:t>
      </w:r>
      <w:r>
        <w:t></w:t>
      </w:r>
      <w:r>
        <w:rPr>
          <w:rFonts w:hint="eastAsia"/>
        </w:rPr>
        <w:t>соціальної</w:t>
      </w:r>
      <w:r>
        <w:t></w:t>
      </w:r>
      <w:r>
        <w:rPr>
          <w:rFonts w:hint="eastAsia"/>
        </w:rPr>
        <w:t>взаємодії</w:t>
      </w:r>
      <w:r>
        <w:t></w:t>
      </w:r>
      <w:r>
        <w:t></w:t>
      </w:r>
      <w:r>
        <w:rPr>
          <w:rFonts w:hint="eastAsia"/>
        </w:rPr>
        <w:t>а</w:t>
      </w:r>
      <w:r>
        <w:t></w:t>
      </w:r>
      <w:r>
        <w:rPr>
          <w:rFonts w:hint="eastAsia"/>
        </w:rPr>
        <w:t>саме</w:t>
      </w:r>
      <w:r>
        <w:t></w:t>
      </w:r>
      <w:r>
        <w:t></w:t>
      </w:r>
      <w:r>
        <w:rPr>
          <w:rFonts w:hint="eastAsia"/>
        </w:rPr>
        <w:t>концепти</w:t>
      </w:r>
      <w:r>
        <w:t></w:t>
      </w:r>
      <w:r>
        <w:t></w:t>
      </w:r>
      <w:r>
        <w:rPr>
          <w:rFonts w:hint="eastAsia"/>
        </w:rPr>
        <w:t>які</w:t>
      </w:r>
      <w:r>
        <w:t></w:t>
      </w:r>
      <w:r>
        <w:rPr>
          <w:rFonts w:hint="eastAsia"/>
        </w:rPr>
        <w:t>реалізуються</w:t>
      </w:r>
      <w:r>
        <w:t></w:t>
      </w:r>
      <w:r>
        <w:rPr>
          <w:rFonts w:hint="eastAsia"/>
        </w:rPr>
        <w:t>в</w:t>
      </w:r>
    </w:p>
    <w:p w:rsidR="00776CC9" w:rsidRDefault="00776CC9" w:rsidP="00776CC9">
      <w:r>
        <w:rPr>
          <w:rFonts w:hint="eastAsia"/>
        </w:rPr>
        <w:t>ситуаціях</w:t>
      </w:r>
      <w:r>
        <w:t></w:t>
      </w:r>
      <w:r>
        <w:rPr>
          <w:rFonts w:hint="eastAsia"/>
        </w:rPr>
        <w:t>повсякденного</w:t>
      </w:r>
      <w:r>
        <w:t></w:t>
      </w:r>
      <w:r>
        <w:rPr>
          <w:rFonts w:hint="eastAsia"/>
        </w:rPr>
        <w:t>спілкування</w:t>
      </w:r>
      <w:r>
        <w:t></w:t>
      </w:r>
      <w:r>
        <w:t></w:t>
      </w:r>
      <w:r>
        <w:rPr>
          <w:rFonts w:hint="eastAsia"/>
        </w:rPr>
        <w:t>зустріч</w:t>
      </w:r>
      <w:r>
        <w:t></w:t>
      </w:r>
      <w:r>
        <w:t></w:t>
      </w:r>
      <w:r>
        <w:rPr>
          <w:rFonts w:hint="eastAsia"/>
        </w:rPr>
        <w:t>прощання</w:t>
      </w:r>
      <w:r>
        <w:t></w:t>
      </w:r>
      <w:r>
        <w:t></w:t>
      </w:r>
      <w:r>
        <w:rPr>
          <w:rFonts w:hint="eastAsia"/>
        </w:rPr>
        <w:t>звертання</w:t>
      </w:r>
      <w:r>
        <w:t></w:t>
      </w:r>
    </w:p>
    <w:p w:rsidR="00776CC9" w:rsidRDefault="00776CC9" w:rsidP="00776CC9">
      <w:r>
        <w:rPr>
          <w:rFonts w:hint="eastAsia"/>
        </w:rPr>
        <w:t>запрошення</w:t>
      </w:r>
      <w:r>
        <w:t></w:t>
      </w:r>
      <w:r>
        <w:t></w:t>
      </w:r>
      <w:r>
        <w:rPr>
          <w:rFonts w:hint="eastAsia"/>
        </w:rPr>
        <w:t>вибачення</w:t>
      </w:r>
      <w:r>
        <w:t></w:t>
      </w:r>
      <w:r>
        <w:t></w:t>
      </w:r>
      <w:r>
        <w:rPr>
          <w:rFonts w:hint="eastAsia"/>
        </w:rPr>
        <w:t>мовний</w:t>
      </w:r>
      <w:r>
        <w:t></w:t>
      </w:r>
      <w:r>
        <w:rPr>
          <w:rFonts w:hint="eastAsia"/>
        </w:rPr>
        <w:t>етикет</w:t>
      </w:r>
      <w:r>
        <w:t></w:t>
      </w:r>
      <w:r>
        <w:rPr>
          <w:rFonts w:hint="eastAsia"/>
        </w:rPr>
        <w:t>і</w:t>
      </w:r>
      <w:r>
        <w:t></w:t>
      </w:r>
      <w:r>
        <w:rPr>
          <w:rFonts w:hint="eastAsia"/>
        </w:rPr>
        <w:t>формули</w:t>
      </w:r>
      <w:r>
        <w:t></w:t>
      </w:r>
      <w:r>
        <w:rPr>
          <w:rFonts w:hint="eastAsia"/>
        </w:rPr>
        <w:t>ввічливості</w:t>
      </w:r>
      <w:r>
        <w:t></w:t>
      </w:r>
      <w:r>
        <w:t></w:t>
      </w:r>
      <w:r>
        <w:t></w:t>
      </w:r>
      <w:r>
        <w:rPr>
          <w:rFonts w:hint="eastAsia"/>
        </w:rPr>
        <w:t>та</w:t>
      </w:r>
      <w:r>
        <w:t></w:t>
      </w:r>
      <w:r>
        <w:rPr>
          <w:rFonts w:hint="eastAsia"/>
        </w:rPr>
        <w:t>полюсні</w:t>
      </w:r>
    </w:p>
    <w:p w:rsidR="00776CC9" w:rsidRDefault="00776CC9" w:rsidP="00776CC9">
      <w:r>
        <w:rPr>
          <w:rFonts w:hint="eastAsia"/>
        </w:rPr>
        <w:t>концепти</w:t>
      </w:r>
      <w:r>
        <w:t></w:t>
      </w:r>
      <w:r>
        <w:t></w:t>
      </w:r>
      <w:r>
        <w:rPr>
          <w:rFonts w:hint="eastAsia"/>
        </w:rPr>
        <w:t>які</w:t>
      </w:r>
      <w:r>
        <w:t></w:t>
      </w:r>
      <w:r>
        <w:rPr>
          <w:rFonts w:hint="eastAsia"/>
        </w:rPr>
        <w:t>відображають</w:t>
      </w:r>
      <w:r>
        <w:t></w:t>
      </w:r>
      <w:r>
        <w:rPr>
          <w:rFonts w:hint="eastAsia"/>
        </w:rPr>
        <w:t>морально</w:t>
      </w:r>
      <w:r>
        <w:t></w:t>
      </w:r>
      <w:r>
        <w:rPr>
          <w:rFonts w:hint="eastAsia"/>
        </w:rPr>
        <w:t>етичні</w:t>
      </w:r>
      <w:r>
        <w:t></w:t>
      </w:r>
      <w:r>
        <w:rPr>
          <w:rFonts w:hint="eastAsia"/>
        </w:rPr>
        <w:t>норми</w:t>
      </w:r>
      <w:r>
        <w:t></w:t>
      </w:r>
      <w:r>
        <w:rPr>
          <w:rFonts w:hint="eastAsia"/>
        </w:rPr>
        <w:t>соціальної</w:t>
      </w:r>
      <w:r>
        <w:t></w:t>
      </w:r>
      <w:r>
        <w:rPr>
          <w:rFonts w:hint="eastAsia"/>
        </w:rPr>
        <w:t>взаємодії</w:t>
      </w:r>
    </w:p>
    <w:p w:rsidR="00776CC9" w:rsidRDefault="00776CC9" w:rsidP="00776CC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6CC9" w:rsidRDefault="00776CC9" w:rsidP="00776CC9">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етнокультурні</w:t>
      </w:r>
      <w:r>
        <w:t></w:t>
      </w:r>
      <w:r>
        <w:rPr>
          <w:rFonts w:hint="eastAsia"/>
        </w:rPr>
        <w:t>концепти</w:t>
      </w:r>
      <w:r>
        <w:t></w:t>
      </w:r>
      <w:r>
        <w:t></w:t>
      </w:r>
      <w:r>
        <w:rPr>
          <w:rFonts w:hint="eastAsia"/>
        </w:rPr>
        <w:t>що</w:t>
      </w:r>
      <w:r>
        <w:t></w:t>
      </w:r>
      <w:r>
        <w:rPr>
          <w:rFonts w:hint="eastAsia"/>
        </w:rPr>
        <w:t>відображають</w:t>
      </w:r>
    </w:p>
    <w:p w:rsidR="00776CC9" w:rsidRDefault="00776CC9" w:rsidP="00776CC9">
      <w:r>
        <w:rPr>
          <w:rFonts w:hint="eastAsia"/>
        </w:rPr>
        <w:t>національні</w:t>
      </w:r>
      <w:r>
        <w:t></w:t>
      </w:r>
      <w:r>
        <w:rPr>
          <w:rFonts w:hint="eastAsia"/>
        </w:rPr>
        <w:t>реалії</w:t>
      </w:r>
      <w:r>
        <w:t></w:t>
      </w:r>
      <w:r>
        <w:rPr>
          <w:rFonts w:hint="eastAsia"/>
        </w:rPr>
        <w:t>життя</w:t>
      </w:r>
      <w:r>
        <w:t></w:t>
      </w:r>
      <w:r>
        <w:rPr>
          <w:rFonts w:hint="eastAsia"/>
        </w:rPr>
        <w:t>англійського</w:t>
      </w:r>
      <w:r>
        <w:t></w:t>
      </w:r>
      <w:r>
        <w:rPr>
          <w:rFonts w:hint="eastAsia"/>
        </w:rPr>
        <w:t>британського</w:t>
      </w:r>
      <w:r>
        <w:t></w:t>
      </w:r>
      <w:r>
        <w:rPr>
          <w:rFonts w:hint="eastAsia"/>
        </w:rPr>
        <w:t>суспільства</w:t>
      </w:r>
      <w:r>
        <w:t></w:t>
      </w:r>
      <w:r>
        <w:t></w:t>
      </w:r>
      <w:r>
        <w:t></w:t>
      </w:r>
      <w:r>
        <w:t></w:t>
      </w:r>
      <w:r>
        <w:t></w:t>
      </w:r>
      <w:r>
        <w:t></w:t>
      </w:r>
      <w:r>
        <w:t></w:t>
      </w:r>
      <w:r>
        <w:t></w:t>
      </w:r>
      <w:r>
        <w:t></w:t>
      </w:r>
      <w:r>
        <w:t></w:t>
      </w:r>
      <w:r>
        <w:t></w:t>
      </w:r>
      <w:r>
        <w:t></w:t>
      </w:r>
    </w:p>
    <w:p w:rsidR="00776CC9" w:rsidRDefault="00776CC9" w:rsidP="00776CC9">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6CC9" w:rsidRDefault="00776CC9" w:rsidP="00776CC9">
      <w:r>
        <w:rPr>
          <w:rFonts w:hint="eastAsia"/>
        </w:rPr>
        <w:t>Британськими</w:t>
      </w:r>
      <w:r>
        <w:t></w:t>
      </w:r>
      <w:r>
        <w:rPr>
          <w:rFonts w:hint="eastAsia"/>
        </w:rPr>
        <w:t>національними</w:t>
      </w:r>
      <w:r>
        <w:t></w:t>
      </w:r>
      <w:r>
        <w:rPr>
          <w:rFonts w:hint="eastAsia"/>
        </w:rPr>
        <w:t>концептами</w:t>
      </w:r>
      <w:r>
        <w:t></w:t>
      </w:r>
      <w:r>
        <w:rPr>
          <w:rFonts w:hint="eastAsia"/>
        </w:rPr>
        <w:t>визначено</w:t>
      </w:r>
      <w:r>
        <w:t></w:t>
      </w:r>
      <w:r>
        <w:t></w:t>
      </w:r>
      <w:r>
        <w:t></w:t>
      </w:r>
      <w:r>
        <w:t></w:t>
      </w:r>
      <w:r>
        <w:t></w:t>
      </w:r>
      <w:r>
        <w:t></w:t>
      </w:r>
      <w:r>
        <w:t></w:t>
      </w:r>
      <w:r>
        <w:t></w:t>
      </w:r>
      <w:r>
        <w:rPr>
          <w:rFonts w:hint="eastAsia"/>
        </w:rPr>
        <w:t>ДІМ</w:t>
      </w:r>
      <w:r>
        <w:t></w:t>
      </w:r>
    </w:p>
    <w:p w:rsidR="00776CC9" w:rsidRDefault="00776CC9" w:rsidP="00776CC9">
      <w:r>
        <w:t></w:t>
      </w:r>
      <w:r>
        <w:t></w:t>
      </w:r>
      <w:r>
        <w:t></w:t>
      </w:r>
      <w:r>
        <w:t></w:t>
      </w:r>
      <w:r>
        <w:t></w:t>
      </w:r>
      <w:r>
        <w:t></w:t>
      </w:r>
      <w:r>
        <w:rPr>
          <w:rFonts w:hint="eastAsia"/>
        </w:rPr>
        <w:t>ГРОШІ</w:t>
      </w:r>
      <w:r>
        <w:t></w:t>
      </w:r>
      <w:r>
        <w:t></w:t>
      </w:r>
      <w:r>
        <w:t></w:t>
      </w:r>
      <w:r>
        <w:t></w:t>
      </w:r>
      <w:r>
        <w:t></w:t>
      </w:r>
      <w:r>
        <w:t></w:t>
      </w:r>
      <w:r>
        <w:t></w:t>
      </w:r>
      <w:r>
        <w:t></w:t>
      </w:r>
      <w:r>
        <w:t></w:t>
      </w:r>
      <w:r>
        <w:t></w:t>
      </w:r>
      <w:r>
        <w:t></w:t>
      </w:r>
      <w:r>
        <w:t></w:t>
      </w:r>
      <w:r>
        <w:rPr>
          <w:rFonts w:hint="eastAsia"/>
        </w:rPr>
        <w:t>ПРИВАТНІСТЬ</w:t>
      </w:r>
      <w:r>
        <w:t></w:t>
      </w:r>
      <w:r>
        <w:t></w:t>
      </w:r>
      <w:r>
        <w:rPr>
          <w:rFonts w:hint="eastAsia"/>
        </w:rPr>
        <w:t>Концепт</w:t>
      </w:r>
      <w:r>
        <w:t></w:t>
      </w:r>
      <w:r>
        <w:t></w:t>
      </w:r>
      <w:r>
        <w:t></w:t>
      </w:r>
      <w:r>
        <w:t></w:t>
      </w:r>
      <w:r>
        <w:t></w:t>
      </w:r>
      <w:r>
        <w:t></w:t>
      </w:r>
      <w:r>
        <w:rPr>
          <w:rFonts w:hint="eastAsia"/>
        </w:rPr>
        <w:t>є</w:t>
      </w:r>
      <w:r>
        <w:t></w:t>
      </w:r>
      <w:r>
        <w:rPr>
          <w:rFonts w:hint="eastAsia"/>
        </w:rPr>
        <w:t>одним</w:t>
      </w:r>
      <w:r>
        <w:t></w:t>
      </w:r>
      <w:r>
        <w:rPr>
          <w:rFonts w:hint="eastAsia"/>
        </w:rPr>
        <w:t>із</w:t>
      </w:r>
    </w:p>
    <w:p w:rsidR="00776CC9" w:rsidRDefault="00776CC9" w:rsidP="00776CC9">
      <w:r>
        <w:rPr>
          <w:rFonts w:hint="eastAsia"/>
        </w:rPr>
        <w:t>найголовніших</w:t>
      </w:r>
      <w:r>
        <w:t></w:t>
      </w:r>
      <w:r>
        <w:rPr>
          <w:rFonts w:hint="eastAsia"/>
        </w:rPr>
        <w:t>як</w:t>
      </w:r>
      <w:r>
        <w:t></w:t>
      </w:r>
      <w:r>
        <w:rPr>
          <w:rFonts w:hint="eastAsia"/>
        </w:rPr>
        <w:t>у</w:t>
      </w:r>
      <w:r>
        <w:t></w:t>
      </w:r>
      <w:r>
        <w:rPr>
          <w:rFonts w:hint="eastAsia"/>
        </w:rPr>
        <w:t>світобаченні</w:t>
      </w:r>
      <w:r>
        <w:t></w:t>
      </w:r>
      <w:r>
        <w:rPr>
          <w:rFonts w:hint="eastAsia"/>
        </w:rPr>
        <w:t>дитини</w:t>
      </w:r>
      <w:r>
        <w:t></w:t>
      </w:r>
      <w:r>
        <w:t></w:t>
      </w:r>
      <w:r>
        <w:rPr>
          <w:rFonts w:hint="eastAsia"/>
        </w:rPr>
        <w:t>так</w:t>
      </w:r>
      <w:r>
        <w:t></w:t>
      </w:r>
      <w:r>
        <w:rPr>
          <w:rFonts w:hint="eastAsia"/>
        </w:rPr>
        <w:t>і</w:t>
      </w:r>
      <w:r>
        <w:t></w:t>
      </w:r>
      <w:r>
        <w:rPr>
          <w:rFonts w:hint="eastAsia"/>
        </w:rPr>
        <w:t>в</w:t>
      </w:r>
      <w:r>
        <w:t></w:t>
      </w:r>
      <w:r>
        <w:rPr>
          <w:rFonts w:hint="eastAsia"/>
        </w:rPr>
        <w:t>картині</w:t>
      </w:r>
      <w:r>
        <w:t></w:t>
      </w:r>
      <w:r>
        <w:rPr>
          <w:rFonts w:hint="eastAsia"/>
        </w:rPr>
        <w:t>світу</w:t>
      </w:r>
      <w:r>
        <w:t></w:t>
      </w:r>
      <w:r>
        <w:rPr>
          <w:rFonts w:hint="eastAsia"/>
        </w:rPr>
        <w:t>дорослого</w:t>
      </w:r>
      <w:r>
        <w:t></w:t>
      </w:r>
    </w:p>
    <w:p w:rsidR="00776CC9" w:rsidRDefault="00776CC9" w:rsidP="00776CC9">
      <w:r>
        <w:rPr>
          <w:rFonts w:hint="eastAsia"/>
        </w:rPr>
        <w:t>Головна</w:t>
      </w:r>
      <w:r>
        <w:t></w:t>
      </w:r>
      <w:r>
        <w:rPr>
          <w:rFonts w:hint="eastAsia"/>
        </w:rPr>
        <w:t>відмінність</w:t>
      </w:r>
      <w:r>
        <w:t></w:t>
      </w:r>
      <w:r>
        <w:rPr>
          <w:rFonts w:hint="eastAsia"/>
        </w:rPr>
        <w:t>концепту</w:t>
      </w:r>
      <w:r>
        <w:t></w:t>
      </w:r>
      <w:r>
        <w:t></w:t>
      </w:r>
      <w:r>
        <w:t></w:t>
      </w:r>
      <w:r>
        <w:t></w:t>
      </w:r>
      <w:r>
        <w:t></w:t>
      </w:r>
      <w:r>
        <w:t></w:t>
      </w:r>
      <w:r>
        <w:rPr>
          <w:rFonts w:hint="eastAsia"/>
        </w:rPr>
        <w:t>у</w:t>
      </w:r>
      <w:r>
        <w:t></w:t>
      </w:r>
      <w:r>
        <w:rPr>
          <w:rFonts w:hint="eastAsia"/>
        </w:rPr>
        <w:t>досліджуваних</w:t>
      </w:r>
      <w:r>
        <w:t></w:t>
      </w:r>
      <w:r>
        <w:rPr>
          <w:rFonts w:hint="eastAsia"/>
        </w:rPr>
        <w:t>концептосферах</w:t>
      </w:r>
      <w:r>
        <w:t></w:t>
      </w:r>
      <w:r>
        <w:rPr>
          <w:rFonts w:hint="eastAsia"/>
        </w:rPr>
        <w:t>полягає</w:t>
      </w:r>
    </w:p>
    <w:p w:rsidR="00776CC9" w:rsidRDefault="00776CC9" w:rsidP="00776CC9">
      <w:r>
        <w:rPr>
          <w:rFonts w:hint="eastAsia"/>
        </w:rPr>
        <w:t>у</w:t>
      </w:r>
      <w:r>
        <w:t></w:t>
      </w:r>
      <w:r>
        <w:rPr>
          <w:rFonts w:hint="eastAsia"/>
        </w:rPr>
        <w:t>просторовій</w:t>
      </w:r>
      <w:r>
        <w:t></w:t>
      </w:r>
      <w:r>
        <w:rPr>
          <w:rFonts w:hint="eastAsia"/>
        </w:rPr>
        <w:t>обмеженості</w:t>
      </w:r>
      <w:r>
        <w:t></w:t>
      </w:r>
      <w:r>
        <w:t></w:t>
      </w:r>
      <w:r>
        <w:rPr>
          <w:rFonts w:hint="eastAsia"/>
        </w:rPr>
        <w:t>що</w:t>
      </w:r>
      <w:r>
        <w:t></w:t>
      </w:r>
      <w:r>
        <w:rPr>
          <w:rFonts w:hint="eastAsia"/>
        </w:rPr>
        <w:t>зумовлено</w:t>
      </w:r>
      <w:r>
        <w:t></w:t>
      </w:r>
      <w:r>
        <w:rPr>
          <w:rFonts w:hint="eastAsia"/>
        </w:rPr>
        <w:t>особливостями</w:t>
      </w:r>
      <w:r>
        <w:t></w:t>
      </w:r>
      <w:r>
        <w:rPr>
          <w:rFonts w:hint="eastAsia"/>
        </w:rPr>
        <w:t>дитячого</w:t>
      </w:r>
      <w:r>
        <w:t></w:t>
      </w:r>
      <w:r>
        <w:rPr>
          <w:rFonts w:hint="eastAsia"/>
        </w:rPr>
        <w:t>сприйняття</w:t>
      </w:r>
    </w:p>
    <w:p w:rsidR="00776CC9" w:rsidRDefault="00776CC9" w:rsidP="00776CC9">
      <w:r>
        <w:rPr>
          <w:rFonts w:hint="eastAsia"/>
        </w:rPr>
        <w:t>простору</w:t>
      </w:r>
      <w:r>
        <w:t></w:t>
      </w:r>
      <w:r>
        <w:t></w:t>
      </w:r>
      <w:r>
        <w:rPr>
          <w:rFonts w:hint="eastAsia"/>
        </w:rPr>
        <w:t>Концепт</w:t>
      </w:r>
      <w:r>
        <w:t></w:t>
      </w:r>
      <w:r>
        <w:t></w:t>
      </w:r>
      <w:r>
        <w:t></w:t>
      </w:r>
      <w:r>
        <w:t></w:t>
      </w:r>
      <w:r>
        <w:t></w:t>
      </w:r>
      <w:r>
        <w:t></w:t>
      </w:r>
      <w:r>
        <w:t></w:t>
      </w:r>
      <w:r>
        <w:rPr>
          <w:rFonts w:hint="eastAsia"/>
        </w:rPr>
        <w:t>дім</w:t>
      </w:r>
      <w:r>
        <w:t></w:t>
      </w:r>
      <w:r>
        <w:t></w:t>
      </w:r>
      <w:r>
        <w:rPr>
          <w:rFonts w:hint="eastAsia"/>
        </w:rPr>
        <w:t>рідна</w:t>
      </w:r>
      <w:r>
        <w:t></w:t>
      </w:r>
      <w:r>
        <w:rPr>
          <w:rFonts w:hint="eastAsia"/>
        </w:rPr>
        <w:t>домівка</w:t>
      </w:r>
      <w:r>
        <w:t></w:t>
      </w:r>
      <w:r>
        <w:t></w:t>
      </w:r>
      <w:r>
        <w:rPr>
          <w:rFonts w:hint="eastAsia"/>
        </w:rPr>
        <w:t>у</w:t>
      </w:r>
      <w:r>
        <w:t></w:t>
      </w:r>
      <w:r>
        <w:rPr>
          <w:rFonts w:hint="eastAsia"/>
        </w:rPr>
        <w:t>дитячій</w:t>
      </w:r>
      <w:r>
        <w:t></w:t>
      </w:r>
      <w:r>
        <w:rPr>
          <w:rFonts w:hint="eastAsia"/>
        </w:rPr>
        <w:t>мовній</w:t>
      </w:r>
      <w:r>
        <w:t></w:t>
      </w:r>
      <w:r>
        <w:rPr>
          <w:rFonts w:hint="eastAsia"/>
        </w:rPr>
        <w:t>картині</w:t>
      </w:r>
      <w:r>
        <w:t></w:t>
      </w:r>
      <w:r>
        <w:rPr>
          <w:rFonts w:hint="eastAsia"/>
        </w:rPr>
        <w:t>світу</w:t>
      </w:r>
    </w:p>
    <w:p w:rsidR="00776CC9" w:rsidRDefault="00776CC9" w:rsidP="00776CC9">
      <w:r>
        <w:rPr>
          <w:rFonts w:hint="eastAsia"/>
        </w:rPr>
        <w:t>характеризується</w:t>
      </w:r>
      <w:r>
        <w:t></w:t>
      </w:r>
      <w:r>
        <w:rPr>
          <w:rFonts w:hint="eastAsia"/>
        </w:rPr>
        <w:t>динамічністю</w:t>
      </w:r>
      <w:r>
        <w:t></w:t>
      </w:r>
      <w:r>
        <w:t></w:t>
      </w:r>
      <w:r>
        <w:rPr>
          <w:rFonts w:hint="eastAsia"/>
        </w:rPr>
        <w:t>із</w:t>
      </w:r>
      <w:r>
        <w:t></w:t>
      </w:r>
      <w:r>
        <w:rPr>
          <w:rFonts w:hint="eastAsia"/>
        </w:rPr>
        <w:t>віком</w:t>
      </w:r>
      <w:r>
        <w:t></w:t>
      </w:r>
      <w:r>
        <w:rPr>
          <w:rFonts w:hint="eastAsia"/>
        </w:rPr>
        <w:t>у</w:t>
      </w:r>
      <w:r>
        <w:t></w:t>
      </w:r>
      <w:r>
        <w:rPr>
          <w:rFonts w:hint="eastAsia"/>
        </w:rPr>
        <w:t>свідомості</w:t>
      </w:r>
      <w:r>
        <w:t></w:t>
      </w:r>
      <w:r>
        <w:rPr>
          <w:rFonts w:hint="eastAsia"/>
        </w:rPr>
        <w:t>дитини</w:t>
      </w:r>
      <w:r>
        <w:t></w:t>
      </w:r>
      <w:r>
        <w:rPr>
          <w:rFonts w:hint="eastAsia"/>
        </w:rPr>
        <w:t>відбувається</w:t>
      </w:r>
    </w:p>
    <w:p w:rsidR="00776CC9" w:rsidRDefault="00776CC9" w:rsidP="00776CC9">
      <w:r>
        <w:rPr>
          <w:rFonts w:hint="eastAsia"/>
        </w:rPr>
        <w:t>розширення</w:t>
      </w:r>
      <w:r>
        <w:t></w:t>
      </w:r>
      <w:r>
        <w:rPr>
          <w:rFonts w:hint="eastAsia"/>
        </w:rPr>
        <w:t>семантики</w:t>
      </w:r>
      <w:r>
        <w:t></w:t>
      </w:r>
      <w:r>
        <w:rPr>
          <w:rFonts w:hint="eastAsia"/>
        </w:rPr>
        <w:t>простору</w:t>
      </w:r>
      <w:r>
        <w:t></w:t>
      </w:r>
      <w:r>
        <w:rPr>
          <w:rFonts w:hint="eastAsia"/>
        </w:rPr>
        <w:t>концепту</w:t>
      </w:r>
      <w:r>
        <w:t></w:t>
      </w:r>
      <w:r>
        <w:t></w:t>
      </w:r>
      <w:r>
        <w:t></w:t>
      </w:r>
      <w:r>
        <w:t></w:t>
      </w:r>
      <w:r>
        <w:t></w:t>
      </w:r>
      <w:r>
        <w:t></w:t>
      </w:r>
      <w:r>
        <w:t></w:t>
      </w:r>
      <w:r>
        <w:rPr>
          <w:rFonts w:hint="eastAsia"/>
        </w:rPr>
        <w:t>що</w:t>
      </w:r>
      <w:r>
        <w:t></w:t>
      </w:r>
      <w:r>
        <w:rPr>
          <w:rFonts w:hint="eastAsia"/>
        </w:rPr>
        <w:t>унаочнено</w:t>
      </w:r>
      <w:r>
        <w:t></w:t>
      </w:r>
      <w:r>
        <w:rPr>
          <w:rFonts w:hint="eastAsia"/>
        </w:rPr>
        <w:t>в</w:t>
      </w:r>
      <w:r>
        <w:t></w:t>
      </w:r>
      <w:r>
        <w:rPr>
          <w:rFonts w:hint="eastAsia"/>
        </w:rPr>
        <w:t>такій</w:t>
      </w:r>
      <w:r>
        <w:t></w:t>
      </w:r>
      <w:r>
        <w:rPr>
          <w:rFonts w:hint="eastAsia"/>
        </w:rPr>
        <w:t>схемі</w:t>
      </w:r>
      <w:r>
        <w:t></w:t>
      </w:r>
    </w:p>
    <w:p w:rsidR="00776CC9" w:rsidRDefault="00776CC9" w:rsidP="00776CC9">
      <w:r>
        <w:rPr>
          <w:rFonts w:hint="eastAsia"/>
        </w:rPr>
        <w:t>колиска</w:t>
      </w:r>
      <w:r>
        <w:t></w:t>
      </w:r>
      <w:r>
        <w:rPr>
          <w:rFonts w:hint="eastAsia"/>
        </w:rPr>
        <w:t>або</w:t>
      </w:r>
      <w:r>
        <w:t></w:t>
      </w:r>
      <w:r>
        <w:rPr>
          <w:rFonts w:hint="eastAsia"/>
        </w:rPr>
        <w:t>ліжечко</w:t>
      </w:r>
      <w:r>
        <w:t></w:t>
      </w:r>
      <w:r>
        <w:rPr>
          <w:rFonts w:hint="eastAsia"/>
        </w:rPr>
        <w:t>–</w:t>
      </w:r>
      <w:r>
        <w:t></w:t>
      </w:r>
      <w:r>
        <w:rPr>
          <w:rFonts w:hint="eastAsia"/>
        </w:rPr>
        <w:t>дитяча</w:t>
      </w:r>
      <w:r>
        <w:t></w:t>
      </w:r>
      <w:r>
        <w:rPr>
          <w:rFonts w:hint="eastAsia"/>
        </w:rPr>
        <w:t>кімната</w:t>
      </w:r>
      <w:r>
        <w:t></w:t>
      </w:r>
      <w:r>
        <w:rPr>
          <w:rFonts w:hint="eastAsia"/>
        </w:rPr>
        <w:t>–</w:t>
      </w:r>
      <w:r>
        <w:t></w:t>
      </w:r>
      <w:r>
        <w:rPr>
          <w:rFonts w:hint="eastAsia"/>
        </w:rPr>
        <w:t>квартира</w:t>
      </w:r>
      <w:r>
        <w:t></w:t>
      </w:r>
      <w:r>
        <w:t></w:t>
      </w:r>
      <w:r>
        <w:t></w:t>
      </w:r>
      <w:r>
        <w:rPr>
          <w:rFonts w:hint="eastAsia"/>
        </w:rPr>
        <w:t>будинок</w:t>
      </w:r>
      <w:r>
        <w:t></w:t>
      </w:r>
      <w:r>
        <w:rPr>
          <w:rFonts w:hint="eastAsia"/>
        </w:rPr>
        <w:t>–</w:t>
      </w:r>
      <w:r>
        <w:t></w:t>
      </w:r>
      <w:r>
        <w:rPr>
          <w:rFonts w:hint="eastAsia"/>
        </w:rPr>
        <w:t>рідна</w:t>
      </w:r>
      <w:r>
        <w:t></w:t>
      </w:r>
      <w:r>
        <w:rPr>
          <w:rFonts w:hint="eastAsia"/>
        </w:rPr>
        <w:t>земля</w:t>
      </w:r>
      <w:r>
        <w:t></w:t>
      </w:r>
      <w:r>
        <w:t></w:t>
      </w:r>
      <w:r>
        <w:t></w:t>
      </w:r>
      <w:r>
        <w:t></w:t>
      </w:r>
      <w:r>
        <w:t></w:t>
      </w:r>
      <w:r>
        <w:t></w:t>
      </w:r>
    </w:p>
    <w:p w:rsidR="00776CC9" w:rsidRDefault="00776CC9" w:rsidP="00776CC9">
      <w:r>
        <w:t></w:t>
      </w:r>
      <w:r>
        <w:t></w:t>
      </w:r>
      <w:r>
        <w:t></w:t>
      </w:r>
      <w:r>
        <w:t></w:t>
      </w:r>
      <w:r>
        <w:t></w:t>
      </w:r>
      <w:r>
        <w:t></w:t>
      </w:r>
      <w:r>
        <w:t></w:t>
      </w:r>
      <w:r>
        <w:rPr>
          <w:rFonts w:hint="eastAsia"/>
        </w:rP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p>
    <w:p w:rsidR="00776CC9" w:rsidRDefault="00776CC9" w:rsidP="00776CC9">
      <w:r>
        <w:t></w:t>
      </w:r>
      <w:r>
        <w:t></w:t>
      </w:r>
      <w:r>
        <w:t></w:t>
      </w:r>
      <w:r>
        <w:t></w:t>
      </w:r>
      <w:r>
        <w:t></w:t>
      </w:r>
      <w:r>
        <w:t></w:t>
      </w:r>
      <w:r>
        <w:t></w:t>
      </w:r>
      <w:r>
        <w:t></w:t>
      </w:r>
      <w:r>
        <w:t></w:t>
      </w:r>
      <w:r>
        <w:t></w:t>
      </w:r>
      <w:r>
        <w:t></w:t>
      </w:r>
      <w:r>
        <w:t></w:t>
      </w:r>
      <w:r>
        <w:t></w:t>
      </w:r>
      <w:r>
        <w:rPr>
          <w:rFonts w:hint="eastAsia"/>
        </w:rPr>
        <w:t>У</w:t>
      </w:r>
      <w:r>
        <w:t></w:t>
      </w:r>
      <w:r>
        <w:rPr>
          <w:rFonts w:hint="eastAsia"/>
        </w:rPr>
        <w:t>дисертації</w:t>
      </w:r>
      <w:r>
        <w:t></w:t>
      </w:r>
      <w:r>
        <w:rPr>
          <w:rFonts w:hint="eastAsia"/>
        </w:rPr>
        <w:t>встановлено</w:t>
      </w:r>
      <w:r>
        <w:t></w:t>
      </w:r>
      <w:r>
        <w:rPr>
          <w:rFonts w:hint="eastAsia"/>
        </w:rPr>
        <w:t>зв’язок</w:t>
      </w:r>
      <w:r>
        <w:t></w:t>
      </w:r>
      <w:r>
        <w:rPr>
          <w:rFonts w:hint="eastAsia"/>
        </w:rPr>
        <w:t>концепту</w:t>
      </w:r>
      <w:r>
        <w:t></w:t>
      </w:r>
      <w:r>
        <w:t></w:t>
      </w:r>
      <w:r>
        <w:t></w:t>
      </w:r>
      <w:r>
        <w:t></w:t>
      </w:r>
      <w:r>
        <w:t></w:t>
      </w:r>
      <w:r>
        <w:t></w:t>
      </w:r>
      <w:r>
        <w:rPr>
          <w:rFonts w:hint="eastAsia"/>
        </w:rPr>
        <w:t>із</w:t>
      </w:r>
      <w:r>
        <w:t></w:t>
      </w:r>
      <w:r>
        <w:rPr>
          <w:rFonts w:hint="eastAsia"/>
        </w:rPr>
        <w:t>концептами</w:t>
      </w:r>
    </w:p>
    <w:p w:rsidR="00776CC9" w:rsidRDefault="00776CC9" w:rsidP="00776CC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Сталими</w:t>
      </w:r>
      <w:r>
        <w:t></w:t>
      </w:r>
      <w:r>
        <w:rPr>
          <w:rFonts w:hint="eastAsia"/>
        </w:rPr>
        <w:t>в</w:t>
      </w:r>
      <w:r>
        <w:t></w:t>
      </w:r>
      <w:r>
        <w:rPr>
          <w:rFonts w:hint="eastAsia"/>
        </w:rPr>
        <w:t>семантиці</w:t>
      </w:r>
    </w:p>
    <w:p w:rsidR="00776CC9" w:rsidRDefault="00776CC9" w:rsidP="00776CC9">
      <w:r>
        <w:rPr>
          <w:rFonts w:hint="eastAsia"/>
        </w:rPr>
        <w:t>концепту</w:t>
      </w:r>
      <w:r>
        <w:t></w:t>
      </w:r>
      <w:r>
        <w:t></w:t>
      </w:r>
      <w:r>
        <w:t></w:t>
      </w:r>
      <w:r>
        <w:t></w:t>
      </w:r>
      <w:r>
        <w:t></w:t>
      </w:r>
      <w:r>
        <w:t></w:t>
      </w:r>
      <w:r>
        <w:rPr>
          <w:rFonts w:hint="eastAsia"/>
        </w:rPr>
        <w:t>є</w:t>
      </w:r>
      <w:r>
        <w:t></w:t>
      </w:r>
      <w:r>
        <w:rPr>
          <w:rFonts w:hint="eastAsia"/>
        </w:rPr>
        <w:t>почуття</w:t>
      </w:r>
      <w:r>
        <w:t></w:t>
      </w:r>
      <w:r>
        <w:rPr>
          <w:rFonts w:hint="eastAsia"/>
        </w:rPr>
        <w:t>безпеки</w:t>
      </w:r>
      <w:r>
        <w:t></w:t>
      </w:r>
      <w:r>
        <w:t></w:t>
      </w:r>
      <w:r>
        <w:rPr>
          <w:rFonts w:hint="eastAsia"/>
        </w:rPr>
        <w:t>асоціації</w:t>
      </w:r>
      <w:r>
        <w:t></w:t>
      </w:r>
      <w:r>
        <w:rPr>
          <w:rFonts w:hint="eastAsia"/>
        </w:rPr>
        <w:t>з</w:t>
      </w:r>
      <w:r>
        <w:t></w:t>
      </w:r>
      <w:r>
        <w:rPr>
          <w:rFonts w:hint="eastAsia"/>
        </w:rPr>
        <w:t>родиною</w:t>
      </w:r>
      <w:r>
        <w:t></w:t>
      </w:r>
      <w:r>
        <w:rPr>
          <w:rFonts w:hint="eastAsia"/>
        </w:rPr>
        <w:t>або</w:t>
      </w:r>
      <w:r>
        <w:t></w:t>
      </w:r>
      <w:r>
        <w:rPr>
          <w:rFonts w:hint="eastAsia"/>
        </w:rPr>
        <w:t>друзями</w:t>
      </w:r>
      <w:r>
        <w:t></w:t>
      </w:r>
      <w:r>
        <w:t></w:t>
      </w:r>
      <w:r>
        <w:rPr>
          <w:rFonts w:hint="eastAsia"/>
        </w:rPr>
        <w:t>а</w:t>
      </w:r>
      <w:r>
        <w:t></w:t>
      </w:r>
      <w:r>
        <w:rPr>
          <w:rFonts w:hint="eastAsia"/>
        </w:rPr>
        <w:t>отже</w:t>
      </w:r>
      <w:r>
        <w:t></w:t>
      </w:r>
    </w:p>
    <w:p w:rsidR="00776CC9" w:rsidRDefault="00776CC9" w:rsidP="00776CC9">
      <w:r>
        <w:rPr>
          <w:rFonts w:hint="eastAsia"/>
        </w:rPr>
        <w:t>почуття</w:t>
      </w:r>
      <w:r>
        <w:t></w:t>
      </w:r>
      <w:r>
        <w:rPr>
          <w:rFonts w:hint="eastAsia"/>
        </w:rPr>
        <w:t>любові</w:t>
      </w:r>
      <w:r>
        <w:t></w:t>
      </w:r>
      <w:r>
        <w:rPr>
          <w:rFonts w:hint="eastAsia"/>
        </w:rPr>
        <w:t>й</w:t>
      </w:r>
      <w:r>
        <w:t></w:t>
      </w:r>
      <w:r>
        <w:rPr>
          <w:rFonts w:hint="eastAsia"/>
        </w:rPr>
        <w:t>щастя</w:t>
      </w:r>
      <w:r>
        <w:t></w:t>
      </w:r>
    </w:p>
    <w:p w:rsidR="00776CC9" w:rsidRDefault="00776CC9" w:rsidP="00776CC9">
      <w:r>
        <w:rPr>
          <w:rFonts w:hint="eastAsia"/>
        </w:rPr>
        <w:t>Доведено</w:t>
      </w:r>
      <w:r>
        <w:t></w:t>
      </w:r>
      <w:r>
        <w:t></w:t>
      </w:r>
      <w:r>
        <w:rPr>
          <w:rFonts w:hint="eastAsia"/>
        </w:rPr>
        <w:t>що</w:t>
      </w:r>
      <w:r>
        <w:t></w:t>
      </w:r>
      <w:r>
        <w:rPr>
          <w:rFonts w:hint="eastAsia"/>
        </w:rPr>
        <w:t>концепт</w:t>
      </w:r>
      <w:r>
        <w:t></w:t>
      </w:r>
      <w:r>
        <w:t></w:t>
      </w:r>
      <w:r>
        <w:t></w:t>
      </w:r>
      <w:r>
        <w:t></w:t>
      </w:r>
      <w:r>
        <w:t></w:t>
      </w:r>
      <w:r>
        <w:t></w:t>
      </w:r>
      <w:r>
        <w:t></w:t>
      </w:r>
      <w:r>
        <w:t></w:t>
      </w:r>
      <w:r>
        <w:t></w:t>
      </w:r>
      <w:r>
        <w:t></w:t>
      </w:r>
      <w:r>
        <w:t></w:t>
      </w:r>
      <w:r>
        <w:rPr>
          <w:rFonts w:hint="eastAsia"/>
        </w:rPr>
        <w:t>ПРИВАТНІСТЬ</w:t>
      </w:r>
      <w:r>
        <w:t></w:t>
      </w:r>
      <w:r>
        <w:rPr>
          <w:rFonts w:hint="eastAsia"/>
        </w:rPr>
        <w:t>у</w:t>
      </w:r>
      <w:r>
        <w:t></w:t>
      </w:r>
      <w:r>
        <w:rPr>
          <w:rFonts w:hint="eastAsia"/>
        </w:rPr>
        <w:t>творах</w:t>
      </w:r>
      <w:r>
        <w:t></w:t>
      </w:r>
      <w:r>
        <w:rPr>
          <w:rFonts w:hint="eastAsia"/>
        </w:rPr>
        <w:t>британської</w:t>
      </w:r>
    </w:p>
    <w:p w:rsidR="00776CC9" w:rsidRDefault="00776CC9" w:rsidP="00776CC9">
      <w:r>
        <w:rPr>
          <w:rFonts w:hint="eastAsia"/>
        </w:rPr>
        <w:t>дитячої</w:t>
      </w:r>
      <w:r>
        <w:t></w:t>
      </w:r>
      <w:r>
        <w:rPr>
          <w:rFonts w:hint="eastAsia"/>
        </w:rPr>
        <w:t>літератури</w:t>
      </w:r>
      <w:r>
        <w:t></w:t>
      </w:r>
      <w:r>
        <w:rPr>
          <w:rFonts w:hint="eastAsia"/>
        </w:rPr>
        <w:t>характеризується</w:t>
      </w:r>
      <w:r>
        <w:t></w:t>
      </w:r>
      <w:r>
        <w:rPr>
          <w:rFonts w:hint="eastAsia"/>
        </w:rPr>
        <w:t>дворівневою</w:t>
      </w:r>
      <w:r>
        <w:t></w:t>
      </w:r>
      <w:r>
        <w:rPr>
          <w:rFonts w:hint="eastAsia"/>
        </w:rPr>
        <w:t>структурою</w:t>
      </w:r>
      <w:r>
        <w:t></w:t>
      </w:r>
      <w:r>
        <w:t></w:t>
      </w:r>
      <w:r>
        <w:rPr>
          <w:rFonts w:hint="eastAsia"/>
        </w:rPr>
        <w:t>Когнітивний</w:t>
      </w:r>
    </w:p>
    <w:p w:rsidR="00776CC9" w:rsidRDefault="00776CC9" w:rsidP="00776CC9">
      <w:r>
        <w:t></w:t>
      </w:r>
      <w:r>
        <w:t></w:t>
      </w:r>
      <w:r>
        <w:t></w:t>
      </w:r>
    </w:p>
    <w:p w:rsidR="00776CC9" w:rsidRDefault="00776CC9" w:rsidP="00776CC9">
      <w:r>
        <w:rPr>
          <w:rFonts w:hint="eastAsia"/>
        </w:rPr>
        <w:t>рівень</w:t>
      </w:r>
      <w:r>
        <w:t></w:t>
      </w:r>
      <w:r>
        <w:rPr>
          <w:rFonts w:hint="eastAsia"/>
        </w:rPr>
        <w:t>представлений</w:t>
      </w:r>
      <w:r>
        <w:t></w:t>
      </w:r>
      <w:r>
        <w:rPr>
          <w:rFonts w:hint="eastAsia"/>
        </w:rPr>
        <w:t>чотирма</w:t>
      </w:r>
      <w:r>
        <w:t></w:t>
      </w:r>
      <w:r>
        <w:rPr>
          <w:rFonts w:hint="eastAsia"/>
        </w:rPr>
        <w:t>компонентами</w:t>
      </w:r>
      <w:r>
        <w:t></w:t>
      </w:r>
      <w:r>
        <w:t></w:t>
      </w:r>
      <w:r>
        <w:rPr>
          <w:rFonts w:hint="eastAsia"/>
        </w:rPr>
        <w:t>власний</w:t>
      </w:r>
      <w:r>
        <w:t></w:t>
      </w:r>
      <w:r>
        <w:rPr>
          <w:rFonts w:hint="eastAsia"/>
        </w:rPr>
        <w:t>будинок</w:t>
      </w:r>
      <w:r>
        <w:t></w:t>
      </w:r>
      <w:r>
        <w:t></w:t>
      </w:r>
      <w:r>
        <w:t></w:t>
      </w:r>
      <w:r>
        <w:t></w:t>
      </w:r>
      <w:r>
        <w:t></w:t>
      </w:r>
      <w:r>
        <w:t></w:t>
      </w:r>
      <w:r>
        <w:t></w:t>
      </w:r>
      <w:r>
        <w:t></w:t>
      </w:r>
      <w:r>
        <w:t></w:t>
      </w:r>
    </w:p>
    <w:p w:rsidR="00776CC9" w:rsidRDefault="00776CC9" w:rsidP="00776CC9">
      <w:r>
        <w:t></w:t>
      </w:r>
      <w:r>
        <w:t></w:t>
      </w:r>
      <w:r>
        <w:t></w:t>
      </w:r>
      <w:r>
        <w:t></w:t>
      </w:r>
      <w:r>
        <w:t></w:t>
      </w:r>
      <w:r>
        <w:t></w:t>
      </w:r>
      <w:r>
        <w:t></w:t>
      </w:r>
      <w:r>
        <w:rPr>
          <w:rFonts w:hint="eastAsia"/>
        </w:rPr>
        <w:t>або</w:t>
      </w:r>
      <w:r>
        <w:t></w:t>
      </w:r>
      <w:r>
        <w:rPr>
          <w:rFonts w:hint="eastAsia"/>
        </w:rPr>
        <w:t>власна</w:t>
      </w:r>
      <w:r>
        <w:t></w:t>
      </w:r>
      <w:r>
        <w:rPr>
          <w:rFonts w:hint="eastAsia"/>
        </w:rPr>
        <w:t>кімната</w:t>
      </w:r>
      <w:r>
        <w:t></w:t>
      </w:r>
      <w:r>
        <w:t></w:t>
      </w:r>
      <w:r>
        <w:t></w:t>
      </w:r>
      <w:r>
        <w:t></w:t>
      </w:r>
      <w:r>
        <w:t></w:t>
      </w:r>
      <w:r>
        <w:t></w:t>
      </w:r>
      <w:r>
        <w:t></w:t>
      </w:r>
      <w:r>
        <w:t></w:t>
      </w:r>
      <w:r>
        <w:t></w:t>
      </w:r>
      <w:r>
        <w:t></w:t>
      </w:r>
      <w:r>
        <w:t></w:t>
      </w:r>
      <w:r>
        <w:t></w:t>
      </w:r>
      <w:r>
        <w:t></w:t>
      </w:r>
      <w:r>
        <w:t></w:t>
      </w:r>
      <w:r>
        <w:t></w:t>
      </w:r>
      <w:r>
        <w:t></w:t>
      </w:r>
      <w:r>
        <w:t></w:t>
      </w:r>
      <w:r>
        <w:rPr>
          <w:rFonts w:hint="eastAsia"/>
        </w:rPr>
        <w:t>приватний</w:t>
      </w:r>
      <w:r>
        <w:t></w:t>
      </w:r>
      <w:r>
        <w:t></w:t>
      </w:r>
      <w:r>
        <w:t></w:t>
      </w:r>
      <w:r>
        <w:rPr>
          <w:rFonts w:hint="eastAsia"/>
        </w:rPr>
        <w:t>міжособистісний</w:t>
      </w:r>
      <w:r>
        <w:t></w:t>
      </w:r>
      <w:r>
        <w:rPr>
          <w:rFonts w:hint="eastAsia"/>
        </w:rPr>
        <w:t>простір</w:t>
      </w:r>
    </w:p>
    <w:p w:rsidR="00776CC9" w:rsidRDefault="00776CC9" w:rsidP="00776CC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особисті</w:t>
      </w:r>
      <w:r>
        <w:t></w:t>
      </w:r>
      <w:r>
        <w:rPr>
          <w:rFonts w:hint="eastAsia"/>
        </w:rPr>
        <w:t>речі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вміння</w:t>
      </w:r>
      <w:r>
        <w:t></w:t>
      </w:r>
      <w:r>
        <w:t></w:t>
      </w:r>
      <w:r>
        <w:t></w:t>
      </w:r>
      <w:r>
        <w:rPr>
          <w:rFonts w:hint="eastAsia"/>
        </w:rPr>
        <w:t>бажання</w:t>
      </w:r>
    </w:p>
    <w:p w:rsidR="00776CC9" w:rsidRDefault="00776CC9" w:rsidP="00776CC9">
      <w:r>
        <w:rPr>
          <w:rFonts w:hint="eastAsia"/>
        </w:rPr>
        <w:t>ділитися</w:t>
      </w:r>
      <w:r>
        <w:t></w:t>
      </w:r>
      <w:r>
        <w:t></w:t>
      </w:r>
      <w:r>
        <w:t></w:t>
      </w:r>
      <w:r>
        <w:t></w:t>
      </w:r>
      <w:r>
        <w:t></w:t>
      </w:r>
      <w:r>
        <w:t></w:t>
      </w:r>
      <w:r>
        <w:t></w:t>
      </w:r>
      <w:r>
        <w:t></w:t>
      </w:r>
      <w:r>
        <w:t></w:t>
      </w:r>
      <w:r>
        <w:t></w:t>
      </w:r>
      <w:r>
        <w:t></w:t>
      </w:r>
      <w:r>
        <w:t></w:t>
      </w:r>
      <w:r>
        <w:rPr>
          <w:rFonts w:hint="eastAsia"/>
        </w:rPr>
        <w:t>На</w:t>
      </w:r>
      <w:r>
        <w:t></w:t>
      </w:r>
      <w:r>
        <w:rPr>
          <w:rFonts w:hint="eastAsia"/>
        </w:rPr>
        <w:t>комунікативному</w:t>
      </w:r>
      <w:r>
        <w:t></w:t>
      </w:r>
      <w:r>
        <w:rPr>
          <w:rFonts w:hint="eastAsia"/>
        </w:rPr>
        <w:t>рівні</w:t>
      </w:r>
      <w:r>
        <w:t></w:t>
      </w:r>
      <w:r>
        <w:rPr>
          <w:rFonts w:hint="eastAsia"/>
        </w:rPr>
        <w:t>концепт</w:t>
      </w:r>
      <w:r>
        <w:t></w:t>
      </w:r>
      <w:r>
        <w:rPr>
          <w:rFonts w:hint="eastAsia"/>
        </w:rPr>
        <w:t>ПРИВАТНІСТЬ</w:t>
      </w:r>
    </w:p>
    <w:p w:rsidR="00776CC9" w:rsidRDefault="00776CC9" w:rsidP="00776CC9">
      <w:r>
        <w:rPr>
          <w:rFonts w:hint="eastAsia"/>
        </w:rPr>
        <w:t>реалізується</w:t>
      </w:r>
      <w:r>
        <w:t></w:t>
      </w:r>
      <w:r>
        <w:rPr>
          <w:rFonts w:hint="eastAsia"/>
        </w:rPr>
        <w:t>моделями</w:t>
      </w:r>
      <w:r>
        <w:t></w:t>
      </w:r>
      <w:r>
        <w:rPr>
          <w:rFonts w:hint="eastAsia"/>
        </w:rPr>
        <w:t>поведінки</w:t>
      </w:r>
      <w:r>
        <w:t></w:t>
      </w:r>
      <w:r>
        <w:t></w:t>
      </w:r>
      <w:r>
        <w:rPr>
          <w:rFonts w:hint="eastAsia"/>
        </w:rPr>
        <w:t>що</w:t>
      </w:r>
      <w:r>
        <w:t></w:t>
      </w:r>
      <w:r>
        <w:rPr>
          <w:rFonts w:hint="eastAsia"/>
        </w:rPr>
        <w:t>відповідають</w:t>
      </w:r>
      <w:r>
        <w:t></w:t>
      </w:r>
      <w:r>
        <w:rPr>
          <w:rFonts w:hint="eastAsia"/>
        </w:rPr>
        <w:t>загальноприйнятим</w:t>
      </w:r>
      <w:r>
        <w:t></w:t>
      </w:r>
      <w:r>
        <w:rPr>
          <w:rFonts w:hint="eastAsia"/>
        </w:rPr>
        <w:t>у</w:t>
      </w:r>
    </w:p>
    <w:p w:rsidR="00776CC9" w:rsidRDefault="00776CC9" w:rsidP="00776CC9">
      <w:r>
        <w:rPr>
          <w:rFonts w:hint="eastAsia"/>
        </w:rPr>
        <w:t>британському</w:t>
      </w:r>
      <w:r>
        <w:t></w:t>
      </w:r>
      <w:r>
        <w:rPr>
          <w:rFonts w:hint="eastAsia"/>
        </w:rPr>
        <w:t>суспільстві</w:t>
      </w:r>
      <w:r>
        <w:t></w:t>
      </w:r>
      <w:r>
        <w:rPr>
          <w:rFonts w:hint="eastAsia"/>
        </w:rPr>
        <w:t>нормам</w:t>
      </w:r>
      <w:r>
        <w:t></w:t>
      </w:r>
      <w:r>
        <w:rPr>
          <w:rFonts w:hint="eastAsia"/>
        </w:rPr>
        <w:t>і</w:t>
      </w:r>
      <w:r>
        <w:t></w:t>
      </w:r>
      <w:r>
        <w:rPr>
          <w:rFonts w:hint="eastAsia"/>
        </w:rPr>
        <w:t>які</w:t>
      </w:r>
      <w:r>
        <w:t></w:t>
      </w:r>
      <w:r>
        <w:rPr>
          <w:rFonts w:hint="eastAsia"/>
        </w:rPr>
        <w:t>дитина</w:t>
      </w:r>
      <w:r>
        <w:t></w:t>
      </w:r>
      <w:r>
        <w:rPr>
          <w:rFonts w:hint="eastAsia"/>
        </w:rPr>
        <w:t>опановує</w:t>
      </w:r>
      <w:r>
        <w:t></w:t>
      </w:r>
      <w:r>
        <w:rPr>
          <w:rFonts w:hint="eastAsia"/>
        </w:rPr>
        <w:t>поступово</w:t>
      </w:r>
      <w:r>
        <w:t></w:t>
      </w:r>
      <w:r>
        <w:t></w:t>
      </w:r>
      <w:r>
        <w:rPr>
          <w:rFonts w:hint="eastAsia"/>
        </w:rPr>
        <w:t>з</w:t>
      </w:r>
      <w:r>
        <w:t></w:t>
      </w:r>
      <w:r>
        <w:rPr>
          <w:rFonts w:hint="eastAsia"/>
        </w:rPr>
        <w:t>віком</w:t>
      </w:r>
      <w:r>
        <w:t></w:t>
      </w:r>
    </w:p>
    <w:p w:rsidR="00776CC9" w:rsidRDefault="00776CC9" w:rsidP="00776CC9">
      <w:r>
        <w:rPr>
          <w:rFonts w:hint="eastAsia"/>
        </w:rPr>
        <w:t>Встановлено</w:t>
      </w:r>
      <w:r>
        <w:t></w:t>
      </w:r>
      <w:r>
        <w:t></w:t>
      </w:r>
      <w:r>
        <w:rPr>
          <w:rFonts w:hint="eastAsia"/>
        </w:rPr>
        <w:t>що</w:t>
      </w:r>
      <w:r>
        <w:t></w:t>
      </w:r>
      <w:r>
        <w:rPr>
          <w:rFonts w:hint="eastAsia"/>
        </w:rPr>
        <w:t>мовлення</w:t>
      </w:r>
      <w:r>
        <w:t></w:t>
      </w:r>
      <w:r>
        <w:rPr>
          <w:rFonts w:hint="eastAsia"/>
        </w:rPr>
        <w:t>старших</w:t>
      </w:r>
      <w:r>
        <w:t></w:t>
      </w:r>
      <w:r>
        <w:rPr>
          <w:rFonts w:hint="eastAsia"/>
        </w:rPr>
        <w:t>дітей</w:t>
      </w:r>
      <w:r>
        <w:t></w:t>
      </w:r>
      <w:r>
        <w:rPr>
          <w:rFonts w:hint="eastAsia"/>
        </w:rPr>
        <w:t>характеризується</w:t>
      </w:r>
      <w:r>
        <w:t></w:t>
      </w:r>
      <w:r>
        <w:rPr>
          <w:rFonts w:hint="eastAsia"/>
        </w:rPr>
        <w:t>тенденцією</w:t>
      </w:r>
      <w:r>
        <w:t></w:t>
      </w:r>
      <w:r>
        <w:rPr>
          <w:rFonts w:hint="eastAsia"/>
        </w:rPr>
        <w:t>до</w:t>
      </w:r>
    </w:p>
    <w:p w:rsidR="00776CC9" w:rsidRDefault="00776CC9" w:rsidP="00776CC9">
      <w:r>
        <w:rPr>
          <w:rFonts w:hint="eastAsia"/>
        </w:rPr>
        <w:t>вживання</w:t>
      </w:r>
      <w:r>
        <w:t></w:t>
      </w:r>
      <w:r>
        <w:rPr>
          <w:rFonts w:hint="eastAsia"/>
        </w:rPr>
        <w:t>непрямих</w:t>
      </w:r>
      <w:r>
        <w:t></w:t>
      </w:r>
      <w:r>
        <w:rPr>
          <w:rFonts w:hint="eastAsia"/>
        </w:rPr>
        <w:t>засобів</w:t>
      </w:r>
      <w:r>
        <w:t></w:t>
      </w:r>
      <w:r>
        <w:rPr>
          <w:rFonts w:hint="eastAsia"/>
        </w:rPr>
        <w:t>вираження</w:t>
      </w:r>
      <w:r>
        <w:t></w:t>
      </w:r>
      <w:r>
        <w:rPr>
          <w:rFonts w:hint="eastAsia"/>
        </w:rPr>
        <w:t>відмови</w:t>
      </w:r>
      <w:r>
        <w:t></w:t>
      </w:r>
      <w:r>
        <w:t></w:t>
      </w:r>
      <w:r>
        <w:rPr>
          <w:rFonts w:hint="eastAsia"/>
        </w:rPr>
        <w:t>незгоди</w:t>
      </w:r>
      <w:r>
        <w:t></w:t>
      </w:r>
      <w:r>
        <w:t></w:t>
      </w:r>
      <w:r>
        <w:rPr>
          <w:rFonts w:hint="eastAsia"/>
        </w:rPr>
        <w:t>що</w:t>
      </w:r>
      <w:r>
        <w:t></w:t>
      </w:r>
      <w:r>
        <w:rPr>
          <w:rFonts w:hint="eastAsia"/>
        </w:rPr>
        <w:t>наближає</w:t>
      </w:r>
      <w:r>
        <w:t></w:t>
      </w:r>
      <w:r>
        <w:rPr>
          <w:rFonts w:hint="eastAsia"/>
        </w:rPr>
        <w:t>їх</w:t>
      </w:r>
      <w:r>
        <w:t></w:t>
      </w:r>
      <w:r>
        <w:rPr>
          <w:rFonts w:hint="eastAsia"/>
        </w:rPr>
        <w:t>до</w:t>
      </w:r>
    </w:p>
    <w:p w:rsidR="00776CC9" w:rsidRDefault="00776CC9" w:rsidP="00776CC9">
      <w:r>
        <w:rPr>
          <w:rFonts w:hint="eastAsia"/>
        </w:rPr>
        <w:t>мовленнєвих</w:t>
      </w:r>
      <w:r>
        <w:t></w:t>
      </w:r>
      <w:r>
        <w:rPr>
          <w:rFonts w:hint="eastAsia"/>
        </w:rPr>
        <w:t>тактик</w:t>
      </w:r>
      <w:r>
        <w:t></w:t>
      </w:r>
      <w:r>
        <w:rPr>
          <w:rFonts w:hint="eastAsia"/>
        </w:rPr>
        <w:t>дорослих</w:t>
      </w:r>
      <w:r>
        <w:t></w:t>
      </w:r>
      <w:r>
        <w:rPr>
          <w:rFonts w:hint="eastAsia"/>
        </w:rPr>
        <w:t>особистостей</w:t>
      </w:r>
      <w:r>
        <w:t></w:t>
      </w:r>
      <w:r>
        <w:t></w:t>
      </w:r>
      <w:r>
        <w:rPr>
          <w:rFonts w:hint="eastAsia"/>
        </w:rPr>
        <w:t>У</w:t>
      </w:r>
      <w:r>
        <w:t></w:t>
      </w:r>
      <w:r>
        <w:rPr>
          <w:rFonts w:hint="eastAsia"/>
        </w:rPr>
        <w:t>дисертації</w:t>
      </w:r>
      <w:r>
        <w:t></w:t>
      </w:r>
      <w:r>
        <w:rPr>
          <w:rFonts w:hint="eastAsia"/>
        </w:rPr>
        <w:t>аргументовано</w:t>
      </w:r>
    </w:p>
    <w:p w:rsidR="00776CC9" w:rsidRDefault="00776CC9" w:rsidP="00776CC9">
      <w:r>
        <w:rPr>
          <w:rFonts w:hint="eastAsia"/>
        </w:rPr>
        <w:t>зв’язок</w:t>
      </w:r>
      <w:r>
        <w:t></w:t>
      </w:r>
      <w:r>
        <w:rPr>
          <w:rFonts w:hint="eastAsia"/>
        </w:rPr>
        <w:t>концепту</w:t>
      </w:r>
      <w:r>
        <w:t></w:t>
      </w:r>
      <w:r>
        <w:t></w:t>
      </w:r>
      <w:r>
        <w:t></w:t>
      </w:r>
      <w:r>
        <w:t></w:t>
      </w:r>
      <w:r>
        <w:t></w:t>
      </w:r>
      <w:r>
        <w:t></w:t>
      </w:r>
      <w:r>
        <w:t></w:t>
      </w:r>
      <w:r>
        <w:t></w:t>
      </w:r>
      <w:r>
        <w:t></w:t>
      </w:r>
      <w:r>
        <w:t></w:t>
      </w:r>
      <w:r>
        <w:t></w:t>
      </w:r>
      <w:r>
        <w:rPr>
          <w:rFonts w:hint="eastAsia"/>
        </w:rPr>
        <w:t>ПРИВАТНІСТЬ</w:t>
      </w:r>
      <w:r>
        <w:t></w:t>
      </w:r>
      <w:r>
        <w:rPr>
          <w:rFonts w:hint="eastAsia"/>
        </w:rPr>
        <w:t>із</w:t>
      </w:r>
      <w:r>
        <w:t></w:t>
      </w:r>
      <w:r>
        <w:rPr>
          <w:rFonts w:hint="eastAsia"/>
        </w:rPr>
        <w:t>концептами</w:t>
      </w:r>
      <w:r>
        <w:t></w:t>
      </w:r>
      <w:r>
        <w:t></w:t>
      </w:r>
      <w:r>
        <w:t></w:t>
      </w:r>
      <w:r>
        <w:t></w:t>
      </w:r>
      <w:r>
        <w:t></w:t>
      </w:r>
      <w:r>
        <w:t></w:t>
      </w:r>
      <w:r>
        <w:t></w:t>
      </w:r>
      <w:r>
        <w:t></w:t>
      </w:r>
      <w:r>
        <w:rPr>
          <w:rFonts w:hint="eastAsia"/>
        </w:rPr>
        <w:t>ДІМ</w:t>
      </w:r>
      <w:r>
        <w:t></w:t>
      </w:r>
      <w:r>
        <w:rPr>
          <w:rFonts w:hint="eastAsia"/>
        </w:rPr>
        <w:t>і</w:t>
      </w:r>
    </w:p>
    <w:p w:rsidR="00776CC9" w:rsidRDefault="00776CC9" w:rsidP="00776CC9">
      <w:r>
        <w:t></w:t>
      </w:r>
      <w:r>
        <w:t></w:t>
      </w:r>
      <w:r>
        <w:t></w:t>
      </w:r>
      <w:r>
        <w:t></w:t>
      </w:r>
      <w:r>
        <w:t></w:t>
      </w:r>
      <w:r>
        <w:t></w:t>
      </w:r>
      <w:r>
        <w:t></w:t>
      </w:r>
      <w:r>
        <w:t></w:t>
      </w:r>
      <w:r>
        <w:t></w:t>
      </w:r>
      <w:r>
        <w:rPr>
          <w:rFonts w:hint="eastAsia"/>
        </w:rPr>
        <w:t>СТАТУС</w:t>
      </w:r>
      <w:r>
        <w:t></w:t>
      </w:r>
    </w:p>
    <w:p w:rsidR="00776CC9" w:rsidRDefault="00776CC9" w:rsidP="00776CC9">
      <w:r>
        <w:rPr>
          <w:rFonts w:hint="eastAsia"/>
        </w:rPr>
        <w:t>Концепт</w:t>
      </w:r>
      <w:r>
        <w:t></w:t>
      </w:r>
      <w:r>
        <w:t></w:t>
      </w:r>
      <w:r>
        <w:t></w:t>
      </w:r>
      <w:r>
        <w:t></w:t>
      </w:r>
      <w:r>
        <w:t></w:t>
      </w:r>
      <w:r>
        <w:t></w:t>
      </w:r>
      <w:r>
        <w:t></w:t>
      </w:r>
      <w:r>
        <w:t></w:t>
      </w:r>
      <w:r>
        <w:t></w:t>
      </w:r>
      <w:r>
        <w:rPr>
          <w:rFonts w:hint="eastAsia"/>
        </w:rPr>
        <w:t>ГРОШІ</w:t>
      </w:r>
      <w:r>
        <w:t></w:t>
      </w:r>
      <w:r>
        <w:rPr>
          <w:rFonts w:hint="eastAsia"/>
        </w:rPr>
        <w:t>представлений</w:t>
      </w:r>
      <w:r>
        <w:t></w:t>
      </w:r>
      <w:r>
        <w:rPr>
          <w:rFonts w:hint="eastAsia"/>
        </w:rPr>
        <w:t>у</w:t>
      </w:r>
      <w:r>
        <w:t></w:t>
      </w:r>
      <w:r>
        <w:rPr>
          <w:rFonts w:hint="eastAsia"/>
        </w:rPr>
        <w:t>творах</w:t>
      </w:r>
      <w:r>
        <w:t></w:t>
      </w:r>
      <w:r>
        <w:rPr>
          <w:rFonts w:hint="eastAsia"/>
        </w:rPr>
        <w:t>не</w:t>
      </w:r>
      <w:r>
        <w:t></w:t>
      </w:r>
      <w:r>
        <w:rPr>
          <w:rFonts w:hint="eastAsia"/>
        </w:rPr>
        <w:t>лише</w:t>
      </w:r>
      <w:r>
        <w:t></w:t>
      </w:r>
      <w:r>
        <w:rPr>
          <w:rFonts w:hint="eastAsia"/>
        </w:rPr>
        <w:t>для</w:t>
      </w:r>
      <w:r>
        <w:t></w:t>
      </w:r>
      <w:r>
        <w:rPr>
          <w:rFonts w:hint="eastAsia"/>
        </w:rPr>
        <w:t>дітей</w:t>
      </w:r>
    </w:p>
    <w:p w:rsidR="00776CC9" w:rsidRDefault="00776CC9" w:rsidP="00776CC9">
      <w:r>
        <w:rPr>
          <w:rFonts w:hint="eastAsia"/>
        </w:rPr>
        <w:t>старшого</w:t>
      </w:r>
      <w:r>
        <w:t></w:t>
      </w:r>
      <w:r>
        <w:rPr>
          <w:rFonts w:hint="eastAsia"/>
        </w:rPr>
        <w:t>віку</w:t>
      </w:r>
      <w:r>
        <w:t></w:t>
      </w:r>
      <w:r>
        <w:t></w:t>
      </w:r>
      <w:r>
        <w:rPr>
          <w:rFonts w:hint="eastAsia"/>
        </w:rPr>
        <w:t>а</w:t>
      </w:r>
      <w:r>
        <w:t></w:t>
      </w:r>
      <w:r>
        <w:rPr>
          <w:rFonts w:hint="eastAsia"/>
        </w:rPr>
        <w:t>й</w:t>
      </w:r>
      <w:r>
        <w:t></w:t>
      </w:r>
      <w:r>
        <w:rPr>
          <w:rFonts w:hint="eastAsia"/>
        </w:rPr>
        <w:t>у</w:t>
      </w:r>
      <w:r>
        <w:t></w:t>
      </w:r>
      <w:r>
        <w:rPr>
          <w:rFonts w:hint="eastAsia"/>
        </w:rPr>
        <w:t>дитячій</w:t>
      </w:r>
      <w:r>
        <w:t></w:t>
      </w:r>
      <w:r>
        <w:rPr>
          <w:rFonts w:hint="eastAsia"/>
        </w:rPr>
        <w:t>літературі</w:t>
      </w:r>
      <w:r>
        <w:t></w:t>
      </w:r>
      <w:r>
        <w:rPr>
          <w:rFonts w:hint="eastAsia"/>
        </w:rPr>
        <w:t>молодшого</w:t>
      </w:r>
      <w:r>
        <w:t></w:t>
      </w:r>
      <w:r>
        <w:t></w:t>
      </w:r>
      <w:r>
        <w:rPr>
          <w:rFonts w:hint="eastAsia"/>
        </w:rPr>
        <w:t>від</w:t>
      </w:r>
      <w:r>
        <w:t></w:t>
      </w:r>
      <w:r>
        <w:t></w:t>
      </w:r>
      <w:r>
        <w:t></w:t>
      </w:r>
      <w:r>
        <w:rPr>
          <w:rFonts w:hint="eastAsia"/>
        </w:rPr>
        <w:t>років</w:t>
      </w:r>
      <w:r>
        <w:t></w:t>
      </w:r>
      <w:r>
        <w:t></w:t>
      </w:r>
      <w:r>
        <w:rPr>
          <w:rFonts w:hint="eastAsia"/>
        </w:rPr>
        <w:t>і</w:t>
      </w:r>
      <w:r>
        <w:t></w:t>
      </w:r>
      <w:r>
        <w:rPr>
          <w:rFonts w:hint="eastAsia"/>
        </w:rPr>
        <w:t>середнього</w:t>
      </w:r>
    </w:p>
    <w:p w:rsidR="00776CC9" w:rsidRDefault="00776CC9" w:rsidP="00776CC9">
      <w:r>
        <w:rPr>
          <w:rFonts w:hint="eastAsia"/>
        </w:rPr>
        <w:t>віку</w:t>
      </w:r>
      <w:r>
        <w:t></w:t>
      </w:r>
      <w:r>
        <w:t></w:t>
      </w:r>
      <w:r>
        <w:rPr>
          <w:rFonts w:hint="eastAsia"/>
        </w:rPr>
        <w:t>до</w:t>
      </w:r>
      <w:r>
        <w:t></w:t>
      </w:r>
      <w:r>
        <w:t></w:t>
      </w:r>
      <w:r>
        <w:t></w:t>
      </w:r>
      <w:r>
        <w:rPr>
          <w:rFonts w:hint="eastAsia"/>
        </w:rPr>
        <w:t>років</w:t>
      </w:r>
      <w:r>
        <w:t></w:t>
      </w:r>
      <w:r>
        <w:t></w:t>
      </w:r>
      <w:r>
        <w:t></w:t>
      </w:r>
      <w:r>
        <w:rPr>
          <w:rFonts w:hint="eastAsia"/>
        </w:rPr>
        <w:t>Концепт</w:t>
      </w:r>
      <w:r>
        <w:t></w:t>
      </w:r>
      <w:r>
        <w:t></w:t>
      </w:r>
      <w:r>
        <w:t></w:t>
      </w:r>
      <w:r>
        <w:t></w:t>
      </w:r>
      <w:r>
        <w:t></w:t>
      </w:r>
      <w:r>
        <w:t></w:t>
      </w:r>
      <w:r>
        <w:t></w:t>
      </w:r>
      <w:r>
        <w:rPr>
          <w:rFonts w:hint="eastAsia"/>
        </w:rPr>
        <w:t>характеризується</w:t>
      </w:r>
      <w:r>
        <w:t></w:t>
      </w:r>
      <w:r>
        <w:rPr>
          <w:rFonts w:hint="eastAsia"/>
        </w:rPr>
        <w:t>складною</w:t>
      </w:r>
      <w:r>
        <w:t></w:t>
      </w:r>
      <w:r>
        <w:rPr>
          <w:rFonts w:hint="eastAsia"/>
        </w:rPr>
        <w:t>структурою</w:t>
      </w:r>
      <w:r>
        <w:t></w:t>
      </w:r>
      <w:r>
        <w:t></w:t>
      </w:r>
      <w:r>
        <w:rPr>
          <w:rFonts w:hint="eastAsia"/>
        </w:rPr>
        <w:t>що</w:t>
      </w:r>
    </w:p>
    <w:p w:rsidR="00776CC9" w:rsidRDefault="00776CC9" w:rsidP="00776CC9">
      <w:r>
        <w:rPr>
          <w:rFonts w:hint="eastAsia"/>
        </w:rPr>
        <w:t>включає</w:t>
      </w:r>
      <w:r>
        <w:t></w:t>
      </w:r>
      <w:r>
        <w:rPr>
          <w:rFonts w:hint="eastAsia"/>
        </w:rPr>
        <w:t>ядерні</w:t>
      </w:r>
      <w:r>
        <w:t></w:t>
      </w:r>
      <w:r>
        <w:rPr>
          <w:rFonts w:hint="eastAsia"/>
        </w:rPr>
        <w:t>та</w:t>
      </w:r>
      <w:r>
        <w:t></w:t>
      </w:r>
      <w:r>
        <w:rPr>
          <w:rFonts w:hint="eastAsia"/>
        </w:rPr>
        <w:t>периферійні</w:t>
      </w:r>
      <w:r>
        <w:t></w:t>
      </w:r>
      <w:r>
        <w:rPr>
          <w:rFonts w:hint="eastAsia"/>
        </w:rPr>
        <w:t>компоненти</w:t>
      </w:r>
      <w:r>
        <w:t></w:t>
      </w:r>
      <w:r>
        <w:t></w:t>
      </w:r>
      <w:r>
        <w:rPr>
          <w:rFonts w:hint="eastAsia"/>
        </w:rPr>
        <w:t>У</w:t>
      </w:r>
      <w:r>
        <w:t></w:t>
      </w:r>
      <w:r>
        <w:rPr>
          <w:rFonts w:hint="eastAsia"/>
        </w:rPr>
        <w:t>результаті</w:t>
      </w:r>
      <w:r>
        <w:t></w:t>
      </w:r>
      <w:r>
        <w:rPr>
          <w:rFonts w:hint="eastAsia"/>
        </w:rPr>
        <w:t>проведеного</w:t>
      </w:r>
      <w:r>
        <w:t></w:t>
      </w:r>
      <w:r>
        <w:rPr>
          <w:rFonts w:hint="eastAsia"/>
        </w:rPr>
        <w:t>аналізу</w:t>
      </w:r>
    </w:p>
    <w:p w:rsidR="00776CC9" w:rsidRDefault="00776CC9" w:rsidP="00776CC9">
      <w:r>
        <w:rPr>
          <w:rFonts w:hint="eastAsia"/>
        </w:rPr>
        <w:t>концепту</w:t>
      </w:r>
      <w:r>
        <w:t></w:t>
      </w:r>
      <w:r>
        <w:t></w:t>
      </w:r>
      <w:r>
        <w:t></w:t>
      </w:r>
      <w:r>
        <w:t></w:t>
      </w:r>
      <w:r>
        <w:t></w:t>
      </w:r>
      <w:r>
        <w:t></w:t>
      </w:r>
      <w:r>
        <w:t></w:t>
      </w:r>
      <w:r>
        <w:rPr>
          <w:rFonts w:hint="eastAsia"/>
        </w:rPr>
        <w:t>виявлено</w:t>
      </w:r>
      <w:r>
        <w:t></w:t>
      </w:r>
      <w:r>
        <w:rPr>
          <w:rFonts w:hint="eastAsia"/>
        </w:rPr>
        <w:t>сім</w:t>
      </w:r>
      <w:r>
        <w:t></w:t>
      </w:r>
      <w:r>
        <w:rPr>
          <w:rFonts w:hint="eastAsia"/>
        </w:rPr>
        <w:t>ядерних</w:t>
      </w:r>
      <w:r>
        <w:t></w:t>
      </w:r>
      <w:r>
        <w:rPr>
          <w:rFonts w:hint="eastAsia"/>
        </w:rPr>
        <w:t>та</w:t>
      </w:r>
      <w:r>
        <w:t></w:t>
      </w:r>
      <w:r>
        <w:rPr>
          <w:rFonts w:hint="eastAsia"/>
        </w:rPr>
        <w:t>чотири</w:t>
      </w:r>
      <w:r>
        <w:t></w:t>
      </w:r>
      <w:r>
        <w:rPr>
          <w:rFonts w:hint="eastAsia"/>
        </w:rPr>
        <w:t>периферійні</w:t>
      </w:r>
      <w:r>
        <w:t></w:t>
      </w:r>
      <w:r>
        <w:rPr>
          <w:rFonts w:hint="eastAsia"/>
        </w:rPr>
        <w:t>компоненти</w:t>
      </w:r>
      <w:r>
        <w:t></w:t>
      </w:r>
    </w:p>
    <w:p w:rsidR="00776CC9" w:rsidRDefault="00776CC9" w:rsidP="00776CC9">
      <w:r>
        <w:rPr>
          <w:rFonts w:hint="eastAsia"/>
        </w:rPr>
        <w:t>При</w:t>
      </w:r>
      <w:r>
        <w:t></w:t>
      </w:r>
      <w:r>
        <w:rPr>
          <w:rFonts w:hint="eastAsia"/>
        </w:rPr>
        <w:t>цьому</w:t>
      </w:r>
      <w:r>
        <w:t></w:t>
      </w:r>
      <w:r>
        <w:rPr>
          <w:rFonts w:hint="eastAsia"/>
        </w:rPr>
        <w:t>периферійні</w:t>
      </w:r>
      <w:r>
        <w:t></w:t>
      </w:r>
      <w:r>
        <w:rPr>
          <w:rFonts w:hint="eastAsia"/>
        </w:rPr>
        <w:t>компоненти</w:t>
      </w:r>
      <w:r>
        <w:t></w:t>
      </w:r>
      <w:r>
        <w:rPr>
          <w:rFonts w:hint="eastAsia"/>
        </w:rPr>
        <w:t>узагальнюють</w:t>
      </w:r>
      <w:r>
        <w:t></w:t>
      </w:r>
      <w:r>
        <w:rPr>
          <w:rFonts w:hint="eastAsia"/>
        </w:rPr>
        <w:t>когнітивні</w:t>
      </w:r>
      <w:r>
        <w:t></w:t>
      </w:r>
      <w:r>
        <w:rPr>
          <w:rFonts w:hint="eastAsia"/>
        </w:rPr>
        <w:t>ознаки</w:t>
      </w:r>
      <w:r>
        <w:t></w:t>
      </w:r>
      <w:r>
        <w:rPr>
          <w:rFonts w:hint="eastAsia"/>
        </w:rPr>
        <w:t>концепту</w:t>
      </w:r>
    </w:p>
    <w:p w:rsidR="00776CC9" w:rsidRDefault="00776CC9" w:rsidP="00776CC9">
      <w:r>
        <w:t></w:t>
      </w:r>
      <w:r>
        <w:t></w:t>
      </w:r>
      <w:r>
        <w:t></w:t>
      </w:r>
      <w:r>
        <w:t></w:t>
      </w:r>
      <w:r>
        <w:t></w:t>
      </w:r>
      <w:r>
        <w:t></w:t>
      </w:r>
      <w:r>
        <w:rPr>
          <w:rFonts w:hint="eastAsia"/>
        </w:rPr>
        <w:t>та</w:t>
      </w:r>
      <w:r>
        <w:t></w:t>
      </w:r>
      <w:r>
        <w:rPr>
          <w:rFonts w:hint="eastAsia"/>
        </w:rPr>
        <w:t>відображають</w:t>
      </w:r>
      <w:r>
        <w:t></w:t>
      </w:r>
      <w:r>
        <w:rPr>
          <w:rFonts w:hint="eastAsia"/>
        </w:rPr>
        <w:t>властиве</w:t>
      </w:r>
      <w:r>
        <w:t></w:t>
      </w:r>
      <w:r>
        <w:rPr>
          <w:rFonts w:hint="eastAsia"/>
        </w:rPr>
        <w:t>для</w:t>
      </w:r>
      <w:r>
        <w:t></w:t>
      </w:r>
      <w:r>
        <w:rPr>
          <w:rFonts w:hint="eastAsia"/>
        </w:rPr>
        <w:t>дитячої</w:t>
      </w:r>
      <w:r>
        <w:t></w:t>
      </w:r>
      <w:r>
        <w:rPr>
          <w:rFonts w:hint="eastAsia"/>
        </w:rPr>
        <w:t>картини</w:t>
      </w:r>
      <w:r>
        <w:t></w:t>
      </w:r>
      <w:r>
        <w:rPr>
          <w:rFonts w:hint="eastAsia"/>
        </w:rPr>
        <w:t>світу</w:t>
      </w:r>
      <w:r>
        <w:t></w:t>
      </w:r>
      <w:r>
        <w:rPr>
          <w:rFonts w:hint="eastAsia"/>
        </w:rPr>
        <w:t>уявлення</w:t>
      </w:r>
      <w:r>
        <w:t></w:t>
      </w:r>
      <w:r>
        <w:rPr>
          <w:rFonts w:hint="eastAsia"/>
        </w:rPr>
        <w:t>про</w:t>
      </w:r>
    </w:p>
    <w:p w:rsidR="00776CC9" w:rsidRDefault="00776CC9" w:rsidP="00776CC9">
      <w:r>
        <w:rPr>
          <w:rFonts w:hint="eastAsia"/>
        </w:rPr>
        <w:t>гроші</w:t>
      </w:r>
      <w:r>
        <w:t></w:t>
      </w:r>
      <w:r>
        <w:t></w:t>
      </w:r>
      <w:r>
        <w:rPr>
          <w:rFonts w:hint="eastAsia"/>
        </w:rPr>
        <w:t>Доведено</w:t>
      </w:r>
      <w:r>
        <w:t></w:t>
      </w:r>
      <w:r>
        <w:t></w:t>
      </w:r>
      <w:r>
        <w:rPr>
          <w:rFonts w:hint="eastAsia"/>
        </w:rPr>
        <w:t>що</w:t>
      </w:r>
      <w:r>
        <w:t></w:t>
      </w:r>
      <w:r>
        <w:rPr>
          <w:rFonts w:hint="eastAsia"/>
        </w:rPr>
        <w:t>концепт</w:t>
      </w:r>
      <w:r>
        <w:t></w:t>
      </w:r>
      <w:r>
        <w:t></w:t>
      </w:r>
      <w:r>
        <w:t></w:t>
      </w:r>
      <w:r>
        <w:t></w:t>
      </w:r>
      <w:r>
        <w:t></w:t>
      </w:r>
      <w:r>
        <w:t></w:t>
      </w:r>
      <w:r>
        <w:t></w:t>
      </w:r>
      <w:r>
        <w:rPr>
          <w:rFonts w:hint="eastAsia"/>
        </w:rPr>
        <w:t>у</w:t>
      </w:r>
      <w:r>
        <w:t></w:t>
      </w:r>
      <w:r>
        <w:rPr>
          <w:rFonts w:hint="eastAsia"/>
        </w:rPr>
        <w:t>творах</w:t>
      </w:r>
      <w:r>
        <w:t></w:t>
      </w:r>
      <w:r>
        <w:rPr>
          <w:rFonts w:hint="eastAsia"/>
        </w:rPr>
        <w:t>британської</w:t>
      </w:r>
      <w:r>
        <w:t></w:t>
      </w:r>
      <w:r>
        <w:rPr>
          <w:rFonts w:hint="eastAsia"/>
        </w:rPr>
        <w:t>дитячої</w:t>
      </w:r>
      <w:r>
        <w:t></w:t>
      </w:r>
      <w:r>
        <w:rPr>
          <w:rFonts w:hint="eastAsia"/>
        </w:rPr>
        <w:t>літератури</w:t>
      </w:r>
    </w:p>
    <w:p w:rsidR="00776CC9" w:rsidRDefault="00776CC9" w:rsidP="00776CC9">
      <w:r>
        <w:rPr>
          <w:rFonts w:hint="eastAsia"/>
        </w:rPr>
        <w:t>абсолютно</w:t>
      </w:r>
      <w:r>
        <w:t></w:t>
      </w:r>
      <w:r>
        <w:rPr>
          <w:rFonts w:hint="eastAsia"/>
        </w:rPr>
        <w:t>відповідає</w:t>
      </w:r>
      <w:r>
        <w:t></w:t>
      </w:r>
      <w:r>
        <w:rPr>
          <w:rFonts w:hint="eastAsia"/>
        </w:rPr>
        <w:t>традиційним</w:t>
      </w:r>
      <w:r>
        <w:t></w:t>
      </w:r>
      <w:r>
        <w:rPr>
          <w:rFonts w:hint="eastAsia"/>
        </w:rPr>
        <w:t>вікторіанським</w:t>
      </w:r>
      <w:r>
        <w:t></w:t>
      </w:r>
      <w:r>
        <w:rPr>
          <w:rFonts w:hint="eastAsia"/>
        </w:rPr>
        <w:t>цінностям</w:t>
      </w:r>
      <w:r>
        <w:t></w:t>
      </w:r>
      <w:r>
        <w:rPr>
          <w:rFonts w:hint="eastAsia"/>
        </w:rPr>
        <w:t>британського</w:t>
      </w:r>
    </w:p>
    <w:p w:rsidR="00776CC9" w:rsidRDefault="00776CC9" w:rsidP="00776CC9">
      <w:r>
        <w:rPr>
          <w:rFonts w:hint="eastAsia"/>
        </w:rPr>
        <w:t>суспільства</w:t>
      </w:r>
      <w:r>
        <w:t></w:t>
      </w:r>
      <w:r>
        <w:t></w:t>
      </w:r>
      <w:r>
        <w:rPr>
          <w:rFonts w:hint="eastAsia"/>
        </w:rPr>
        <w:t>У</w:t>
      </w:r>
      <w:r>
        <w:t></w:t>
      </w:r>
      <w:r>
        <w:rPr>
          <w:rFonts w:hint="eastAsia"/>
        </w:rPr>
        <w:t>дисертації</w:t>
      </w:r>
      <w:r>
        <w:t></w:t>
      </w:r>
      <w:r>
        <w:rPr>
          <w:rFonts w:hint="eastAsia"/>
        </w:rPr>
        <w:t>обґрунтовано</w:t>
      </w:r>
      <w:r>
        <w:t></w:t>
      </w:r>
      <w:r>
        <w:rPr>
          <w:rFonts w:hint="eastAsia"/>
        </w:rPr>
        <w:t>зв’язок</w:t>
      </w:r>
      <w:r>
        <w:t></w:t>
      </w:r>
      <w:r>
        <w:rPr>
          <w:rFonts w:hint="eastAsia"/>
        </w:rPr>
        <w:t>концепту</w:t>
      </w:r>
      <w:r>
        <w:t></w:t>
      </w:r>
      <w:r>
        <w:t></w:t>
      </w:r>
      <w:r>
        <w:t></w:t>
      </w:r>
      <w:r>
        <w:t></w:t>
      </w:r>
      <w:r>
        <w:t></w:t>
      </w:r>
      <w:r>
        <w:t></w:t>
      </w:r>
      <w:r>
        <w:t></w:t>
      </w:r>
      <w:r>
        <w:rPr>
          <w:rFonts w:hint="eastAsia"/>
        </w:rPr>
        <w:t>з</w:t>
      </w:r>
      <w:r>
        <w:t></w:t>
      </w:r>
      <w:r>
        <w:rPr>
          <w:rFonts w:hint="eastAsia"/>
        </w:rPr>
        <w:t>концептами</w:t>
      </w:r>
    </w:p>
    <w:p w:rsidR="00776CC9" w:rsidRDefault="00776CC9" w:rsidP="00776CC9">
      <w:r>
        <w:t></w:t>
      </w:r>
      <w:r>
        <w:t></w:t>
      </w:r>
      <w:r>
        <w:t></w:t>
      </w:r>
      <w:r>
        <w:t></w:t>
      </w:r>
      <w:r>
        <w:t></w:t>
      </w:r>
      <w:r>
        <w:rPr>
          <w:rFonts w:hint="eastAsia"/>
        </w:rPr>
        <w:t>та</w:t>
      </w:r>
      <w:r>
        <w:t></w:t>
      </w:r>
      <w:r>
        <w:t></w:t>
      </w:r>
      <w:r>
        <w:t></w:t>
      </w:r>
      <w:r>
        <w:t></w:t>
      </w:r>
      <w:r>
        <w:t></w:t>
      </w:r>
      <w:r>
        <w:t></w:t>
      </w:r>
      <w:r>
        <w:t></w:t>
      </w:r>
    </w:p>
    <w:p w:rsidR="00776CC9" w:rsidRDefault="00776CC9" w:rsidP="00776CC9">
      <w:r>
        <w:rPr>
          <w:rFonts w:hint="eastAsia"/>
        </w:rPr>
        <w:t>Особливе</w:t>
      </w:r>
      <w:r>
        <w:t></w:t>
      </w:r>
      <w:r>
        <w:rPr>
          <w:rFonts w:hint="eastAsia"/>
        </w:rPr>
        <w:t>місце</w:t>
      </w:r>
      <w:r>
        <w:t></w:t>
      </w:r>
      <w:r>
        <w:rPr>
          <w:rFonts w:hint="eastAsia"/>
        </w:rPr>
        <w:t>в</w:t>
      </w:r>
      <w:r>
        <w:t></w:t>
      </w:r>
      <w:r>
        <w:rPr>
          <w:rFonts w:hint="eastAsia"/>
        </w:rPr>
        <w:t>британській</w:t>
      </w:r>
      <w:r>
        <w:t></w:t>
      </w:r>
      <w:r>
        <w:rPr>
          <w:rFonts w:hint="eastAsia"/>
        </w:rPr>
        <w:t>дитячій</w:t>
      </w:r>
      <w:r>
        <w:t></w:t>
      </w:r>
      <w:r>
        <w:rPr>
          <w:rFonts w:hint="eastAsia"/>
        </w:rPr>
        <w:t>літературі</w:t>
      </w:r>
      <w:r>
        <w:t></w:t>
      </w:r>
      <w:r>
        <w:rPr>
          <w:rFonts w:hint="eastAsia"/>
        </w:rPr>
        <w:t>посідають</w:t>
      </w:r>
      <w:r>
        <w:t></w:t>
      </w:r>
      <w:r>
        <w:rPr>
          <w:rFonts w:hint="eastAsia"/>
        </w:rPr>
        <w:t>концепти</w:t>
      </w:r>
    </w:p>
    <w:p w:rsidR="00776CC9" w:rsidRDefault="00776CC9" w:rsidP="00776CC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Встановлено</w:t>
      </w:r>
      <w:r>
        <w:t></w:t>
      </w:r>
      <w:r>
        <w:rPr>
          <w:rFonts w:hint="eastAsia"/>
        </w:rPr>
        <w:t>динамічність</w:t>
      </w:r>
      <w:r>
        <w:t></w:t>
      </w:r>
      <w:r>
        <w:rPr>
          <w:rFonts w:hint="eastAsia"/>
        </w:rPr>
        <w:t>концепту</w:t>
      </w:r>
    </w:p>
    <w:p w:rsidR="00776CC9" w:rsidRDefault="00776CC9" w:rsidP="00776CC9">
      <w:r>
        <w:t></w:t>
      </w:r>
      <w:r>
        <w:t></w:t>
      </w:r>
      <w:r>
        <w:t></w:t>
      </w:r>
      <w:r>
        <w:t></w:t>
      </w:r>
      <w:r>
        <w:t></w:t>
      </w:r>
      <w:r>
        <w:t></w:t>
      </w:r>
      <w:r>
        <w:t></w:t>
      </w:r>
      <w:r>
        <w:rPr>
          <w:rFonts w:hint="eastAsia"/>
        </w:rPr>
        <w:t>у</w:t>
      </w:r>
      <w:r>
        <w:t></w:t>
      </w:r>
      <w:r>
        <w:rPr>
          <w:rFonts w:hint="eastAsia"/>
        </w:rPr>
        <w:t>творах</w:t>
      </w:r>
      <w:r>
        <w:t></w:t>
      </w:r>
      <w:r>
        <w:rPr>
          <w:rFonts w:hint="eastAsia"/>
        </w:rPr>
        <w:t>для</w:t>
      </w:r>
      <w:r>
        <w:t></w:t>
      </w:r>
      <w:r>
        <w:rPr>
          <w:rFonts w:hint="eastAsia"/>
        </w:rPr>
        <w:t>дітей</w:t>
      </w:r>
      <w:r>
        <w:t></w:t>
      </w:r>
      <w:r>
        <w:rPr>
          <w:rFonts w:hint="eastAsia"/>
        </w:rPr>
        <w:t>різного</w:t>
      </w:r>
      <w:r>
        <w:t></w:t>
      </w:r>
      <w:r>
        <w:rPr>
          <w:rFonts w:hint="eastAsia"/>
        </w:rPr>
        <w:t>віку</w:t>
      </w:r>
      <w:r>
        <w:t></w:t>
      </w:r>
      <w:r>
        <w:t></w:t>
      </w:r>
      <w:r>
        <w:rPr>
          <w:rFonts w:hint="eastAsia"/>
        </w:rPr>
        <w:t>Доведено</w:t>
      </w:r>
      <w:r>
        <w:t></w:t>
      </w:r>
      <w:r>
        <w:t></w:t>
      </w:r>
      <w:r>
        <w:rPr>
          <w:rFonts w:hint="eastAsia"/>
        </w:rPr>
        <w:t>що</w:t>
      </w:r>
      <w:r>
        <w:t></w:t>
      </w:r>
      <w:r>
        <w:rPr>
          <w:rFonts w:hint="eastAsia"/>
        </w:rPr>
        <w:t>семантичне</w:t>
      </w:r>
      <w:r>
        <w:t></w:t>
      </w:r>
      <w:r>
        <w:rPr>
          <w:rFonts w:hint="eastAsia"/>
        </w:rPr>
        <w:t>наповнення</w:t>
      </w:r>
    </w:p>
    <w:p w:rsidR="00776CC9" w:rsidRDefault="00776CC9" w:rsidP="00776CC9">
      <w:r>
        <w:rPr>
          <w:rFonts w:hint="eastAsia"/>
        </w:rPr>
        <w:t>концепту</w:t>
      </w:r>
      <w:r>
        <w:t></w:t>
      </w:r>
      <w:r>
        <w:t></w:t>
      </w:r>
      <w:r>
        <w:t></w:t>
      </w:r>
      <w:r>
        <w:t></w:t>
      </w:r>
      <w:r>
        <w:t></w:t>
      </w:r>
      <w:r>
        <w:t></w:t>
      </w:r>
      <w:r>
        <w:t></w:t>
      </w:r>
      <w:r>
        <w:t></w:t>
      </w:r>
      <w:r>
        <w:rPr>
          <w:rFonts w:hint="eastAsia"/>
        </w:rPr>
        <w:t>залежить</w:t>
      </w:r>
      <w:r>
        <w:t></w:t>
      </w:r>
      <w:r>
        <w:rPr>
          <w:rFonts w:hint="eastAsia"/>
        </w:rPr>
        <w:t>від</w:t>
      </w:r>
      <w:r>
        <w:t></w:t>
      </w:r>
      <w:r>
        <w:rPr>
          <w:rFonts w:hint="eastAsia"/>
        </w:rPr>
        <w:t>функцій</w:t>
      </w:r>
      <w:r>
        <w:t></w:t>
      </w:r>
      <w:r>
        <w:t></w:t>
      </w:r>
      <w:r>
        <w:rPr>
          <w:rFonts w:hint="eastAsia"/>
        </w:rPr>
        <w:t>які</w:t>
      </w:r>
      <w:r>
        <w:t></w:t>
      </w:r>
      <w:r>
        <w:rPr>
          <w:rFonts w:hint="eastAsia"/>
        </w:rPr>
        <w:t>мати</w:t>
      </w:r>
      <w:r>
        <w:t></w:t>
      </w:r>
      <w:r>
        <w:rPr>
          <w:rFonts w:hint="eastAsia"/>
        </w:rPr>
        <w:t>виконує</w:t>
      </w:r>
      <w:r>
        <w:t></w:t>
      </w:r>
      <w:r>
        <w:rPr>
          <w:rFonts w:hint="eastAsia"/>
        </w:rPr>
        <w:t>в</w:t>
      </w:r>
      <w:r>
        <w:t></w:t>
      </w:r>
      <w:r>
        <w:rPr>
          <w:rFonts w:hint="eastAsia"/>
        </w:rPr>
        <w:t>житті</w:t>
      </w:r>
      <w:r>
        <w:t></w:t>
      </w:r>
      <w:r>
        <w:rPr>
          <w:rFonts w:hint="eastAsia"/>
        </w:rPr>
        <w:t>дитини</w:t>
      </w:r>
      <w:r>
        <w:t></w:t>
      </w:r>
      <w:r>
        <w:rPr>
          <w:rFonts w:hint="eastAsia"/>
        </w:rPr>
        <w:t>на</w:t>
      </w:r>
    </w:p>
    <w:p w:rsidR="00776CC9" w:rsidRDefault="00776CC9" w:rsidP="00776CC9">
      <w:r>
        <w:rPr>
          <w:rFonts w:hint="eastAsia"/>
        </w:rPr>
        <w:t>різних</w:t>
      </w:r>
      <w:r>
        <w:t></w:t>
      </w:r>
      <w:r>
        <w:rPr>
          <w:rFonts w:hint="eastAsia"/>
        </w:rPr>
        <w:t>етапах</w:t>
      </w:r>
      <w:r>
        <w:t></w:t>
      </w:r>
      <w:r>
        <w:rPr>
          <w:rFonts w:hint="eastAsia"/>
        </w:rPr>
        <w:t>її</w:t>
      </w:r>
      <w:r>
        <w:t></w:t>
      </w:r>
      <w:r>
        <w:rPr>
          <w:rFonts w:hint="eastAsia"/>
        </w:rPr>
        <w:t>розвитку</w:t>
      </w:r>
      <w:r>
        <w:t></w:t>
      </w:r>
      <w:r>
        <w:t></w:t>
      </w:r>
      <w:r>
        <w:rPr>
          <w:rFonts w:hint="eastAsia"/>
        </w:rPr>
        <w:t>У</w:t>
      </w:r>
      <w:r>
        <w:t></w:t>
      </w:r>
      <w:r>
        <w:rPr>
          <w:rFonts w:hint="eastAsia"/>
        </w:rPr>
        <w:t>текстах</w:t>
      </w:r>
      <w:r>
        <w:t></w:t>
      </w:r>
      <w:r>
        <w:rPr>
          <w:rFonts w:hint="eastAsia"/>
        </w:rPr>
        <w:t>колискових</w:t>
      </w:r>
      <w:r>
        <w:t></w:t>
      </w:r>
      <w:r>
        <w:rPr>
          <w:rFonts w:hint="eastAsia"/>
        </w:rPr>
        <w:t>концепт</w:t>
      </w:r>
      <w:r>
        <w:t></w:t>
      </w:r>
      <w:r>
        <w:t></w:t>
      </w:r>
      <w:r>
        <w:t></w:t>
      </w:r>
      <w:r>
        <w:t></w:t>
      </w:r>
      <w:r>
        <w:t></w:t>
      </w:r>
      <w:r>
        <w:t></w:t>
      </w:r>
      <w:r>
        <w:t></w:t>
      </w:r>
      <w:r>
        <w:t></w:t>
      </w:r>
      <w:r>
        <w:rPr>
          <w:rFonts w:hint="eastAsia"/>
        </w:rPr>
        <w:t>пов’язаний</w:t>
      </w:r>
    </w:p>
    <w:p w:rsidR="00776CC9" w:rsidRDefault="00776CC9" w:rsidP="00776CC9">
      <w:r>
        <w:rPr>
          <w:rFonts w:hint="eastAsia"/>
        </w:rPr>
        <w:t>передусім</w:t>
      </w:r>
      <w:r>
        <w:t></w:t>
      </w:r>
      <w:r>
        <w:rPr>
          <w:rFonts w:hint="eastAsia"/>
        </w:rPr>
        <w:t>із</w:t>
      </w:r>
      <w:r>
        <w:t></w:t>
      </w:r>
      <w:r>
        <w:rPr>
          <w:rFonts w:hint="eastAsia"/>
        </w:rPr>
        <w:t>концептами</w:t>
      </w:r>
      <w:r>
        <w:t></w:t>
      </w:r>
      <w:r>
        <w:t></w:t>
      </w:r>
      <w:r>
        <w:t></w:t>
      </w:r>
      <w:r>
        <w:t></w:t>
      </w:r>
      <w:r>
        <w:t></w:t>
      </w:r>
      <w:r>
        <w:t></w:t>
      </w:r>
      <w:r>
        <w:t></w:t>
      </w:r>
      <w:r>
        <w:t></w:t>
      </w:r>
      <w:r>
        <w:rPr>
          <w:rFonts w:hint="eastAsia"/>
        </w:rPr>
        <w:t>ДІМ</w:t>
      </w:r>
      <w:r>
        <w:t></w:t>
      </w:r>
      <w:r>
        <w:t></w:t>
      </w:r>
      <w:r>
        <w:t></w:t>
      </w:r>
      <w:r>
        <w:t></w:t>
      </w:r>
      <w:r>
        <w:t></w:t>
      </w:r>
      <w:r>
        <w:t></w:t>
      </w:r>
      <w:r>
        <w:t></w:t>
      </w:r>
      <w:r>
        <w:t></w:t>
      </w:r>
      <w:r>
        <w:t></w:t>
      </w:r>
      <w:r>
        <w:rPr>
          <w:rFonts w:hint="eastAsia"/>
        </w:rPr>
        <w:t>ЛЮБОВ</w:t>
      </w:r>
      <w:r>
        <w:t></w:t>
      </w:r>
      <w:r>
        <w:t></w:t>
      </w:r>
      <w:r>
        <w:t></w:t>
      </w:r>
      <w:r>
        <w:t></w:t>
      </w:r>
      <w:r>
        <w:t></w:t>
      </w:r>
      <w:r>
        <w:t></w:t>
      </w:r>
      <w:r>
        <w:t></w:t>
      </w:r>
      <w:r>
        <w:t></w:t>
      </w:r>
      <w:r>
        <w:t></w:t>
      </w:r>
      <w:r>
        <w:t></w:t>
      </w:r>
      <w:r>
        <w:t></w:t>
      </w:r>
      <w:r>
        <w:rPr>
          <w:rFonts w:hint="eastAsia"/>
        </w:rPr>
        <w:t>БЕЗПЕКА</w:t>
      </w:r>
      <w:r>
        <w:t></w:t>
      </w:r>
    </w:p>
    <w:p w:rsidR="00776CC9" w:rsidRDefault="00776CC9" w:rsidP="00776CC9">
      <w:r>
        <w:rPr>
          <w:rFonts w:hint="eastAsia"/>
        </w:rPr>
        <w:t>Когнітивними</w:t>
      </w:r>
      <w:r>
        <w:t></w:t>
      </w:r>
      <w:r>
        <w:rPr>
          <w:rFonts w:hint="eastAsia"/>
        </w:rPr>
        <w:t>ознаками</w:t>
      </w:r>
      <w:r>
        <w:t></w:t>
      </w:r>
      <w:r>
        <w:rPr>
          <w:rFonts w:hint="eastAsia"/>
        </w:rPr>
        <w:t>концепту</w:t>
      </w:r>
      <w:r>
        <w:t></w:t>
      </w:r>
      <w:r>
        <w:t></w:t>
      </w:r>
      <w:r>
        <w:t></w:t>
      </w:r>
      <w:r>
        <w:t></w:t>
      </w:r>
      <w:r>
        <w:t></w:t>
      </w:r>
      <w:r>
        <w:t></w:t>
      </w:r>
      <w:r>
        <w:t></w:t>
      </w:r>
      <w:r>
        <w:t></w:t>
      </w:r>
      <w:r>
        <w:rPr>
          <w:rFonts w:hint="eastAsia"/>
        </w:rPr>
        <w:t>є</w:t>
      </w:r>
      <w:r>
        <w:t></w:t>
      </w:r>
      <w:r>
        <w:t></w:t>
      </w:r>
      <w:r>
        <w:t></w:t>
      </w:r>
      <w:r>
        <w:rPr>
          <w:rFonts w:hint="eastAsia"/>
        </w:rPr>
        <w:t>людина</w:t>
      </w:r>
      <w:r>
        <w:t></w:t>
      </w:r>
      <w:r>
        <w:t></w:t>
      </w:r>
      <w:r>
        <w:rPr>
          <w:rFonts w:hint="eastAsia"/>
        </w:rPr>
        <w:t>яка</w:t>
      </w:r>
      <w:r>
        <w:t></w:t>
      </w:r>
      <w:r>
        <w:rPr>
          <w:rFonts w:hint="eastAsia"/>
        </w:rPr>
        <w:t>любить</w:t>
      </w:r>
      <w:r>
        <w:t></w:t>
      </w:r>
      <w:r>
        <w:rPr>
          <w:rFonts w:hint="eastAsia"/>
        </w:rPr>
        <w:t>дитину</w:t>
      </w:r>
      <w:r>
        <w:t></w:t>
      </w:r>
      <w:r>
        <w:t></w:t>
      </w:r>
    </w:p>
    <w:p w:rsidR="00776CC9" w:rsidRDefault="00776CC9" w:rsidP="00776CC9">
      <w:r>
        <w:t></w:t>
      </w:r>
      <w:r>
        <w:rPr>
          <w:rFonts w:hint="eastAsia"/>
        </w:rPr>
        <w:t>людина</w:t>
      </w:r>
      <w:r>
        <w:t></w:t>
      </w:r>
      <w:r>
        <w:t></w:t>
      </w:r>
      <w:r>
        <w:rPr>
          <w:rFonts w:hint="eastAsia"/>
        </w:rPr>
        <w:t>яка</w:t>
      </w:r>
      <w:r>
        <w:t></w:t>
      </w:r>
      <w:r>
        <w:rPr>
          <w:rFonts w:hint="eastAsia"/>
        </w:rPr>
        <w:t>знаходиться</w:t>
      </w:r>
      <w:r>
        <w:t></w:t>
      </w:r>
      <w:r>
        <w:rPr>
          <w:rFonts w:hint="eastAsia"/>
        </w:rPr>
        <w:t>поряд</w:t>
      </w:r>
      <w:r>
        <w:t></w:t>
      </w:r>
      <w:r>
        <w:rPr>
          <w:rFonts w:hint="eastAsia"/>
        </w:rPr>
        <w:t>з</w:t>
      </w:r>
      <w:r>
        <w:t></w:t>
      </w:r>
      <w:r>
        <w:rPr>
          <w:rFonts w:hint="eastAsia"/>
        </w:rPr>
        <w:t>дитиною</w:t>
      </w:r>
      <w:r>
        <w:t></w:t>
      </w:r>
      <w:r>
        <w:t></w:t>
      </w:r>
      <w:r>
        <w:t></w:t>
      </w:r>
      <w:r>
        <w:t></w:t>
      </w:r>
      <w:r>
        <w:rPr>
          <w:rFonts w:hint="eastAsia"/>
        </w:rPr>
        <w:t>людина</w:t>
      </w:r>
      <w:r>
        <w:t></w:t>
      </w:r>
      <w:r>
        <w:t></w:t>
      </w:r>
      <w:r>
        <w:rPr>
          <w:rFonts w:hint="eastAsia"/>
        </w:rPr>
        <w:t>яка</w:t>
      </w:r>
      <w:r>
        <w:t></w:t>
      </w:r>
      <w:r>
        <w:rPr>
          <w:rFonts w:hint="eastAsia"/>
        </w:rPr>
        <w:t>оберігає</w:t>
      </w:r>
      <w:r>
        <w:t></w:t>
      </w:r>
      <w:r>
        <w:rPr>
          <w:rFonts w:hint="eastAsia"/>
        </w:rPr>
        <w:t>дитину</w:t>
      </w:r>
      <w:r>
        <w:t></w:t>
      </w:r>
      <w:r>
        <w:t></w:t>
      </w:r>
      <w:r>
        <w:rPr>
          <w:rFonts w:hint="eastAsia"/>
        </w:rPr>
        <w:t>дає</w:t>
      </w:r>
    </w:p>
    <w:p w:rsidR="00776CC9" w:rsidRDefault="00776CC9" w:rsidP="00776CC9">
      <w:r>
        <w:t></w:t>
      </w:r>
      <w:r>
        <w:t></w:t>
      </w:r>
      <w:r>
        <w:t></w:t>
      </w:r>
    </w:p>
    <w:p w:rsidR="00776CC9" w:rsidRDefault="00776CC9" w:rsidP="00776CC9">
      <w:r>
        <w:rPr>
          <w:rFonts w:hint="eastAsia"/>
        </w:rPr>
        <w:t>їй</w:t>
      </w:r>
      <w:r>
        <w:t></w:t>
      </w:r>
      <w:r>
        <w:rPr>
          <w:rFonts w:hint="eastAsia"/>
        </w:rPr>
        <w:t>змогу</w:t>
      </w:r>
      <w:r>
        <w:t></w:t>
      </w:r>
      <w:r>
        <w:rPr>
          <w:rFonts w:hint="eastAsia"/>
        </w:rPr>
        <w:t>почуватися</w:t>
      </w:r>
      <w:r>
        <w:t></w:t>
      </w:r>
      <w:r>
        <w:rPr>
          <w:rFonts w:hint="eastAsia"/>
        </w:rPr>
        <w:t>захищеною</w:t>
      </w:r>
      <w:r>
        <w:t></w:t>
      </w:r>
      <w:r>
        <w:t></w:t>
      </w:r>
      <w:r>
        <w:t></w:t>
      </w:r>
      <w:r>
        <w:rPr>
          <w:rFonts w:hint="eastAsia"/>
        </w:rPr>
        <w:t>В</w:t>
      </w:r>
      <w:r>
        <w:t></w:t>
      </w:r>
      <w:r>
        <w:rPr>
          <w:rFonts w:hint="eastAsia"/>
        </w:rPr>
        <w:t>англомовній</w:t>
      </w:r>
      <w:r>
        <w:t></w:t>
      </w:r>
      <w:r>
        <w:rPr>
          <w:rFonts w:hint="eastAsia"/>
        </w:rPr>
        <w:t>літературі</w:t>
      </w:r>
      <w:r>
        <w:t></w:t>
      </w:r>
      <w:r>
        <w:rPr>
          <w:rFonts w:hint="eastAsia"/>
        </w:rPr>
        <w:t>для</w:t>
      </w:r>
      <w:r>
        <w:t></w:t>
      </w:r>
      <w:r>
        <w:rPr>
          <w:rFonts w:hint="eastAsia"/>
        </w:rPr>
        <w:t>дітей</w:t>
      </w:r>
    </w:p>
    <w:p w:rsidR="00776CC9" w:rsidRDefault="00776CC9" w:rsidP="00776CC9">
      <w:r>
        <w:rPr>
          <w:rFonts w:hint="eastAsia"/>
        </w:rPr>
        <w:t>середнього</w:t>
      </w:r>
      <w:r>
        <w:t></w:t>
      </w:r>
      <w:r>
        <w:rPr>
          <w:rFonts w:hint="eastAsia"/>
        </w:rPr>
        <w:t>віку</w:t>
      </w:r>
      <w:r>
        <w:t></w:t>
      </w:r>
      <w:r>
        <w:t></w:t>
      </w:r>
      <w:r>
        <w:rPr>
          <w:rFonts w:hint="eastAsia"/>
        </w:rPr>
        <w:t>порівняно</w:t>
      </w:r>
      <w:r>
        <w:t></w:t>
      </w:r>
      <w:r>
        <w:rPr>
          <w:rFonts w:hint="eastAsia"/>
        </w:rPr>
        <w:t>з</w:t>
      </w:r>
      <w:r>
        <w:t></w:t>
      </w:r>
      <w:r>
        <w:rPr>
          <w:rFonts w:hint="eastAsia"/>
        </w:rPr>
        <w:t>творами</w:t>
      </w:r>
      <w:r>
        <w:t></w:t>
      </w:r>
      <w:r>
        <w:rPr>
          <w:rFonts w:hint="eastAsia"/>
        </w:rPr>
        <w:t>для</w:t>
      </w:r>
      <w:r>
        <w:t></w:t>
      </w:r>
      <w:r>
        <w:rPr>
          <w:rFonts w:hint="eastAsia"/>
        </w:rPr>
        <w:t>молодших</w:t>
      </w:r>
      <w:r>
        <w:t></w:t>
      </w:r>
      <w:r>
        <w:rPr>
          <w:rFonts w:hint="eastAsia"/>
        </w:rPr>
        <w:t>дітей</w:t>
      </w:r>
      <w:r>
        <w:t></w:t>
      </w:r>
      <w:r>
        <w:t></w:t>
      </w:r>
      <w:r>
        <w:rPr>
          <w:rFonts w:hint="eastAsia"/>
        </w:rPr>
        <w:t>спостерігається</w:t>
      </w:r>
    </w:p>
    <w:p w:rsidR="00776CC9" w:rsidRDefault="00776CC9" w:rsidP="00776CC9">
      <w:r>
        <w:rPr>
          <w:rFonts w:hint="eastAsia"/>
        </w:rPr>
        <w:t>розширення</w:t>
      </w:r>
      <w:r>
        <w:t></w:t>
      </w:r>
      <w:r>
        <w:rPr>
          <w:rFonts w:hint="eastAsia"/>
        </w:rPr>
        <w:t>значення</w:t>
      </w:r>
      <w:r>
        <w:t></w:t>
      </w:r>
      <w:r>
        <w:rPr>
          <w:rFonts w:hint="eastAsia"/>
        </w:rPr>
        <w:t>концепту</w:t>
      </w:r>
      <w:r>
        <w:t></w:t>
      </w:r>
      <w:r>
        <w:t></w:t>
      </w:r>
      <w:r>
        <w:t></w:t>
      </w:r>
      <w:r>
        <w:t></w:t>
      </w:r>
      <w:r>
        <w:t></w:t>
      </w:r>
      <w:r>
        <w:t></w:t>
      </w:r>
      <w:r>
        <w:t></w:t>
      </w:r>
      <w:r>
        <w:t></w:t>
      </w:r>
      <w:r>
        <w:t></w:t>
      </w:r>
      <w:r>
        <w:rPr>
          <w:rFonts w:hint="eastAsia"/>
        </w:rPr>
        <w:t>мати</w:t>
      </w:r>
      <w:r>
        <w:t></w:t>
      </w:r>
      <w:r>
        <w:rPr>
          <w:rFonts w:hint="eastAsia"/>
        </w:rPr>
        <w:t>для</w:t>
      </w:r>
      <w:r>
        <w:t></w:t>
      </w:r>
      <w:r>
        <w:rPr>
          <w:rFonts w:hint="eastAsia"/>
        </w:rPr>
        <w:t>дитини</w:t>
      </w:r>
      <w:r>
        <w:t></w:t>
      </w:r>
      <w:r>
        <w:rPr>
          <w:rFonts w:hint="eastAsia"/>
        </w:rPr>
        <w:t>є</w:t>
      </w:r>
      <w:r>
        <w:t></w:t>
      </w:r>
      <w:r>
        <w:t></w:t>
      </w:r>
      <w:r>
        <w:rPr>
          <w:rFonts w:hint="eastAsia"/>
        </w:rPr>
        <w:t>джерелом</w:t>
      </w:r>
      <w:r>
        <w:t></w:t>
      </w:r>
      <w:r>
        <w:rPr>
          <w:rFonts w:hint="eastAsia"/>
        </w:rPr>
        <w:t>знань</w:t>
      </w:r>
    </w:p>
    <w:p w:rsidR="00776CC9" w:rsidRDefault="00776CC9" w:rsidP="00776CC9">
      <w:r>
        <w:rPr>
          <w:rFonts w:hint="eastAsia"/>
        </w:rPr>
        <w:t>про</w:t>
      </w:r>
      <w:r>
        <w:t></w:t>
      </w:r>
      <w:r>
        <w:rPr>
          <w:rFonts w:hint="eastAsia"/>
        </w:rPr>
        <w:t>поняття</w:t>
      </w:r>
      <w:r>
        <w:t></w:t>
      </w:r>
      <w:r>
        <w:t></w:t>
      </w:r>
      <w:r>
        <w:rPr>
          <w:rFonts w:hint="eastAsia"/>
        </w:rPr>
        <w:t>добре</w:t>
      </w:r>
      <w:r>
        <w:t></w:t>
      </w:r>
      <w:r>
        <w:t></w:t>
      </w:r>
      <w:r>
        <w:rPr>
          <w:rFonts w:hint="eastAsia"/>
        </w:rPr>
        <w:t>і</w:t>
      </w:r>
      <w:r>
        <w:t></w:t>
      </w:r>
      <w:r>
        <w:t></w:t>
      </w:r>
      <w:r>
        <w:rPr>
          <w:rFonts w:hint="eastAsia"/>
        </w:rPr>
        <w:t>погано</w:t>
      </w:r>
      <w:r>
        <w:t></w:t>
      </w:r>
      <w:r>
        <w:t></w:t>
      </w:r>
      <w:r>
        <w:t></w:t>
      </w:r>
      <w:r>
        <w:t></w:t>
      </w:r>
      <w:r>
        <w:rPr>
          <w:rFonts w:hint="eastAsia"/>
        </w:rPr>
        <w:t>орієнтиром</w:t>
      </w:r>
      <w:r>
        <w:t></w:t>
      </w:r>
      <w:r>
        <w:rPr>
          <w:rFonts w:hint="eastAsia"/>
        </w:rPr>
        <w:t>вибору</w:t>
      </w:r>
      <w:r>
        <w:t></w:t>
      </w:r>
      <w:r>
        <w:rPr>
          <w:rFonts w:hint="eastAsia"/>
        </w:rPr>
        <w:t>правильної</w:t>
      </w:r>
      <w:r>
        <w:t></w:t>
      </w:r>
      <w:r>
        <w:rPr>
          <w:rFonts w:hint="eastAsia"/>
        </w:rPr>
        <w:t>стратегії</w:t>
      </w:r>
    </w:p>
    <w:p w:rsidR="00776CC9" w:rsidRDefault="00776CC9" w:rsidP="00776CC9">
      <w:r>
        <w:rPr>
          <w:rFonts w:hint="eastAsia"/>
        </w:rPr>
        <w:t>поведінки</w:t>
      </w:r>
      <w:r>
        <w:t></w:t>
      </w:r>
      <w:r>
        <w:rPr>
          <w:rFonts w:hint="eastAsia"/>
        </w:rPr>
        <w:t>в</w:t>
      </w:r>
      <w:r>
        <w:t></w:t>
      </w:r>
      <w:r>
        <w:rPr>
          <w:rFonts w:hint="eastAsia"/>
        </w:rPr>
        <w:t>ситуаціях</w:t>
      </w:r>
      <w:r>
        <w:t></w:t>
      </w:r>
      <w:r>
        <w:rPr>
          <w:rFonts w:hint="eastAsia"/>
        </w:rPr>
        <w:t>повсякденного</w:t>
      </w:r>
      <w:r>
        <w:t></w:t>
      </w:r>
      <w:r>
        <w:rPr>
          <w:rFonts w:hint="eastAsia"/>
        </w:rPr>
        <w:t>спілкування</w:t>
      </w:r>
      <w:r>
        <w:t></w:t>
      </w:r>
      <w:r>
        <w:t></w:t>
      </w:r>
      <w:r>
        <w:t></w:t>
      </w:r>
      <w:r>
        <w:t></w:t>
      </w:r>
      <w:r>
        <w:rPr>
          <w:rFonts w:hint="eastAsia"/>
        </w:rPr>
        <w:t>мати</w:t>
      </w:r>
      <w:r>
        <w:t></w:t>
      </w:r>
      <w:r>
        <w:rPr>
          <w:rFonts w:hint="eastAsia"/>
        </w:rPr>
        <w:t>наділена</w:t>
      </w:r>
      <w:r>
        <w:t></w:t>
      </w:r>
      <w:r>
        <w:rPr>
          <w:rFonts w:hint="eastAsia"/>
        </w:rPr>
        <w:t>владою</w:t>
      </w:r>
    </w:p>
    <w:p w:rsidR="00776CC9" w:rsidRDefault="00776CC9" w:rsidP="00776CC9">
      <w:r>
        <w:rPr>
          <w:rFonts w:hint="eastAsia"/>
        </w:rPr>
        <w:t>нагородити</w:t>
      </w:r>
      <w:r>
        <w:t></w:t>
      </w:r>
      <w:r>
        <w:rPr>
          <w:rFonts w:hint="eastAsia"/>
        </w:rPr>
        <w:t>дитину</w:t>
      </w:r>
      <w:r>
        <w:t></w:t>
      </w:r>
      <w:r>
        <w:rPr>
          <w:rFonts w:hint="eastAsia"/>
        </w:rPr>
        <w:t>за</w:t>
      </w:r>
      <w:r>
        <w:t></w:t>
      </w:r>
      <w:r>
        <w:rPr>
          <w:rFonts w:hint="eastAsia"/>
        </w:rPr>
        <w:t>хороші</w:t>
      </w:r>
      <w:r>
        <w:t></w:t>
      </w:r>
      <w:r>
        <w:rPr>
          <w:rFonts w:hint="eastAsia"/>
        </w:rPr>
        <w:t>поведінку</w:t>
      </w:r>
      <w:r>
        <w:t></w:t>
      </w:r>
      <w:r>
        <w:rPr>
          <w:rFonts w:hint="eastAsia"/>
        </w:rPr>
        <w:t>чи</w:t>
      </w:r>
      <w:r>
        <w:t></w:t>
      </w:r>
      <w:r>
        <w:rPr>
          <w:rFonts w:hint="eastAsia"/>
        </w:rPr>
        <w:t>вчинок</w:t>
      </w:r>
      <w:r>
        <w:t></w:t>
      </w:r>
      <w:r>
        <w:t></w:t>
      </w:r>
      <w:r>
        <w:t></w:t>
      </w:r>
      <w:r>
        <w:t></w:t>
      </w:r>
      <w:r>
        <w:rPr>
          <w:rFonts w:hint="eastAsia"/>
        </w:rPr>
        <w:t>мати</w:t>
      </w:r>
      <w:r>
        <w:t></w:t>
      </w:r>
      <w:r>
        <w:rPr>
          <w:rFonts w:hint="eastAsia"/>
        </w:rPr>
        <w:t>–</w:t>
      </w:r>
      <w:r>
        <w:t></w:t>
      </w:r>
      <w:r>
        <w:rPr>
          <w:rFonts w:hint="eastAsia"/>
        </w:rPr>
        <w:t>авторитетна</w:t>
      </w:r>
    </w:p>
    <w:p w:rsidR="00776CC9" w:rsidRDefault="00776CC9" w:rsidP="00776CC9">
      <w:r>
        <w:rPr>
          <w:rFonts w:hint="eastAsia"/>
        </w:rPr>
        <w:t>людина</w:t>
      </w:r>
      <w:r>
        <w:t></w:t>
      </w:r>
      <w:r>
        <w:t></w:t>
      </w:r>
      <w:r>
        <w:rPr>
          <w:rFonts w:hint="eastAsia"/>
        </w:rPr>
        <w:t>до</w:t>
      </w:r>
      <w:r>
        <w:t></w:t>
      </w:r>
      <w:r>
        <w:rPr>
          <w:rFonts w:hint="eastAsia"/>
        </w:rPr>
        <w:t>якої</w:t>
      </w:r>
      <w:r>
        <w:t></w:t>
      </w:r>
      <w:r>
        <w:rPr>
          <w:rFonts w:hint="eastAsia"/>
        </w:rPr>
        <w:t>діти</w:t>
      </w:r>
      <w:r>
        <w:t></w:t>
      </w:r>
      <w:r>
        <w:rPr>
          <w:rFonts w:hint="eastAsia"/>
        </w:rPr>
        <w:t>звертаються</w:t>
      </w:r>
      <w:r>
        <w:t></w:t>
      </w:r>
      <w:r>
        <w:rPr>
          <w:rFonts w:hint="eastAsia"/>
        </w:rPr>
        <w:t>в</w:t>
      </w:r>
      <w:r>
        <w:t></w:t>
      </w:r>
      <w:r>
        <w:rPr>
          <w:rFonts w:hint="eastAsia"/>
        </w:rPr>
        <w:t>складних</w:t>
      </w:r>
      <w:r>
        <w:t></w:t>
      </w:r>
      <w:r>
        <w:rPr>
          <w:rFonts w:hint="eastAsia"/>
        </w:rPr>
        <w:t>ситуаціях</w:t>
      </w:r>
      <w:r>
        <w:t></w:t>
      </w:r>
      <w:r>
        <w:t></w:t>
      </w:r>
      <w:r>
        <w:t></w:t>
      </w:r>
      <w:r>
        <w:rPr>
          <w:rFonts w:hint="eastAsia"/>
        </w:rPr>
        <w:t>Визначено</w:t>
      </w:r>
      <w:r>
        <w:t></w:t>
      </w:r>
      <w:r>
        <w:t></w:t>
      </w:r>
      <w:r>
        <w:rPr>
          <w:rFonts w:hint="eastAsia"/>
        </w:rPr>
        <w:t>що</w:t>
      </w:r>
    </w:p>
    <w:p w:rsidR="00776CC9" w:rsidRDefault="00776CC9" w:rsidP="00776CC9">
      <w:r>
        <w:rPr>
          <w:rFonts w:hint="eastAsia"/>
        </w:rPr>
        <w:t>спільною</w:t>
      </w:r>
      <w:r>
        <w:t></w:t>
      </w:r>
      <w:r>
        <w:rPr>
          <w:rFonts w:hint="eastAsia"/>
        </w:rPr>
        <w:t>для</w:t>
      </w:r>
      <w:r>
        <w:t></w:t>
      </w:r>
      <w:r>
        <w:rPr>
          <w:rFonts w:hint="eastAsia"/>
        </w:rPr>
        <w:t>творів</w:t>
      </w:r>
      <w:r>
        <w:t></w:t>
      </w:r>
      <w:r>
        <w:rPr>
          <w:rFonts w:hint="eastAsia"/>
        </w:rPr>
        <w:t>дітей</w:t>
      </w:r>
      <w:r>
        <w:t></w:t>
      </w:r>
      <w:r>
        <w:rPr>
          <w:rFonts w:hint="eastAsia"/>
        </w:rPr>
        <w:t>будь</w:t>
      </w:r>
      <w:r>
        <w:t></w:t>
      </w:r>
      <w:r>
        <w:rPr>
          <w:rFonts w:hint="eastAsia"/>
        </w:rPr>
        <w:t>якого</w:t>
      </w:r>
      <w:r>
        <w:t></w:t>
      </w:r>
      <w:r>
        <w:rPr>
          <w:rFonts w:hint="eastAsia"/>
        </w:rPr>
        <w:t>віку</w:t>
      </w:r>
      <w:r>
        <w:t></w:t>
      </w:r>
      <w:r>
        <w:rPr>
          <w:rFonts w:hint="eastAsia"/>
        </w:rPr>
        <w:t>є</w:t>
      </w:r>
      <w:r>
        <w:t></w:t>
      </w:r>
      <w:r>
        <w:rPr>
          <w:rFonts w:hint="eastAsia"/>
        </w:rPr>
        <w:t>складник</w:t>
      </w:r>
      <w:r>
        <w:t></w:t>
      </w:r>
      <w:r>
        <w:rPr>
          <w:rFonts w:hint="eastAsia"/>
        </w:rPr>
        <w:t>концепту</w:t>
      </w:r>
      <w:r>
        <w:t></w:t>
      </w:r>
      <w:r>
        <w:t></w:t>
      </w:r>
      <w:r>
        <w:t></w:t>
      </w:r>
      <w:r>
        <w:t></w:t>
      </w:r>
      <w:r>
        <w:t></w:t>
      </w:r>
      <w:r>
        <w:t></w:t>
      </w:r>
      <w:r>
        <w:t></w:t>
      </w:r>
    </w:p>
    <w:p w:rsidR="00776CC9" w:rsidRDefault="00776CC9" w:rsidP="00776CC9">
      <w:r>
        <w:t></w:t>
      </w:r>
      <w:r>
        <w:rPr>
          <w:rFonts w:hint="eastAsia"/>
        </w:rPr>
        <w:t>людина</w:t>
      </w:r>
      <w:r>
        <w:t></w:t>
      </w:r>
      <w:r>
        <w:t></w:t>
      </w:r>
      <w:r>
        <w:rPr>
          <w:rFonts w:hint="eastAsia"/>
        </w:rPr>
        <w:t>яка</w:t>
      </w:r>
      <w:r>
        <w:t></w:t>
      </w:r>
      <w:r>
        <w:rPr>
          <w:rFonts w:hint="eastAsia"/>
        </w:rPr>
        <w:t>любить</w:t>
      </w:r>
      <w:r>
        <w:t></w:t>
      </w:r>
      <w:r>
        <w:rPr>
          <w:rFonts w:hint="eastAsia"/>
        </w:rPr>
        <w:t>дитину</w:t>
      </w:r>
      <w:r>
        <w:t></w:t>
      </w:r>
      <w:r>
        <w:t></w:t>
      </w:r>
      <w:r>
        <w:rPr>
          <w:rFonts w:hint="eastAsia"/>
        </w:rPr>
        <w:t>захищає</w:t>
      </w:r>
      <w:r>
        <w:t></w:t>
      </w:r>
      <w:r>
        <w:rPr>
          <w:rFonts w:hint="eastAsia"/>
        </w:rPr>
        <w:t>її</w:t>
      </w:r>
      <w:r>
        <w:t></w:t>
      </w:r>
      <w:r>
        <w:rPr>
          <w:rFonts w:hint="eastAsia"/>
        </w:rPr>
        <w:t>і</w:t>
      </w:r>
      <w:r>
        <w:t></w:t>
      </w:r>
      <w:r>
        <w:rPr>
          <w:rFonts w:hint="eastAsia"/>
        </w:rPr>
        <w:t>допомогає</w:t>
      </w:r>
      <w:r>
        <w:t></w:t>
      </w:r>
      <w:r>
        <w:rPr>
          <w:rFonts w:hint="eastAsia"/>
        </w:rPr>
        <w:t>їй</w:t>
      </w:r>
      <w:r>
        <w:t></w:t>
      </w:r>
      <w:r>
        <w:t></w:t>
      </w:r>
    </w:p>
    <w:p w:rsidR="00776CC9" w:rsidRDefault="00776CC9" w:rsidP="00776CC9">
      <w:r>
        <w:rPr>
          <w:rFonts w:hint="eastAsia"/>
        </w:rPr>
        <w:t>Концепт</w:t>
      </w:r>
      <w:r>
        <w:t></w:t>
      </w:r>
      <w:r>
        <w:t></w:t>
      </w:r>
      <w:r>
        <w:t></w:t>
      </w:r>
      <w:r>
        <w:t></w:t>
      </w:r>
      <w:r>
        <w:t></w:t>
      </w:r>
      <w:r>
        <w:t></w:t>
      </w:r>
      <w:r>
        <w:t></w:t>
      </w:r>
      <w:r>
        <w:t></w:t>
      </w:r>
      <w:r>
        <w:t></w:t>
      </w:r>
      <w:r>
        <w:t></w:t>
      </w:r>
      <w:r>
        <w:t></w:t>
      </w:r>
      <w:r>
        <w:rPr>
          <w:rFonts w:hint="eastAsia"/>
        </w:rPr>
        <w:t>крім</w:t>
      </w:r>
      <w:r>
        <w:t></w:t>
      </w:r>
      <w:r>
        <w:rPr>
          <w:rFonts w:hint="eastAsia"/>
        </w:rPr>
        <w:t>двох</w:t>
      </w:r>
      <w:r>
        <w:t></w:t>
      </w:r>
      <w:r>
        <w:rPr>
          <w:rFonts w:hint="eastAsia"/>
        </w:rPr>
        <w:t>компонентів</w:t>
      </w:r>
      <w:r>
        <w:t></w:t>
      </w:r>
      <w:r>
        <w:t></w:t>
      </w:r>
      <w:r>
        <w:rPr>
          <w:rFonts w:hint="eastAsia"/>
        </w:rPr>
        <w:t>що</w:t>
      </w:r>
      <w:r>
        <w:t></w:t>
      </w:r>
      <w:r>
        <w:rPr>
          <w:rFonts w:hint="eastAsia"/>
        </w:rPr>
        <w:t>відповідають</w:t>
      </w:r>
      <w:r>
        <w:t></w:t>
      </w:r>
      <w:r>
        <w:rPr>
          <w:rFonts w:hint="eastAsia"/>
        </w:rPr>
        <w:t>значенням</w:t>
      </w:r>
    </w:p>
    <w:p w:rsidR="00776CC9" w:rsidRDefault="00776CC9" w:rsidP="00776CC9">
      <w:r>
        <w:rPr>
          <w:rFonts w:hint="eastAsia"/>
        </w:rPr>
        <w:t>номінативної</w:t>
      </w:r>
      <w:r>
        <w:t></w:t>
      </w:r>
      <w:r>
        <w:rPr>
          <w:rFonts w:hint="eastAsia"/>
        </w:rPr>
        <w:t>лексеми</w:t>
      </w:r>
      <w:r>
        <w:t></w:t>
      </w:r>
      <w:r>
        <w:t></w:t>
      </w:r>
      <w:r>
        <w:t></w:t>
      </w:r>
      <w:r>
        <w:rPr>
          <w:rFonts w:hint="eastAsia"/>
        </w:rPr>
        <w:t>перший</w:t>
      </w:r>
      <w:r>
        <w:t></w:t>
      </w:r>
      <w:r>
        <w:rPr>
          <w:rFonts w:hint="eastAsia"/>
        </w:rPr>
        <w:t>в</w:t>
      </w:r>
      <w:r>
        <w:t></w:t>
      </w:r>
      <w:r>
        <w:rPr>
          <w:rFonts w:hint="eastAsia"/>
        </w:rPr>
        <w:t>житті</w:t>
      </w:r>
      <w:r>
        <w:t></w:t>
      </w:r>
      <w:r>
        <w:rPr>
          <w:rFonts w:hint="eastAsia"/>
        </w:rPr>
        <w:t>людини</w:t>
      </w:r>
      <w:r>
        <w:t></w:t>
      </w:r>
      <w:r>
        <w:rPr>
          <w:rFonts w:hint="eastAsia"/>
        </w:rPr>
        <w:t>день</w:t>
      </w:r>
      <w:r>
        <w:t></w:t>
      </w:r>
      <w:r>
        <w:rPr>
          <w:rFonts w:hint="eastAsia"/>
        </w:rPr>
        <w:t>народження</w:t>
      </w:r>
      <w:r>
        <w:t></w:t>
      </w:r>
      <w:r>
        <w:t></w:t>
      </w:r>
      <w:r>
        <w:rPr>
          <w:rFonts w:hint="eastAsia"/>
        </w:rPr>
        <w:t>день</w:t>
      </w:r>
      <w:r>
        <w:t></w:t>
      </w:r>
      <w:r>
        <w:rPr>
          <w:rFonts w:hint="eastAsia"/>
        </w:rPr>
        <w:t>її</w:t>
      </w:r>
      <w:r>
        <w:t></w:t>
      </w:r>
      <w:r>
        <w:rPr>
          <w:rFonts w:hint="eastAsia"/>
        </w:rPr>
        <w:t>появи</w:t>
      </w:r>
    </w:p>
    <w:p w:rsidR="00776CC9" w:rsidRDefault="00776CC9" w:rsidP="00776CC9">
      <w:r>
        <w:rPr>
          <w:rFonts w:hint="eastAsia"/>
        </w:rPr>
        <w:t>на</w:t>
      </w:r>
      <w:r>
        <w:t></w:t>
      </w:r>
      <w:r>
        <w:rPr>
          <w:rFonts w:hint="eastAsia"/>
        </w:rPr>
        <w:t>світ</w:t>
      </w:r>
      <w:r>
        <w:t></w:t>
      </w:r>
      <w:r>
        <w:t></w:t>
      </w:r>
      <w:r>
        <w:t></w:t>
      </w:r>
      <w:r>
        <w:rPr>
          <w:rFonts w:hint="eastAsia"/>
        </w:rPr>
        <w:t>знаходиться</w:t>
      </w:r>
      <w:r>
        <w:t></w:t>
      </w:r>
      <w:r>
        <w:rPr>
          <w:rFonts w:hint="eastAsia"/>
        </w:rPr>
        <w:t>на</w:t>
      </w:r>
      <w:r>
        <w:t></w:t>
      </w:r>
      <w:r>
        <w:rPr>
          <w:rFonts w:hint="eastAsia"/>
        </w:rPr>
        <w:t>периферії</w:t>
      </w:r>
      <w:r>
        <w:t></w:t>
      </w:r>
      <w:r>
        <w:rPr>
          <w:rFonts w:hint="eastAsia"/>
        </w:rPr>
        <w:t>концепту</w:t>
      </w:r>
      <w:r>
        <w:t></w:t>
      </w:r>
      <w:r>
        <w:t></w:t>
      </w:r>
      <w:r>
        <w:rPr>
          <w:rFonts w:hint="eastAsia"/>
        </w:rPr>
        <w:t>і</w:t>
      </w:r>
      <w:r>
        <w:t></w:t>
      </w:r>
      <w:r>
        <w:t></w:t>
      </w:r>
      <w:r>
        <w:rPr>
          <w:rFonts w:hint="eastAsia"/>
        </w:rPr>
        <w:t>дата</w:t>
      </w:r>
      <w:r>
        <w:t></w:t>
      </w:r>
      <w:r>
        <w:t></w:t>
      </w:r>
      <w:r>
        <w:rPr>
          <w:rFonts w:hint="eastAsia"/>
        </w:rPr>
        <w:t>яка</w:t>
      </w:r>
      <w:r>
        <w:t></w:t>
      </w:r>
      <w:r>
        <w:rPr>
          <w:rFonts w:hint="eastAsia"/>
        </w:rPr>
        <w:t>є</w:t>
      </w:r>
      <w:r>
        <w:t></w:t>
      </w:r>
      <w:r>
        <w:rPr>
          <w:rFonts w:hint="eastAsia"/>
        </w:rPr>
        <w:t>річницею</w:t>
      </w:r>
    </w:p>
    <w:p w:rsidR="00776CC9" w:rsidRDefault="00776CC9" w:rsidP="00776CC9">
      <w:r>
        <w:rPr>
          <w:rFonts w:hint="eastAsia"/>
        </w:rPr>
        <w:t>народження</w:t>
      </w:r>
      <w:r>
        <w:t></w:t>
      </w:r>
      <w:r>
        <w:rPr>
          <w:rFonts w:hint="eastAsia"/>
        </w:rPr>
        <w:t>людини</w:t>
      </w:r>
      <w:r>
        <w:t></w:t>
      </w:r>
      <w:r>
        <w:t></w:t>
      </w:r>
      <w:r>
        <w:rPr>
          <w:rFonts w:hint="eastAsia"/>
        </w:rPr>
        <w:t>той</w:t>
      </w:r>
      <w:r>
        <w:t></w:t>
      </w:r>
      <w:r>
        <w:rPr>
          <w:rFonts w:hint="eastAsia"/>
        </w:rPr>
        <w:t>самий</w:t>
      </w:r>
      <w:r>
        <w:t></w:t>
      </w:r>
      <w:r>
        <w:rPr>
          <w:rFonts w:hint="eastAsia"/>
        </w:rPr>
        <w:t>день</w:t>
      </w:r>
      <w:r>
        <w:t></w:t>
      </w:r>
      <w:r>
        <w:rPr>
          <w:rFonts w:hint="eastAsia"/>
        </w:rPr>
        <w:t>кожного</w:t>
      </w:r>
      <w:r>
        <w:t></w:t>
      </w:r>
      <w:r>
        <w:rPr>
          <w:rFonts w:hint="eastAsia"/>
        </w:rPr>
        <w:t>року</w:t>
      </w:r>
      <w:r>
        <w:t></w:t>
      </w:r>
      <w:r>
        <w:t></w:t>
      </w:r>
      <w:r>
        <w:t></w:t>
      </w:r>
      <w:r>
        <w:rPr>
          <w:rFonts w:hint="eastAsia"/>
        </w:rPr>
        <w:t>входить</w:t>
      </w:r>
      <w:r>
        <w:t></w:t>
      </w:r>
      <w:r>
        <w:rPr>
          <w:rFonts w:hint="eastAsia"/>
        </w:rPr>
        <w:t>до</w:t>
      </w:r>
      <w:r>
        <w:t></w:t>
      </w:r>
      <w:r>
        <w:rPr>
          <w:rFonts w:hint="eastAsia"/>
        </w:rPr>
        <w:t>складу</w:t>
      </w:r>
      <w:r>
        <w:t></w:t>
      </w:r>
      <w:r>
        <w:rPr>
          <w:rFonts w:hint="eastAsia"/>
        </w:rPr>
        <w:t>ядра</w:t>
      </w:r>
    </w:p>
    <w:p w:rsidR="00776CC9" w:rsidRDefault="00776CC9" w:rsidP="00776CC9">
      <w:r>
        <w:rPr>
          <w:rFonts w:hint="eastAsia"/>
        </w:rPr>
        <w:t>концепту</w:t>
      </w:r>
      <w:r>
        <w:t></w:t>
      </w:r>
      <w:r>
        <w:t></w:t>
      </w:r>
      <w:r>
        <w:t></w:t>
      </w:r>
      <w:r>
        <w:t></w:t>
      </w:r>
      <w:r>
        <w:t></w:t>
      </w:r>
      <w:r>
        <w:t></w:t>
      </w:r>
      <w:r>
        <w:t></w:t>
      </w:r>
      <w:r>
        <w:t></w:t>
      </w:r>
      <w:r>
        <w:t></w:t>
      </w:r>
      <w:r>
        <w:t></w:t>
      </w:r>
      <w:r>
        <w:t></w:t>
      </w:r>
      <w:r>
        <w:t></w:t>
      </w:r>
      <w:r>
        <w:rPr>
          <w:rFonts w:hint="eastAsia"/>
        </w:rPr>
        <w:t>в</w:t>
      </w:r>
      <w:r>
        <w:t></w:t>
      </w:r>
      <w:r>
        <w:rPr>
          <w:rFonts w:hint="eastAsia"/>
        </w:rPr>
        <w:t>англомовній</w:t>
      </w:r>
      <w:r>
        <w:t></w:t>
      </w:r>
      <w:r>
        <w:rPr>
          <w:rFonts w:hint="eastAsia"/>
        </w:rPr>
        <w:t>дитячій</w:t>
      </w:r>
      <w:r>
        <w:t></w:t>
      </w:r>
      <w:r>
        <w:rPr>
          <w:rFonts w:hint="eastAsia"/>
        </w:rPr>
        <w:t>літературі</w:t>
      </w:r>
      <w:r>
        <w:t></w:t>
      </w:r>
      <w:r>
        <w:rPr>
          <w:rFonts w:hint="eastAsia"/>
        </w:rPr>
        <w:t>містить</w:t>
      </w:r>
      <w:r>
        <w:t></w:t>
      </w:r>
      <w:r>
        <w:rPr>
          <w:rFonts w:hint="eastAsia"/>
        </w:rPr>
        <w:t>ще</w:t>
      </w:r>
      <w:r>
        <w:t></w:t>
      </w:r>
      <w:r>
        <w:t></w:t>
      </w:r>
    </w:p>
    <w:p w:rsidR="00776CC9" w:rsidRDefault="00776CC9" w:rsidP="00776CC9">
      <w:r>
        <w:rPr>
          <w:rFonts w:hint="eastAsia"/>
        </w:rPr>
        <w:t>компоненти</w:t>
      </w:r>
      <w:r>
        <w:t></w:t>
      </w:r>
      <w:r>
        <w:t></w:t>
      </w:r>
      <w:r>
        <w:t></w:t>
      </w:r>
      <w:r>
        <w:rPr>
          <w:rFonts w:hint="eastAsia"/>
        </w:rPr>
        <w:t>найулюбленіший</w:t>
      </w:r>
      <w:r>
        <w:t></w:t>
      </w:r>
      <w:r>
        <w:rPr>
          <w:rFonts w:hint="eastAsia"/>
        </w:rPr>
        <w:t>і</w:t>
      </w:r>
      <w:r>
        <w:t></w:t>
      </w:r>
      <w:r>
        <w:rPr>
          <w:rFonts w:hint="eastAsia"/>
        </w:rPr>
        <w:t>найщасливіший</w:t>
      </w:r>
      <w:r>
        <w:t></w:t>
      </w:r>
      <w:r>
        <w:rPr>
          <w:rFonts w:hint="eastAsia"/>
        </w:rPr>
        <w:t>для</w:t>
      </w:r>
      <w:r>
        <w:t></w:t>
      </w:r>
      <w:r>
        <w:rPr>
          <w:rFonts w:hint="eastAsia"/>
        </w:rPr>
        <w:t>дитини</w:t>
      </w:r>
      <w:r>
        <w:t></w:t>
      </w:r>
      <w:r>
        <w:rPr>
          <w:rFonts w:hint="eastAsia"/>
        </w:rPr>
        <w:t>день</w:t>
      </w:r>
      <w:r>
        <w:t></w:t>
      </w:r>
      <w:r>
        <w:rPr>
          <w:rFonts w:hint="eastAsia"/>
        </w:rPr>
        <w:t>року</w:t>
      </w:r>
      <w:r>
        <w:t></w:t>
      </w:r>
      <w:r>
        <w:t></w:t>
      </w:r>
    </w:p>
    <w:p w:rsidR="00776CC9" w:rsidRDefault="00776CC9" w:rsidP="00776CC9">
      <w:r>
        <w:t></w:t>
      </w:r>
      <w:r>
        <w:rPr>
          <w:rFonts w:hint="eastAsia"/>
        </w:rPr>
        <w:t>радісна</w:t>
      </w:r>
      <w:r>
        <w:t></w:t>
      </w:r>
      <w:r>
        <w:rPr>
          <w:rFonts w:hint="eastAsia"/>
        </w:rPr>
        <w:t>подія</w:t>
      </w:r>
      <w:r>
        <w:t></w:t>
      </w:r>
      <w:r>
        <w:t></w:t>
      </w:r>
      <w:r>
        <w:rPr>
          <w:rFonts w:hint="eastAsia"/>
        </w:rPr>
        <w:t>яку</w:t>
      </w:r>
      <w:r>
        <w:t></w:t>
      </w:r>
      <w:r>
        <w:rPr>
          <w:rFonts w:hint="eastAsia"/>
        </w:rPr>
        <w:t>треба</w:t>
      </w:r>
      <w:r>
        <w:t></w:t>
      </w:r>
      <w:r>
        <w:rPr>
          <w:rFonts w:hint="eastAsia"/>
        </w:rPr>
        <w:t>відзначити</w:t>
      </w:r>
      <w:r>
        <w:t></w:t>
      </w:r>
      <w:r>
        <w:t></w:t>
      </w:r>
      <w:r>
        <w:rPr>
          <w:rFonts w:hint="eastAsia"/>
        </w:rPr>
        <w:t>святковий</w:t>
      </w:r>
      <w:r>
        <w:t></w:t>
      </w:r>
      <w:r>
        <w:rPr>
          <w:rFonts w:hint="eastAsia"/>
        </w:rPr>
        <w:t>день</w:t>
      </w:r>
      <w:r>
        <w:t></w:t>
      </w:r>
      <w:r>
        <w:t></w:t>
      </w:r>
      <w:r>
        <w:rPr>
          <w:rFonts w:hint="eastAsia"/>
        </w:rPr>
        <w:t>і</w:t>
      </w:r>
      <w:r>
        <w:t></w:t>
      </w:r>
      <w:r>
        <w:t></w:t>
      </w:r>
      <w:r>
        <w:rPr>
          <w:rFonts w:hint="eastAsia"/>
        </w:rPr>
        <w:t>день</w:t>
      </w:r>
      <w:r>
        <w:t></w:t>
      </w:r>
      <w:r>
        <w:t></w:t>
      </w:r>
      <w:r>
        <w:rPr>
          <w:rFonts w:hint="eastAsia"/>
        </w:rPr>
        <w:t>коли</w:t>
      </w:r>
      <w:r>
        <w:t></w:t>
      </w:r>
      <w:r>
        <w:rPr>
          <w:rFonts w:hint="eastAsia"/>
        </w:rPr>
        <w:t>дитина</w:t>
      </w:r>
    </w:p>
    <w:p w:rsidR="00776CC9" w:rsidRDefault="00776CC9" w:rsidP="00776CC9">
      <w:r>
        <w:rPr>
          <w:rFonts w:hint="eastAsia"/>
        </w:rPr>
        <w:t>дорослішає</w:t>
      </w:r>
      <w:r>
        <w:t></w:t>
      </w:r>
      <w:r>
        <w:t></w:t>
      </w:r>
      <w:r>
        <w:rPr>
          <w:rFonts w:hint="eastAsia"/>
        </w:rPr>
        <w:t>стає</w:t>
      </w:r>
      <w:r>
        <w:t></w:t>
      </w:r>
      <w:r>
        <w:rPr>
          <w:rFonts w:hint="eastAsia"/>
        </w:rPr>
        <w:t>більш</w:t>
      </w:r>
      <w:r>
        <w:t></w:t>
      </w:r>
      <w:r>
        <w:rPr>
          <w:rFonts w:hint="eastAsia"/>
        </w:rPr>
        <w:t>відповідальною</w:t>
      </w:r>
      <w:r>
        <w:t></w:t>
      </w:r>
      <w:r>
        <w:t></w:t>
      </w:r>
      <w:r>
        <w:t></w:t>
      </w:r>
      <w:r>
        <w:rPr>
          <w:rFonts w:hint="eastAsia"/>
        </w:rPr>
        <w:t>Перші</w:t>
      </w:r>
      <w:r>
        <w:t></w:t>
      </w:r>
      <w:r>
        <w:rPr>
          <w:rFonts w:hint="eastAsia"/>
        </w:rPr>
        <w:t>два</w:t>
      </w:r>
      <w:r>
        <w:t></w:t>
      </w:r>
      <w:r>
        <w:rPr>
          <w:rFonts w:hint="eastAsia"/>
        </w:rPr>
        <w:t>зазначені</w:t>
      </w:r>
      <w:r>
        <w:t></w:t>
      </w:r>
      <w:r>
        <w:rPr>
          <w:rFonts w:hint="eastAsia"/>
        </w:rPr>
        <w:t>компоненти</w:t>
      </w:r>
    </w:p>
    <w:p w:rsidR="00776CC9" w:rsidRDefault="00776CC9" w:rsidP="00776CC9">
      <w:r>
        <w:rPr>
          <w:rFonts w:hint="eastAsia"/>
        </w:rPr>
        <w:t>містять</w:t>
      </w:r>
      <w:r>
        <w:t></w:t>
      </w:r>
      <w:r>
        <w:rPr>
          <w:rFonts w:hint="eastAsia"/>
        </w:rPr>
        <w:t>спільну</w:t>
      </w:r>
      <w:r>
        <w:t></w:t>
      </w:r>
      <w:r>
        <w:rPr>
          <w:rFonts w:hint="eastAsia"/>
        </w:rPr>
        <w:t>складову</w:t>
      </w:r>
      <w:r>
        <w:t></w:t>
      </w:r>
      <w:r>
        <w:rPr>
          <w:rFonts w:hint="eastAsia"/>
        </w:rPr>
        <w:t>–</w:t>
      </w:r>
      <w:r>
        <w:t></w:t>
      </w:r>
      <w:r>
        <w:t></w:t>
      </w:r>
      <w:r>
        <w:rPr>
          <w:rFonts w:hint="eastAsia"/>
        </w:rPr>
        <w:t>справжній</w:t>
      </w:r>
      <w:r>
        <w:t></w:t>
      </w:r>
      <w:r>
        <w:rPr>
          <w:rFonts w:hint="eastAsia"/>
        </w:rPr>
        <w:t>день</w:t>
      </w:r>
      <w:r>
        <w:t></w:t>
      </w:r>
      <w:r>
        <w:rPr>
          <w:rFonts w:hint="eastAsia"/>
        </w:rPr>
        <w:t>народження</w:t>
      </w:r>
      <w:r>
        <w:t></w:t>
      </w:r>
      <w:r>
        <w:rPr>
          <w:rFonts w:hint="eastAsia"/>
        </w:rPr>
        <w:t>з</w:t>
      </w:r>
      <w:r>
        <w:t></w:t>
      </w:r>
      <w:r>
        <w:rPr>
          <w:rFonts w:hint="eastAsia"/>
        </w:rPr>
        <w:t>усіма</w:t>
      </w:r>
      <w:r>
        <w:t></w:t>
      </w:r>
      <w:r>
        <w:rPr>
          <w:rFonts w:hint="eastAsia"/>
        </w:rPr>
        <w:t>належними</w:t>
      </w:r>
    </w:p>
    <w:p w:rsidR="00776CC9" w:rsidRDefault="00776CC9" w:rsidP="00776CC9">
      <w:r>
        <w:rPr>
          <w:rFonts w:hint="eastAsia"/>
        </w:rPr>
        <w:t>атрибутами</w:t>
      </w:r>
      <w:r>
        <w:t></w:t>
      </w:r>
      <w:r>
        <w:t></w:t>
      </w:r>
      <w:r>
        <w:t></w:t>
      </w:r>
      <w:r>
        <w:rPr>
          <w:rFonts w:hint="eastAsia"/>
        </w:rPr>
        <w:t>що</w:t>
      </w:r>
      <w:r>
        <w:t></w:t>
      </w:r>
      <w:r>
        <w:rPr>
          <w:rFonts w:hint="eastAsia"/>
        </w:rPr>
        <w:t>також</w:t>
      </w:r>
      <w:r>
        <w:t></w:t>
      </w:r>
      <w:r>
        <w:rPr>
          <w:rFonts w:hint="eastAsia"/>
        </w:rPr>
        <w:t>входить</w:t>
      </w:r>
      <w:r>
        <w:t></w:t>
      </w:r>
      <w:r>
        <w:rPr>
          <w:rFonts w:hint="eastAsia"/>
        </w:rPr>
        <w:t>до</w:t>
      </w:r>
      <w:r>
        <w:t></w:t>
      </w:r>
      <w:r>
        <w:rPr>
          <w:rFonts w:hint="eastAsia"/>
        </w:rPr>
        <w:t>ядра</w:t>
      </w:r>
      <w:r>
        <w:t></w:t>
      </w:r>
      <w:r>
        <w:rPr>
          <w:rFonts w:hint="eastAsia"/>
        </w:rPr>
        <w:t>концепту</w:t>
      </w:r>
      <w:r>
        <w:t></w:t>
      </w:r>
      <w:r>
        <w:rPr>
          <w:rFonts w:hint="eastAsia"/>
        </w:rPr>
        <w:t>і</w:t>
      </w:r>
      <w:r>
        <w:t></w:t>
      </w:r>
      <w:r>
        <w:rPr>
          <w:rFonts w:hint="eastAsia"/>
        </w:rPr>
        <w:t>має</w:t>
      </w:r>
      <w:r>
        <w:t></w:t>
      </w:r>
      <w:r>
        <w:rPr>
          <w:rFonts w:hint="eastAsia"/>
        </w:rPr>
        <w:t>зв’язок</w:t>
      </w:r>
      <w:r>
        <w:t></w:t>
      </w:r>
      <w:r>
        <w:rPr>
          <w:rFonts w:hint="eastAsia"/>
        </w:rPr>
        <w:t>з</w:t>
      </w:r>
      <w:r>
        <w:t></w:t>
      </w:r>
      <w:r>
        <w:rPr>
          <w:rFonts w:hint="eastAsia"/>
        </w:rPr>
        <w:t>концептом</w:t>
      </w:r>
    </w:p>
    <w:p w:rsidR="00776CC9" w:rsidRDefault="00776CC9" w:rsidP="00776CC9">
      <w:r>
        <w:t></w:t>
      </w:r>
      <w:r>
        <w:t></w:t>
      </w:r>
      <w:r>
        <w:t></w:t>
      </w:r>
      <w:r>
        <w:t></w:t>
      </w:r>
      <w:r>
        <w:t></w:t>
      </w:r>
      <w:r>
        <w:t></w:t>
      </w:r>
      <w:r>
        <w:t></w:t>
      </w:r>
      <w:r>
        <w:t></w:t>
      </w:r>
      <w:r>
        <w:t></w:t>
      </w:r>
      <w:r>
        <w:rPr>
          <w:rFonts w:hint="eastAsia"/>
        </w:rPr>
        <w:t>СТАТУС</w:t>
      </w:r>
      <w:r>
        <w:t></w:t>
      </w:r>
      <w:r>
        <w:t></w:t>
      </w:r>
      <w:r>
        <w:rPr>
          <w:rFonts w:hint="eastAsia"/>
        </w:rPr>
        <w:t>Узагальнення</w:t>
      </w:r>
      <w:r>
        <w:t></w:t>
      </w:r>
      <w:r>
        <w:rPr>
          <w:rFonts w:hint="eastAsia"/>
        </w:rPr>
        <w:t>проаналізованого</w:t>
      </w:r>
      <w:r>
        <w:t></w:t>
      </w:r>
      <w:r>
        <w:rPr>
          <w:rFonts w:hint="eastAsia"/>
        </w:rPr>
        <w:t>матеріалу</w:t>
      </w:r>
      <w:r>
        <w:t></w:t>
      </w:r>
      <w:r>
        <w:rPr>
          <w:rFonts w:hint="eastAsia"/>
        </w:rPr>
        <w:t>засвідчило</w:t>
      </w:r>
      <w:r>
        <w:t></w:t>
      </w:r>
      <w:r>
        <w:t></w:t>
      </w:r>
      <w:r>
        <w:rPr>
          <w:rFonts w:hint="eastAsia"/>
        </w:rPr>
        <w:t>що</w:t>
      </w:r>
    </w:p>
    <w:p w:rsidR="00776CC9" w:rsidRDefault="00776CC9" w:rsidP="00776CC9">
      <w:r>
        <w:rPr>
          <w:rFonts w:hint="eastAsia"/>
        </w:rPr>
        <w:t>концепт</w:t>
      </w:r>
      <w:r>
        <w:t></w:t>
      </w:r>
      <w:r>
        <w:t></w:t>
      </w:r>
      <w:r>
        <w:t></w:t>
      </w:r>
      <w:r>
        <w:t></w:t>
      </w:r>
      <w:r>
        <w:t></w:t>
      </w:r>
      <w:r>
        <w:t></w:t>
      </w:r>
      <w:r>
        <w:t></w:t>
      </w:r>
      <w:r>
        <w:t></w:t>
      </w:r>
      <w:r>
        <w:t></w:t>
      </w:r>
      <w:r>
        <w:t></w:t>
      </w:r>
      <w:r>
        <w:rPr>
          <w:rFonts w:hint="eastAsia"/>
        </w:rPr>
        <w:t>є</w:t>
      </w:r>
      <w:r>
        <w:t></w:t>
      </w:r>
      <w:r>
        <w:rPr>
          <w:rFonts w:hint="eastAsia"/>
        </w:rPr>
        <w:t>особливо</w:t>
      </w:r>
      <w:r>
        <w:t></w:t>
      </w:r>
      <w:r>
        <w:rPr>
          <w:rFonts w:hint="eastAsia"/>
        </w:rPr>
        <w:t>значущим</w:t>
      </w:r>
      <w:r>
        <w:t></w:t>
      </w:r>
      <w:r>
        <w:rPr>
          <w:rFonts w:hint="eastAsia"/>
        </w:rPr>
        <w:t>у</w:t>
      </w:r>
      <w:r>
        <w:t></w:t>
      </w:r>
      <w:r>
        <w:rPr>
          <w:rFonts w:hint="eastAsia"/>
        </w:rPr>
        <w:t>дитячій</w:t>
      </w:r>
      <w:r>
        <w:t></w:t>
      </w:r>
      <w:r>
        <w:rPr>
          <w:rFonts w:hint="eastAsia"/>
        </w:rPr>
        <w:t>картині</w:t>
      </w:r>
      <w:r>
        <w:t></w:t>
      </w:r>
      <w:r>
        <w:rPr>
          <w:rFonts w:hint="eastAsia"/>
        </w:rPr>
        <w:t>світу</w:t>
      </w:r>
      <w:r>
        <w:t></w:t>
      </w:r>
      <w:r>
        <w:rPr>
          <w:rFonts w:hint="eastAsia"/>
        </w:rPr>
        <w:t>англомовної</w:t>
      </w:r>
    </w:p>
    <w:p w:rsidR="00776CC9" w:rsidRDefault="00776CC9" w:rsidP="00776CC9">
      <w:r>
        <w:rPr>
          <w:rFonts w:hint="eastAsia"/>
        </w:rPr>
        <w:t>особистості</w:t>
      </w:r>
      <w:r>
        <w:t></w:t>
      </w:r>
      <w:r>
        <w:t></w:t>
      </w:r>
      <w:r>
        <w:rPr>
          <w:rFonts w:hint="eastAsia"/>
        </w:rPr>
        <w:t>має</w:t>
      </w:r>
      <w:r>
        <w:t></w:t>
      </w:r>
      <w:r>
        <w:rPr>
          <w:rFonts w:hint="eastAsia"/>
        </w:rPr>
        <w:t>високий</w:t>
      </w:r>
      <w:r>
        <w:t></w:t>
      </w:r>
      <w:r>
        <w:rPr>
          <w:rFonts w:hint="eastAsia"/>
        </w:rPr>
        <w:t>ступінь</w:t>
      </w:r>
      <w:r>
        <w:t></w:t>
      </w:r>
      <w:r>
        <w:rPr>
          <w:rFonts w:hint="eastAsia"/>
        </w:rPr>
        <w:t>емоційного</w:t>
      </w:r>
      <w:r>
        <w:t></w:t>
      </w:r>
      <w:r>
        <w:rPr>
          <w:rFonts w:hint="eastAsia"/>
        </w:rPr>
        <w:t>забарвлення</w:t>
      </w:r>
      <w:r>
        <w:t></w:t>
      </w:r>
    </w:p>
    <w:p w:rsidR="00776CC9" w:rsidRDefault="00776CC9" w:rsidP="00776CC9">
      <w:r>
        <w:rPr>
          <w:rFonts w:hint="eastAsia"/>
        </w:rPr>
        <w:t>З’ясовано</w:t>
      </w:r>
      <w:r>
        <w:t></w:t>
      </w:r>
      <w:r>
        <w:t></w:t>
      </w:r>
      <w:r>
        <w:rPr>
          <w:rFonts w:hint="eastAsia"/>
        </w:rPr>
        <w:t>що</w:t>
      </w:r>
      <w:r>
        <w:t></w:t>
      </w:r>
      <w:r>
        <w:rPr>
          <w:rFonts w:hint="eastAsia"/>
        </w:rPr>
        <w:t>концепт</w:t>
      </w:r>
      <w:r>
        <w:t></w:t>
      </w:r>
      <w:r>
        <w:t></w:t>
      </w:r>
      <w:r>
        <w:t></w:t>
      </w:r>
      <w:r>
        <w:t></w:t>
      </w:r>
      <w:r>
        <w:t></w:t>
      </w:r>
      <w:r>
        <w:t></w:t>
      </w:r>
      <w:r>
        <w:t></w:t>
      </w:r>
      <w:r>
        <w:rPr>
          <w:rFonts w:hint="eastAsia"/>
        </w:rPr>
        <w:t>ІГРАШКА</w:t>
      </w:r>
      <w:r>
        <w:t></w:t>
      </w:r>
      <w:r>
        <w:rPr>
          <w:rFonts w:hint="eastAsia"/>
        </w:rPr>
        <w:t>має</w:t>
      </w:r>
      <w:r>
        <w:t></w:t>
      </w:r>
      <w:r>
        <w:rPr>
          <w:rFonts w:hint="eastAsia"/>
        </w:rPr>
        <w:t>три</w:t>
      </w:r>
      <w:r>
        <w:t></w:t>
      </w:r>
      <w:r>
        <w:rPr>
          <w:rFonts w:hint="eastAsia"/>
        </w:rPr>
        <w:t>ядерні</w:t>
      </w:r>
      <w:r>
        <w:t></w:t>
      </w:r>
      <w:r>
        <w:rPr>
          <w:rFonts w:hint="eastAsia"/>
        </w:rPr>
        <w:t>компоненти</w:t>
      </w:r>
      <w:r>
        <w:t></w:t>
      </w:r>
      <w:r>
        <w:t></w:t>
      </w:r>
      <w:r>
        <w:rPr>
          <w:rFonts w:hint="eastAsia"/>
        </w:rPr>
        <w:t>які</w:t>
      </w:r>
    </w:p>
    <w:p w:rsidR="00776CC9" w:rsidRDefault="00776CC9" w:rsidP="00776CC9">
      <w:r>
        <w:rPr>
          <w:rFonts w:hint="eastAsia"/>
        </w:rPr>
        <w:t>відповідають</w:t>
      </w:r>
      <w:r>
        <w:t></w:t>
      </w:r>
      <w:r>
        <w:rPr>
          <w:rFonts w:hint="eastAsia"/>
        </w:rPr>
        <w:t>словниковим</w:t>
      </w:r>
      <w:r>
        <w:t></w:t>
      </w:r>
      <w:r>
        <w:rPr>
          <w:rFonts w:hint="eastAsia"/>
        </w:rPr>
        <w:t>значенням</w:t>
      </w:r>
      <w:r>
        <w:t></w:t>
      </w:r>
      <w:r>
        <w:rPr>
          <w:rFonts w:hint="eastAsia"/>
        </w:rPr>
        <w:t>лексеми</w:t>
      </w:r>
      <w:r>
        <w:t></w:t>
      </w:r>
      <w:r>
        <w:t></w:t>
      </w:r>
      <w:r>
        <w:t></w:t>
      </w:r>
      <w:r>
        <w:t></w:t>
      </w:r>
      <w:r>
        <w:t></w:t>
      </w:r>
      <w:r>
        <w:t></w:t>
      </w:r>
      <w:r>
        <w:rPr>
          <w:rFonts w:hint="eastAsia"/>
        </w:rPr>
        <w:t>Важливе</w:t>
      </w:r>
      <w:r>
        <w:t></w:t>
      </w:r>
      <w:r>
        <w:rPr>
          <w:rFonts w:hint="eastAsia"/>
        </w:rPr>
        <w:t>значення</w:t>
      </w:r>
      <w:r>
        <w:t></w:t>
      </w:r>
      <w:r>
        <w:rPr>
          <w:rFonts w:hint="eastAsia"/>
        </w:rPr>
        <w:t>для</w:t>
      </w:r>
    </w:p>
    <w:p w:rsidR="00776CC9" w:rsidRDefault="00776CC9" w:rsidP="00776CC9">
      <w:r>
        <w:rPr>
          <w:rFonts w:hint="eastAsia"/>
        </w:rPr>
        <w:t>аналізу</w:t>
      </w:r>
      <w:r>
        <w:t></w:t>
      </w:r>
      <w:r>
        <w:rPr>
          <w:rFonts w:hint="eastAsia"/>
        </w:rPr>
        <w:t>семантичного</w:t>
      </w:r>
      <w:r>
        <w:t></w:t>
      </w:r>
      <w:r>
        <w:rPr>
          <w:rFonts w:hint="eastAsia"/>
        </w:rPr>
        <w:t>наповнення</w:t>
      </w:r>
      <w:r>
        <w:t></w:t>
      </w:r>
      <w:r>
        <w:rPr>
          <w:rFonts w:hint="eastAsia"/>
        </w:rPr>
        <w:t>концепту</w:t>
      </w:r>
      <w:r>
        <w:t></w:t>
      </w:r>
      <w:r>
        <w:t></w:t>
      </w:r>
      <w:r>
        <w:t></w:t>
      </w:r>
      <w:r>
        <w:t></w:t>
      </w:r>
      <w:r>
        <w:t></w:t>
      </w:r>
      <w:r>
        <w:rPr>
          <w:rFonts w:hint="eastAsia"/>
        </w:rPr>
        <w:t>має</w:t>
      </w:r>
      <w:r>
        <w:t></w:t>
      </w:r>
      <w:r>
        <w:rPr>
          <w:rFonts w:hint="eastAsia"/>
        </w:rPr>
        <w:t>його</w:t>
      </w:r>
      <w:r>
        <w:t></w:t>
      </w:r>
      <w:r>
        <w:rPr>
          <w:rFonts w:hint="eastAsia"/>
        </w:rPr>
        <w:t>компонент</w:t>
      </w:r>
    </w:p>
    <w:p w:rsidR="00776CC9" w:rsidRDefault="00776CC9" w:rsidP="00776CC9">
      <w:r>
        <w:t></w:t>
      </w:r>
      <w:r>
        <w:rPr>
          <w:rFonts w:hint="eastAsia"/>
        </w:rPr>
        <w:t>улюблена</w:t>
      </w:r>
      <w:r>
        <w:t></w:t>
      </w:r>
      <w:r>
        <w:rPr>
          <w:rFonts w:hint="eastAsia"/>
        </w:rPr>
        <w:t>іграшка</w:t>
      </w:r>
      <w:r>
        <w:t></w:t>
      </w:r>
      <w:r>
        <w:t></w:t>
      </w:r>
      <w:r>
        <w:t></w:t>
      </w:r>
      <w:r>
        <w:rPr>
          <w:rFonts w:hint="eastAsia"/>
        </w:rPr>
        <w:t>На</w:t>
      </w:r>
      <w:r>
        <w:t></w:t>
      </w:r>
      <w:r>
        <w:rPr>
          <w:rFonts w:hint="eastAsia"/>
        </w:rPr>
        <w:t>основі</w:t>
      </w:r>
      <w:r>
        <w:t></w:t>
      </w:r>
      <w:r>
        <w:rPr>
          <w:rFonts w:hint="eastAsia"/>
        </w:rPr>
        <w:t>аналізу</w:t>
      </w:r>
      <w:r>
        <w:t></w:t>
      </w:r>
      <w:r>
        <w:rPr>
          <w:rFonts w:hint="eastAsia"/>
        </w:rPr>
        <w:t>текстів</w:t>
      </w:r>
      <w:r>
        <w:t></w:t>
      </w:r>
      <w:r>
        <w:rPr>
          <w:rFonts w:hint="eastAsia"/>
        </w:rPr>
        <w:t>британської</w:t>
      </w:r>
      <w:r>
        <w:t></w:t>
      </w:r>
      <w:r>
        <w:rPr>
          <w:rFonts w:hint="eastAsia"/>
        </w:rPr>
        <w:t>дитячої</w:t>
      </w:r>
      <w:r>
        <w:t></w:t>
      </w:r>
      <w:r>
        <w:rPr>
          <w:rFonts w:hint="eastAsia"/>
        </w:rPr>
        <w:t>літератури</w:t>
      </w:r>
    </w:p>
    <w:p w:rsidR="00776CC9" w:rsidRDefault="00776CC9" w:rsidP="00776CC9">
      <w:r>
        <w:rPr>
          <w:rFonts w:hint="eastAsia"/>
        </w:rPr>
        <w:t>із</w:t>
      </w:r>
      <w:r>
        <w:t></w:t>
      </w:r>
      <w:r>
        <w:rPr>
          <w:rFonts w:hint="eastAsia"/>
        </w:rPr>
        <w:t>залученням</w:t>
      </w:r>
      <w:r>
        <w:t></w:t>
      </w:r>
      <w:r>
        <w:rPr>
          <w:rFonts w:hint="eastAsia"/>
        </w:rPr>
        <w:t>методу</w:t>
      </w:r>
      <w:r>
        <w:t></w:t>
      </w:r>
      <w:r>
        <w:rPr>
          <w:rFonts w:hint="eastAsia"/>
        </w:rPr>
        <w:t>когнітивної</w:t>
      </w:r>
      <w:r>
        <w:t></w:t>
      </w:r>
      <w:r>
        <w:rPr>
          <w:rFonts w:hint="eastAsia"/>
        </w:rPr>
        <w:t>інтерпретації</w:t>
      </w:r>
      <w:r>
        <w:t></w:t>
      </w:r>
      <w:r>
        <w:rPr>
          <w:rFonts w:hint="eastAsia"/>
        </w:rPr>
        <w:t>виявлено</w:t>
      </w:r>
      <w:r>
        <w:t></w:t>
      </w:r>
      <w:r>
        <w:rPr>
          <w:rFonts w:hint="eastAsia"/>
        </w:rPr>
        <w:t>дев’ять</w:t>
      </w:r>
      <w:r>
        <w:t></w:t>
      </w:r>
      <w:r>
        <w:rPr>
          <w:rFonts w:hint="eastAsia"/>
        </w:rPr>
        <w:t>стереотипних</w:t>
      </w:r>
    </w:p>
    <w:p w:rsidR="00776CC9" w:rsidRDefault="00776CC9" w:rsidP="00776CC9">
      <w:r>
        <w:rPr>
          <w:rFonts w:hint="eastAsia"/>
        </w:rPr>
        <w:t>тверджень</w:t>
      </w:r>
      <w:r>
        <w:t></w:t>
      </w:r>
      <w:r>
        <w:t></w:t>
      </w:r>
      <w:r>
        <w:rPr>
          <w:rFonts w:hint="eastAsia"/>
        </w:rPr>
        <w:t>що</w:t>
      </w:r>
      <w:r>
        <w:t></w:t>
      </w:r>
      <w:r>
        <w:rPr>
          <w:rFonts w:hint="eastAsia"/>
        </w:rPr>
        <w:t>відображають</w:t>
      </w:r>
      <w:r>
        <w:t></w:t>
      </w:r>
      <w:r>
        <w:rPr>
          <w:rFonts w:hint="eastAsia"/>
        </w:rPr>
        <w:t>властиве</w:t>
      </w:r>
      <w:r>
        <w:t></w:t>
      </w:r>
      <w:r>
        <w:rPr>
          <w:rFonts w:hint="eastAsia"/>
        </w:rPr>
        <w:t>дитячій</w:t>
      </w:r>
      <w:r>
        <w:t></w:t>
      </w:r>
      <w:r>
        <w:rPr>
          <w:rFonts w:hint="eastAsia"/>
        </w:rPr>
        <w:t>картині</w:t>
      </w:r>
      <w:r>
        <w:t></w:t>
      </w:r>
      <w:r>
        <w:rPr>
          <w:rFonts w:hint="eastAsia"/>
        </w:rPr>
        <w:t>світу</w:t>
      </w:r>
      <w:r>
        <w:t></w:t>
      </w:r>
      <w:r>
        <w:rPr>
          <w:rFonts w:hint="eastAsia"/>
        </w:rPr>
        <w:t>уявлення</w:t>
      </w:r>
      <w:r>
        <w:t></w:t>
      </w:r>
      <w:r>
        <w:rPr>
          <w:rFonts w:hint="eastAsia"/>
        </w:rPr>
        <w:t>про</w:t>
      </w:r>
    </w:p>
    <w:p w:rsidR="00776CC9" w:rsidRDefault="00776CC9" w:rsidP="00776CC9">
      <w:r>
        <w:rPr>
          <w:rFonts w:hint="eastAsia"/>
        </w:rPr>
        <w:t>улюблену</w:t>
      </w:r>
      <w:r>
        <w:t></w:t>
      </w:r>
      <w:r>
        <w:rPr>
          <w:rFonts w:hint="eastAsia"/>
        </w:rPr>
        <w:t>іграшку</w:t>
      </w:r>
      <w:r>
        <w:t></w:t>
      </w:r>
      <w:r>
        <w:rPr>
          <w:rFonts w:hint="eastAsia"/>
        </w:rPr>
        <w:t>і</w:t>
      </w:r>
      <w:r>
        <w:t></w:t>
      </w:r>
      <w:r>
        <w:rPr>
          <w:rFonts w:hint="eastAsia"/>
        </w:rPr>
        <w:t>відповідають</w:t>
      </w:r>
      <w:r>
        <w:t></w:t>
      </w:r>
      <w:r>
        <w:rPr>
          <w:rFonts w:hint="eastAsia"/>
        </w:rPr>
        <w:t>периферійним</w:t>
      </w:r>
      <w:r>
        <w:t></w:t>
      </w:r>
      <w:r>
        <w:rPr>
          <w:rFonts w:hint="eastAsia"/>
        </w:rPr>
        <w:t>складовим</w:t>
      </w:r>
      <w:r>
        <w:t></w:t>
      </w:r>
      <w:r>
        <w:rPr>
          <w:rFonts w:hint="eastAsia"/>
        </w:rPr>
        <w:t>концепту</w:t>
      </w:r>
      <w:r>
        <w:t></w:t>
      </w:r>
      <w:r>
        <w:t></w:t>
      </w:r>
      <w:r>
        <w:t></w:t>
      </w:r>
      <w:r>
        <w:t></w:t>
      </w:r>
      <w:r>
        <w:t></w:t>
      </w:r>
      <w:r>
        <w:t></w:t>
      </w:r>
      <w:r>
        <w:rPr>
          <w:rFonts w:hint="eastAsia"/>
        </w:rPr>
        <w:t>а</w:t>
      </w:r>
    </w:p>
    <w:p w:rsidR="00776CC9" w:rsidRDefault="00776CC9" w:rsidP="00776CC9">
      <w:r>
        <w:rPr>
          <w:rFonts w:hint="eastAsia"/>
        </w:rPr>
        <w:t>саме</w:t>
      </w:r>
      <w:r>
        <w:t></w:t>
      </w:r>
      <w:r>
        <w:t></w:t>
      </w:r>
      <w:r>
        <w:rPr>
          <w:rFonts w:hint="eastAsia"/>
        </w:rPr>
        <w:t>улюблена</w:t>
      </w:r>
      <w:r>
        <w:t></w:t>
      </w:r>
      <w:r>
        <w:rPr>
          <w:rFonts w:hint="eastAsia"/>
        </w:rPr>
        <w:t>іграшка</w:t>
      </w:r>
      <w:r>
        <w:t></w:t>
      </w:r>
      <w:r>
        <w:rPr>
          <w:rFonts w:hint="eastAsia"/>
        </w:rPr>
        <w:t>–</w:t>
      </w:r>
      <w:r>
        <w:t></w:t>
      </w:r>
      <w:r>
        <w:t></w:t>
      </w:r>
      <w:r>
        <w:rPr>
          <w:rFonts w:hint="eastAsia"/>
        </w:rPr>
        <w:t>замісник</w:t>
      </w:r>
      <w:r>
        <w:t></w:t>
      </w:r>
      <w:r>
        <w:rPr>
          <w:rFonts w:hint="eastAsia"/>
        </w:rPr>
        <w:t>мами</w:t>
      </w:r>
      <w:r>
        <w:t></w:t>
      </w:r>
      <w:r>
        <w:t></w:t>
      </w:r>
      <w:r>
        <w:t></w:t>
      </w:r>
      <w:r>
        <w:t></w:t>
      </w:r>
      <w:r>
        <w:rPr>
          <w:rFonts w:hint="eastAsia"/>
        </w:rPr>
        <w:t>близький</w:t>
      </w:r>
      <w:r>
        <w:t></w:t>
      </w:r>
      <w:r>
        <w:rPr>
          <w:rFonts w:hint="eastAsia"/>
        </w:rPr>
        <w:t>друг</w:t>
      </w:r>
      <w:r>
        <w:t></w:t>
      </w:r>
      <w:r>
        <w:t></w:t>
      </w:r>
      <w:r>
        <w:rPr>
          <w:rFonts w:hint="eastAsia"/>
        </w:rPr>
        <w:t>партнер</w:t>
      </w:r>
      <w:r>
        <w:t></w:t>
      </w:r>
      <w:r>
        <w:rPr>
          <w:rFonts w:hint="eastAsia"/>
        </w:rPr>
        <w:t>дитини</w:t>
      </w:r>
      <w:r>
        <w:t></w:t>
      </w:r>
      <w:r>
        <w:rPr>
          <w:rFonts w:hint="eastAsia"/>
        </w:rPr>
        <w:t>у</w:t>
      </w:r>
    </w:p>
    <w:p w:rsidR="00776CC9" w:rsidRDefault="00776CC9" w:rsidP="00776CC9">
      <w:r>
        <w:t></w:t>
      </w:r>
      <w:r>
        <w:t></w:t>
      </w:r>
      <w:r>
        <w:t></w:t>
      </w:r>
    </w:p>
    <w:p w:rsidR="00776CC9" w:rsidRDefault="00776CC9" w:rsidP="00776CC9">
      <w:r>
        <w:rPr>
          <w:rFonts w:hint="eastAsia"/>
        </w:rPr>
        <w:t>всіх</w:t>
      </w:r>
      <w:r>
        <w:t></w:t>
      </w:r>
      <w:r>
        <w:rPr>
          <w:rFonts w:hint="eastAsia"/>
        </w:rPr>
        <w:t>життєвих</w:t>
      </w:r>
      <w:r>
        <w:t></w:t>
      </w:r>
      <w:r>
        <w:rPr>
          <w:rFonts w:hint="eastAsia"/>
        </w:rPr>
        <w:t>та</w:t>
      </w:r>
      <w:r>
        <w:t></w:t>
      </w:r>
      <w:r>
        <w:rPr>
          <w:rFonts w:hint="eastAsia"/>
        </w:rPr>
        <w:t>ігрових</w:t>
      </w:r>
      <w:r>
        <w:t></w:t>
      </w:r>
      <w:r>
        <w:rPr>
          <w:rFonts w:hint="eastAsia"/>
        </w:rPr>
        <w:t>проекціях</w:t>
      </w:r>
      <w:r>
        <w:t></w:t>
      </w:r>
      <w:r>
        <w:t></w:t>
      </w:r>
      <w:r>
        <w:t></w:t>
      </w:r>
      <w:r>
        <w:t></w:t>
      </w:r>
      <w:r>
        <w:rPr>
          <w:rFonts w:hint="eastAsia"/>
        </w:rPr>
        <w:t>джерело</w:t>
      </w:r>
      <w:r>
        <w:t></w:t>
      </w:r>
      <w:r>
        <w:rPr>
          <w:rFonts w:hint="eastAsia"/>
        </w:rPr>
        <w:t>втіхи</w:t>
      </w:r>
      <w:r>
        <w:t></w:t>
      </w:r>
      <w:r>
        <w:rPr>
          <w:rFonts w:hint="eastAsia"/>
        </w:rPr>
        <w:t>в</w:t>
      </w:r>
      <w:r>
        <w:t></w:t>
      </w:r>
      <w:r>
        <w:rPr>
          <w:rFonts w:hint="eastAsia"/>
        </w:rPr>
        <w:t>скрутних</w:t>
      </w:r>
      <w:r>
        <w:t></w:t>
      </w:r>
      <w:r>
        <w:rPr>
          <w:rFonts w:hint="eastAsia"/>
        </w:rPr>
        <w:t>обставинах</w:t>
      </w:r>
      <w:r>
        <w:t></w:t>
      </w:r>
      <w:r>
        <w:t></w:t>
      </w:r>
    </w:p>
    <w:p w:rsidR="00776CC9" w:rsidRDefault="00776CC9" w:rsidP="00776CC9">
      <w:r>
        <w:t></w:t>
      </w:r>
      <w:r>
        <w:rPr>
          <w:rFonts w:hint="eastAsia"/>
        </w:rPr>
        <w:t>улюблена</w:t>
      </w:r>
      <w:r>
        <w:t></w:t>
      </w:r>
      <w:r>
        <w:rPr>
          <w:rFonts w:hint="eastAsia"/>
        </w:rPr>
        <w:t>іграшка</w:t>
      </w:r>
      <w:r>
        <w:t></w:t>
      </w:r>
      <w:r>
        <w:rPr>
          <w:rFonts w:hint="eastAsia"/>
        </w:rPr>
        <w:t>слугує</w:t>
      </w:r>
      <w:r>
        <w:t></w:t>
      </w:r>
      <w:r>
        <w:rPr>
          <w:rFonts w:hint="eastAsia"/>
        </w:rPr>
        <w:t>своєрідним</w:t>
      </w:r>
      <w:r>
        <w:t></w:t>
      </w:r>
      <w:r>
        <w:rPr>
          <w:rFonts w:hint="eastAsia"/>
        </w:rPr>
        <w:t>громовідводом</w:t>
      </w:r>
      <w:r>
        <w:t></w:t>
      </w:r>
      <w:r>
        <w:t></w:t>
      </w:r>
      <w:r>
        <w:t></w:t>
      </w:r>
      <w:r>
        <w:rPr>
          <w:rFonts w:hint="eastAsia"/>
        </w:rPr>
        <w:t>улюблена</w:t>
      </w:r>
      <w:r>
        <w:t></w:t>
      </w:r>
      <w:r>
        <w:rPr>
          <w:rFonts w:hint="eastAsia"/>
        </w:rPr>
        <w:t>іграшка</w:t>
      </w:r>
      <w:r>
        <w:t></w:t>
      </w:r>
      <w:r>
        <w:rPr>
          <w:rFonts w:hint="eastAsia"/>
        </w:rPr>
        <w:t>може</w:t>
      </w:r>
    </w:p>
    <w:p w:rsidR="00776CC9" w:rsidRDefault="00776CC9" w:rsidP="00776CC9">
      <w:r>
        <w:rPr>
          <w:rFonts w:hint="eastAsia"/>
        </w:rPr>
        <w:t>також</w:t>
      </w:r>
      <w:r>
        <w:t></w:t>
      </w:r>
      <w:r>
        <w:rPr>
          <w:rFonts w:hint="eastAsia"/>
        </w:rPr>
        <w:t>виступати</w:t>
      </w:r>
      <w:r>
        <w:t></w:t>
      </w:r>
      <w:r>
        <w:rPr>
          <w:rFonts w:hint="eastAsia"/>
        </w:rPr>
        <w:t>частиною</w:t>
      </w:r>
      <w:r>
        <w:t></w:t>
      </w:r>
      <w:r>
        <w:rPr>
          <w:rFonts w:hint="eastAsia"/>
        </w:rPr>
        <w:t>концепту</w:t>
      </w:r>
      <w:r>
        <w:t></w:t>
      </w:r>
      <w:r>
        <w:rPr>
          <w:rFonts w:hint="eastAsia"/>
        </w:rPr>
        <w:t>Я</w:t>
      </w:r>
      <w:r>
        <w:t></w:t>
      </w:r>
      <w:r>
        <w:t></w:t>
      </w:r>
      <w:r>
        <w:rPr>
          <w:rFonts w:hint="eastAsia"/>
        </w:rPr>
        <w:t>має</w:t>
      </w:r>
      <w:r>
        <w:t></w:t>
      </w:r>
      <w:r>
        <w:rPr>
          <w:rFonts w:hint="eastAsia"/>
        </w:rPr>
        <w:t>спільний</w:t>
      </w:r>
      <w:r>
        <w:t></w:t>
      </w:r>
      <w:r>
        <w:rPr>
          <w:rFonts w:hint="eastAsia"/>
        </w:rPr>
        <w:t>з</w:t>
      </w:r>
      <w:r>
        <w:t></w:t>
      </w:r>
      <w:r>
        <w:rPr>
          <w:rFonts w:hint="eastAsia"/>
        </w:rPr>
        <w:t>ним</w:t>
      </w:r>
      <w:r>
        <w:t></w:t>
      </w:r>
      <w:r>
        <w:rPr>
          <w:rFonts w:hint="eastAsia"/>
        </w:rPr>
        <w:t>фрейм</w:t>
      </w:r>
      <w:r>
        <w:t></w:t>
      </w:r>
      <w:r>
        <w:t></w:t>
      </w:r>
      <w:r>
        <w:t></w:t>
      </w:r>
      <w:r>
        <w:t></w:t>
      </w:r>
      <w:r>
        <w:t></w:t>
      </w:r>
      <w:r>
        <w:t></w:t>
      </w:r>
      <w:r>
        <w:t></w:t>
      </w:r>
    </w:p>
    <w:p w:rsidR="00776CC9" w:rsidRDefault="00776CC9" w:rsidP="00776CC9">
      <w:r>
        <w:t></w:t>
      </w:r>
      <w:r>
        <w:t></w:t>
      </w:r>
      <w:r>
        <w:t></w:t>
      </w:r>
      <w:r>
        <w:t></w:t>
      </w:r>
      <w:r>
        <w:t></w:t>
      </w:r>
      <w:r>
        <w:t></w:t>
      </w:r>
      <w:r>
        <w:t></w:t>
      </w:r>
      <w:r>
        <w:t></w:t>
      </w:r>
      <w:r>
        <w:t></w:t>
      </w:r>
      <w:r>
        <w:t></w:t>
      </w:r>
      <w:r>
        <w:t></w:t>
      </w:r>
      <w:r>
        <w:t></w:t>
      </w:r>
      <w:r>
        <w:t></w:t>
      </w:r>
      <w:r>
        <w:t></w:t>
      </w:r>
      <w:r>
        <w:t></w:t>
      </w:r>
      <w:r>
        <w:t></w:t>
      </w:r>
      <w:r>
        <w:t></w:t>
      </w:r>
      <w:r>
        <w:t></w:t>
      </w:r>
      <w:r>
        <w:t></w:t>
      </w:r>
      <w:r>
        <w:rPr>
          <w:rFonts w:hint="eastAsia"/>
        </w:rPr>
        <w:t>улюблена</w:t>
      </w:r>
      <w:r>
        <w:t></w:t>
      </w:r>
      <w:r>
        <w:rPr>
          <w:rFonts w:hint="eastAsia"/>
        </w:rPr>
        <w:t>іграшка</w:t>
      </w:r>
      <w:r>
        <w:t></w:t>
      </w:r>
      <w:r>
        <w:rPr>
          <w:rFonts w:hint="eastAsia"/>
        </w:rPr>
        <w:t>–</w:t>
      </w:r>
      <w:r>
        <w:t></w:t>
      </w:r>
      <w:r>
        <w:rPr>
          <w:rFonts w:hint="eastAsia"/>
        </w:rPr>
        <w:t>важливий</w:t>
      </w:r>
      <w:r>
        <w:t></w:t>
      </w:r>
      <w:r>
        <w:rPr>
          <w:rFonts w:hint="eastAsia"/>
        </w:rPr>
        <w:t>учасник</w:t>
      </w:r>
      <w:r>
        <w:t></w:t>
      </w:r>
      <w:r>
        <w:rPr>
          <w:rFonts w:hint="eastAsia"/>
        </w:rPr>
        <w:t>ритуалу</w:t>
      </w:r>
      <w:r>
        <w:t></w:t>
      </w:r>
      <w:r>
        <w:rPr>
          <w:rFonts w:hint="eastAsia"/>
        </w:rPr>
        <w:t>відходу</w:t>
      </w:r>
    </w:p>
    <w:p w:rsidR="00776CC9" w:rsidRDefault="00776CC9" w:rsidP="00776CC9">
      <w:r>
        <w:rPr>
          <w:rFonts w:hint="eastAsia"/>
        </w:rPr>
        <w:t>дитини</w:t>
      </w:r>
      <w:r>
        <w:t></w:t>
      </w:r>
      <w:r>
        <w:rPr>
          <w:rFonts w:hint="eastAsia"/>
        </w:rPr>
        <w:t>до</w:t>
      </w:r>
      <w:r>
        <w:t></w:t>
      </w:r>
      <w:r>
        <w:rPr>
          <w:rFonts w:hint="eastAsia"/>
        </w:rPr>
        <w:t>сну</w:t>
      </w:r>
      <w:r>
        <w:t></w:t>
      </w:r>
      <w:r>
        <w:t></w:t>
      </w:r>
      <w:r>
        <w:t></w:t>
      </w:r>
      <w:r>
        <w:t></w:t>
      </w:r>
      <w:r>
        <w:rPr>
          <w:rFonts w:hint="eastAsia"/>
        </w:rPr>
        <w:t>улюблена</w:t>
      </w:r>
      <w:r>
        <w:t></w:t>
      </w:r>
      <w:r>
        <w:rPr>
          <w:rFonts w:hint="eastAsia"/>
        </w:rPr>
        <w:t>іграшка</w:t>
      </w:r>
      <w:r>
        <w:t></w:t>
      </w:r>
      <w:r>
        <w:rPr>
          <w:rFonts w:hint="eastAsia"/>
        </w:rPr>
        <w:t>–</w:t>
      </w:r>
      <w:r>
        <w:t></w:t>
      </w:r>
      <w:r>
        <w:rPr>
          <w:rFonts w:hint="eastAsia"/>
        </w:rPr>
        <w:t>ознака</w:t>
      </w:r>
      <w:r>
        <w:t></w:t>
      </w:r>
      <w:r>
        <w:rPr>
          <w:rFonts w:hint="eastAsia"/>
        </w:rPr>
        <w:t>того</w:t>
      </w:r>
      <w:r>
        <w:t></w:t>
      </w:r>
      <w:r>
        <w:t></w:t>
      </w:r>
      <w:r>
        <w:rPr>
          <w:rFonts w:hint="eastAsia"/>
        </w:rPr>
        <w:t>що</w:t>
      </w:r>
      <w:r>
        <w:t></w:t>
      </w:r>
      <w:r>
        <w:rPr>
          <w:rFonts w:hint="eastAsia"/>
        </w:rPr>
        <w:t>дитина</w:t>
      </w:r>
      <w:r>
        <w:t></w:t>
      </w:r>
      <w:r>
        <w:rPr>
          <w:rFonts w:hint="eastAsia"/>
        </w:rPr>
        <w:t>маленька</w:t>
      </w:r>
      <w:r>
        <w:t></w:t>
      </w:r>
      <w:r>
        <w:t></w:t>
      </w:r>
    </w:p>
    <w:p w:rsidR="00776CC9" w:rsidRDefault="00776CC9" w:rsidP="00776CC9">
      <w:r>
        <w:t></w:t>
      </w:r>
      <w:r>
        <w:rPr>
          <w:rFonts w:hint="eastAsia"/>
        </w:rPr>
        <w:t>улюблена</w:t>
      </w:r>
      <w:r>
        <w:t></w:t>
      </w:r>
      <w:r>
        <w:rPr>
          <w:rFonts w:hint="eastAsia"/>
        </w:rPr>
        <w:t>іграшка</w:t>
      </w:r>
      <w:r>
        <w:t></w:t>
      </w:r>
      <w:r>
        <w:rPr>
          <w:rFonts w:hint="eastAsia"/>
        </w:rPr>
        <w:t>–</w:t>
      </w:r>
      <w:r>
        <w:t></w:t>
      </w:r>
      <w:r>
        <w:rPr>
          <w:rFonts w:hint="eastAsia"/>
        </w:rPr>
        <w:t>річ</w:t>
      </w:r>
      <w:r>
        <w:t></w:t>
      </w:r>
      <w:r>
        <w:rPr>
          <w:rFonts w:hint="eastAsia"/>
        </w:rPr>
        <w:t>для</w:t>
      </w:r>
      <w:r>
        <w:t></w:t>
      </w:r>
      <w:r>
        <w:rPr>
          <w:rFonts w:hint="eastAsia"/>
        </w:rPr>
        <w:t>колекціонування</w:t>
      </w:r>
      <w:r>
        <w:t></w:t>
      </w:r>
      <w:r>
        <w:t></w:t>
      </w:r>
      <w:r>
        <w:rPr>
          <w:rFonts w:hint="eastAsia"/>
        </w:rPr>
        <w:t>як</w:t>
      </w:r>
      <w:r>
        <w:t></w:t>
      </w:r>
      <w:r>
        <w:rPr>
          <w:rFonts w:hint="eastAsia"/>
        </w:rPr>
        <w:t>предмет</w:t>
      </w:r>
      <w:r>
        <w:t></w:t>
      </w:r>
      <w:r>
        <w:rPr>
          <w:rFonts w:hint="eastAsia"/>
        </w:rPr>
        <w:t>захоплення</w:t>
      </w:r>
    </w:p>
    <w:p w:rsidR="00776CC9" w:rsidRDefault="00776CC9" w:rsidP="00776CC9">
      <w:r>
        <w:rPr>
          <w:rFonts w:hint="eastAsia"/>
        </w:rPr>
        <w:t>дорослих</w:t>
      </w:r>
      <w:r>
        <w:t></w:t>
      </w:r>
      <w:r>
        <w:t></w:t>
      </w:r>
    </w:p>
    <w:p w:rsidR="00776CC9" w:rsidRDefault="00776CC9" w:rsidP="00776CC9">
      <w:r>
        <w:rPr>
          <w:rFonts w:hint="eastAsia"/>
        </w:rPr>
        <w:t>Проаналізовано</w:t>
      </w:r>
      <w:r>
        <w:t></w:t>
      </w:r>
      <w:r>
        <w:rPr>
          <w:rFonts w:hint="eastAsia"/>
        </w:rPr>
        <w:t>значення</w:t>
      </w:r>
      <w:r>
        <w:t></w:t>
      </w:r>
      <w:r>
        <w:rPr>
          <w:rFonts w:hint="eastAsia"/>
        </w:rPr>
        <w:t>гри</w:t>
      </w:r>
      <w:r>
        <w:t></w:t>
      </w:r>
      <w:r>
        <w:rPr>
          <w:rFonts w:hint="eastAsia"/>
        </w:rPr>
        <w:t>для</w:t>
      </w:r>
      <w:r>
        <w:t></w:t>
      </w:r>
      <w:r>
        <w:rPr>
          <w:rFonts w:hint="eastAsia"/>
        </w:rPr>
        <w:t>когнітивного</w:t>
      </w:r>
      <w:r>
        <w:t></w:t>
      </w:r>
      <w:r>
        <w:rPr>
          <w:rFonts w:hint="eastAsia"/>
        </w:rPr>
        <w:t>розвитку</w:t>
      </w:r>
      <w:r>
        <w:t></w:t>
      </w:r>
      <w:r>
        <w:rPr>
          <w:rFonts w:hint="eastAsia"/>
        </w:rPr>
        <w:t>дитини</w:t>
      </w:r>
      <w:r>
        <w:t></w:t>
      </w:r>
    </w:p>
    <w:p w:rsidR="00776CC9" w:rsidRDefault="00776CC9" w:rsidP="00776CC9">
      <w:r>
        <w:rPr>
          <w:rFonts w:hint="eastAsia"/>
        </w:rPr>
        <w:t>визначено</w:t>
      </w:r>
      <w:r>
        <w:t></w:t>
      </w:r>
      <w:r>
        <w:rPr>
          <w:rFonts w:hint="eastAsia"/>
        </w:rPr>
        <w:t>типи</w:t>
      </w:r>
      <w:r>
        <w:t></w:t>
      </w:r>
      <w:r>
        <w:rPr>
          <w:rFonts w:hint="eastAsia"/>
        </w:rPr>
        <w:t>дитячої</w:t>
      </w:r>
      <w:r>
        <w:t></w:t>
      </w:r>
      <w:r>
        <w:rPr>
          <w:rFonts w:hint="eastAsia"/>
        </w:rPr>
        <w:t>гри</w:t>
      </w:r>
      <w:r>
        <w:t></w:t>
      </w:r>
      <w:r>
        <w:t></w:t>
      </w:r>
      <w:r>
        <w:rPr>
          <w:rFonts w:hint="eastAsia"/>
        </w:rPr>
        <w:t>які</w:t>
      </w:r>
      <w:r>
        <w:t></w:t>
      </w:r>
      <w:r>
        <w:rPr>
          <w:rFonts w:hint="eastAsia"/>
        </w:rPr>
        <w:t>є</w:t>
      </w:r>
      <w:r>
        <w:t></w:t>
      </w:r>
      <w:r>
        <w:rPr>
          <w:rFonts w:hint="eastAsia"/>
        </w:rPr>
        <w:t>власне</w:t>
      </w:r>
      <w:r>
        <w:t></w:t>
      </w:r>
      <w:r>
        <w:rPr>
          <w:rFonts w:hint="eastAsia"/>
        </w:rPr>
        <w:t>компонентами</w:t>
      </w:r>
      <w:r>
        <w:t></w:t>
      </w:r>
      <w:r>
        <w:rPr>
          <w:rFonts w:hint="eastAsia"/>
        </w:rPr>
        <w:t>концепту</w:t>
      </w:r>
    </w:p>
    <w:p w:rsidR="00776CC9" w:rsidRDefault="00776CC9" w:rsidP="00776CC9">
      <w:r>
        <w:t></w:t>
      </w:r>
      <w:r>
        <w:t></w:t>
      </w:r>
      <w:r>
        <w:t></w:t>
      </w:r>
      <w:r>
        <w:t></w:t>
      </w:r>
      <w:r>
        <w:t></w:t>
      </w:r>
      <w:r>
        <w:t></w:t>
      </w:r>
      <w:r>
        <w:t></w:t>
      </w:r>
      <w:r>
        <w:rPr>
          <w:rFonts w:hint="eastAsia"/>
        </w:rPr>
        <w:t>ДИТЯЧА</w:t>
      </w:r>
      <w:r>
        <w:t></w:t>
      </w:r>
      <w:r>
        <w:rPr>
          <w:rFonts w:hint="eastAsia"/>
        </w:rPr>
        <w:t>ГРА</w:t>
      </w:r>
      <w:r>
        <w:t></w:t>
      </w:r>
      <w:r>
        <w:t></w:t>
      </w:r>
      <w:r>
        <w:rPr>
          <w:rFonts w:hint="eastAsia"/>
        </w:rPr>
        <w:t>гра</w:t>
      </w:r>
      <w:r>
        <w:t></w:t>
      </w:r>
      <w:r>
        <w:rPr>
          <w:rFonts w:hint="eastAsia"/>
        </w:rPr>
        <w:t>з</w:t>
      </w:r>
      <w:r>
        <w:t></w:t>
      </w:r>
      <w:r>
        <w:rPr>
          <w:rFonts w:hint="eastAsia"/>
        </w:rPr>
        <w:t>предметами</w:t>
      </w:r>
      <w:r>
        <w:t></w:t>
      </w:r>
      <w:r>
        <w:t></w:t>
      </w:r>
      <w:r>
        <w:rPr>
          <w:rFonts w:hint="eastAsia"/>
        </w:rPr>
        <w:t>гра</w:t>
      </w:r>
      <w:r>
        <w:t></w:t>
      </w:r>
      <w:r>
        <w:rPr>
          <w:rFonts w:hint="eastAsia"/>
        </w:rPr>
        <w:t>за</w:t>
      </w:r>
      <w:r>
        <w:t></w:t>
      </w:r>
      <w:r>
        <w:rPr>
          <w:rFonts w:hint="eastAsia"/>
        </w:rPr>
        <w:t>правилами</w:t>
      </w:r>
      <w:r>
        <w:t></w:t>
      </w:r>
      <w:r>
        <w:t></w:t>
      </w:r>
      <w:r>
        <w:rPr>
          <w:rFonts w:hint="eastAsia"/>
        </w:rPr>
        <w:t>рольова</w:t>
      </w:r>
      <w:r>
        <w:t></w:t>
      </w:r>
      <w:r>
        <w:rPr>
          <w:rFonts w:hint="eastAsia"/>
        </w:rPr>
        <w:t>гра</w:t>
      </w:r>
      <w:r>
        <w:t></w:t>
      </w:r>
      <w:r>
        <w:t></w:t>
      </w:r>
      <w:r>
        <w:rPr>
          <w:rFonts w:hint="eastAsia"/>
        </w:rPr>
        <w:t>гра</w:t>
      </w:r>
      <w:r>
        <w:t></w:t>
      </w:r>
      <w:r>
        <w:rPr>
          <w:rFonts w:hint="eastAsia"/>
        </w:rPr>
        <w:t>як</w:t>
      </w:r>
    </w:p>
    <w:p w:rsidR="00776CC9" w:rsidRDefault="00776CC9" w:rsidP="00776CC9">
      <w:r>
        <w:rPr>
          <w:rFonts w:hint="eastAsia"/>
        </w:rPr>
        <w:t>рухова</w:t>
      </w:r>
      <w:r>
        <w:t></w:t>
      </w:r>
      <w:r>
        <w:rPr>
          <w:rFonts w:hint="eastAsia"/>
        </w:rPr>
        <w:t>активність</w:t>
      </w:r>
      <w:r>
        <w:t></w:t>
      </w:r>
      <w:r>
        <w:t></w:t>
      </w:r>
      <w:r>
        <w:rPr>
          <w:rFonts w:hint="eastAsia"/>
        </w:rPr>
        <w:t>Встановлено</w:t>
      </w:r>
      <w:r>
        <w:t></w:t>
      </w:r>
      <w:r>
        <w:t></w:t>
      </w:r>
      <w:r>
        <w:rPr>
          <w:rFonts w:hint="eastAsia"/>
        </w:rPr>
        <w:t>що</w:t>
      </w:r>
      <w:r>
        <w:t></w:t>
      </w:r>
      <w:r>
        <w:rPr>
          <w:rFonts w:hint="eastAsia"/>
        </w:rPr>
        <w:t>концепт</w:t>
      </w:r>
      <w:r>
        <w:t></w:t>
      </w:r>
      <w:r>
        <w:t></w:t>
      </w:r>
      <w:r>
        <w:t></w:t>
      </w:r>
      <w:r>
        <w:t></w:t>
      </w:r>
      <w:r>
        <w:t></w:t>
      </w:r>
      <w:r>
        <w:t></w:t>
      </w:r>
      <w:r>
        <w:rPr>
          <w:rFonts w:hint="eastAsia"/>
        </w:rPr>
        <w:t>в</w:t>
      </w:r>
      <w:r>
        <w:t></w:t>
      </w:r>
      <w:r>
        <w:rPr>
          <w:rFonts w:hint="eastAsia"/>
        </w:rPr>
        <w:t>англійській</w:t>
      </w:r>
      <w:r>
        <w:t></w:t>
      </w:r>
      <w:r>
        <w:rPr>
          <w:rFonts w:hint="eastAsia"/>
        </w:rPr>
        <w:t>мові</w:t>
      </w:r>
    </w:p>
    <w:p w:rsidR="00776CC9" w:rsidRDefault="00776CC9" w:rsidP="00776CC9">
      <w:r>
        <w:rPr>
          <w:rFonts w:hint="eastAsia"/>
        </w:rPr>
        <w:t>вербалізується</w:t>
      </w:r>
      <w:r>
        <w:t></w:t>
      </w:r>
      <w:r>
        <w:rPr>
          <w:rFonts w:hint="eastAsia"/>
        </w:rPr>
        <w:t>насамперед</w:t>
      </w:r>
      <w:r>
        <w:t></w:t>
      </w:r>
      <w:r>
        <w:rPr>
          <w:rFonts w:hint="eastAsia"/>
        </w:rPr>
        <w:t>лексемами</w:t>
      </w:r>
      <w:r>
        <w:t></w:t>
      </w:r>
      <w:r>
        <w:t></w:t>
      </w:r>
      <w:r>
        <w:t></w:t>
      </w:r>
      <w:r>
        <w:t></w:t>
      </w:r>
      <w:r>
        <w:t></w:t>
      </w:r>
      <w:r>
        <w:t></w:t>
      </w:r>
      <w:r>
        <w:rPr>
          <w:rFonts w:hint="eastAsia"/>
        </w:rPr>
        <w:t>та</w:t>
      </w:r>
      <w:r>
        <w:t></w:t>
      </w:r>
      <w:r>
        <w:t></w:t>
      </w:r>
      <w:r>
        <w:t></w:t>
      </w:r>
      <w:r>
        <w:t></w:t>
      </w:r>
      <w:r>
        <w:t></w:t>
      </w:r>
      <w:r>
        <w:t></w:t>
      </w:r>
      <w:r>
        <w:t></w:t>
      </w:r>
      <w:r>
        <w:rPr>
          <w:rFonts w:hint="eastAsia"/>
        </w:rPr>
        <w:t>Також</w:t>
      </w:r>
      <w:r>
        <w:t></w:t>
      </w:r>
      <w:r>
        <w:rPr>
          <w:rFonts w:hint="eastAsia"/>
        </w:rPr>
        <w:t>концепт</w:t>
      </w:r>
      <w:r>
        <w:t></w:t>
      </w:r>
      <w:r>
        <w:t></w:t>
      </w:r>
      <w:r>
        <w:t></w:t>
      </w:r>
      <w:r>
        <w:t></w:t>
      </w:r>
      <w:r>
        <w:t></w:t>
      </w:r>
    </w:p>
    <w:p w:rsidR="00776CC9" w:rsidRDefault="00776CC9" w:rsidP="00776CC9">
      <w:r>
        <w:rPr>
          <w:rFonts w:hint="eastAsia"/>
        </w:rPr>
        <w:t>вербалізовано</w:t>
      </w:r>
      <w:r>
        <w:t></w:t>
      </w:r>
      <w:r>
        <w:rPr>
          <w:rFonts w:hint="eastAsia"/>
        </w:rPr>
        <w:t>іменниками</w:t>
      </w:r>
      <w:r>
        <w:t></w:t>
      </w:r>
      <w:r>
        <w:rPr>
          <w:rFonts w:hint="eastAsia"/>
        </w:rPr>
        <w:t>номінаціями</w:t>
      </w:r>
      <w:r>
        <w:t></w:t>
      </w:r>
      <w:r>
        <w:rPr>
          <w:rFonts w:hint="eastAsia"/>
        </w:rPr>
        <w:t>іграшок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6CC9" w:rsidRDefault="00776CC9" w:rsidP="00776CC9">
      <w:r>
        <w:rPr>
          <w:rFonts w:hint="eastAsia"/>
        </w:rPr>
        <w:t>лексемами</w:t>
      </w:r>
      <w:r>
        <w:t></w:t>
      </w:r>
      <w:r>
        <w:rPr>
          <w:rFonts w:hint="eastAsia"/>
        </w:rPr>
        <w:t>на</w:t>
      </w:r>
      <w:r>
        <w:t></w:t>
      </w:r>
      <w:r>
        <w:rPr>
          <w:rFonts w:hint="eastAsia"/>
        </w:rPr>
        <w:t>позначення</w:t>
      </w:r>
      <w:r>
        <w:t></w:t>
      </w:r>
      <w:r>
        <w:rPr>
          <w:rFonts w:hint="eastAsia"/>
        </w:rPr>
        <w:t>назв</w:t>
      </w:r>
      <w:r>
        <w:t></w:t>
      </w:r>
      <w:r>
        <w:rPr>
          <w:rFonts w:hint="eastAsia"/>
        </w:rPr>
        <w:t>різних</w:t>
      </w:r>
      <w:r>
        <w:t></w:t>
      </w:r>
      <w:r>
        <w:rPr>
          <w:rFonts w:hint="eastAsia"/>
        </w:rPr>
        <w:t>ігор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w:t>
      </w:r>
      <w:r>
        <w:t></w:t>
      </w:r>
      <w:r>
        <w:t></w:t>
      </w:r>
      <w:r>
        <w:t></w:t>
      </w:r>
    </w:p>
    <w:p w:rsidR="00776CC9" w:rsidRDefault="00776CC9" w:rsidP="00776CC9">
      <w:r>
        <w:rPr>
          <w:rFonts w:hint="eastAsia"/>
        </w:rPr>
        <w:t>лексемами</w:t>
      </w:r>
      <w:r>
        <w:t></w:t>
      </w:r>
      <w:r>
        <w:rPr>
          <w:rFonts w:hint="eastAsia"/>
        </w:rPr>
        <w:t>номінаціями</w:t>
      </w:r>
      <w:r>
        <w:t></w:t>
      </w:r>
      <w:r>
        <w:rPr>
          <w:rFonts w:hint="eastAsia"/>
        </w:rPr>
        <w:t>різних</w:t>
      </w:r>
      <w:r>
        <w:t></w:t>
      </w:r>
      <w:r>
        <w:rPr>
          <w:rFonts w:hint="eastAsia"/>
        </w:rPr>
        <w:t>професій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лексемою</w:t>
      </w:r>
    </w:p>
    <w:p w:rsidR="00776CC9" w:rsidRDefault="00776CC9" w:rsidP="00776CC9">
      <w:r>
        <w:t></w:t>
      </w:r>
      <w:r>
        <w:t></w:t>
      </w:r>
      <w:r>
        <w:t></w:t>
      </w:r>
      <w:r>
        <w:t></w:t>
      </w:r>
      <w:r>
        <w:t></w:t>
      </w:r>
      <w:r>
        <w:t></w:t>
      </w:r>
      <w:r>
        <w:t></w:t>
      </w:r>
      <w:r>
        <w:t></w:t>
      </w:r>
      <w:r>
        <w:rPr>
          <w:rFonts w:hint="eastAsia"/>
        </w:rPr>
        <w:t>у</w:t>
      </w:r>
      <w:r>
        <w:t></w:t>
      </w:r>
      <w:r>
        <w:rPr>
          <w:rFonts w:hint="eastAsia"/>
        </w:rPr>
        <w:t>функціі</w:t>
      </w:r>
      <w:r>
        <w:t></w:t>
      </w:r>
      <w:r>
        <w:rPr>
          <w:rFonts w:hint="eastAsia"/>
        </w:rPr>
        <w:t>як</w:t>
      </w:r>
      <w:r>
        <w:t></w:t>
      </w:r>
      <w:r>
        <w:rPr>
          <w:rFonts w:hint="eastAsia"/>
        </w:rPr>
        <w:t>дієслова</w:t>
      </w:r>
      <w:r>
        <w:t></w:t>
      </w:r>
      <w:r>
        <w:t></w:t>
      </w:r>
      <w:r>
        <w:rPr>
          <w:rFonts w:hint="eastAsia"/>
        </w:rPr>
        <w:t>так</w:t>
      </w:r>
      <w:r>
        <w:t></w:t>
      </w:r>
      <w:r>
        <w:rPr>
          <w:rFonts w:hint="eastAsia"/>
        </w:rPr>
        <w:t>і</w:t>
      </w:r>
      <w:r>
        <w:t></w:t>
      </w:r>
      <w:r>
        <w:rPr>
          <w:rFonts w:hint="eastAsia"/>
        </w:rPr>
        <w:t>прикметника</w:t>
      </w:r>
      <w:r>
        <w:t></w:t>
      </w:r>
      <w:r>
        <w:t></w:t>
      </w:r>
      <w:r>
        <w:rPr>
          <w:rFonts w:hint="eastAsia"/>
        </w:rPr>
        <w:t>структурою</w:t>
      </w:r>
      <w:r>
        <w:t></w:t>
      </w:r>
      <w:r>
        <w:rPr>
          <w:rFonts w:hint="eastAsia"/>
        </w:rPr>
        <w:t>лексема</w:t>
      </w:r>
      <w:r>
        <w:t></w:t>
      </w:r>
      <w:r>
        <w:t></w:t>
      </w:r>
      <w:r>
        <w:t></w:t>
      </w:r>
      <w:r>
        <w:t></w:t>
      </w:r>
      <w:r>
        <w:t></w:t>
      </w:r>
      <w:r>
        <w:t></w:t>
      </w:r>
      <w:r>
        <w:t></w:t>
      </w:r>
      <w:r>
        <w:t></w:t>
      </w:r>
    </w:p>
    <w:p w:rsidR="00776CC9" w:rsidRDefault="00776CC9" w:rsidP="00776CC9">
      <w:r>
        <w:rPr>
          <w:rFonts w:hint="eastAsia"/>
        </w:rPr>
        <w:t>назва</w:t>
      </w:r>
      <w:r>
        <w:t></w:t>
      </w:r>
      <w:r>
        <w:rPr>
          <w:rFonts w:hint="eastAsia"/>
        </w:rPr>
        <w:t>ролі</w:t>
      </w:r>
      <w:r>
        <w:t></w:t>
      </w:r>
      <w:r>
        <w:t></w:t>
      </w:r>
      <w:r>
        <w:rPr>
          <w:rFonts w:hint="eastAsia"/>
        </w:rPr>
        <w:t>що</w:t>
      </w:r>
      <w:r>
        <w:t></w:t>
      </w:r>
      <w:r>
        <w:rPr>
          <w:rFonts w:hint="eastAsia"/>
        </w:rPr>
        <w:t>виконує</w:t>
      </w:r>
      <w:r>
        <w:t></w:t>
      </w:r>
      <w:r>
        <w:rPr>
          <w:rFonts w:hint="eastAsia"/>
        </w:rPr>
        <w:t>дитина</w:t>
      </w:r>
      <w:r>
        <w:t></w:t>
      </w:r>
      <w:r>
        <w:rPr>
          <w:rFonts w:hint="eastAsia"/>
        </w:rPr>
        <w:t>в</w:t>
      </w:r>
      <w:r>
        <w:t></w:t>
      </w:r>
      <w:r>
        <w:rPr>
          <w:rFonts w:hint="eastAsia"/>
        </w:rPr>
        <w:t>грі</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подібні</w:t>
      </w:r>
      <w:r>
        <w:t></w:t>
      </w:r>
      <w:r>
        <w:t></w:t>
      </w:r>
      <w:r>
        <w:t></w:t>
      </w:r>
      <w:r>
        <w:rPr>
          <w:rFonts w:hint="eastAsia"/>
        </w:rPr>
        <w:t>дієсловами</w:t>
      </w:r>
      <w:r>
        <w:t></w:t>
      </w:r>
      <w:r>
        <w:rPr>
          <w:rFonts w:hint="eastAsia"/>
        </w:rPr>
        <w:t>руху</w:t>
      </w:r>
    </w:p>
    <w:p w:rsidR="00776CC9" w:rsidRDefault="00776CC9" w:rsidP="00776CC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w:t>
      </w:r>
      <w:r>
        <w:t></w:t>
      </w:r>
      <w:r>
        <w:t></w:t>
      </w:r>
      <w:r>
        <w:t></w:t>
      </w:r>
    </w:p>
    <w:p w:rsidR="00776CC9" w:rsidRDefault="00776CC9" w:rsidP="00776CC9">
      <w:r>
        <w:rPr>
          <w:rFonts w:hint="eastAsia"/>
        </w:rPr>
        <w:t>Запропоновані</w:t>
      </w:r>
      <w:r>
        <w:t></w:t>
      </w:r>
      <w:r>
        <w:rPr>
          <w:rFonts w:hint="eastAsia"/>
        </w:rPr>
        <w:t>нами</w:t>
      </w:r>
      <w:r>
        <w:t></w:t>
      </w:r>
      <w:r>
        <w:rPr>
          <w:rFonts w:hint="eastAsia"/>
        </w:rPr>
        <w:t>схеми</w:t>
      </w:r>
      <w:r>
        <w:t></w:t>
      </w:r>
      <w:r>
        <w:rPr>
          <w:rFonts w:hint="eastAsia"/>
        </w:rPr>
        <w:t>досліжених</w:t>
      </w:r>
      <w:r>
        <w:t></w:t>
      </w:r>
      <w:r>
        <w:rPr>
          <w:rFonts w:hint="eastAsia"/>
        </w:rPr>
        <w:t>концептів</w:t>
      </w:r>
      <w:r>
        <w:t></w:t>
      </w:r>
      <w:r>
        <w:rPr>
          <w:rFonts w:hint="eastAsia"/>
        </w:rPr>
        <w:t>представлено</w:t>
      </w:r>
      <w:r>
        <w:t></w:t>
      </w:r>
      <w:r>
        <w:rPr>
          <w:rFonts w:hint="eastAsia"/>
        </w:rPr>
        <w:t>в</w:t>
      </w:r>
    </w:p>
    <w:p w:rsidR="00776CC9" w:rsidRDefault="00776CC9" w:rsidP="00776CC9">
      <w:r>
        <w:rPr>
          <w:rFonts w:hint="eastAsia"/>
        </w:rPr>
        <w:t>додатку</w:t>
      </w:r>
      <w:r>
        <w:t></w:t>
      </w:r>
      <w:r>
        <w:rPr>
          <w:rFonts w:hint="eastAsia"/>
        </w:rPr>
        <w:t>Д</w:t>
      </w:r>
      <w:r>
        <w:t></w:t>
      </w:r>
    </w:p>
    <w:p w:rsidR="00776CC9" w:rsidRDefault="00776CC9" w:rsidP="00776CC9">
      <w:r>
        <w:rPr>
          <w:rFonts w:hint="eastAsia"/>
        </w:rPr>
        <w:t>Проведене</w:t>
      </w:r>
      <w:r>
        <w:t></w:t>
      </w:r>
      <w:r>
        <w:rPr>
          <w:rFonts w:hint="eastAsia"/>
        </w:rPr>
        <w:t>дослідження</w:t>
      </w:r>
      <w:r>
        <w:t></w:t>
      </w:r>
      <w:r>
        <w:rPr>
          <w:rFonts w:hint="eastAsia"/>
        </w:rPr>
        <w:t>доводить</w:t>
      </w:r>
      <w:r>
        <w:t></w:t>
      </w:r>
      <w:r>
        <w:rPr>
          <w:rFonts w:hint="eastAsia"/>
        </w:rPr>
        <w:t>перспективність</w:t>
      </w:r>
      <w:r>
        <w:t></w:t>
      </w:r>
      <w:r>
        <w:rPr>
          <w:rFonts w:hint="eastAsia"/>
        </w:rPr>
        <w:t>подальшого</w:t>
      </w:r>
      <w:r>
        <w:t></w:t>
      </w:r>
      <w:r>
        <w:rPr>
          <w:rFonts w:hint="eastAsia"/>
        </w:rPr>
        <w:t>аналізу</w:t>
      </w:r>
    </w:p>
    <w:p w:rsidR="00776CC9" w:rsidRDefault="00776CC9" w:rsidP="00776CC9">
      <w:r>
        <w:rPr>
          <w:rFonts w:hint="eastAsia"/>
        </w:rPr>
        <w:t>вербалізованих</w:t>
      </w:r>
      <w:r>
        <w:t></w:t>
      </w:r>
      <w:r>
        <w:rPr>
          <w:rFonts w:hint="eastAsia"/>
        </w:rPr>
        <w:t>концептів</w:t>
      </w:r>
      <w:r>
        <w:t></w:t>
      </w:r>
      <w:r>
        <w:rPr>
          <w:rFonts w:hint="eastAsia"/>
        </w:rPr>
        <w:t>у</w:t>
      </w:r>
      <w:r>
        <w:t></w:t>
      </w:r>
      <w:r>
        <w:rPr>
          <w:rFonts w:hint="eastAsia"/>
        </w:rPr>
        <w:t>дитячій</w:t>
      </w:r>
      <w:r>
        <w:t></w:t>
      </w:r>
      <w:r>
        <w:rPr>
          <w:rFonts w:hint="eastAsia"/>
        </w:rPr>
        <w:t>літературі</w:t>
      </w:r>
      <w:r>
        <w:t></w:t>
      </w:r>
      <w:r>
        <w:t></w:t>
      </w:r>
      <w:r>
        <w:rPr>
          <w:rFonts w:hint="eastAsia"/>
        </w:rPr>
        <w:t>необхідність</w:t>
      </w:r>
      <w:r>
        <w:t></w:t>
      </w:r>
      <w:r>
        <w:rPr>
          <w:rFonts w:hint="eastAsia"/>
        </w:rPr>
        <w:t>вивчення</w:t>
      </w:r>
    </w:p>
    <w:p w:rsidR="00776CC9" w:rsidRDefault="00776CC9" w:rsidP="00776CC9">
      <w:r>
        <w:rPr>
          <w:rFonts w:hint="eastAsia"/>
        </w:rPr>
        <w:t>універсальних</w:t>
      </w:r>
      <w:r>
        <w:t></w:t>
      </w:r>
      <w:r>
        <w:rPr>
          <w:rFonts w:hint="eastAsia"/>
        </w:rPr>
        <w:t>і</w:t>
      </w:r>
      <w:r>
        <w:t></w:t>
      </w:r>
      <w:r>
        <w:rPr>
          <w:rFonts w:hint="eastAsia"/>
        </w:rPr>
        <w:t>специфічних</w:t>
      </w:r>
      <w:r>
        <w:t></w:t>
      </w:r>
      <w:r>
        <w:rPr>
          <w:rFonts w:hint="eastAsia"/>
        </w:rPr>
        <w:t>лінгвокультурних</w:t>
      </w:r>
      <w:r>
        <w:t></w:t>
      </w:r>
      <w:r>
        <w:rPr>
          <w:rFonts w:hint="eastAsia"/>
        </w:rPr>
        <w:t>особливостей</w:t>
      </w:r>
      <w:r>
        <w:t></w:t>
      </w:r>
      <w:r>
        <w:rPr>
          <w:rFonts w:hint="eastAsia"/>
        </w:rPr>
        <w:t>дитячої</w:t>
      </w:r>
    </w:p>
    <w:p w:rsidR="00776CC9" w:rsidRPr="00776CC9" w:rsidRDefault="00776CC9" w:rsidP="00776CC9">
      <w:r>
        <w:rPr>
          <w:rFonts w:hint="eastAsia"/>
        </w:rPr>
        <w:t>літератури</w:t>
      </w:r>
      <w:r>
        <w:t></w:t>
      </w:r>
    </w:p>
    <w:sectPr w:rsidR="00776CC9" w:rsidRPr="00776CC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776CC9" w:rsidRPr="00776CC9">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ED7CB-2776-4540-8E37-AAA1713B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4356</Words>
  <Characters>24833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2022-03-03T20:37:00Z</dcterms:created>
  <dcterms:modified xsi:type="dcterms:W3CDTF">2022-03-03T20:39:00Z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