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НАЦІОНАЛЬНА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АКАДЕМІЯ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ДЕРЖАВНОГО</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УПРАВЛІННЯ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ПРИ</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ПРЕЗИДЕНТОВІ</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УКРАЇНИ</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Кваліфікаційна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наукова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праця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правах</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рукопису</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МЕЛЬНИЧУК</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ТАРАС</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ПЕТРОВИЧ</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УДК</w:t>
      </w:r>
      <w:r w:rsidRPr="00ED4D77">
        <w:rPr>
          <w:rFonts w:ascii="Times New Roman" w:eastAsia="Times New Roman" w:hAnsi="Times New Roman" w:cs="Times New Roman"/>
          <w:kern w:val="0"/>
          <w:sz w:val="28"/>
          <w:szCs w:val="28"/>
          <w:lang w:eastAsia="ru-RU"/>
        </w:rPr>
        <w:t xml:space="preserve"> 3.075:3.08:351(477)</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ДИСЕРТАЦІЯ</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РОЗВИТОК</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ПРОФЕСІЙНОЇ</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ДЕРЖАВНОЇ</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СЛУЖБИ</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КРАЇНАХ</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СС</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ДОСВІД</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ДЛЯ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УКРАЇНИ</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Спеціальність</w:t>
      </w:r>
      <w:r w:rsidRPr="00ED4D77">
        <w:rPr>
          <w:rFonts w:ascii="Times New Roman" w:eastAsia="Times New Roman" w:hAnsi="Times New Roman" w:cs="Times New Roman"/>
          <w:kern w:val="0"/>
          <w:sz w:val="28"/>
          <w:szCs w:val="28"/>
          <w:lang w:eastAsia="ru-RU"/>
        </w:rPr>
        <w:t xml:space="preserve"> 281 </w:t>
      </w:r>
      <w:r w:rsidRPr="00ED4D77">
        <w:rPr>
          <w:rFonts w:ascii="Times New Roman" w:eastAsia="Times New Roman" w:hAnsi="Times New Roman" w:cs="Times New Roman" w:hint="eastAsia"/>
          <w:kern w:val="0"/>
          <w:sz w:val="28"/>
          <w:szCs w:val="28"/>
          <w:lang w:eastAsia="ru-RU"/>
        </w:rPr>
        <w:t>«Публічне</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управління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та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адміністрування»</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Галузь</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знань</w:t>
      </w:r>
      <w:r w:rsidRPr="00ED4D77">
        <w:rPr>
          <w:rFonts w:ascii="Times New Roman" w:eastAsia="Times New Roman" w:hAnsi="Times New Roman" w:cs="Times New Roman"/>
          <w:kern w:val="0"/>
          <w:sz w:val="28"/>
          <w:szCs w:val="28"/>
          <w:lang w:eastAsia="ru-RU"/>
        </w:rPr>
        <w:t xml:space="preserve"> 28 </w:t>
      </w:r>
      <w:r w:rsidRPr="00ED4D77">
        <w:rPr>
          <w:rFonts w:ascii="Times New Roman" w:eastAsia="Times New Roman" w:hAnsi="Times New Roman" w:cs="Times New Roman" w:hint="eastAsia"/>
          <w:kern w:val="0"/>
          <w:sz w:val="28"/>
          <w:szCs w:val="28"/>
          <w:lang w:eastAsia="ru-RU"/>
        </w:rPr>
        <w:t>«Публічне</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управління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та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адміністрування»</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Подається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здобуття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ступеня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доктора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філософії</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Дисертація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містить</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результати</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власних</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досліджень</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Використання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ідей</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результатів</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і</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текстів</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інших</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авторів</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мають</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посилання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відповідне</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джерело</w:t>
      </w:r>
      <w:r w:rsidRPr="00ED4D77">
        <w:rPr>
          <w:rFonts w:ascii="Times New Roman" w:eastAsia="Times New Roman" w:hAnsi="Times New Roman" w:cs="Times New Roman"/>
          <w:kern w:val="0"/>
          <w:sz w:val="28"/>
          <w:szCs w:val="28"/>
          <w:lang w:eastAsia="ru-RU"/>
        </w:rPr>
        <w:t>.</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Науковий</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керівник</w:t>
      </w:r>
      <w:r w:rsidRPr="00ED4D77">
        <w:rPr>
          <w:rFonts w:ascii="Times New Roman" w:eastAsia="Times New Roman" w:hAnsi="Times New Roman" w:cs="Times New Roman"/>
          <w:kern w:val="0"/>
          <w:sz w:val="28"/>
          <w:szCs w:val="28"/>
          <w:lang w:eastAsia="ru-RU"/>
        </w:rPr>
        <w:t xml:space="preserve"> - </w:t>
      </w:r>
      <w:r w:rsidRPr="00ED4D77">
        <w:rPr>
          <w:rFonts w:ascii="Times New Roman" w:eastAsia="Times New Roman" w:hAnsi="Times New Roman" w:cs="Times New Roman" w:hint="eastAsia"/>
          <w:kern w:val="0"/>
          <w:sz w:val="28"/>
          <w:szCs w:val="28"/>
          <w:lang w:eastAsia="ru-RU"/>
        </w:rPr>
        <w:t>Гошовська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Валентина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Андріївна</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доктор</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політичних</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наук</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доктор</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наук</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габілітований</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професор</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професор</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габілітований</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заслужений</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професор</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Національної</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академії</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державного</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управління</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при</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Президентові</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України</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заслужений</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працівник</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народної</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освіти</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України</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kern w:val="0"/>
          <w:sz w:val="28"/>
          <w:szCs w:val="28"/>
          <w:lang w:eastAsia="ru-RU"/>
        </w:rPr>
        <w:t xml:space="preserve"> </w:t>
      </w:r>
    </w:p>
    <w:p w:rsidR="00ED4D77" w:rsidRPr="00ED4D77"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Т</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П</w:t>
      </w:r>
      <w:r w:rsidRPr="00ED4D77">
        <w:rPr>
          <w:rFonts w:ascii="Times New Roman" w:eastAsia="Times New Roman" w:hAnsi="Times New Roman" w:cs="Times New Roman"/>
          <w:kern w:val="0"/>
          <w:sz w:val="28"/>
          <w:szCs w:val="28"/>
          <w:lang w:eastAsia="ru-RU"/>
        </w:rPr>
        <w:t xml:space="preserve">. </w:t>
      </w:r>
      <w:r w:rsidRPr="00ED4D77">
        <w:rPr>
          <w:rFonts w:ascii="Times New Roman" w:eastAsia="Times New Roman" w:hAnsi="Times New Roman" w:cs="Times New Roman" w:hint="eastAsia"/>
          <w:kern w:val="0"/>
          <w:sz w:val="28"/>
          <w:szCs w:val="28"/>
          <w:lang w:eastAsia="ru-RU"/>
        </w:rPr>
        <w:t>Мельничук</w:t>
      </w:r>
    </w:p>
    <w:p w:rsidR="00104AE1" w:rsidRDefault="00ED4D77" w:rsidP="00ED4D77">
      <w:pPr>
        <w:rPr>
          <w:rFonts w:ascii="Times New Roman" w:eastAsia="Times New Roman" w:hAnsi="Times New Roman" w:cs="Times New Roman"/>
          <w:kern w:val="0"/>
          <w:sz w:val="28"/>
          <w:szCs w:val="28"/>
          <w:lang w:eastAsia="ru-RU"/>
        </w:rPr>
      </w:pPr>
      <w:r w:rsidRPr="00ED4D77">
        <w:rPr>
          <w:rFonts w:ascii="Times New Roman" w:eastAsia="Times New Roman" w:hAnsi="Times New Roman" w:cs="Times New Roman" w:hint="eastAsia"/>
          <w:kern w:val="0"/>
          <w:sz w:val="28"/>
          <w:szCs w:val="28"/>
          <w:lang w:eastAsia="ru-RU"/>
        </w:rPr>
        <w:t>Київ</w:t>
      </w:r>
      <w:r w:rsidRPr="00ED4D77">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ED4D77">
        <w:rPr>
          <w:rFonts w:ascii="Times New Roman" w:eastAsia="Times New Roman" w:hAnsi="Times New Roman" w:cs="Times New Roman"/>
          <w:kern w:val="0"/>
          <w:sz w:val="28"/>
          <w:szCs w:val="28"/>
          <w:lang w:eastAsia="ru-RU"/>
        </w:rPr>
        <w:t xml:space="preserve"> 2021</w:t>
      </w:r>
    </w:p>
    <w:p w:rsidR="00ED4D77" w:rsidRDefault="00ED4D77" w:rsidP="00ED4D77"/>
    <w:p w:rsidR="00ED4D77" w:rsidRDefault="00ED4D77" w:rsidP="00ED4D77"/>
    <w:p w:rsidR="00ED4D77" w:rsidRDefault="00ED4D77" w:rsidP="00ED4D77">
      <w:r>
        <w:rPr>
          <w:rFonts w:hint="eastAsia"/>
        </w:rPr>
        <w:t>ЗМІСТ</w:t>
      </w:r>
    </w:p>
    <w:p w:rsidR="00ED4D77" w:rsidRDefault="00ED4D77" w:rsidP="00ED4D77">
      <w:r>
        <w:rPr>
          <w:rFonts w:hint="eastAsia"/>
        </w:rPr>
        <w:t>ПЕРЕЛІК</w:t>
      </w:r>
      <w:r>
        <w:t></w:t>
      </w:r>
      <w:r>
        <w:rPr>
          <w:rFonts w:hint="eastAsia"/>
        </w:rPr>
        <w:t>УМОВНИХ</w:t>
      </w:r>
      <w:r>
        <w:t></w:t>
      </w:r>
      <w:r>
        <w:rPr>
          <w:rFonts w:hint="eastAsia"/>
        </w:rPr>
        <w:t>ПОЗНАЧЕНЬ</w:t>
      </w:r>
      <w:r>
        <w:tab/>
      </w:r>
      <w:r>
        <w:t></w:t>
      </w:r>
      <w:r>
        <w:t></w:t>
      </w:r>
      <w:r>
        <w:t></w:t>
      </w:r>
    </w:p>
    <w:p w:rsidR="00ED4D77" w:rsidRDefault="00ED4D77" w:rsidP="00ED4D77">
      <w:r>
        <w:rPr>
          <w:rFonts w:hint="eastAsia"/>
        </w:rPr>
        <w:t>ВСТУП</w:t>
      </w:r>
      <w:r>
        <w:tab/>
      </w:r>
      <w:r>
        <w:t></w:t>
      </w:r>
      <w:r>
        <w:t></w:t>
      </w:r>
      <w:r>
        <w:t></w:t>
      </w:r>
    </w:p>
    <w:p w:rsidR="00ED4D77" w:rsidRDefault="00ED4D77" w:rsidP="00ED4D77">
      <w:r>
        <w:rPr>
          <w:rFonts w:hint="eastAsia"/>
        </w:rPr>
        <w:t>РОЗДІЛ</w:t>
      </w:r>
      <w:r>
        <w:t></w:t>
      </w:r>
      <w:r>
        <w:t></w:t>
      </w:r>
      <w:r>
        <w:t></w:t>
      </w:r>
      <w:r>
        <w:t></w:t>
      </w:r>
      <w:r>
        <w:rPr>
          <w:rFonts w:hint="eastAsia"/>
        </w:rPr>
        <w:t>Науково</w:t>
      </w:r>
      <w:r>
        <w:t></w:t>
      </w:r>
      <w:r>
        <w:rPr>
          <w:rFonts w:hint="eastAsia"/>
        </w:rPr>
        <w:t>теоретичні</w:t>
      </w:r>
      <w:r>
        <w:t></w:t>
      </w:r>
      <w:r>
        <w:rPr>
          <w:rFonts w:hint="eastAsia"/>
        </w:rPr>
        <w:t>засади</w:t>
      </w:r>
      <w:r>
        <w:t></w:t>
      </w:r>
      <w:r>
        <w:rPr>
          <w:rFonts w:hint="eastAsia"/>
        </w:rPr>
        <w:t>розвитку</w:t>
      </w:r>
      <w:r>
        <w:t></w:t>
      </w:r>
      <w:r>
        <w:rPr>
          <w:rFonts w:hint="eastAsia"/>
        </w:rPr>
        <w:t>професійної</w:t>
      </w:r>
      <w:r>
        <w:t></w:t>
      </w:r>
      <w:r>
        <w:rPr>
          <w:rFonts w:hint="eastAsia"/>
        </w:rPr>
        <w:t>державної</w:t>
      </w:r>
      <w:r>
        <w:t></w:t>
      </w:r>
      <w:r>
        <w:rPr>
          <w:rFonts w:hint="eastAsia"/>
        </w:rPr>
        <w:t>служби</w:t>
      </w:r>
      <w:r>
        <w:t></w:t>
      </w:r>
      <w:r>
        <w:rPr>
          <w:rFonts w:hint="eastAsia"/>
        </w:rPr>
        <w:t>в</w:t>
      </w:r>
      <w:r>
        <w:t></w:t>
      </w:r>
      <w:r>
        <w:rPr>
          <w:rFonts w:hint="eastAsia"/>
        </w:rPr>
        <w:t>країнах</w:t>
      </w:r>
      <w:r>
        <w:t></w:t>
      </w:r>
      <w:r>
        <w:rPr>
          <w:rFonts w:hint="eastAsia"/>
        </w:rPr>
        <w:t>ЄС</w:t>
      </w:r>
      <w:r>
        <w:tab/>
      </w:r>
      <w:r>
        <w:t></w:t>
      </w:r>
      <w:r>
        <w:t></w:t>
      </w:r>
      <w:r>
        <w:t></w:t>
      </w:r>
    </w:p>
    <w:p w:rsidR="00ED4D77" w:rsidRDefault="00ED4D77" w:rsidP="00ED4D77">
      <w:r>
        <w:t></w:t>
      </w:r>
      <w:r>
        <w:t></w:t>
      </w:r>
      <w:r>
        <w:t></w:t>
      </w:r>
      <w:r>
        <w:t></w:t>
      </w:r>
      <w:r>
        <w:tab/>
      </w:r>
      <w:r>
        <w:t></w:t>
      </w:r>
      <w:r>
        <w:rPr>
          <w:rFonts w:hint="eastAsia"/>
        </w:rPr>
        <w:t>Сутність</w:t>
      </w:r>
      <w:r>
        <w:t></w:t>
      </w:r>
      <w:r>
        <w:rPr>
          <w:rFonts w:hint="eastAsia"/>
        </w:rPr>
        <w:t>феномену</w:t>
      </w:r>
      <w:r>
        <w:t></w:t>
      </w:r>
      <w:r>
        <w:t></w:t>
      </w:r>
      <w:r>
        <w:rPr>
          <w:rFonts w:hint="eastAsia"/>
        </w:rPr>
        <w:t>професійна</w:t>
      </w:r>
      <w:r>
        <w:t></w:t>
      </w:r>
      <w:r>
        <w:rPr>
          <w:rFonts w:hint="eastAsia"/>
        </w:rPr>
        <w:t>державна</w:t>
      </w:r>
      <w:r>
        <w:t></w:t>
      </w:r>
      <w:r>
        <w:rPr>
          <w:rFonts w:hint="eastAsia"/>
        </w:rPr>
        <w:t>служба</w:t>
      </w:r>
      <w:r>
        <w:t></w:t>
      </w:r>
      <w:r>
        <w:tab/>
      </w:r>
      <w:r>
        <w:t></w:t>
      </w:r>
      <w:r>
        <w:t></w:t>
      </w:r>
      <w:r>
        <w:t></w:t>
      </w:r>
    </w:p>
    <w:p w:rsidR="00ED4D77" w:rsidRDefault="00ED4D77" w:rsidP="00ED4D77">
      <w:r>
        <w:t></w:t>
      </w:r>
      <w:r>
        <w:t></w:t>
      </w:r>
      <w:r>
        <w:t></w:t>
      </w:r>
      <w:r>
        <w:t></w:t>
      </w:r>
      <w:r>
        <w:tab/>
      </w:r>
      <w:r>
        <w:t></w:t>
      </w:r>
      <w:r>
        <w:rPr>
          <w:rFonts w:hint="eastAsia"/>
        </w:rPr>
        <w:t>Еволюція</w:t>
      </w:r>
      <w:r>
        <w:t></w:t>
      </w:r>
      <w:r>
        <w:rPr>
          <w:rFonts w:hint="eastAsia"/>
        </w:rPr>
        <w:t>розвитку</w:t>
      </w:r>
      <w:r>
        <w:t></w:t>
      </w:r>
      <w:r>
        <w:rPr>
          <w:rFonts w:hint="eastAsia"/>
        </w:rPr>
        <w:t>та</w:t>
      </w:r>
      <w:r>
        <w:t></w:t>
      </w:r>
      <w:r>
        <w:rPr>
          <w:rFonts w:hint="eastAsia"/>
        </w:rPr>
        <w:t>сучасні</w:t>
      </w:r>
      <w:r>
        <w:t></w:t>
      </w:r>
      <w:r>
        <w:rPr>
          <w:rFonts w:hint="eastAsia"/>
        </w:rPr>
        <w:t>виміри</w:t>
      </w:r>
      <w:r>
        <w:t></w:t>
      </w:r>
      <w:r>
        <w:rPr>
          <w:rFonts w:hint="eastAsia"/>
        </w:rPr>
        <w:t>професійної</w:t>
      </w:r>
      <w:r>
        <w:t></w:t>
      </w:r>
      <w:r>
        <w:rPr>
          <w:rFonts w:hint="eastAsia"/>
        </w:rPr>
        <w:t>державної</w:t>
      </w:r>
      <w:r>
        <w:t></w:t>
      </w:r>
      <w:r>
        <w:rPr>
          <w:rFonts w:hint="eastAsia"/>
        </w:rPr>
        <w:t>служби</w:t>
      </w:r>
      <w:r>
        <w:t></w:t>
      </w:r>
      <w:r>
        <w:t></w:t>
      </w:r>
      <w:r>
        <w:rPr>
          <w:rFonts w:hint="eastAsia"/>
        </w:rPr>
        <w:t>історична</w:t>
      </w:r>
      <w:r>
        <w:t></w:t>
      </w:r>
      <w:r>
        <w:rPr>
          <w:rFonts w:hint="eastAsia"/>
        </w:rPr>
        <w:t>ретроспектива</w:t>
      </w:r>
      <w:r>
        <w:tab/>
      </w:r>
      <w:r>
        <w:t></w:t>
      </w:r>
      <w:r>
        <w:t></w:t>
      </w:r>
      <w:r>
        <w:t></w:t>
      </w:r>
    </w:p>
    <w:p w:rsidR="00ED4D77" w:rsidRDefault="00ED4D77" w:rsidP="00ED4D77">
      <w:r>
        <w:t></w:t>
      </w:r>
      <w:r>
        <w:t></w:t>
      </w:r>
      <w:r>
        <w:t></w:t>
      </w:r>
      <w:r>
        <w:t></w:t>
      </w:r>
      <w:r>
        <w:tab/>
      </w:r>
      <w:r>
        <w:t></w:t>
      </w:r>
      <w:r>
        <w:rPr>
          <w:rFonts w:hint="eastAsia"/>
        </w:rPr>
        <w:t>Базові</w:t>
      </w:r>
      <w:r>
        <w:t></w:t>
      </w:r>
      <w:r>
        <w:rPr>
          <w:rFonts w:hint="eastAsia"/>
        </w:rPr>
        <w:t>принципи</w:t>
      </w:r>
      <w:r>
        <w:t></w:t>
      </w:r>
      <w:r>
        <w:rPr>
          <w:rFonts w:hint="eastAsia"/>
        </w:rPr>
        <w:t>здійснення</w:t>
      </w:r>
      <w:r>
        <w:t></w:t>
      </w:r>
      <w:r>
        <w:rPr>
          <w:rFonts w:hint="eastAsia"/>
        </w:rPr>
        <w:t>професійної</w:t>
      </w:r>
      <w:r>
        <w:t></w:t>
      </w:r>
      <w:r>
        <w:rPr>
          <w:rFonts w:hint="eastAsia"/>
        </w:rPr>
        <w:t>державної</w:t>
      </w:r>
    </w:p>
    <w:p w:rsidR="00ED4D77" w:rsidRDefault="00ED4D77" w:rsidP="00ED4D77">
      <w:r>
        <w:rPr>
          <w:rFonts w:hint="eastAsia"/>
        </w:rPr>
        <w:lastRenderedPageBreak/>
        <w:t>служби</w:t>
      </w:r>
      <w:r>
        <w:tab/>
      </w:r>
      <w:r>
        <w:t></w:t>
      </w:r>
      <w:r>
        <w:t></w:t>
      </w:r>
      <w:r>
        <w:t></w:t>
      </w:r>
    </w:p>
    <w:p w:rsidR="00ED4D77" w:rsidRDefault="00ED4D77" w:rsidP="00ED4D77">
      <w:r>
        <w:rPr>
          <w:rFonts w:hint="eastAsia"/>
        </w:rPr>
        <w:t>Висновки</w:t>
      </w:r>
      <w:r>
        <w:t></w:t>
      </w:r>
      <w:r>
        <w:rPr>
          <w:rFonts w:hint="eastAsia"/>
        </w:rPr>
        <w:t>до</w:t>
      </w:r>
      <w:r>
        <w:t></w:t>
      </w:r>
      <w:r>
        <w:rPr>
          <w:rFonts w:hint="eastAsia"/>
        </w:rPr>
        <w:t>розділу</w:t>
      </w:r>
      <w:r>
        <w:t></w:t>
      </w:r>
      <w:r>
        <w:t></w:t>
      </w:r>
      <w:r>
        <w:tab/>
      </w:r>
      <w:r>
        <w:t></w:t>
      </w:r>
      <w:r>
        <w:t></w:t>
      </w:r>
      <w:r>
        <w:t></w:t>
      </w:r>
    </w:p>
    <w:p w:rsidR="00ED4D77" w:rsidRDefault="00ED4D77" w:rsidP="00ED4D77">
      <w:r>
        <w:rPr>
          <w:rFonts w:hint="eastAsia"/>
        </w:rPr>
        <w:t>РОЗДІЛ</w:t>
      </w:r>
      <w:r>
        <w:t></w:t>
      </w:r>
      <w:r>
        <w:t></w:t>
      </w:r>
      <w:r>
        <w:t></w:t>
      </w:r>
      <w:r>
        <w:t></w:t>
      </w:r>
      <w:r>
        <w:rPr>
          <w:rFonts w:hint="eastAsia"/>
        </w:rPr>
        <w:t>Порівняльний</w:t>
      </w:r>
      <w:r>
        <w:t></w:t>
      </w:r>
      <w:r>
        <w:rPr>
          <w:rFonts w:hint="eastAsia"/>
        </w:rPr>
        <w:t>аналіз</w:t>
      </w:r>
      <w:r>
        <w:t></w:t>
      </w:r>
      <w:r>
        <w:rPr>
          <w:rFonts w:hint="eastAsia"/>
        </w:rPr>
        <w:t>розвитку</w:t>
      </w:r>
      <w:r>
        <w:t></w:t>
      </w:r>
      <w:r>
        <w:rPr>
          <w:rFonts w:hint="eastAsia"/>
        </w:rPr>
        <w:t>професійної</w:t>
      </w:r>
      <w:r>
        <w:t></w:t>
      </w:r>
      <w:r>
        <w:rPr>
          <w:rFonts w:hint="eastAsia"/>
        </w:rPr>
        <w:t>державної</w:t>
      </w:r>
      <w:r>
        <w:t></w:t>
      </w:r>
      <w:r>
        <w:rPr>
          <w:rFonts w:hint="eastAsia"/>
        </w:rPr>
        <w:t>служби</w:t>
      </w:r>
      <w:r>
        <w:t></w:t>
      </w:r>
      <w:r>
        <w:rPr>
          <w:rFonts w:hint="eastAsia"/>
        </w:rPr>
        <w:t>в</w:t>
      </w:r>
      <w:r>
        <w:t></w:t>
      </w:r>
      <w:r>
        <w:rPr>
          <w:rFonts w:hint="eastAsia"/>
        </w:rPr>
        <w:t>країнах</w:t>
      </w:r>
      <w:r>
        <w:t></w:t>
      </w:r>
      <w:r>
        <w:rPr>
          <w:rFonts w:hint="eastAsia"/>
        </w:rPr>
        <w:t>ЄС</w:t>
      </w:r>
      <w:r>
        <w:t></w:t>
      </w:r>
      <w:r>
        <w:rPr>
          <w:rFonts w:hint="eastAsia"/>
        </w:rPr>
        <w:t>та</w:t>
      </w:r>
      <w:r>
        <w:t></w:t>
      </w:r>
      <w:r>
        <w:rPr>
          <w:rFonts w:hint="eastAsia"/>
        </w:rPr>
        <w:t>в</w:t>
      </w:r>
      <w:r>
        <w:t></w:t>
      </w:r>
      <w:r>
        <w:rPr>
          <w:rFonts w:hint="eastAsia"/>
        </w:rPr>
        <w:t>Україні</w:t>
      </w:r>
      <w:r>
        <w:tab/>
      </w:r>
      <w:r>
        <w:t></w:t>
      </w:r>
      <w:r>
        <w:t></w:t>
      </w:r>
      <w:r>
        <w:t></w:t>
      </w:r>
    </w:p>
    <w:p w:rsidR="00ED4D77" w:rsidRDefault="00ED4D77" w:rsidP="00ED4D77">
      <w:r>
        <w:t></w:t>
      </w:r>
      <w:r>
        <w:t></w:t>
      </w:r>
      <w:r>
        <w:t></w:t>
      </w:r>
      <w:r>
        <w:t></w:t>
      </w:r>
      <w:r>
        <w:tab/>
      </w:r>
      <w:r>
        <w:t></w:t>
      </w:r>
      <w:r>
        <w:rPr>
          <w:rFonts w:hint="eastAsia"/>
        </w:rPr>
        <w:t>Державні</w:t>
      </w:r>
      <w:r>
        <w:t></w:t>
      </w:r>
      <w:r>
        <w:rPr>
          <w:rFonts w:hint="eastAsia"/>
        </w:rPr>
        <w:t>службовці</w:t>
      </w:r>
      <w:r>
        <w:t></w:t>
      </w:r>
      <w:r>
        <w:rPr>
          <w:rFonts w:hint="eastAsia"/>
        </w:rPr>
        <w:t>як</w:t>
      </w:r>
      <w:r>
        <w:t></w:t>
      </w:r>
      <w:r>
        <w:rPr>
          <w:rFonts w:hint="eastAsia"/>
        </w:rPr>
        <w:t>суб’єкти</w:t>
      </w:r>
      <w:r>
        <w:t></w:t>
      </w:r>
      <w:r>
        <w:rPr>
          <w:rFonts w:hint="eastAsia"/>
        </w:rPr>
        <w:t>професійної</w:t>
      </w:r>
      <w:r>
        <w:t></w:t>
      </w:r>
      <w:r>
        <w:rPr>
          <w:rFonts w:hint="eastAsia"/>
        </w:rPr>
        <w:t>державної</w:t>
      </w:r>
      <w:r>
        <w:t></w:t>
      </w:r>
      <w:r>
        <w:rPr>
          <w:rFonts w:hint="eastAsia"/>
        </w:rPr>
        <w:t>служби</w:t>
      </w:r>
      <w:r>
        <w:tab/>
      </w:r>
      <w:r>
        <w:t></w:t>
      </w:r>
      <w:r>
        <w:t></w:t>
      </w:r>
      <w:r>
        <w:t></w:t>
      </w:r>
    </w:p>
    <w:p w:rsidR="00ED4D77" w:rsidRDefault="00ED4D77" w:rsidP="00ED4D77">
      <w:r>
        <w:t></w:t>
      </w:r>
      <w:r>
        <w:t></w:t>
      </w:r>
      <w:r>
        <w:t></w:t>
      </w:r>
      <w:r>
        <w:t></w:t>
      </w:r>
      <w:r>
        <w:tab/>
      </w:r>
      <w:r>
        <w:t></w:t>
      </w:r>
      <w:r>
        <w:rPr>
          <w:rFonts w:hint="eastAsia"/>
        </w:rPr>
        <w:t>Сутність</w:t>
      </w:r>
      <w:r>
        <w:t></w:t>
      </w:r>
      <w:r>
        <w:t></w:t>
      </w:r>
      <w:r>
        <w:rPr>
          <w:rFonts w:hint="eastAsia"/>
        </w:rPr>
        <w:t>види</w:t>
      </w:r>
      <w:r>
        <w:t></w:t>
      </w:r>
      <w:r>
        <w:t></w:t>
      </w:r>
      <w:r>
        <w:rPr>
          <w:rFonts w:hint="eastAsia"/>
        </w:rPr>
        <w:t>функції</w:t>
      </w:r>
      <w:r>
        <w:t></w:t>
      </w:r>
      <w:r>
        <w:rPr>
          <w:rFonts w:hint="eastAsia"/>
        </w:rPr>
        <w:t>проходження</w:t>
      </w:r>
      <w:r>
        <w:t></w:t>
      </w:r>
      <w:r>
        <w:rPr>
          <w:rFonts w:hint="eastAsia"/>
        </w:rPr>
        <w:t>професійної</w:t>
      </w:r>
      <w:r>
        <w:t></w:t>
      </w:r>
      <w:r>
        <w:rPr>
          <w:rFonts w:hint="eastAsia"/>
        </w:rPr>
        <w:t>державної</w:t>
      </w:r>
      <w:r>
        <w:t></w:t>
      </w:r>
      <w:r>
        <w:rPr>
          <w:rFonts w:hint="eastAsia"/>
        </w:rPr>
        <w:t>служби</w:t>
      </w:r>
      <w:r>
        <w:t></w:t>
      </w:r>
      <w:r>
        <w:tab/>
      </w:r>
      <w:r>
        <w:t></w:t>
      </w:r>
      <w:r>
        <w:t></w:t>
      </w:r>
      <w:r>
        <w:t></w:t>
      </w:r>
    </w:p>
    <w:p w:rsidR="00ED4D77" w:rsidRDefault="00ED4D77" w:rsidP="00ED4D77">
      <w:r>
        <w:t></w:t>
      </w:r>
      <w:r>
        <w:t></w:t>
      </w:r>
      <w:r>
        <w:t></w:t>
      </w:r>
      <w:r>
        <w:t></w:t>
      </w:r>
      <w:r>
        <w:tab/>
      </w:r>
      <w:r>
        <w:t></w:t>
      </w:r>
      <w:r>
        <w:rPr>
          <w:rFonts w:hint="eastAsia"/>
        </w:rPr>
        <w:t>Порядок</w:t>
      </w:r>
      <w:r>
        <w:t></w:t>
      </w:r>
      <w:r>
        <w:rPr>
          <w:rFonts w:hint="eastAsia"/>
        </w:rPr>
        <w:t>проходження</w:t>
      </w:r>
      <w:r>
        <w:t></w:t>
      </w:r>
      <w:r>
        <w:rPr>
          <w:rFonts w:hint="eastAsia"/>
        </w:rPr>
        <w:t>професійної</w:t>
      </w:r>
      <w:r>
        <w:t></w:t>
      </w:r>
      <w:r>
        <w:rPr>
          <w:rFonts w:hint="eastAsia"/>
        </w:rPr>
        <w:t>державної</w:t>
      </w:r>
      <w:r>
        <w:t></w:t>
      </w:r>
      <w:r>
        <w:rPr>
          <w:rFonts w:hint="eastAsia"/>
        </w:rPr>
        <w:t>служби</w:t>
      </w:r>
    </w:p>
    <w:p w:rsidR="00ED4D77" w:rsidRDefault="00ED4D77" w:rsidP="00ED4D77">
      <w:r>
        <w:rPr>
          <w:rFonts w:hint="eastAsia"/>
        </w:rPr>
        <w:t>в</w:t>
      </w:r>
      <w:r>
        <w:t></w:t>
      </w:r>
      <w:r>
        <w:rPr>
          <w:rFonts w:hint="eastAsia"/>
        </w:rPr>
        <w:t>європейських</w:t>
      </w:r>
      <w:r>
        <w:t></w:t>
      </w:r>
      <w:r>
        <w:rPr>
          <w:rFonts w:hint="eastAsia"/>
        </w:rPr>
        <w:t>країнах</w:t>
      </w:r>
      <w:r>
        <w:tab/>
      </w:r>
      <w:r>
        <w:t></w:t>
      </w:r>
      <w:r>
        <w:t></w:t>
      </w:r>
      <w:r>
        <w:t></w:t>
      </w:r>
    </w:p>
    <w:p w:rsidR="00ED4D77" w:rsidRDefault="00ED4D77" w:rsidP="00ED4D77">
      <w:r>
        <w:rPr>
          <w:rFonts w:hint="eastAsia"/>
        </w:rPr>
        <w:t>Висновки</w:t>
      </w:r>
      <w:r>
        <w:t></w:t>
      </w:r>
      <w:r>
        <w:rPr>
          <w:rFonts w:hint="eastAsia"/>
        </w:rPr>
        <w:t>до</w:t>
      </w:r>
      <w:r>
        <w:t></w:t>
      </w:r>
      <w:r>
        <w:rPr>
          <w:rFonts w:hint="eastAsia"/>
        </w:rPr>
        <w:t>розділу</w:t>
      </w:r>
      <w:r>
        <w:t></w:t>
      </w:r>
      <w:r>
        <w:t></w:t>
      </w:r>
      <w:r>
        <w:tab/>
      </w:r>
      <w:r>
        <w:t></w:t>
      </w:r>
      <w:r>
        <w:t></w:t>
      </w:r>
      <w:r>
        <w:t></w:t>
      </w:r>
      <w:r>
        <w:t></w:t>
      </w:r>
    </w:p>
    <w:p w:rsidR="00ED4D77" w:rsidRDefault="00ED4D77" w:rsidP="00ED4D77">
      <w:r>
        <w:rPr>
          <w:rFonts w:hint="eastAsia"/>
        </w:rPr>
        <w:t>РОЗДІЛ</w:t>
      </w:r>
      <w:r>
        <w:t></w:t>
      </w:r>
      <w:r>
        <w:t></w:t>
      </w:r>
      <w:r>
        <w:t></w:t>
      </w:r>
      <w:r>
        <w:t></w:t>
      </w:r>
      <w:r>
        <w:rPr>
          <w:rFonts w:hint="eastAsia"/>
        </w:rPr>
        <w:t>Рекомендації</w:t>
      </w:r>
      <w:r>
        <w:t></w:t>
      </w:r>
      <w:r>
        <w:rPr>
          <w:rFonts w:hint="eastAsia"/>
        </w:rPr>
        <w:t>щодо</w:t>
      </w:r>
      <w:r>
        <w:t></w:t>
      </w:r>
      <w:r>
        <w:rPr>
          <w:rFonts w:hint="eastAsia"/>
        </w:rPr>
        <w:t>шляхів</w:t>
      </w:r>
      <w:r>
        <w:t></w:t>
      </w:r>
      <w:r>
        <w:rPr>
          <w:rFonts w:hint="eastAsia"/>
        </w:rPr>
        <w:t>удосконалення</w:t>
      </w:r>
      <w:r>
        <w:t></w:t>
      </w:r>
      <w:r>
        <w:rPr>
          <w:rFonts w:hint="eastAsia"/>
        </w:rPr>
        <w:t>системи</w:t>
      </w:r>
      <w:r>
        <w:t></w:t>
      </w:r>
      <w:r>
        <w:rPr>
          <w:rFonts w:hint="eastAsia"/>
        </w:rPr>
        <w:t>державної</w:t>
      </w:r>
      <w:r>
        <w:t></w:t>
      </w:r>
      <w:r>
        <w:rPr>
          <w:rFonts w:hint="eastAsia"/>
        </w:rPr>
        <w:t>служби</w:t>
      </w:r>
      <w:r>
        <w:t></w:t>
      </w:r>
      <w:r>
        <w:rPr>
          <w:rFonts w:hint="eastAsia"/>
        </w:rPr>
        <w:t>України</w:t>
      </w:r>
      <w:r>
        <w:t></w:t>
      </w:r>
      <w:r>
        <w:rPr>
          <w:rFonts w:hint="eastAsia"/>
        </w:rPr>
        <w:t>на</w:t>
      </w:r>
      <w:r>
        <w:t></w:t>
      </w:r>
      <w:r>
        <w:rPr>
          <w:rFonts w:hint="eastAsia"/>
        </w:rPr>
        <w:t>засадах</w:t>
      </w:r>
      <w:r>
        <w:t></w:t>
      </w:r>
      <w:r>
        <w:rPr>
          <w:rFonts w:hint="eastAsia"/>
        </w:rPr>
        <w:t>кращих</w:t>
      </w:r>
      <w:r>
        <w:t></w:t>
      </w:r>
      <w:r>
        <w:rPr>
          <w:rFonts w:hint="eastAsia"/>
        </w:rPr>
        <w:t>практик</w:t>
      </w:r>
      <w:r>
        <w:t></w:t>
      </w:r>
      <w:r>
        <w:rPr>
          <w:rFonts w:hint="eastAsia"/>
        </w:rPr>
        <w:t>країн</w:t>
      </w:r>
      <w:r>
        <w:t></w:t>
      </w:r>
      <w:r>
        <w:rPr>
          <w:rFonts w:hint="eastAsia"/>
        </w:rPr>
        <w:t>ЄС</w:t>
      </w:r>
      <w:r>
        <w:t></w:t>
      </w:r>
      <w:r>
        <w:tab/>
      </w:r>
      <w:r>
        <w:t></w:t>
      </w:r>
      <w:r>
        <w:t></w:t>
      </w:r>
      <w:r>
        <w:t></w:t>
      </w:r>
    </w:p>
    <w:p w:rsidR="00ED4D77" w:rsidRDefault="00ED4D77" w:rsidP="00ED4D77">
      <w:r>
        <w:t></w:t>
      </w:r>
      <w:r>
        <w:t></w:t>
      </w:r>
      <w:r>
        <w:t></w:t>
      </w:r>
      <w:r>
        <w:t></w:t>
      </w:r>
      <w:r>
        <w:tab/>
      </w:r>
      <w:r>
        <w:t></w:t>
      </w:r>
      <w:r>
        <w:rPr>
          <w:rFonts w:hint="eastAsia"/>
        </w:rPr>
        <w:t>Адаптація</w:t>
      </w:r>
      <w:r>
        <w:t></w:t>
      </w:r>
      <w:r>
        <w:rPr>
          <w:rFonts w:hint="eastAsia"/>
        </w:rPr>
        <w:t>європейського</w:t>
      </w:r>
      <w:r>
        <w:t></w:t>
      </w:r>
      <w:r>
        <w:rPr>
          <w:rFonts w:hint="eastAsia"/>
        </w:rPr>
        <w:t>досвіду</w:t>
      </w:r>
      <w:r>
        <w:t></w:t>
      </w:r>
      <w:r>
        <w:rPr>
          <w:rFonts w:hint="eastAsia"/>
        </w:rPr>
        <w:t>функціонування</w:t>
      </w:r>
      <w:r>
        <w:t></w:t>
      </w:r>
      <w:r>
        <w:rPr>
          <w:rFonts w:hint="eastAsia"/>
        </w:rPr>
        <w:t>професійної</w:t>
      </w:r>
      <w:r>
        <w:t></w:t>
      </w:r>
      <w:r>
        <w:rPr>
          <w:rFonts w:hint="eastAsia"/>
        </w:rPr>
        <w:t>державної</w:t>
      </w:r>
      <w:r>
        <w:t></w:t>
      </w:r>
      <w:r>
        <w:rPr>
          <w:rFonts w:hint="eastAsia"/>
        </w:rPr>
        <w:t>служби</w:t>
      </w:r>
      <w:r>
        <w:t></w:t>
      </w:r>
      <w:r>
        <w:rPr>
          <w:rFonts w:hint="eastAsia"/>
        </w:rPr>
        <w:t>в</w:t>
      </w:r>
      <w:r>
        <w:t></w:t>
      </w:r>
      <w:r>
        <w:rPr>
          <w:rFonts w:hint="eastAsia"/>
        </w:rPr>
        <w:t>законодавство</w:t>
      </w:r>
      <w:r>
        <w:t></w:t>
      </w:r>
      <w:r>
        <w:rPr>
          <w:rFonts w:hint="eastAsia"/>
        </w:rPr>
        <w:t>України</w:t>
      </w:r>
      <w:r>
        <w:tab/>
      </w:r>
      <w:r>
        <w:t></w:t>
      </w:r>
      <w:r>
        <w:t></w:t>
      </w:r>
      <w:r>
        <w:t></w:t>
      </w:r>
      <w:r>
        <w:t></w:t>
      </w:r>
    </w:p>
    <w:p w:rsidR="00ED4D77" w:rsidRDefault="00ED4D77" w:rsidP="00ED4D77">
      <w:r>
        <w:t></w:t>
      </w:r>
      <w:r>
        <w:t></w:t>
      </w:r>
      <w:r>
        <w:t></w:t>
      </w:r>
      <w:r>
        <w:t></w:t>
      </w:r>
      <w:r>
        <w:tab/>
      </w:r>
      <w:r>
        <w:t></w:t>
      </w:r>
      <w:r>
        <w:rPr>
          <w:rFonts w:hint="eastAsia"/>
        </w:rPr>
        <w:t>Професіоналізація</w:t>
      </w:r>
      <w:r>
        <w:t></w:t>
      </w:r>
      <w:r>
        <w:rPr>
          <w:rFonts w:hint="eastAsia"/>
        </w:rPr>
        <w:t>державної</w:t>
      </w:r>
      <w:r>
        <w:t></w:t>
      </w:r>
      <w:r>
        <w:rPr>
          <w:rFonts w:hint="eastAsia"/>
        </w:rPr>
        <w:t>служби</w:t>
      </w:r>
      <w:r>
        <w:t></w:t>
      </w:r>
      <w:r>
        <w:rPr>
          <w:rFonts w:hint="eastAsia"/>
        </w:rPr>
        <w:t>в</w:t>
      </w:r>
      <w:r>
        <w:t></w:t>
      </w:r>
      <w:r>
        <w:rPr>
          <w:rFonts w:hint="eastAsia"/>
        </w:rPr>
        <w:t>Україні</w:t>
      </w:r>
      <w:r>
        <w:tab/>
      </w:r>
      <w:r>
        <w:t></w:t>
      </w:r>
      <w:r>
        <w:t></w:t>
      </w:r>
      <w:r>
        <w:t></w:t>
      </w:r>
      <w:r>
        <w:t></w:t>
      </w:r>
    </w:p>
    <w:p w:rsidR="00ED4D77" w:rsidRDefault="00ED4D77" w:rsidP="00ED4D77">
      <w:r>
        <w:t></w:t>
      </w:r>
      <w:r>
        <w:t></w:t>
      </w:r>
      <w:r>
        <w:t></w:t>
      </w:r>
      <w:r>
        <w:t></w:t>
      </w:r>
      <w:r>
        <w:tab/>
      </w:r>
      <w:r>
        <w:t></w:t>
      </w:r>
      <w:r>
        <w:rPr>
          <w:rFonts w:hint="eastAsia"/>
        </w:rPr>
        <w:t>Формування</w:t>
      </w:r>
      <w:r>
        <w:t></w:t>
      </w:r>
      <w:r>
        <w:rPr>
          <w:rFonts w:hint="eastAsia"/>
        </w:rPr>
        <w:t>моделі</w:t>
      </w:r>
      <w:r>
        <w:t></w:t>
      </w:r>
      <w:r>
        <w:rPr>
          <w:rFonts w:hint="eastAsia"/>
        </w:rPr>
        <w:t>стратегічного</w:t>
      </w:r>
      <w:r>
        <w:t></w:t>
      </w:r>
      <w:r>
        <w:rPr>
          <w:rFonts w:hint="eastAsia"/>
        </w:rPr>
        <w:t>розвитку</w:t>
      </w:r>
      <w:r>
        <w:t></w:t>
      </w:r>
      <w:r>
        <w:rPr>
          <w:rFonts w:hint="eastAsia"/>
        </w:rPr>
        <w:t>державної</w:t>
      </w:r>
      <w:r>
        <w:t></w:t>
      </w:r>
      <w:r>
        <w:rPr>
          <w:rFonts w:hint="eastAsia"/>
        </w:rPr>
        <w:t>служби</w:t>
      </w:r>
      <w:r>
        <w:t></w:t>
      </w:r>
      <w:r>
        <w:rPr>
          <w:rFonts w:hint="eastAsia"/>
        </w:rPr>
        <w:t>в</w:t>
      </w:r>
    </w:p>
    <w:p w:rsidR="00ED4D77" w:rsidRDefault="00ED4D77" w:rsidP="00ED4D77">
      <w:r>
        <w:rPr>
          <w:rFonts w:hint="eastAsia"/>
        </w:rPr>
        <w:t>Україні</w:t>
      </w:r>
      <w:r>
        <w:tab/>
      </w:r>
      <w:r>
        <w:t></w:t>
      </w:r>
      <w:r>
        <w:t></w:t>
      </w:r>
      <w:r>
        <w:t></w:t>
      </w:r>
      <w:r>
        <w:t></w:t>
      </w:r>
    </w:p>
    <w:p w:rsidR="00ED4D77" w:rsidRDefault="00ED4D77" w:rsidP="00ED4D77">
      <w:r>
        <w:rPr>
          <w:rFonts w:hint="eastAsia"/>
        </w:rPr>
        <w:t>Висновки</w:t>
      </w:r>
      <w:r>
        <w:t></w:t>
      </w:r>
      <w:r>
        <w:rPr>
          <w:rFonts w:hint="eastAsia"/>
        </w:rPr>
        <w:t>до</w:t>
      </w:r>
      <w:r>
        <w:t></w:t>
      </w:r>
      <w:r>
        <w:rPr>
          <w:rFonts w:hint="eastAsia"/>
        </w:rPr>
        <w:t>розділу</w:t>
      </w:r>
      <w:r>
        <w:t></w:t>
      </w:r>
      <w:r>
        <w:t></w:t>
      </w:r>
      <w:r>
        <w:tab/>
      </w:r>
      <w:r>
        <w:t></w:t>
      </w:r>
      <w:r>
        <w:t></w:t>
      </w:r>
      <w:r>
        <w:t></w:t>
      </w:r>
      <w:r>
        <w:t></w:t>
      </w:r>
    </w:p>
    <w:p w:rsidR="00ED4D77" w:rsidRDefault="00ED4D77" w:rsidP="00ED4D77">
      <w:r>
        <w:rPr>
          <w:rFonts w:hint="eastAsia"/>
        </w:rPr>
        <w:t>ВИСНОВКИ</w:t>
      </w:r>
      <w:r>
        <w:tab/>
      </w:r>
      <w:r>
        <w:t></w:t>
      </w:r>
      <w:r>
        <w:t></w:t>
      </w:r>
      <w:r>
        <w:t></w:t>
      </w:r>
      <w:r>
        <w:t></w:t>
      </w:r>
    </w:p>
    <w:p w:rsidR="00ED4D77" w:rsidRDefault="00ED4D77" w:rsidP="00ED4D77">
      <w:r>
        <w:rPr>
          <w:rFonts w:hint="eastAsia"/>
        </w:rPr>
        <w:t>СПИСОК</w:t>
      </w:r>
      <w:r>
        <w:t></w:t>
      </w:r>
      <w:r>
        <w:rPr>
          <w:rFonts w:hint="eastAsia"/>
        </w:rPr>
        <w:t>ВИКОРИСТАНИХ</w:t>
      </w:r>
      <w:r>
        <w:t></w:t>
      </w:r>
      <w:r>
        <w:rPr>
          <w:rFonts w:hint="eastAsia"/>
        </w:rPr>
        <w:t>ДЖЕРЕЛ</w:t>
      </w:r>
      <w:r>
        <w:tab/>
      </w:r>
      <w:r>
        <w:t></w:t>
      </w:r>
      <w:r>
        <w:t></w:t>
      </w:r>
      <w:r>
        <w:t></w:t>
      </w:r>
      <w:r>
        <w:t></w:t>
      </w:r>
    </w:p>
    <w:p w:rsidR="00ED4D77" w:rsidRDefault="00ED4D77" w:rsidP="00ED4D77">
      <w:r>
        <w:rPr>
          <w:rFonts w:hint="eastAsia"/>
        </w:rPr>
        <w:t>ДОДАТКИ</w:t>
      </w:r>
      <w:r>
        <w:tab/>
      </w:r>
      <w:r>
        <w:t></w:t>
      </w:r>
      <w:r>
        <w:t></w:t>
      </w:r>
      <w:r>
        <w:t></w:t>
      </w:r>
      <w:r>
        <w:t></w:t>
      </w:r>
    </w:p>
    <w:p w:rsidR="00ED4D77" w:rsidRDefault="00ED4D77" w:rsidP="00ED4D77"/>
    <w:p w:rsidR="00ED4D77" w:rsidRDefault="00ED4D77" w:rsidP="00ED4D77"/>
    <w:p w:rsidR="00ED4D77" w:rsidRDefault="00ED4D77" w:rsidP="00ED4D77">
      <w:r>
        <w:rPr>
          <w:rFonts w:hint="eastAsia"/>
        </w:rPr>
        <w:t>ВИСНОВКИ</w:t>
      </w:r>
    </w:p>
    <w:p w:rsidR="00ED4D77" w:rsidRDefault="00ED4D77" w:rsidP="00ED4D77">
      <w:r>
        <w:rPr>
          <w:rFonts w:hint="eastAsia"/>
        </w:rPr>
        <w:t>У</w:t>
      </w:r>
      <w:r>
        <w:t></w:t>
      </w:r>
      <w:r>
        <w:rPr>
          <w:rFonts w:hint="eastAsia"/>
        </w:rPr>
        <w:t>дисертації</w:t>
      </w:r>
      <w:r>
        <w:t></w:t>
      </w:r>
      <w:r>
        <w:rPr>
          <w:rFonts w:hint="eastAsia"/>
        </w:rPr>
        <w:t>реалізовано</w:t>
      </w:r>
      <w:r>
        <w:t></w:t>
      </w:r>
      <w:r>
        <w:rPr>
          <w:rFonts w:hint="eastAsia"/>
        </w:rPr>
        <w:t>актуальне</w:t>
      </w:r>
      <w:r>
        <w:t></w:t>
      </w:r>
      <w:r>
        <w:rPr>
          <w:rFonts w:hint="eastAsia"/>
        </w:rPr>
        <w:t>наукове</w:t>
      </w:r>
      <w:r>
        <w:t></w:t>
      </w:r>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теоретико</w:t>
      </w:r>
      <w:r>
        <w:t></w:t>
      </w:r>
      <w:r>
        <w:rPr>
          <w:rFonts w:hint="eastAsia"/>
        </w:rPr>
        <w:t>методологічному</w:t>
      </w:r>
      <w:r>
        <w:t></w:t>
      </w:r>
      <w:r>
        <w:rPr>
          <w:rFonts w:hint="eastAsia"/>
        </w:rPr>
        <w:t>обґрунтуванні</w:t>
      </w:r>
      <w:r>
        <w:t></w:t>
      </w:r>
      <w:r>
        <w:rPr>
          <w:rFonts w:hint="eastAsia"/>
        </w:rPr>
        <w:t>загальних</w:t>
      </w:r>
      <w:r>
        <w:t></w:t>
      </w:r>
      <w:r>
        <w:rPr>
          <w:rFonts w:hint="eastAsia"/>
        </w:rPr>
        <w:t>засад</w:t>
      </w:r>
      <w:r>
        <w:t></w:t>
      </w:r>
      <w:r>
        <w:rPr>
          <w:rFonts w:hint="eastAsia"/>
        </w:rPr>
        <w:t>європейського</w:t>
      </w:r>
      <w:r>
        <w:t></w:t>
      </w:r>
      <w:r>
        <w:rPr>
          <w:rFonts w:hint="eastAsia"/>
        </w:rPr>
        <w:t>досвіду</w:t>
      </w:r>
      <w:r>
        <w:t></w:t>
      </w:r>
      <w:r>
        <w:rPr>
          <w:rFonts w:hint="eastAsia"/>
        </w:rPr>
        <w:t>з</w:t>
      </w:r>
      <w:r>
        <w:t></w:t>
      </w:r>
      <w:r>
        <w:rPr>
          <w:rFonts w:hint="eastAsia"/>
        </w:rPr>
        <w:t>розвитку</w:t>
      </w:r>
      <w:r>
        <w:t></w:t>
      </w:r>
      <w:r>
        <w:rPr>
          <w:rFonts w:hint="eastAsia"/>
        </w:rPr>
        <w:t>професійної</w:t>
      </w:r>
      <w:r>
        <w:t></w:t>
      </w:r>
      <w:r>
        <w:rPr>
          <w:rFonts w:hint="eastAsia"/>
        </w:rPr>
        <w:t>державної</w:t>
      </w:r>
      <w:r>
        <w:t></w:t>
      </w:r>
      <w:r>
        <w:rPr>
          <w:rFonts w:hint="eastAsia"/>
        </w:rPr>
        <w:t>служби</w:t>
      </w:r>
      <w:r>
        <w:t></w:t>
      </w:r>
      <w:r>
        <w:rPr>
          <w:rFonts w:hint="eastAsia"/>
        </w:rPr>
        <w:t>за</w:t>
      </w:r>
      <w:r>
        <w:t></w:t>
      </w:r>
      <w:r>
        <w:rPr>
          <w:rFonts w:hint="eastAsia"/>
        </w:rPr>
        <w:t>відповідними</w:t>
      </w:r>
      <w:r>
        <w:t></w:t>
      </w:r>
      <w:r>
        <w:rPr>
          <w:rFonts w:hint="eastAsia"/>
        </w:rPr>
        <w:t>критеріями</w:t>
      </w:r>
      <w:r>
        <w:t></w:t>
      </w:r>
      <w:r>
        <w:t></w:t>
      </w:r>
      <w:r>
        <w:rPr>
          <w:rFonts w:hint="eastAsia"/>
        </w:rPr>
        <w:t>принципи</w:t>
      </w:r>
      <w:r>
        <w:t></w:t>
      </w:r>
      <w:r>
        <w:t></w:t>
      </w:r>
      <w:r>
        <w:rPr>
          <w:rFonts w:hint="eastAsia"/>
        </w:rPr>
        <w:t>види</w:t>
      </w:r>
      <w:r>
        <w:t></w:t>
      </w:r>
      <w:r>
        <w:t></w:t>
      </w:r>
      <w:r>
        <w:rPr>
          <w:rFonts w:hint="eastAsia"/>
        </w:rPr>
        <w:t>функції</w:t>
      </w:r>
      <w:r>
        <w:t></w:t>
      </w:r>
      <w:r>
        <w:t></w:t>
      </w:r>
      <w:r>
        <w:rPr>
          <w:rFonts w:hint="eastAsia"/>
        </w:rPr>
        <w:t>суб’єкти</w:t>
      </w:r>
      <w:r>
        <w:t></w:t>
      </w:r>
      <w:r>
        <w:t></w:t>
      </w:r>
      <w:r>
        <w:rPr>
          <w:rFonts w:hint="eastAsia"/>
        </w:rPr>
        <w:t>порядок</w:t>
      </w:r>
      <w:r>
        <w:t></w:t>
      </w:r>
      <w:r>
        <w:rPr>
          <w:rFonts w:hint="eastAsia"/>
        </w:rPr>
        <w:t>прийняття</w:t>
      </w:r>
      <w:r>
        <w:t></w:t>
      </w:r>
      <w:r>
        <w:rPr>
          <w:rFonts w:hint="eastAsia"/>
        </w:rPr>
        <w:t>та</w:t>
      </w:r>
      <w:r>
        <w:t></w:t>
      </w:r>
      <w:r>
        <w:rPr>
          <w:rFonts w:hint="eastAsia"/>
        </w:rPr>
        <w:t>проходження</w:t>
      </w:r>
      <w:r>
        <w:t></w:t>
      </w:r>
      <w:r>
        <w:t></w:t>
      </w:r>
      <w:r>
        <w:rPr>
          <w:rFonts w:hint="eastAsia"/>
        </w:rPr>
        <w:t>і</w:t>
      </w:r>
      <w:r>
        <w:t></w:t>
      </w:r>
      <w:r>
        <w:rPr>
          <w:rFonts w:hint="eastAsia"/>
        </w:rPr>
        <w:t>розробленні</w:t>
      </w:r>
      <w:r>
        <w:t></w:t>
      </w:r>
      <w:r>
        <w:rPr>
          <w:rFonts w:hint="eastAsia"/>
        </w:rPr>
        <w:t>практичних</w:t>
      </w:r>
      <w:r>
        <w:t></w:t>
      </w:r>
      <w:r>
        <w:rPr>
          <w:rFonts w:hint="eastAsia"/>
        </w:rPr>
        <w:t>рекомендацій</w:t>
      </w:r>
      <w:r>
        <w:t></w:t>
      </w:r>
      <w:r>
        <w:rPr>
          <w:rFonts w:hint="eastAsia"/>
        </w:rPr>
        <w:t>з</w:t>
      </w:r>
      <w:r>
        <w:t></w:t>
      </w:r>
      <w:r>
        <w:rPr>
          <w:rFonts w:hint="eastAsia"/>
        </w:rPr>
        <w:t>його</w:t>
      </w:r>
      <w:r>
        <w:t></w:t>
      </w:r>
      <w:r>
        <w:rPr>
          <w:rFonts w:hint="eastAsia"/>
        </w:rPr>
        <w:t>використання</w:t>
      </w:r>
      <w:r>
        <w:t></w:t>
      </w:r>
      <w:r>
        <w:rPr>
          <w:rFonts w:hint="eastAsia"/>
        </w:rPr>
        <w:t>під</w:t>
      </w:r>
      <w:r>
        <w:t></w:t>
      </w:r>
      <w:r>
        <w:rPr>
          <w:rFonts w:hint="eastAsia"/>
        </w:rPr>
        <w:t>час</w:t>
      </w:r>
      <w:r>
        <w:t></w:t>
      </w:r>
      <w:r>
        <w:rPr>
          <w:rFonts w:hint="eastAsia"/>
        </w:rPr>
        <w:t>розвитку</w:t>
      </w:r>
      <w:r>
        <w:t></w:t>
      </w:r>
      <w:r>
        <w:rPr>
          <w:rFonts w:hint="eastAsia"/>
        </w:rPr>
        <w:t>дер</w:t>
      </w:r>
      <w:r>
        <w:rPr>
          <w:rFonts w:hint="eastAsia"/>
        </w:rPr>
        <w:lastRenderedPageBreak/>
        <w:t>жавної</w:t>
      </w:r>
      <w:r>
        <w:t></w:t>
      </w:r>
      <w:r>
        <w:rPr>
          <w:rFonts w:hint="eastAsia"/>
        </w:rPr>
        <w:t>служби</w:t>
      </w:r>
      <w:r>
        <w:t></w:t>
      </w:r>
      <w:r>
        <w:rPr>
          <w:rFonts w:hint="eastAsia"/>
        </w:rPr>
        <w:t>України</w:t>
      </w:r>
      <w:r>
        <w:t></w:t>
      </w:r>
    </w:p>
    <w:p w:rsidR="00ED4D77" w:rsidRDefault="00ED4D77" w:rsidP="00ED4D77">
      <w:r>
        <w:rPr>
          <w:rFonts w:hint="eastAsia"/>
        </w:rPr>
        <w:t>Отримані</w:t>
      </w:r>
      <w:r>
        <w:t></w:t>
      </w:r>
      <w:r>
        <w:rPr>
          <w:rFonts w:hint="eastAsia"/>
        </w:rPr>
        <w:t>в</w:t>
      </w:r>
      <w:r>
        <w:t></w:t>
      </w:r>
      <w:r>
        <w:rPr>
          <w:rFonts w:hint="eastAsia"/>
        </w:rPr>
        <w:t>процесі</w:t>
      </w:r>
      <w:r>
        <w:t></w:t>
      </w:r>
      <w:r>
        <w:rPr>
          <w:rFonts w:hint="eastAsia"/>
        </w:rPr>
        <w:t>дослідження</w:t>
      </w:r>
      <w:r>
        <w:t></w:t>
      </w:r>
      <w:r>
        <w:rPr>
          <w:rFonts w:hint="eastAsia"/>
        </w:rPr>
        <w:t>результати</w:t>
      </w:r>
      <w:r>
        <w:t></w:t>
      </w:r>
      <w:r>
        <w:t></w:t>
      </w:r>
      <w:r>
        <w:rPr>
          <w:rFonts w:hint="eastAsia"/>
        </w:rPr>
        <w:t>їх</w:t>
      </w:r>
      <w:r>
        <w:t></w:t>
      </w:r>
      <w:r>
        <w:rPr>
          <w:rFonts w:hint="eastAsia"/>
        </w:rPr>
        <w:t>апробація</w:t>
      </w:r>
      <w:r>
        <w:t></w:t>
      </w:r>
      <w:r>
        <w:rPr>
          <w:rFonts w:hint="eastAsia"/>
        </w:rPr>
        <w:t>та</w:t>
      </w:r>
      <w:r>
        <w:t></w:t>
      </w:r>
      <w:r>
        <w:rPr>
          <w:rFonts w:hint="eastAsia"/>
        </w:rPr>
        <w:t>використання</w:t>
      </w:r>
      <w:r>
        <w:t></w:t>
      </w:r>
      <w:r>
        <w:rPr>
          <w:rFonts w:hint="eastAsia"/>
        </w:rPr>
        <w:t>в</w:t>
      </w:r>
      <w:r>
        <w:t></w:t>
      </w:r>
      <w:r>
        <w:rPr>
          <w:rFonts w:hint="eastAsia"/>
        </w:rPr>
        <w:t>практичній</w:t>
      </w:r>
      <w:r>
        <w:t></w:t>
      </w:r>
      <w:r>
        <w:rPr>
          <w:rFonts w:hint="eastAsia"/>
        </w:rPr>
        <w:t>діяльності</w:t>
      </w:r>
      <w:r>
        <w:t></w:t>
      </w:r>
      <w:r>
        <w:rPr>
          <w:rFonts w:hint="eastAsia"/>
        </w:rPr>
        <w:t>засвідчують</w:t>
      </w:r>
      <w:r>
        <w:t></w:t>
      </w:r>
      <w:r>
        <w:rPr>
          <w:rFonts w:hint="eastAsia"/>
        </w:rPr>
        <w:t>актуальність</w:t>
      </w:r>
      <w:r>
        <w:t></w:t>
      </w:r>
      <w:r>
        <w:rPr>
          <w:rFonts w:hint="eastAsia"/>
        </w:rPr>
        <w:t>дослідження</w:t>
      </w:r>
      <w:r>
        <w:t></w:t>
      </w:r>
      <w:r>
        <w:t></w:t>
      </w:r>
      <w:r>
        <w:rPr>
          <w:rFonts w:hint="eastAsia"/>
        </w:rPr>
        <w:t>а</w:t>
      </w:r>
      <w:r>
        <w:t></w:t>
      </w:r>
      <w:r>
        <w:rPr>
          <w:rFonts w:hint="eastAsia"/>
        </w:rPr>
        <w:t>також</w:t>
      </w:r>
      <w:r>
        <w:t></w:t>
      </w:r>
      <w:r>
        <w:rPr>
          <w:rFonts w:hint="eastAsia"/>
        </w:rPr>
        <w:t>досягнення</w:t>
      </w:r>
      <w:r>
        <w:t></w:t>
      </w:r>
      <w:r>
        <w:rPr>
          <w:rFonts w:hint="eastAsia"/>
        </w:rPr>
        <w:t>поставленої</w:t>
      </w:r>
      <w:r>
        <w:t></w:t>
      </w:r>
      <w:r>
        <w:rPr>
          <w:rFonts w:hint="eastAsia"/>
        </w:rPr>
        <w:t>мети</w:t>
      </w:r>
      <w:r>
        <w:t></w:t>
      </w:r>
      <w:r>
        <w:t></w:t>
      </w:r>
      <w:r>
        <w:rPr>
          <w:rFonts w:hint="eastAsia"/>
        </w:rPr>
        <w:t>виконання</w:t>
      </w:r>
      <w:r>
        <w:t></w:t>
      </w:r>
      <w:r>
        <w:rPr>
          <w:rFonts w:hint="eastAsia"/>
        </w:rPr>
        <w:t>завдань</w:t>
      </w:r>
      <w:r>
        <w:t></w:t>
      </w:r>
      <w:r>
        <w:rPr>
          <w:rFonts w:hint="eastAsia"/>
        </w:rPr>
        <w:t>і</w:t>
      </w:r>
      <w:r>
        <w:t></w:t>
      </w:r>
      <w:r>
        <w:rPr>
          <w:rFonts w:hint="eastAsia"/>
        </w:rPr>
        <w:t>дають</w:t>
      </w:r>
      <w:r>
        <w:t></w:t>
      </w:r>
      <w:r>
        <w:rPr>
          <w:rFonts w:hint="eastAsia"/>
        </w:rPr>
        <w:t>підстави</w:t>
      </w:r>
      <w:r>
        <w:t></w:t>
      </w:r>
      <w:r>
        <w:rPr>
          <w:rFonts w:hint="eastAsia"/>
        </w:rPr>
        <w:t>для</w:t>
      </w:r>
      <w:r>
        <w:t></w:t>
      </w:r>
      <w:r>
        <w:rPr>
          <w:rFonts w:hint="eastAsia"/>
        </w:rPr>
        <w:t>формулювання</w:t>
      </w:r>
      <w:r>
        <w:t></w:t>
      </w:r>
      <w:r>
        <w:rPr>
          <w:rFonts w:hint="eastAsia"/>
        </w:rPr>
        <w:t>таких</w:t>
      </w:r>
      <w:r>
        <w:t></w:t>
      </w:r>
      <w:r>
        <w:rPr>
          <w:rFonts w:hint="eastAsia"/>
        </w:rPr>
        <w:t>висновків</w:t>
      </w:r>
      <w:r>
        <w:t></w:t>
      </w:r>
      <w:r>
        <w:rPr>
          <w:rFonts w:hint="eastAsia"/>
        </w:rPr>
        <w:t>та</w:t>
      </w:r>
      <w:r>
        <w:t></w:t>
      </w:r>
      <w:r>
        <w:rPr>
          <w:rFonts w:hint="eastAsia"/>
        </w:rPr>
        <w:t>пропозицій</w:t>
      </w:r>
      <w:r>
        <w:t></w:t>
      </w:r>
    </w:p>
    <w:p w:rsidR="00ED4D77" w:rsidRDefault="00ED4D77" w:rsidP="00ED4D77">
      <w:r>
        <w:t></w:t>
      </w:r>
      <w:r>
        <w:t></w:t>
      </w:r>
      <w:r>
        <w:tab/>
      </w:r>
      <w:r>
        <w:rPr>
          <w:rFonts w:hint="eastAsia"/>
        </w:rPr>
        <w:t>Визначено</w:t>
      </w:r>
      <w:r>
        <w:t></w:t>
      </w:r>
      <w:r>
        <w:rPr>
          <w:rFonts w:hint="eastAsia"/>
        </w:rPr>
        <w:t>сутність</w:t>
      </w:r>
      <w:r>
        <w:t></w:t>
      </w:r>
      <w:r>
        <w:rPr>
          <w:rFonts w:hint="eastAsia"/>
        </w:rPr>
        <w:t>професійної</w:t>
      </w:r>
      <w:r>
        <w:t></w:t>
      </w:r>
      <w:r>
        <w:rPr>
          <w:rFonts w:hint="eastAsia"/>
        </w:rPr>
        <w:t>державної</w:t>
      </w:r>
      <w:r>
        <w:t></w:t>
      </w:r>
      <w:r>
        <w:rPr>
          <w:rFonts w:hint="eastAsia"/>
        </w:rPr>
        <w:t>служби</w:t>
      </w:r>
      <w:r>
        <w:t></w:t>
      </w:r>
      <w:r>
        <w:rPr>
          <w:rFonts w:hint="eastAsia"/>
        </w:rPr>
        <w:t>на</w:t>
      </w:r>
      <w:r>
        <w:t></w:t>
      </w:r>
      <w:r>
        <w:rPr>
          <w:rFonts w:hint="eastAsia"/>
        </w:rPr>
        <w:t>підставі</w:t>
      </w:r>
      <w:r>
        <w:t></w:t>
      </w:r>
      <w:r>
        <w:rPr>
          <w:rFonts w:hint="eastAsia"/>
        </w:rPr>
        <w:t>аналізу</w:t>
      </w:r>
      <w:r>
        <w:t></w:t>
      </w:r>
      <w:r>
        <w:rPr>
          <w:rFonts w:hint="eastAsia"/>
        </w:rPr>
        <w:t>різних</w:t>
      </w:r>
      <w:r>
        <w:t></w:t>
      </w:r>
      <w:r>
        <w:rPr>
          <w:rFonts w:hint="eastAsia"/>
        </w:rPr>
        <w:t>наукових</w:t>
      </w:r>
      <w:r>
        <w:t></w:t>
      </w:r>
      <w:r>
        <w:rPr>
          <w:rFonts w:hint="eastAsia"/>
        </w:rPr>
        <w:t>підходів</w:t>
      </w:r>
      <w:r>
        <w:t></w:t>
      </w:r>
      <w:r>
        <w:rPr>
          <w:rFonts w:hint="eastAsia"/>
        </w:rPr>
        <w:t>до</w:t>
      </w:r>
      <w:r>
        <w:t></w:t>
      </w:r>
      <w:r>
        <w:rPr>
          <w:rFonts w:hint="eastAsia"/>
        </w:rPr>
        <w:t>її</w:t>
      </w:r>
      <w:r>
        <w:t></w:t>
      </w:r>
      <w:r>
        <w:rPr>
          <w:rFonts w:hint="eastAsia"/>
        </w:rPr>
        <w:t>формування</w:t>
      </w:r>
      <w:r>
        <w:t></w:t>
      </w:r>
      <w:r>
        <w:rPr>
          <w:rFonts w:hint="eastAsia"/>
        </w:rPr>
        <w:t>у</w:t>
      </w:r>
      <w:r>
        <w:t></w:t>
      </w:r>
      <w:r>
        <w:rPr>
          <w:rFonts w:hint="eastAsia"/>
        </w:rPr>
        <w:t>європейських</w:t>
      </w:r>
      <w:r>
        <w:t></w:t>
      </w:r>
      <w:r>
        <w:rPr>
          <w:rFonts w:hint="eastAsia"/>
        </w:rPr>
        <w:t>державах</w:t>
      </w:r>
      <w:r>
        <w:t></w:t>
      </w:r>
      <w:r>
        <w:t></w:t>
      </w:r>
      <w:r>
        <w:rPr>
          <w:rFonts w:hint="eastAsia"/>
        </w:rPr>
        <w:t>З’ясовано</w:t>
      </w:r>
      <w:r>
        <w:t></w:t>
      </w:r>
      <w:r>
        <w:t></w:t>
      </w:r>
      <w:r>
        <w:rPr>
          <w:rFonts w:hint="eastAsia"/>
        </w:rPr>
        <w:t>що</w:t>
      </w:r>
      <w:r>
        <w:t></w:t>
      </w:r>
      <w:r>
        <w:rPr>
          <w:rFonts w:hint="eastAsia"/>
        </w:rPr>
        <w:t>у</w:t>
      </w:r>
      <w:r>
        <w:t></w:t>
      </w:r>
      <w:r>
        <w:rPr>
          <w:rFonts w:hint="eastAsia"/>
        </w:rPr>
        <w:t>сфері</w:t>
      </w:r>
      <w:r>
        <w:t></w:t>
      </w:r>
      <w:r>
        <w:rPr>
          <w:rFonts w:hint="eastAsia"/>
        </w:rPr>
        <w:t>політології</w:t>
      </w:r>
      <w:r>
        <w:t></w:t>
      </w:r>
      <w:r>
        <w:rPr>
          <w:rFonts w:hint="eastAsia"/>
        </w:rPr>
        <w:t>пріоритетними</w:t>
      </w:r>
      <w:r>
        <w:t></w:t>
      </w:r>
      <w:r>
        <w:rPr>
          <w:rFonts w:hint="eastAsia"/>
        </w:rPr>
        <w:t>є</w:t>
      </w:r>
      <w:r>
        <w:t></w:t>
      </w:r>
      <w:r>
        <w:rPr>
          <w:rFonts w:hint="eastAsia"/>
        </w:rPr>
        <w:t>дослідження</w:t>
      </w:r>
      <w:r>
        <w:t></w:t>
      </w:r>
      <w:r>
        <w:rPr>
          <w:rFonts w:hint="eastAsia"/>
        </w:rPr>
        <w:t>питань</w:t>
      </w:r>
      <w:r>
        <w:t></w:t>
      </w:r>
      <w:r>
        <w:rPr>
          <w:rFonts w:hint="eastAsia"/>
        </w:rPr>
        <w:t>добросусідства</w:t>
      </w:r>
      <w:r>
        <w:t></w:t>
      </w:r>
      <w:r>
        <w:rPr>
          <w:rFonts w:hint="eastAsia"/>
        </w:rPr>
        <w:t>в</w:t>
      </w:r>
      <w:r>
        <w:t></w:t>
      </w:r>
      <w:r>
        <w:rPr>
          <w:rFonts w:hint="eastAsia"/>
        </w:rPr>
        <w:t>країнах</w:t>
      </w:r>
      <w:r>
        <w:t></w:t>
      </w:r>
      <w:r>
        <w:rPr>
          <w:rFonts w:hint="eastAsia"/>
        </w:rPr>
        <w:t>ЄС</w:t>
      </w:r>
      <w:r>
        <w:t></w:t>
      </w:r>
      <w:r>
        <w:rPr>
          <w:rFonts w:hint="eastAsia"/>
        </w:rPr>
        <w:t>і</w:t>
      </w:r>
      <w:r>
        <w:t></w:t>
      </w:r>
      <w:r>
        <w:rPr>
          <w:rFonts w:hint="eastAsia"/>
        </w:rPr>
        <w:t>розвитку</w:t>
      </w:r>
      <w:r>
        <w:t></w:t>
      </w:r>
      <w:r>
        <w:rPr>
          <w:rFonts w:hint="eastAsia"/>
        </w:rPr>
        <w:t>механізмів</w:t>
      </w:r>
      <w:r>
        <w:t></w:t>
      </w:r>
      <w:r>
        <w:rPr>
          <w:rFonts w:hint="eastAsia"/>
        </w:rPr>
        <w:t>їх</w:t>
      </w:r>
      <w:r>
        <w:t></w:t>
      </w:r>
      <w:r>
        <w:rPr>
          <w:rFonts w:hint="eastAsia"/>
        </w:rPr>
        <w:t>координації</w:t>
      </w:r>
      <w:r>
        <w:t></w:t>
      </w:r>
      <w:r>
        <w:t></w:t>
      </w:r>
      <w:r>
        <w:rPr>
          <w:rFonts w:hint="eastAsia"/>
        </w:rPr>
        <w:t>у</w:t>
      </w:r>
      <w:r>
        <w:t></w:t>
      </w:r>
      <w:r>
        <w:rPr>
          <w:rFonts w:hint="eastAsia"/>
        </w:rPr>
        <w:t>сфері</w:t>
      </w:r>
      <w:r>
        <w:t></w:t>
      </w:r>
      <w:r>
        <w:rPr>
          <w:rFonts w:hint="eastAsia"/>
        </w:rPr>
        <w:t>права</w:t>
      </w:r>
      <w:r>
        <w:t></w:t>
      </w:r>
      <w:r>
        <w:t></w:t>
      </w:r>
      <w:r>
        <w:t></w:t>
      </w:r>
      <w:r>
        <w:rPr>
          <w:rFonts w:hint="eastAsia"/>
        </w:rPr>
        <w:t>питання</w:t>
      </w:r>
      <w:r>
        <w:t></w:t>
      </w:r>
      <w:r>
        <w:rPr>
          <w:rFonts w:hint="eastAsia"/>
        </w:rPr>
        <w:t>державно</w:t>
      </w:r>
      <w:r>
        <w:t></w:t>
      </w:r>
      <w:r>
        <w:rPr>
          <w:rFonts w:hint="eastAsia"/>
        </w:rPr>
        <w:t>правового</w:t>
      </w:r>
      <w:r>
        <w:t></w:t>
      </w:r>
      <w:r>
        <w:rPr>
          <w:rFonts w:hint="eastAsia"/>
        </w:rPr>
        <w:t>регулювання</w:t>
      </w:r>
      <w:r>
        <w:t></w:t>
      </w:r>
      <w:r>
        <w:rPr>
          <w:rFonts w:hint="eastAsia"/>
        </w:rPr>
        <w:t>статусу</w:t>
      </w:r>
      <w:r>
        <w:t></w:t>
      </w:r>
      <w:r>
        <w:rPr>
          <w:rFonts w:hint="eastAsia"/>
        </w:rPr>
        <w:t>й</w:t>
      </w:r>
      <w:r>
        <w:t></w:t>
      </w:r>
      <w:r>
        <w:rPr>
          <w:rFonts w:hint="eastAsia"/>
        </w:rPr>
        <w:t>обов’язків</w:t>
      </w:r>
      <w:r>
        <w:t></w:t>
      </w:r>
      <w:r>
        <w:rPr>
          <w:rFonts w:hint="eastAsia"/>
        </w:rPr>
        <w:t>політичних</w:t>
      </w:r>
      <w:r>
        <w:t></w:t>
      </w:r>
      <w:r>
        <w:rPr>
          <w:rFonts w:hint="eastAsia"/>
        </w:rPr>
        <w:t>та</w:t>
      </w:r>
      <w:r>
        <w:t></w:t>
      </w:r>
      <w:r>
        <w:rPr>
          <w:rFonts w:hint="eastAsia"/>
        </w:rPr>
        <w:t>спеціальних</w:t>
      </w:r>
      <w:r>
        <w:t></w:t>
      </w:r>
      <w:r>
        <w:rPr>
          <w:rFonts w:hint="eastAsia"/>
        </w:rPr>
        <w:t>посад</w:t>
      </w:r>
      <w:r>
        <w:t></w:t>
      </w:r>
      <w:r>
        <w:rPr>
          <w:rFonts w:hint="eastAsia"/>
        </w:rPr>
        <w:t>державних</w:t>
      </w:r>
      <w:r>
        <w:t></w:t>
      </w:r>
      <w:r>
        <w:rPr>
          <w:rFonts w:hint="eastAsia"/>
        </w:rPr>
        <w:t>службовців</w:t>
      </w:r>
      <w:r>
        <w:t></w:t>
      </w:r>
      <w:r>
        <w:t></w:t>
      </w:r>
      <w:r>
        <w:rPr>
          <w:rFonts w:hint="eastAsia"/>
        </w:rPr>
        <w:t>гармонізації</w:t>
      </w:r>
      <w:r>
        <w:t></w:t>
      </w:r>
      <w:r>
        <w:rPr>
          <w:rFonts w:hint="eastAsia"/>
        </w:rPr>
        <w:t>законодавства</w:t>
      </w:r>
      <w:r>
        <w:t></w:t>
      </w:r>
      <w:r>
        <w:t></w:t>
      </w:r>
      <w:r>
        <w:rPr>
          <w:rFonts w:hint="eastAsia"/>
        </w:rPr>
        <w:t>розвитку</w:t>
      </w:r>
      <w:r>
        <w:t></w:t>
      </w:r>
      <w:r>
        <w:rPr>
          <w:rFonts w:hint="eastAsia"/>
        </w:rPr>
        <w:t>правових</w:t>
      </w:r>
      <w:r>
        <w:t></w:t>
      </w:r>
      <w:r>
        <w:rPr>
          <w:rFonts w:hint="eastAsia"/>
        </w:rPr>
        <w:t>засад</w:t>
      </w:r>
      <w:r>
        <w:t></w:t>
      </w:r>
      <w:r>
        <w:rPr>
          <w:rFonts w:hint="eastAsia"/>
        </w:rPr>
        <w:t>діяльності</w:t>
      </w:r>
      <w:r>
        <w:t></w:t>
      </w:r>
      <w:r>
        <w:rPr>
          <w:rFonts w:hint="eastAsia"/>
        </w:rPr>
        <w:t>інституцій</w:t>
      </w:r>
      <w:r>
        <w:t></w:t>
      </w:r>
      <w:r>
        <w:rPr>
          <w:rFonts w:hint="eastAsia"/>
        </w:rPr>
        <w:t>державної</w:t>
      </w:r>
      <w:r>
        <w:t></w:t>
      </w:r>
      <w:r>
        <w:rPr>
          <w:rFonts w:hint="eastAsia"/>
        </w:rPr>
        <w:t>служби</w:t>
      </w:r>
      <w:r>
        <w:t></w:t>
      </w:r>
      <w:r>
        <w:rPr>
          <w:rFonts w:hint="eastAsia"/>
        </w:rPr>
        <w:t>різних</w:t>
      </w:r>
      <w:r>
        <w:t></w:t>
      </w:r>
      <w:r>
        <w:rPr>
          <w:rFonts w:hint="eastAsia"/>
        </w:rPr>
        <w:t>європейських</w:t>
      </w:r>
      <w:r>
        <w:t></w:t>
      </w:r>
      <w:r>
        <w:rPr>
          <w:rFonts w:hint="eastAsia"/>
        </w:rPr>
        <w:t>держав</w:t>
      </w:r>
      <w:r>
        <w:t></w:t>
      </w:r>
      <w:r>
        <w:t></w:t>
      </w:r>
      <w:r>
        <w:rPr>
          <w:rFonts w:hint="eastAsia"/>
        </w:rPr>
        <w:t>у</w:t>
      </w:r>
      <w:r>
        <w:t></w:t>
      </w:r>
      <w:r>
        <w:rPr>
          <w:rFonts w:hint="eastAsia"/>
        </w:rPr>
        <w:t>сфері</w:t>
      </w:r>
      <w:r>
        <w:t></w:t>
      </w:r>
      <w:r>
        <w:rPr>
          <w:rFonts w:hint="eastAsia"/>
        </w:rPr>
        <w:t>державного</w:t>
      </w:r>
      <w:r>
        <w:t></w:t>
      </w:r>
      <w:r>
        <w:rPr>
          <w:rFonts w:hint="eastAsia"/>
        </w:rPr>
        <w:t>управління</w:t>
      </w:r>
      <w:r>
        <w:t></w:t>
      </w:r>
      <w:r>
        <w:t></w:t>
      </w:r>
      <w:r>
        <w:t></w:t>
      </w:r>
      <w:r>
        <w:rPr>
          <w:rFonts w:hint="eastAsia"/>
        </w:rPr>
        <w:t>питання</w:t>
      </w:r>
      <w:r>
        <w:t></w:t>
      </w:r>
      <w:r>
        <w:rPr>
          <w:rFonts w:hint="eastAsia"/>
        </w:rPr>
        <w:t>професіоналізму</w:t>
      </w:r>
      <w:r>
        <w:t></w:t>
      </w:r>
      <w:r>
        <w:rPr>
          <w:rFonts w:hint="eastAsia"/>
        </w:rPr>
        <w:t>державних</w:t>
      </w:r>
      <w:r>
        <w:t></w:t>
      </w:r>
      <w:r>
        <w:rPr>
          <w:rFonts w:hint="eastAsia"/>
        </w:rPr>
        <w:t>службовців</w:t>
      </w:r>
      <w:r>
        <w:t></w:t>
      </w:r>
      <w:r>
        <w:t></w:t>
      </w:r>
      <w:r>
        <w:rPr>
          <w:rFonts w:hint="eastAsia"/>
        </w:rPr>
        <w:t>модернізації</w:t>
      </w:r>
      <w:r>
        <w:t></w:t>
      </w:r>
      <w:r>
        <w:rPr>
          <w:rFonts w:hint="eastAsia"/>
        </w:rPr>
        <w:t>системи</w:t>
      </w:r>
      <w:r>
        <w:t></w:t>
      </w:r>
      <w:r>
        <w:rPr>
          <w:rFonts w:hint="eastAsia"/>
        </w:rPr>
        <w:t>державних</w:t>
      </w:r>
      <w:r>
        <w:t></w:t>
      </w:r>
      <w:r>
        <w:rPr>
          <w:rFonts w:hint="eastAsia"/>
        </w:rPr>
        <w:t>посад</w:t>
      </w:r>
      <w:r>
        <w:t></w:t>
      </w:r>
      <w:r>
        <w:t></w:t>
      </w:r>
      <w:r>
        <w:rPr>
          <w:rFonts w:hint="eastAsia"/>
        </w:rPr>
        <w:t>визначення</w:t>
      </w:r>
      <w:r>
        <w:t></w:t>
      </w:r>
      <w:r>
        <w:rPr>
          <w:rFonts w:hint="eastAsia"/>
        </w:rPr>
        <w:t>сучасних</w:t>
      </w:r>
      <w:r>
        <w:t></w:t>
      </w:r>
      <w:r>
        <w:rPr>
          <w:rFonts w:hint="eastAsia"/>
        </w:rPr>
        <w:t>завдань</w:t>
      </w:r>
      <w:r>
        <w:t></w:t>
      </w:r>
      <w:r>
        <w:rPr>
          <w:rFonts w:hint="eastAsia"/>
        </w:rPr>
        <w:t>і</w:t>
      </w:r>
      <w:r>
        <w:t></w:t>
      </w:r>
      <w:r>
        <w:rPr>
          <w:rFonts w:hint="eastAsia"/>
        </w:rPr>
        <w:t>функцій</w:t>
      </w:r>
      <w:r>
        <w:t></w:t>
      </w:r>
      <w:r>
        <w:rPr>
          <w:rFonts w:hint="eastAsia"/>
        </w:rPr>
        <w:t>управління</w:t>
      </w:r>
      <w:r>
        <w:t></w:t>
      </w:r>
      <w:r>
        <w:rPr>
          <w:rFonts w:hint="eastAsia"/>
        </w:rPr>
        <w:t>державною</w:t>
      </w:r>
      <w:r>
        <w:t></w:t>
      </w:r>
      <w:r>
        <w:rPr>
          <w:rFonts w:hint="eastAsia"/>
        </w:rPr>
        <w:t>службою</w:t>
      </w:r>
      <w:r>
        <w:t></w:t>
      </w:r>
      <w:r>
        <w:t></w:t>
      </w:r>
      <w:r>
        <w:rPr>
          <w:rFonts w:hint="eastAsia"/>
        </w:rPr>
        <w:t>встановлення</w:t>
      </w:r>
      <w:r>
        <w:t></w:t>
      </w:r>
      <w:r>
        <w:rPr>
          <w:rFonts w:hint="eastAsia"/>
        </w:rPr>
        <w:t>етичних</w:t>
      </w:r>
      <w:r>
        <w:t></w:t>
      </w:r>
      <w:r>
        <w:rPr>
          <w:rFonts w:hint="eastAsia"/>
        </w:rPr>
        <w:t>норм</w:t>
      </w:r>
      <w:r>
        <w:t></w:t>
      </w:r>
      <w:r>
        <w:rPr>
          <w:rFonts w:hint="eastAsia"/>
        </w:rPr>
        <w:t>діяльності</w:t>
      </w:r>
      <w:r>
        <w:t></w:t>
      </w:r>
      <w:r>
        <w:rPr>
          <w:rFonts w:hint="eastAsia"/>
        </w:rPr>
        <w:t>інституту</w:t>
      </w:r>
      <w:r>
        <w:t></w:t>
      </w:r>
      <w:r>
        <w:rPr>
          <w:rFonts w:hint="eastAsia"/>
        </w:rPr>
        <w:t>державної</w:t>
      </w:r>
      <w:r>
        <w:t></w:t>
      </w:r>
      <w:r>
        <w:rPr>
          <w:rFonts w:hint="eastAsia"/>
        </w:rPr>
        <w:t>служби</w:t>
      </w:r>
      <w:r>
        <w:t></w:t>
      </w:r>
      <w:r>
        <w:rPr>
          <w:rFonts w:hint="eastAsia"/>
        </w:rPr>
        <w:t>та</w:t>
      </w:r>
      <w:r>
        <w:t></w:t>
      </w:r>
      <w:r>
        <w:rPr>
          <w:rFonts w:hint="eastAsia"/>
        </w:rPr>
        <w:t>формування</w:t>
      </w:r>
      <w:r>
        <w:t></w:t>
      </w:r>
      <w:r>
        <w:rPr>
          <w:rFonts w:hint="eastAsia"/>
        </w:rPr>
        <w:t>етики</w:t>
      </w:r>
      <w:r>
        <w:t></w:t>
      </w:r>
      <w:r>
        <w:rPr>
          <w:rFonts w:hint="eastAsia"/>
        </w:rPr>
        <w:t>державних</w:t>
      </w:r>
      <w:r>
        <w:t></w:t>
      </w:r>
      <w:r>
        <w:rPr>
          <w:rFonts w:hint="eastAsia"/>
        </w:rPr>
        <w:t>службовців</w:t>
      </w:r>
      <w:r>
        <w:t></w:t>
      </w:r>
      <w:r>
        <w:rPr>
          <w:rFonts w:hint="eastAsia"/>
        </w:rPr>
        <w:t>в</w:t>
      </w:r>
      <w:r>
        <w:t></w:t>
      </w:r>
      <w:r>
        <w:rPr>
          <w:rFonts w:hint="eastAsia"/>
        </w:rPr>
        <w:t>умовах</w:t>
      </w:r>
      <w:r>
        <w:t></w:t>
      </w:r>
      <w:r>
        <w:rPr>
          <w:rFonts w:hint="eastAsia"/>
        </w:rPr>
        <w:t>демократизації</w:t>
      </w:r>
      <w:r>
        <w:t></w:t>
      </w:r>
      <w:r>
        <w:rPr>
          <w:rFonts w:hint="eastAsia"/>
        </w:rPr>
        <w:t>та</w:t>
      </w:r>
      <w:r>
        <w:t></w:t>
      </w:r>
      <w:r>
        <w:rPr>
          <w:rFonts w:hint="eastAsia"/>
        </w:rPr>
        <w:t>професіоналізації</w:t>
      </w:r>
      <w:r>
        <w:t></w:t>
      </w:r>
      <w:r>
        <w:rPr>
          <w:rFonts w:hint="eastAsia"/>
        </w:rPr>
        <w:t>державного</w:t>
      </w:r>
      <w:r>
        <w:t></w:t>
      </w:r>
      <w:r>
        <w:rPr>
          <w:rFonts w:hint="eastAsia"/>
        </w:rPr>
        <w:t>управління</w:t>
      </w:r>
      <w:r>
        <w:t></w:t>
      </w:r>
    </w:p>
    <w:p w:rsidR="00ED4D77" w:rsidRDefault="00ED4D77" w:rsidP="00ED4D77">
      <w:r>
        <w:rPr>
          <w:rFonts w:hint="eastAsia"/>
        </w:rPr>
        <w:t>Запропоновано</w:t>
      </w:r>
      <w:r>
        <w:t></w:t>
      </w:r>
      <w:r>
        <w:rPr>
          <w:rFonts w:hint="eastAsia"/>
        </w:rPr>
        <w:t>професійною</w:t>
      </w:r>
      <w:r>
        <w:t></w:t>
      </w:r>
      <w:r>
        <w:rPr>
          <w:rFonts w:hint="eastAsia"/>
        </w:rPr>
        <w:t>державною</w:t>
      </w:r>
      <w:r>
        <w:t></w:t>
      </w:r>
      <w:r>
        <w:rPr>
          <w:rFonts w:hint="eastAsia"/>
        </w:rPr>
        <w:t>службою</w:t>
      </w:r>
      <w:r>
        <w:t></w:t>
      </w:r>
      <w:r>
        <w:rPr>
          <w:rFonts w:hint="eastAsia"/>
        </w:rPr>
        <w:t>вважати</w:t>
      </w:r>
      <w:r>
        <w:t></w:t>
      </w:r>
      <w:r>
        <w:rPr>
          <w:rFonts w:hint="eastAsia"/>
        </w:rPr>
        <w:t>державно</w:t>
      </w:r>
      <w:r>
        <w:t></w:t>
      </w:r>
      <w:r>
        <w:t></w:t>
      </w:r>
      <w:r>
        <w:rPr>
          <w:rFonts w:hint="eastAsia"/>
        </w:rPr>
        <w:t>правовий</w:t>
      </w:r>
      <w:r>
        <w:t></w:t>
      </w:r>
      <w:r>
        <w:rPr>
          <w:rFonts w:hint="eastAsia"/>
        </w:rPr>
        <w:t>та</w:t>
      </w:r>
      <w:r>
        <w:t></w:t>
      </w:r>
      <w:r>
        <w:rPr>
          <w:rFonts w:hint="eastAsia"/>
        </w:rPr>
        <w:t>соціально</w:t>
      </w:r>
      <w:r>
        <w:t></w:t>
      </w:r>
      <w:r>
        <w:rPr>
          <w:rFonts w:hint="eastAsia"/>
        </w:rPr>
        <w:t>політичний</w:t>
      </w:r>
      <w:r>
        <w:t></w:t>
      </w:r>
      <w:r>
        <w:rPr>
          <w:rFonts w:hint="eastAsia"/>
        </w:rPr>
        <w:t>інститут</w:t>
      </w:r>
      <w:r>
        <w:t></w:t>
      </w:r>
      <w:r>
        <w:rPr>
          <w:rFonts w:hint="eastAsia"/>
        </w:rPr>
        <w:t>практичного</w:t>
      </w:r>
      <w:r>
        <w:t></w:t>
      </w:r>
      <w:r>
        <w:rPr>
          <w:rFonts w:hint="eastAsia"/>
        </w:rPr>
        <w:t>виконання</w:t>
      </w:r>
      <w:r>
        <w:t></w:t>
      </w:r>
      <w:r>
        <w:rPr>
          <w:rFonts w:hint="eastAsia"/>
        </w:rPr>
        <w:t>завдань</w:t>
      </w:r>
      <w:r>
        <w:t></w:t>
      </w:r>
      <w:r>
        <w:rPr>
          <w:rFonts w:hint="eastAsia"/>
        </w:rPr>
        <w:t>і</w:t>
      </w:r>
      <w:r>
        <w:t></w:t>
      </w:r>
      <w:r>
        <w:rPr>
          <w:rFonts w:hint="eastAsia"/>
        </w:rPr>
        <w:t>функцій</w:t>
      </w:r>
      <w:r>
        <w:t></w:t>
      </w:r>
      <w:r>
        <w:rPr>
          <w:rFonts w:hint="eastAsia"/>
        </w:rPr>
        <w:t>держави</w:t>
      </w:r>
      <w:r>
        <w:t></w:t>
      </w:r>
      <w:r>
        <w:rPr>
          <w:rFonts w:hint="eastAsia"/>
        </w:rPr>
        <w:t>особами</w:t>
      </w:r>
      <w:r>
        <w:t></w:t>
      </w:r>
      <w:r>
        <w:t></w:t>
      </w:r>
      <w:r>
        <w:rPr>
          <w:rFonts w:hint="eastAsia"/>
        </w:rPr>
        <w:t>які</w:t>
      </w:r>
      <w:r>
        <w:t></w:t>
      </w:r>
      <w:r>
        <w:rPr>
          <w:rFonts w:hint="eastAsia"/>
        </w:rPr>
        <w:t>мають</w:t>
      </w:r>
      <w:r>
        <w:t></w:t>
      </w:r>
      <w:r>
        <w:rPr>
          <w:rFonts w:hint="eastAsia"/>
        </w:rPr>
        <w:t>відповідну</w:t>
      </w:r>
      <w:r>
        <w:t></w:t>
      </w:r>
      <w:r>
        <w:rPr>
          <w:rFonts w:hint="eastAsia"/>
        </w:rPr>
        <w:t>освіту</w:t>
      </w:r>
      <w:r>
        <w:t></w:t>
      </w:r>
      <w:r>
        <w:rPr>
          <w:rFonts w:hint="eastAsia"/>
        </w:rPr>
        <w:t>у</w:t>
      </w:r>
      <w:r>
        <w:t></w:t>
      </w:r>
      <w:r>
        <w:rPr>
          <w:rFonts w:hint="eastAsia"/>
        </w:rPr>
        <w:t>сфері</w:t>
      </w:r>
      <w:r>
        <w:t></w:t>
      </w:r>
      <w:r>
        <w:rPr>
          <w:rFonts w:hint="eastAsia"/>
        </w:rPr>
        <w:t>публічного</w:t>
      </w:r>
      <w:r>
        <w:t></w:t>
      </w:r>
      <w:r>
        <w:rPr>
          <w:rFonts w:hint="eastAsia"/>
        </w:rPr>
        <w:t>управління</w:t>
      </w:r>
      <w:r>
        <w:t></w:t>
      </w:r>
      <w:r>
        <w:rPr>
          <w:rFonts w:hint="eastAsia"/>
        </w:rPr>
        <w:t>та</w:t>
      </w:r>
      <w:r>
        <w:t></w:t>
      </w:r>
      <w:r>
        <w:rPr>
          <w:rFonts w:hint="eastAsia"/>
        </w:rPr>
        <w:t>адміністрування</w:t>
      </w:r>
      <w:r>
        <w:t></w:t>
      </w:r>
      <w:r>
        <w:t></w:t>
      </w:r>
      <w:r>
        <w:rPr>
          <w:rFonts w:hint="eastAsia"/>
        </w:rPr>
        <w:t>обіймають</w:t>
      </w:r>
      <w:r>
        <w:t></w:t>
      </w:r>
      <w:r>
        <w:rPr>
          <w:rFonts w:hint="eastAsia"/>
        </w:rPr>
        <w:t>професійні</w:t>
      </w:r>
      <w:r>
        <w:t></w:t>
      </w:r>
      <w:r>
        <w:rPr>
          <w:rFonts w:hint="eastAsia"/>
        </w:rPr>
        <w:t>посади</w:t>
      </w:r>
      <w:r>
        <w:t></w:t>
      </w:r>
      <w:r>
        <w:rPr>
          <w:rFonts w:hint="eastAsia"/>
        </w:rPr>
        <w:t>в</w:t>
      </w:r>
      <w:r>
        <w:t></w:t>
      </w:r>
      <w:r>
        <w:rPr>
          <w:rFonts w:hint="eastAsia"/>
        </w:rPr>
        <w:t>державних</w:t>
      </w:r>
      <w:r>
        <w:t></w:t>
      </w:r>
      <w:r>
        <w:rPr>
          <w:rFonts w:hint="eastAsia"/>
        </w:rPr>
        <w:t>органах</w:t>
      </w:r>
      <w:r>
        <w:t></w:t>
      </w:r>
      <w:r>
        <w:t></w:t>
      </w:r>
      <w:r>
        <w:rPr>
          <w:rFonts w:hint="eastAsia"/>
        </w:rPr>
        <w:t>одержують</w:t>
      </w:r>
      <w:r>
        <w:t></w:t>
      </w:r>
      <w:r>
        <w:rPr>
          <w:rFonts w:hint="eastAsia"/>
        </w:rPr>
        <w:t>заробітну</w:t>
      </w:r>
      <w:r>
        <w:t></w:t>
      </w:r>
      <w:r>
        <w:rPr>
          <w:rFonts w:hint="eastAsia"/>
        </w:rPr>
        <w:t>плату</w:t>
      </w:r>
      <w:r>
        <w:t></w:t>
      </w:r>
      <w:r>
        <w:rPr>
          <w:rFonts w:hint="eastAsia"/>
        </w:rPr>
        <w:t>за</w:t>
      </w:r>
      <w:r>
        <w:t></w:t>
      </w:r>
      <w:r>
        <w:rPr>
          <w:rFonts w:hint="eastAsia"/>
        </w:rPr>
        <w:t>рахунок</w:t>
      </w:r>
      <w:r>
        <w:t></w:t>
      </w:r>
      <w:r>
        <w:rPr>
          <w:rFonts w:hint="eastAsia"/>
        </w:rPr>
        <w:t>державних</w:t>
      </w:r>
      <w:r>
        <w:t></w:t>
      </w:r>
      <w:r>
        <w:rPr>
          <w:rFonts w:hint="eastAsia"/>
        </w:rPr>
        <w:t>коштів</w:t>
      </w:r>
      <w:r>
        <w:t></w:t>
      </w:r>
      <w:r>
        <w:t></w:t>
      </w:r>
      <w:r>
        <w:rPr>
          <w:rFonts w:hint="eastAsia"/>
        </w:rPr>
        <w:t>розвиток</w:t>
      </w:r>
    </w:p>
    <w:p w:rsidR="00ED4D77" w:rsidRDefault="00ED4D77" w:rsidP="00ED4D77">
      <w:r>
        <w:t></w:t>
      </w:r>
    </w:p>
    <w:p w:rsidR="00ED4D77" w:rsidRDefault="00ED4D77" w:rsidP="00ED4D77">
      <w:r>
        <w:t></w:t>
      </w:r>
      <w:r>
        <w:t></w:t>
      </w:r>
      <w:r>
        <w:t></w:t>
      </w:r>
    </w:p>
    <w:p w:rsidR="00ED4D77" w:rsidRDefault="00ED4D77" w:rsidP="00ED4D77">
      <w:r>
        <w:rPr>
          <w:rFonts w:hint="eastAsia"/>
        </w:rPr>
        <w:t>професійної</w:t>
      </w:r>
      <w:r>
        <w:t></w:t>
      </w:r>
      <w:r>
        <w:rPr>
          <w:rFonts w:hint="eastAsia"/>
        </w:rPr>
        <w:t>державної</w:t>
      </w:r>
      <w:r>
        <w:t></w:t>
      </w:r>
      <w:r>
        <w:rPr>
          <w:rFonts w:hint="eastAsia"/>
        </w:rPr>
        <w:t>служби</w:t>
      </w:r>
      <w:r>
        <w:t></w:t>
      </w:r>
      <w:r>
        <w:rPr>
          <w:rFonts w:hint="eastAsia"/>
        </w:rPr>
        <w:t>визначати</w:t>
      </w:r>
      <w:r>
        <w:t></w:t>
      </w:r>
      <w:r>
        <w:rPr>
          <w:rFonts w:hint="eastAsia"/>
        </w:rPr>
        <w:t>як</w:t>
      </w:r>
      <w:r>
        <w:t></w:t>
      </w:r>
      <w:r>
        <w:rPr>
          <w:rFonts w:hint="eastAsia"/>
        </w:rPr>
        <w:t>цілісний</w:t>
      </w:r>
      <w:r>
        <w:t></w:t>
      </w:r>
      <w:r>
        <w:rPr>
          <w:rFonts w:hint="eastAsia"/>
        </w:rPr>
        <w:t>безперервний</w:t>
      </w:r>
      <w:r>
        <w:t></w:t>
      </w:r>
      <w:r>
        <w:rPr>
          <w:rFonts w:hint="eastAsia"/>
        </w:rPr>
        <w:t>процес</w:t>
      </w:r>
      <w:r>
        <w:t></w:t>
      </w:r>
      <w:r>
        <w:t></w:t>
      </w:r>
      <w:r>
        <w:rPr>
          <w:rFonts w:hint="eastAsia"/>
        </w:rPr>
        <w:t>із</w:t>
      </w:r>
      <w:r>
        <w:t></w:t>
      </w:r>
      <w:r>
        <w:rPr>
          <w:rFonts w:hint="eastAsia"/>
        </w:rPr>
        <w:t>кількісними</w:t>
      </w:r>
      <w:r>
        <w:t></w:t>
      </w:r>
      <w:r>
        <w:rPr>
          <w:rFonts w:hint="eastAsia"/>
        </w:rPr>
        <w:t>та</w:t>
      </w:r>
      <w:r>
        <w:t></w:t>
      </w:r>
      <w:r>
        <w:rPr>
          <w:rFonts w:hint="eastAsia"/>
        </w:rPr>
        <w:t>якісними</w:t>
      </w:r>
      <w:r>
        <w:t></w:t>
      </w:r>
      <w:r>
        <w:rPr>
          <w:rFonts w:hint="eastAsia"/>
        </w:rPr>
        <w:t>позитивними</w:t>
      </w:r>
      <w:r>
        <w:t></w:t>
      </w:r>
      <w:r>
        <w:rPr>
          <w:rFonts w:hint="eastAsia"/>
        </w:rPr>
        <w:t>змінами</w:t>
      </w:r>
      <w:r>
        <w:t></w:t>
      </w:r>
      <w:r>
        <w:t></w:t>
      </w:r>
      <w:r>
        <w:rPr>
          <w:rFonts w:hint="eastAsia"/>
        </w:rPr>
        <w:t>становлення</w:t>
      </w:r>
      <w:r>
        <w:t></w:t>
      </w:r>
      <w:r>
        <w:rPr>
          <w:rFonts w:hint="eastAsia"/>
        </w:rPr>
        <w:t>особистості</w:t>
      </w:r>
      <w:r>
        <w:t></w:t>
      </w:r>
      <w:r>
        <w:rPr>
          <w:rFonts w:hint="eastAsia"/>
        </w:rPr>
        <w:t>державного</w:t>
      </w:r>
      <w:r>
        <w:t></w:t>
      </w:r>
      <w:r>
        <w:rPr>
          <w:rFonts w:hint="eastAsia"/>
        </w:rPr>
        <w:t>службовця</w:t>
      </w:r>
      <w:r>
        <w:t></w:t>
      </w:r>
      <w:r>
        <w:rPr>
          <w:rFonts w:hint="eastAsia"/>
        </w:rPr>
        <w:t>як</w:t>
      </w:r>
      <w:r>
        <w:t></w:t>
      </w:r>
      <w:r>
        <w:rPr>
          <w:rFonts w:hint="eastAsia"/>
        </w:rPr>
        <w:t>фахівця</w:t>
      </w:r>
      <w:r>
        <w:t></w:t>
      </w:r>
      <w:r>
        <w:rPr>
          <w:rFonts w:hint="eastAsia"/>
        </w:rPr>
        <w:t>в</w:t>
      </w:r>
      <w:r>
        <w:t></w:t>
      </w:r>
      <w:r>
        <w:rPr>
          <w:rFonts w:hint="eastAsia"/>
        </w:rPr>
        <w:t>галузі</w:t>
      </w:r>
      <w:r>
        <w:t></w:t>
      </w:r>
      <w:r>
        <w:rPr>
          <w:rFonts w:hint="eastAsia"/>
        </w:rPr>
        <w:t>публічного</w:t>
      </w:r>
      <w:r>
        <w:t></w:t>
      </w:r>
      <w:r>
        <w:rPr>
          <w:rFonts w:hint="eastAsia"/>
        </w:rPr>
        <w:t>управління</w:t>
      </w:r>
      <w:r>
        <w:t></w:t>
      </w:r>
      <w:r>
        <w:rPr>
          <w:rFonts w:hint="eastAsia"/>
        </w:rPr>
        <w:t>та</w:t>
      </w:r>
      <w:r>
        <w:t></w:t>
      </w:r>
      <w:r>
        <w:rPr>
          <w:rFonts w:hint="eastAsia"/>
        </w:rPr>
        <w:t>адміністрування</w:t>
      </w:r>
      <w:r>
        <w:t></w:t>
      </w:r>
      <w:r>
        <w:t></w:t>
      </w:r>
      <w:r>
        <w:rPr>
          <w:rFonts w:hint="eastAsia"/>
        </w:rPr>
        <w:t>професіоналізацію</w:t>
      </w:r>
      <w:r>
        <w:t></w:t>
      </w:r>
      <w:r>
        <w:rPr>
          <w:rFonts w:hint="eastAsia"/>
        </w:rPr>
        <w:t>державної</w:t>
      </w:r>
      <w:r>
        <w:t></w:t>
      </w:r>
      <w:r>
        <w:rPr>
          <w:rFonts w:hint="eastAsia"/>
        </w:rPr>
        <w:t>служби</w:t>
      </w:r>
      <w:r>
        <w:t></w:t>
      </w:r>
      <w:r>
        <w:rPr>
          <w:rFonts w:hint="eastAsia"/>
        </w:rPr>
        <w:t>тлумачити</w:t>
      </w:r>
      <w:r>
        <w:t></w:t>
      </w:r>
      <w:r>
        <w:rPr>
          <w:rFonts w:hint="eastAsia"/>
        </w:rPr>
        <w:t>як</w:t>
      </w:r>
      <w:r>
        <w:t></w:t>
      </w:r>
      <w:r>
        <w:rPr>
          <w:rFonts w:hint="eastAsia"/>
        </w:rPr>
        <w:t>законодавчо</w:t>
      </w:r>
      <w:r>
        <w:t></w:t>
      </w:r>
      <w:r>
        <w:rPr>
          <w:rFonts w:hint="eastAsia"/>
        </w:rPr>
        <w:t>визначені</w:t>
      </w:r>
      <w:r>
        <w:t></w:t>
      </w:r>
      <w:r>
        <w:rPr>
          <w:rFonts w:hint="eastAsia"/>
        </w:rPr>
        <w:t>вимоги</w:t>
      </w:r>
      <w:r>
        <w:t></w:t>
      </w:r>
      <w:r>
        <w:rPr>
          <w:rFonts w:hint="eastAsia"/>
        </w:rPr>
        <w:t>щодо</w:t>
      </w:r>
      <w:r>
        <w:t></w:t>
      </w:r>
      <w:r>
        <w:rPr>
          <w:rFonts w:hint="eastAsia"/>
        </w:rPr>
        <w:t>рівня</w:t>
      </w:r>
      <w:r>
        <w:t></w:t>
      </w:r>
      <w:r>
        <w:rPr>
          <w:rFonts w:hint="eastAsia"/>
        </w:rPr>
        <w:t>професійної</w:t>
      </w:r>
      <w:r>
        <w:t></w:t>
      </w:r>
      <w:r>
        <w:rPr>
          <w:rFonts w:hint="eastAsia"/>
        </w:rPr>
        <w:t>підготовки</w:t>
      </w:r>
      <w:r>
        <w:t></w:t>
      </w:r>
      <w:r>
        <w:rPr>
          <w:rFonts w:hint="eastAsia"/>
        </w:rPr>
        <w:t>державних</w:t>
      </w:r>
      <w:r>
        <w:t></w:t>
      </w:r>
      <w:r>
        <w:rPr>
          <w:rFonts w:hint="eastAsia"/>
        </w:rPr>
        <w:t>службовців</w:t>
      </w:r>
      <w:r>
        <w:t></w:t>
      </w:r>
      <w:r>
        <w:rPr>
          <w:rFonts w:hint="eastAsia"/>
        </w:rPr>
        <w:t>для</w:t>
      </w:r>
      <w:r>
        <w:t></w:t>
      </w:r>
      <w:r>
        <w:rPr>
          <w:rFonts w:hint="eastAsia"/>
        </w:rPr>
        <w:t>різних</w:t>
      </w:r>
      <w:r>
        <w:t></w:t>
      </w:r>
      <w:r>
        <w:rPr>
          <w:rFonts w:hint="eastAsia"/>
        </w:rPr>
        <w:t>державних</w:t>
      </w:r>
      <w:r>
        <w:t></w:t>
      </w:r>
      <w:r>
        <w:rPr>
          <w:rFonts w:hint="eastAsia"/>
        </w:rPr>
        <w:t>посад</w:t>
      </w:r>
      <w:r>
        <w:t></w:t>
      </w:r>
      <w:r>
        <w:t></w:t>
      </w:r>
      <w:r>
        <w:rPr>
          <w:rFonts w:hint="eastAsia"/>
        </w:rPr>
        <w:t>правове</w:t>
      </w:r>
      <w:r>
        <w:t></w:t>
      </w:r>
      <w:r>
        <w:rPr>
          <w:rFonts w:hint="eastAsia"/>
        </w:rPr>
        <w:t>регулювання</w:t>
      </w:r>
      <w:r>
        <w:t></w:t>
      </w:r>
      <w:r>
        <w:rPr>
          <w:rFonts w:hint="eastAsia"/>
        </w:rPr>
        <w:t>державно</w:t>
      </w:r>
      <w:r>
        <w:t></w:t>
      </w:r>
      <w:r>
        <w:t></w:t>
      </w:r>
      <w:r>
        <w:rPr>
          <w:rFonts w:hint="eastAsia"/>
        </w:rPr>
        <w:t>службових</w:t>
      </w:r>
      <w:r>
        <w:t></w:t>
      </w:r>
      <w:r>
        <w:rPr>
          <w:rFonts w:hint="eastAsia"/>
        </w:rPr>
        <w:t>відносин</w:t>
      </w:r>
      <w:r>
        <w:t></w:t>
      </w:r>
      <w:r>
        <w:t></w:t>
      </w:r>
      <w:r>
        <w:t></w:t>
      </w:r>
      <w:r>
        <w:rPr>
          <w:rFonts w:hint="eastAsia"/>
        </w:rPr>
        <w:t>як</w:t>
      </w:r>
      <w:r>
        <w:t></w:t>
      </w:r>
      <w:r>
        <w:rPr>
          <w:rFonts w:hint="eastAsia"/>
        </w:rPr>
        <w:t>процес</w:t>
      </w:r>
      <w:r>
        <w:t></w:t>
      </w:r>
      <w:r>
        <w:rPr>
          <w:rFonts w:hint="eastAsia"/>
        </w:rPr>
        <w:t>упорядкування</w:t>
      </w:r>
      <w:r>
        <w:t></w:t>
      </w:r>
      <w:r>
        <w:rPr>
          <w:rFonts w:hint="eastAsia"/>
        </w:rPr>
        <w:t>суспільних</w:t>
      </w:r>
      <w:r>
        <w:t></w:t>
      </w:r>
      <w:r>
        <w:rPr>
          <w:rFonts w:hint="eastAsia"/>
        </w:rPr>
        <w:t>відносин</w:t>
      </w:r>
      <w:r>
        <w:t></w:t>
      </w:r>
      <w:r>
        <w:t></w:t>
      </w:r>
      <w:r>
        <w:rPr>
          <w:rFonts w:hint="eastAsia"/>
        </w:rPr>
        <w:t>що</w:t>
      </w:r>
      <w:r>
        <w:t></w:t>
      </w:r>
      <w:r>
        <w:rPr>
          <w:rFonts w:hint="eastAsia"/>
        </w:rPr>
        <w:t>складаються</w:t>
      </w:r>
      <w:r>
        <w:t></w:t>
      </w:r>
      <w:r>
        <w:rPr>
          <w:rFonts w:hint="eastAsia"/>
        </w:rPr>
        <w:t>між</w:t>
      </w:r>
      <w:r>
        <w:t></w:t>
      </w:r>
      <w:r>
        <w:rPr>
          <w:rFonts w:hint="eastAsia"/>
        </w:rPr>
        <w:t>державою</w:t>
      </w:r>
      <w:r>
        <w:t></w:t>
      </w:r>
      <w:r>
        <w:rPr>
          <w:rFonts w:hint="eastAsia"/>
        </w:rPr>
        <w:t>в</w:t>
      </w:r>
      <w:r>
        <w:t></w:t>
      </w:r>
      <w:r>
        <w:rPr>
          <w:rFonts w:hint="eastAsia"/>
        </w:rPr>
        <w:t>особі</w:t>
      </w:r>
      <w:r>
        <w:t></w:t>
      </w:r>
      <w:r>
        <w:rPr>
          <w:rFonts w:hint="eastAsia"/>
        </w:rPr>
        <w:t>органу</w:t>
      </w:r>
      <w:r>
        <w:t></w:t>
      </w:r>
      <w:r>
        <w:rPr>
          <w:rFonts w:hint="eastAsia"/>
        </w:rPr>
        <w:t>державної</w:t>
      </w:r>
      <w:r>
        <w:t></w:t>
      </w:r>
      <w:r>
        <w:rPr>
          <w:rFonts w:hint="eastAsia"/>
        </w:rPr>
        <w:t>влади</w:t>
      </w:r>
      <w:r>
        <w:t></w:t>
      </w:r>
      <w:r>
        <w:rPr>
          <w:rFonts w:hint="eastAsia"/>
        </w:rPr>
        <w:t>та</w:t>
      </w:r>
      <w:r>
        <w:t></w:t>
      </w:r>
      <w:r>
        <w:rPr>
          <w:rFonts w:hint="eastAsia"/>
        </w:rPr>
        <w:t>професійним</w:t>
      </w:r>
      <w:r>
        <w:t></w:t>
      </w:r>
      <w:r>
        <w:rPr>
          <w:rFonts w:hint="eastAsia"/>
        </w:rPr>
        <w:t>державним</w:t>
      </w:r>
      <w:r>
        <w:t></w:t>
      </w:r>
      <w:r>
        <w:rPr>
          <w:rFonts w:hint="eastAsia"/>
        </w:rPr>
        <w:t>службовцем</w:t>
      </w:r>
      <w:r>
        <w:t></w:t>
      </w:r>
    </w:p>
    <w:p w:rsidR="00ED4D77" w:rsidRDefault="00ED4D77" w:rsidP="00ED4D77">
      <w:r>
        <w:t></w:t>
      </w:r>
      <w:r>
        <w:t></w:t>
      </w:r>
      <w:r>
        <w:tab/>
      </w:r>
      <w:r>
        <w:rPr>
          <w:rFonts w:hint="eastAsia"/>
        </w:rPr>
        <w:t>Схарактеризовано</w:t>
      </w:r>
      <w:r>
        <w:t></w:t>
      </w:r>
      <w:r>
        <w:rPr>
          <w:rFonts w:hint="eastAsia"/>
        </w:rPr>
        <w:t>європейський</w:t>
      </w:r>
      <w:r>
        <w:t></w:t>
      </w:r>
      <w:r>
        <w:rPr>
          <w:rFonts w:hint="eastAsia"/>
        </w:rPr>
        <w:t>досвід</w:t>
      </w:r>
      <w:r>
        <w:t></w:t>
      </w:r>
      <w:r>
        <w:rPr>
          <w:rFonts w:hint="eastAsia"/>
        </w:rPr>
        <w:t>формування</w:t>
      </w:r>
      <w:r>
        <w:t></w:t>
      </w:r>
      <w:r>
        <w:rPr>
          <w:rFonts w:hint="eastAsia"/>
        </w:rPr>
        <w:t>професійної</w:t>
      </w:r>
      <w:r>
        <w:t></w:t>
      </w:r>
      <w:r>
        <w:rPr>
          <w:rFonts w:hint="eastAsia"/>
        </w:rPr>
        <w:t>державної</w:t>
      </w:r>
      <w:r>
        <w:t></w:t>
      </w:r>
      <w:r>
        <w:rPr>
          <w:rFonts w:hint="eastAsia"/>
        </w:rPr>
        <w:t>служби</w:t>
      </w:r>
      <w:r>
        <w:t></w:t>
      </w:r>
      <w:r>
        <w:rPr>
          <w:rFonts w:hint="eastAsia"/>
        </w:rPr>
        <w:t>в</w:t>
      </w:r>
      <w:r>
        <w:t></w:t>
      </w:r>
      <w:r>
        <w:rPr>
          <w:rFonts w:hint="eastAsia"/>
        </w:rPr>
        <w:t>історичній</w:t>
      </w:r>
      <w:r>
        <w:t></w:t>
      </w:r>
      <w:r>
        <w:rPr>
          <w:rFonts w:hint="eastAsia"/>
        </w:rPr>
        <w:t>ретр</w:t>
      </w:r>
      <w:r>
        <w:rPr>
          <w:rFonts w:hint="eastAsia"/>
        </w:rPr>
        <w:lastRenderedPageBreak/>
        <w:t>оспективі</w:t>
      </w:r>
      <w:r>
        <w:t></w:t>
      </w:r>
      <w:r>
        <w:t></w:t>
      </w:r>
      <w:r>
        <w:rPr>
          <w:rFonts w:hint="eastAsia"/>
        </w:rPr>
        <w:t>на</w:t>
      </w:r>
      <w:r>
        <w:t></w:t>
      </w:r>
      <w:r>
        <w:rPr>
          <w:rFonts w:hint="eastAsia"/>
        </w:rPr>
        <w:t>підставі</w:t>
      </w:r>
      <w:r>
        <w:t></w:t>
      </w:r>
      <w:r>
        <w:rPr>
          <w:rFonts w:hint="eastAsia"/>
        </w:rPr>
        <w:t>чого</w:t>
      </w:r>
      <w:r>
        <w:t></w:t>
      </w:r>
      <w:r>
        <w:rPr>
          <w:rFonts w:hint="eastAsia"/>
        </w:rPr>
        <w:t>встановлено</w:t>
      </w:r>
      <w:r>
        <w:t></w:t>
      </w:r>
      <w:r>
        <w:t></w:t>
      </w:r>
      <w:r>
        <w:rPr>
          <w:rFonts w:hint="eastAsia"/>
        </w:rPr>
        <w:t>що</w:t>
      </w:r>
      <w:r>
        <w:t></w:t>
      </w:r>
      <w:r>
        <w:rPr>
          <w:rFonts w:hint="eastAsia"/>
        </w:rPr>
        <w:t>з</w:t>
      </w:r>
      <w:r>
        <w:t></w:t>
      </w:r>
      <w:r>
        <w:rPr>
          <w:rFonts w:hint="eastAsia"/>
        </w:rPr>
        <w:t>давніх</w:t>
      </w:r>
      <w:r>
        <w:t></w:t>
      </w:r>
      <w:r>
        <w:rPr>
          <w:rFonts w:hint="eastAsia"/>
        </w:rPr>
        <w:t>часів</w:t>
      </w:r>
      <w:r>
        <w:t></w:t>
      </w:r>
      <w:r>
        <w:rPr>
          <w:rFonts w:hint="eastAsia"/>
        </w:rPr>
        <w:t>було</w:t>
      </w:r>
      <w:r>
        <w:t></w:t>
      </w:r>
      <w:r>
        <w:rPr>
          <w:rFonts w:hint="eastAsia"/>
        </w:rPr>
        <w:t>запроваджено</w:t>
      </w:r>
      <w:r>
        <w:t></w:t>
      </w:r>
      <w:r>
        <w:rPr>
          <w:rFonts w:hint="eastAsia"/>
        </w:rPr>
        <w:t>різні</w:t>
      </w:r>
      <w:r>
        <w:t></w:t>
      </w:r>
      <w:r>
        <w:rPr>
          <w:rFonts w:hint="eastAsia"/>
        </w:rPr>
        <w:t>посади</w:t>
      </w:r>
      <w:r>
        <w:t></w:t>
      </w:r>
      <w:r>
        <w:rPr>
          <w:rFonts w:hint="eastAsia"/>
        </w:rPr>
        <w:t>з</w:t>
      </w:r>
      <w:r>
        <w:t></w:t>
      </w:r>
      <w:r>
        <w:rPr>
          <w:rFonts w:hint="eastAsia"/>
        </w:rPr>
        <w:t>управління</w:t>
      </w:r>
      <w:r>
        <w:t></w:t>
      </w:r>
      <w:r>
        <w:rPr>
          <w:rFonts w:hint="eastAsia"/>
        </w:rPr>
        <w:t>державою</w:t>
      </w:r>
      <w:r>
        <w:t></w:t>
      </w:r>
      <w:r>
        <w:t></w:t>
      </w:r>
      <w:r>
        <w:rPr>
          <w:rFonts w:hint="eastAsia"/>
        </w:rPr>
        <w:t>посадовці</w:t>
      </w:r>
      <w:r>
        <w:t></w:t>
      </w:r>
      <w:r>
        <w:rPr>
          <w:rFonts w:hint="eastAsia"/>
        </w:rPr>
        <w:t>яких</w:t>
      </w:r>
      <w:r>
        <w:t></w:t>
      </w:r>
      <w:r>
        <w:rPr>
          <w:rFonts w:hint="eastAsia"/>
        </w:rPr>
        <w:t>потребували</w:t>
      </w:r>
      <w:r>
        <w:t></w:t>
      </w:r>
      <w:r>
        <w:rPr>
          <w:rFonts w:hint="eastAsia"/>
        </w:rPr>
        <w:t>системних</w:t>
      </w:r>
      <w:r>
        <w:t></w:t>
      </w:r>
      <w:r>
        <w:rPr>
          <w:rFonts w:hint="eastAsia"/>
        </w:rPr>
        <w:t>професійних</w:t>
      </w:r>
      <w:r>
        <w:t></w:t>
      </w:r>
      <w:r>
        <w:rPr>
          <w:rFonts w:hint="eastAsia"/>
        </w:rPr>
        <w:t>знань</w:t>
      </w:r>
      <w:r>
        <w:t></w:t>
      </w:r>
      <w:r>
        <w:rPr>
          <w:rFonts w:hint="eastAsia"/>
        </w:rPr>
        <w:t>і</w:t>
      </w:r>
      <w:r>
        <w:t></w:t>
      </w:r>
      <w:r>
        <w:rPr>
          <w:rFonts w:hint="eastAsia"/>
        </w:rPr>
        <w:t>вмінь</w:t>
      </w:r>
      <w:r>
        <w:t></w:t>
      </w:r>
      <w:r>
        <w:t></w:t>
      </w:r>
      <w:r>
        <w:rPr>
          <w:rFonts w:hint="eastAsia"/>
        </w:rPr>
        <w:t>до</w:t>
      </w:r>
      <w:r>
        <w:t></w:t>
      </w:r>
      <w:r>
        <w:rPr>
          <w:rFonts w:hint="eastAsia"/>
        </w:rPr>
        <w:t>них</w:t>
      </w:r>
      <w:r>
        <w:t></w:t>
      </w:r>
      <w:r>
        <w:rPr>
          <w:rFonts w:hint="eastAsia"/>
        </w:rPr>
        <w:t>було</w:t>
      </w:r>
      <w:r>
        <w:t></w:t>
      </w:r>
      <w:r>
        <w:rPr>
          <w:rFonts w:hint="eastAsia"/>
        </w:rPr>
        <w:t>особливе</w:t>
      </w:r>
      <w:r>
        <w:t></w:t>
      </w:r>
      <w:r>
        <w:rPr>
          <w:rFonts w:hint="eastAsia"/>
        </w:rPr>
        <w:t>ставлення</w:t>
      </w:r>
      <w:r>
        <w:t></w:t>
      </w:r>
      <w:r>
        <w:rPr>
          <w:rFonts w:hint="eastAsia"/>
        </w:rPr>
        <w:t>з</w:t>
      </w:r>
      <w:r>
        <w:t></w:t>
      </w:r>
      <w:r>
        <w:rPr>
          <w:rFonts w:hint="eastAsia"/>
        </w:rPr>
        <w:t>боку</w:t>
      </w:r>
      <w:r>
        <w:t></w:t>
      </w:r>
      <w:r>
        <w:rPr>
          <w:rFonts w:hint="eastAsia"/>
        </w:rPr>
        <w:t>правителів</w:t>
      </w:r>
      <w:r>
        <w:t></w:t>
      </w:r>
      <w:r>
        <w:rPr>
          <w:rFonts w:hint="eastAsia"/>
        </w:rPr>
        <w:t>та</w:t>
      </w:r>
      <w:r>
        <w:t></w:t>
      </w:r>
      <w:r>
        <w:rPr>
          <w:rFonts w:hint="eastAsia"/>
        </w:rPr>
        <w:t>суспільства</w:t>
      </w:r>
      <w:r>
        <w:t></w:t>
      </w:r>
      <w:r>
        <w:t></w:t>
      </w:r>
      <w:r>
        <w:rPr>
          <w:rFonts w:hint="eastAsia"/>
        </w:rPr>
        <w:t>Проаналізовано</w:t>
      </w:r>
      <w:r>
        <w:t></w:t>
      </w:r>
      <w:r>
        <w:rPr>
          <w:rFonts w:hint="eastAsia"/>
        </w:rPr>
        <w:t>еволюцію</w:t>
      </w:r>
      <w:r>
        <w:t></w:t>
      </w:r>
      <w:r>
        <w:rPr>
          <w:rFonts w:hint="eastAsia"/>
        </w:rPr>
        <w:t>правового</w:t>
      </w:r>
      <w:r>
        <w:t></w:t>
      </w:r>
      <w:r>
        <w:rPr>
          <w:rFonts w:hint="eastAsia"/>
        </w:rPr>
        <w:t>регулювання</w:t>
      </w:r>
      <w:r>
        <w:t></w:t>
      </w:r>
      <w:r>
        <w:rPr>
          <w:rFonts w:hint="eastAsia"/>
        </w:rPr>
        <w:t>розвитку</w:t>
      </w:r>
      <w:r>
        <w:t></w:t>
      </w:r>
      <w:r>
        <w:rPr>
          <w:rFonts w:hint="eastAsia"/>
        </w:rPr>
        <w:t>професійної</w:t>
      </w:r>
      <w:r>
        <w:t></w:t>
      </w:r>
      <w:r>
        <w:rPr>
          <w:rFonts w:hint="eastAsia"/>
        </w:rPr>
        <w:t>державної</w:t>
      </w:r>
      <w:r>
        <w:t></w:t>
      </w:r>
      <w:r>
        <w:rPr>
          <w:rFonts w:hint="eastAsia"/>
        </w:rPr>
        <w:t>служби</w:t>
      </w:r>
      <w:r>
        <w:t></w:t>
      </w:r>
      <w:r>
        <w:rPr>
          <w:rFonts w:hint="eastAsia"/>
        </w:rPr>
        <w:t>за</w:t>
      </w:r>
      <w:r>
        <w:t></w:t>
      </w:r>
      <w:r>
        <w:rPr>
          <w:rFonts w:hint="eastAsia"/>
        </w:rPr>
        <w:t>біблійними</w:t>
      </w:r>
      <w:r>
        <w:t></w:t>
      </w:r>
      <w:r>
        <w:rPr>
          <w:rFonts w:hint="eastAsia"/>
        </w:rPr>
        <w:t>нормами</w:t>
      </w:r>
      <w:r>
        <w:t></w:t>
      </w:r>
      <w:r>
        <w:t></w:t>
      </w:r>
      <w:r>
        <w:rPr>
          <w:rFonts w:hint="eastAsia"/>
        </w:rPr>
        <w:t>правом</w:t>
      </w:r>
      <w:r>
        <w:t></w:t>
      </w:r>
      <w:r>
        <w:rPr>
          <w:rFonts w:hint="eastAsia"/>
        </w:rPr>
        <w:t>Стародавнього</w:t>
      </w:r>
      <w:r>
        <w:t></w:t>
      </w:r>
      <w:r>
        <w:rPr>
          <w:rFonts w:hint="eastAsia"/>
        </w:rPr>
        <w:t>Єгипту</w:t>
      </w:r>
      <w:r>
        <w:t></w:t>
      </w:r>
      <w:r>
        <w:rPr>
          <w:rFonts w:hint="eastAsia"/>
        </w:rPr>
        <w:t>Стародавньої</w:t>
      </w:r>
      <w:r>
        <w:t></w:t>
      </w:r>
      <w:r>
        <w:rPr>
          <w:rFonts w:hint="eastAsia"/>
        </w:rPr>
        <w:t>Греції</w:t>
      </w:r>
      <w:r>
        <w:t></w:t>
      </w:r>
      <w:r>
        <w:t></w:t>
      </w:r>
      <w:r>
        <w:rPr>
          <w:rFonts w:hint="eastAsia"/>
        </w:rPr>
        <w:t>Стародавнього</w:t>
      </w:r>
      <w:r>
        <w:t></w:t>
      </w:r>
      <w:r>
        <w:rPr>
          <w:rFonts w:hint="eastAsia"/>
        </w:rPr>
        <w:t>Риму</w:t>
      </w:r>
      <w:r>
        <w:t></w:t>
      </w:r>
      <w:r>
        <w:t></w:t>
      </w:r>
      <w:r>
        <w:rPr>
          <w:rFonts w:hint="eastAsia"/>
        </w:rPr>
        <w:t>Візантійської</w:t>
      </w:r>
      <w:r>
        <w:t></w:t>
      </w:r>
      <w:r>
        <w:rPr>
          <w:rFonts w:hint="eastAsia"/>
        </w:rPr>
        <w:t>імперії</w:t>
      </w:r>
      <w:r>
        <w:t></w:t>
      </w:r>
    </w:p>
    <w:p w:rsidR="00ED4D77" w:rsidRPr="00ED4D77" w:rsidRDefault="00ED4D77" w:rsidP="00ED4D77">
      <w:r>
        <w:rPr>
          <w:rFonts w:hint="eastAsia"/>
        </w:rPr>
        <w:t>Історична</w:t>
      </w:r>
      <w:r>
        <w:t></w:t>
      </w:r>
      <w:r>
        <w:rPr>
          <w:rFonts w:hint="eastAsia"/>
        </w:rPr>
        <w:t>характеристика</w:t>
      </w:r>
      <w:r>
        <w:t></w:t>
      </w:r>
      <w:r>
        <w:rPr>
          <w:rFonts w:hint="eastAsia"/>
        </w:rPr>
        <w:t>засвідчує</w:t>
      </w:r>
      <w:r>
        <w:t></w:t>
      </w:r>
      <w:r>
        <w:t></w:t>
      </w:r>
      <w:r>
        <w:rPr>
          <w:rFonts w:hint="eastAsia"/>
        </w:rPr>
        <w:t>що</w:t>
      </w:r>
      <w:r>
        <w:t></w:t>
      </w:r>
      <w:r>
        <w:rPr>
          <w:rFonts w:hint="eastAsia"/>
        </w:rPr>
        <w:t>фактично</w:t>
      </w:r>
      <w:r>
        <w:t></w:t>
      </w:r>
      <w:r>
        <w:rPr>
          <w:rFonts w:hint="eastAsia"/>
        </w:rPr>
        <w:t>відразу</w:t>
      </w:r>
      <w:r>
        <w:t></w:t>
      </w:r>
      <w:r>
        <w:rPr>
          <w:rFonts w:hint="eastAsia"/>
        </w:rPr>
        <w:t>після</w:t>
      </w:r>
      <w:r>
        <w:t></w:t>
      </w:r>
      <w:r>
        <w:rPr>
          <w:rFonts w:hint="eastAsia"/>
        </w:rPr>
        <w:t>виникнення</w:t>
      </w:r>
      <w:r>
        <w:t></w:t>
      </w:r>
      <w:r>
        <w:rPr>
          <w:rFonts w:hint="eastAsia"/>
        </w:rPr>
        <w:t>держави</w:t>
      </w:r>
      <w:r>
        <w:t></w:t>
      </w:r>
      <w:r>
        <w:rPr>
          <w:rFonts w:hint="eastAsia"/>
        </w:rPr>
        <w:t>було</w:t>
      </w:r>
      <w:r>
        <w:t></w:t>
      </w:r>
      <w:r>
        <w:rPr>
          <w:rFonts w:hint="eastAsia"/>
        </w:rPr>
        <w:t>запроваджено</w:t>
      </w:r>
      <w:r>
        <w:t></w:t>
      </w:r>
      <w:r>
        <w:rPr>
          <w:rFonts w:hint="eastAsia"/>
        </w:rPr>
        <w:t>державні</w:t>
      </w:r>
      <w:r>
        <w:t></w:t>
      </w:r>
      <w:r>
        <w:rPr>
          <w:rFonts w:hint="eastAsia"/>
        </w:rPr>
        <w:t>посади</w:t>
      </w:r>
      <w:r>
        <w:t></w:t>
      </w:r>
      <w:r>
        <w:rPr>
          <w:rFonts w:hint="eastAsia"/>
        </w:rPr>
        <w:t>для</w:t>
      </w:r>
      <w:r>
        <w:t></w:t>
      </w:r>
      <w:r>
        <w:rPr>
          <w:rFonts w:hint="eastAsia"/>
        </w:rPr>
        <w:t>управління</w:t>
      </w:r>
      <w:r>
        <w:t></w:t>
      </w:r>
      <w:r>
        <w:rPr>
          <w:rFonts w:hint="eastAsia"/>
        </w:rPr>
        <w:t>державою</w:t>
      </w:r>
      <w:r>
        <w:t></w:t>
      </w:r>
      <w:r>
        <w:t></w:t>
      </w:r>
      <w:r>
        <w:rPr>
          <w:rFonts w:hint="eastAsia"/>
        </w:rPr>
        <w:t>на</w:t>
      </w:r>
      <w:r>
        <w:t></w:t>
      </w:r>
      <w:r>
        <w:rPr>
          <w:rFonts w:hint="eastAsia"/>
        </w:rPr>
        <w:t>який</w:t>
      </w:r>
      <w:r>
        <w:t></w:t>
      </w:r>
      <w:r>
        <w:rPr>
          <w:rFonts w:hint="eastAsia"/>
        </w:rPr>
        <w:t>перебували</w:t>
      </w:r>
      <w:r>
        <w:t></w:t>
      </w:r>
      <w:r>
        <w:rPr>
          <w:rFonts w:hint="eastAsia"/>
        </w:rPr>
        <w:t>посадові</w:t>
      </w:r>
      <w:r>
        <w:t></w:t>
      </w:r>
      <w:r>
        <w:rPr>
          <w:rFonts w:hint="eastAsia"/>
        </w:rPr>
        <w:t>особи</w:t>
      </w:r>
      <w:r>
        <w:t></w:t>
      </w:r>
      <w:r>
        <w:t></w:t>
      </w:r>
      <w:r>
        <w:rPr>
          <w:rFonts w:hint="eastAsia"/>
        </w:rPr>
        <w:t>що</w:t>
      </w:r>
      <w:r>
        <w:t></w:t>
      </w:r>
      <w:r>
        <w:rPr>
          <w:rFonts w:hint="eastAsia"/>
        </w:rPr>
        <w:t>мали</w:t>
      </w:r>
      <w:r>
        <w:t></w:t>
      </w:r>
      <w:r>
        <w:rPr>
          <w:rFonts w:hint="eastAsia"/>
        </w:rPr>
        <w:t>відповідну</w:t>
      </w:r>
      <w:r>
        <w:t></w:t>
      </w:r>
      <w:r>
        <w:rPr>
          <w:rFonts w:hint="eastAsia"/>
        </w:rPr>
        <w:t>освіту</w:t>
      </w:r>
      <w:r>
        <w:t></w:t>
      </w:r>
      <w:r>
        <w:t></w:t>
      </w:r>
      <w:r>
        <w:rPr>
          <w:rFonts w:hint="eastAsia"/>
        </w:rPr>
        <w:t>фахові</w:t>
      </w:r>
      <w:r>
        <w:t></w:t>
      </w:r>
      <w:r>
        <w:rPr>
          <w:rFonts w:hint="eastAsia"/>
        </w:rPr>
        <w:t>знання</w:t>
      </w:r>
      <w:r>
        <w:t></w:t>
      </w:r>
      <w:r>
        <w:t></w:t>
      </w:r>
      <w:r>
        <w:rPr>
          <w:rFonts w:hint="eastAsia"/>
        </w:rPr>
        <w:t>навики</w:t>
      </w:r>
      <w:r>
        <w:t></w:t>
      </w:r>
      <w:r>
        <w:t></w:t>
      </w:r>
      <w:r>
        <w:rPr>
          <w:rFonts w:hint="eastAsia"/>
        </w:rPr>
        <w:t>уміння</w:t>
      </w:r>
      <w:r>
        <w:t></w:t>
      </w:r>
      <w:r>
        <w:t></w:t>
      </w:r>
      <w:r>
        <w:rPr>
          <w:rFonts w:hint="eastAsia"/>
        </w:rPr>
        <w:t>визначені</w:t>
      </w:r>
      <w:r>
        <w:t></w:t>
      </w:r>
      <w:r>
        <w:rPr>
          <w:rFonts w:hint="eastAsia"/>
        </w:rPr>
        <w:t>права</w:t>
      </w:r>
      <w:r>
        <w:t></w:t>
      </w:r>
      <w:r>
        <w:t></w:t>
      </w:r>
      <w:r>
        <w:rPr>
          <w:rFonts w:hint="eastAsia"/>
        </w:rPr>
        <w:t>обов’язки</w:t>
      </w:r>
      <w:r>
        <w:t></w:t>
      </w:r>
      <w:r>
        <w:t></w:t>
      </w:r>
      <w:r>
        <w:rPr>
          <w:rFonts w:hint="eastAsia"/>
        </w:rPr>
        <w:t>повноваження</w:t>
      </w:r>
      <w:r>
        <w:t></w:t>
      </w:r>
      <w:r>
        <w:t></w:t>
      </w:r>
      <w:r>
        <w:rPr>
          <w:rFonts w:hint="eastAsia"/>
        </w:rPr>
        <w:t>перебували</w:t>
      </w:r>
      <w:r>
        <w:t></w:t>
      </w:r>
      <w:r>
        <w:rPr>
          <w:rFonts w:hint="eastAsia"/>
        </w:rPr>
        <w:t>на</w:t>
      </w:r>
      <w:r>
        <w:t></w:t>
      </w:r>
      <w:r>
        <w:rPr>
          <w:rFonts w:hint="eastAsia"/>
        </w:rPr>
        <w:t>державному</w:t>
      </w:r>
      <w:r>
        <w:t></w:t>
      </w:r>
      <w:r>
        <w:rPr>
          <w:rFonts w:hint="eastAsia"/>
        </w:rPr>
        <w:t>забезпеченні</w:t>
      </w:r>
      <w:r>
        <w:t></w:t>
      </w:r>
      <w:r>
        <w:t></w:t>
      </w:r>
      <w:r>
        <w:rPr>
          <w:rFonts w:hint="eastAsia"/>
        </w:rPr>
        <w:t>відповідально</w:t>
      </w:r>
      <w:r>
        <w:t></w:t>
      </w:r>
      <w:r>
        <w:rPr>
          <w:rFonts w:hint="eastAsia"/>
        </w:rPr>
        <w:t>ставилися</w:t>
      </w:r>
      <w:r>
        <w:t></w:t>
      </w:r>
      <w:r>
        <w:rPr>
          <w:rFonts w:hint="eastAsia"/>
        </w:rPr>
        <w:t>до</w:t>
      </w:r>
      <w:r>
        <w:t></w:t>
      </w:r>
      <w:r>
        <w:rPr>
          <w:rFonts w:hint="eastAsia"/>
        </w:rPr>
        <w:t>прийняття</w:t>
      </w:r>
      <w:r>
        <w:t></w:t>
      </w:r>
      <w:r>
        <w:rPr>
          <w:rFonts w:hint="eastAsia"/>
        </w:rPr>
        <w:t>рішень</w:t>
      </w:r>
      <w:r>
        <w:t></w:t>
      </w:r>
      <w:r>
        <w:t></w:t>
      </w:r>
      <w:r>
        <w:rPr>
          <w:rFonts w:hint="eastAsia"/>
        </w:rPr>
        <w:t>які</w:t>
      </w:r>
      <w:r>
        <w:t></w:t>
      </w:r>
      <w:r>
        <w:rPr>
          <w:rFonts w:hint="eastAsia"/>
        </w:rPr>
        <w:t>уособлювали</w:t>
      </w:r>
      <w:r>
        <w:t></w:t>
      </w:r>
      <w:r>
        <w:rPr>
          <w:rFonts w:hint="eastAsia"/>
        </w:rPr>
        <w:t>рішення</w:t>
      </w:r>
      <w:r>
        <w:t></w:t>
      </w:r>
      <w:r>
        <w:rPr>
          <w:rFonts w:hint="eastAsia"/>
        </w:rPr>
        <w:t>загальнодержавні</w:t>
      </w:r>
      <w:r>
        <w:t></w:t>
      </w:r>
      <w:r>
        <w:t></w:t>
      </w:r>
      <w:r>
        <w:rPr>
          <w:rFonts w:hint="eastAsia"/>
        </w:rPr>
        <w:t>Такі</w:t>
      </w:r>
      <w:r>
        <w:t></w:t>
      </w:r>
      <w:r>
        <w:rPr>
          <w:rFonts w:hint="eastAsia"/>
        </w:rPr>
        <w:t>посади</w:t>
      </w:r>
      <w:r>
        <w:t></w:t>
      </w:r>
      <w:r>
        <w:rPr>
          <w:rFonts w:hint="eastAsia"/>
        </w:rPr>
        <w:t>були</w:t>
      </w:r>
      <w:r>
        <w:t></w:t>
      </w:r>
      <w:r>
        <w:rPr>
          <w:rFonts w:hint="eastAsia"/>
        </w:rPr>
        <w:t>як</w:t>
      </w:r>
      <w:r>
        <w:t></w:t>
      </w:r>
      <w:r>
        <w:rPr>
          <w:rFonts w:hint="eastAsia"/>
        </w:rPr>
        <w:t>призначуваними</w:t>
      </w:r>
      <w:r>
        <w:t></w:t>
      </w:r>
      <w:r>
        <w:t></w:t>
      </w:r>
      <w:r>
        <w:rPr>
          <w:rFonts w:hint="eastAsia"/>
        </w:rPr>
        <w:t>так</w:t>
      </w:r>
      <w:r>
        <w:t></w:t>
      </w:r>
      <w:r>
        <w:rPr>
          <w:rFonts w:hint="eastAsia"/>
        </w:rPr>
        <w:t>і</w:t>
      </w:r>
      <w:r>
        <w:t></w:t>
      </w:r>
      <w:r>
        <w:rPr>
          <w:rFonts w:hint="eastAsia"/>
        </w:rPr>
        <w:t>виборними</w:t>
      </w:r>
      <w:r>
        <w:t></w:t>
      </w:r>
      <w:bookmarkStart w:id="0" w:name="_GoBack"/>
      <w:bookmarkEnd w:id="0"/>
    </w:p>
    <w:sectPr w:rsidR="00ED4D77" w:rsidRPr="00ED4D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355" w:rsidRDefault="00F10355">
      <w:pPr>
        <w:spacing w:after="0" w:line="240" w:lineRule="auto"/>
      </w:pPr>
      <w:r>
        <w:separator/>
      </w:r>
    </w:p>
  </w:endnote>
  <w:endnote w:type="continuationSeparator" w:id="0">
    <w:p w:rsidR="00F10355" w:rsidRDefault="00F1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355" w:rsidRDefault="00F10355"/>
    <w:p w:rsidR="00F10355" w:rsidRDefault="00F10355"/>
    <w:p w:rsidR="00F10355" w:rsidRDefault="00F10355"/>
    <w:p w:rsidR="00F10355" w:rsidRDefault="00F10355"/>
    <w:p w:rsidR="00F10355" w:rsidRDefault="00F10355"/>
    <w:p w:rsidR="00F10355" w:rsidRDefault="00F10355"/>
    <w:p w:rsidR="00F10355" w:rsidRDefault="00F1035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55" w:rsidRDefault="00F103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10355" w:rsidRDefault="00F103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10355" w:rsidRDefault="00F10355"/>
    <w:p w:rsidR="00F10355" w:rsidRDefault="00F10355"/>
    <w:p w:rsidR="00F10355" w:rsidRDefault="00F1035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55" w:rsidRDefault="00F10355"/>
                          <w:p w:rsidR="00F10355" w:rsidRDefault="00F103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10355" w:rsidRDefault="00F10355"/>
                    <w:p w:rsidR="00F10355" w:rsidRDefault="00F1035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10355" w:rsidRDefault="00F10355"/>
    <w:p w:rsidR="00F10355" w:rsidRDefault="00F10355">
      <w:pPr>
        <w:rPr>
          <w:sz w:val="2"/>
          <w:szCs w:val="2"/>
        </w:rPr>
      </w:pPr>
    </w:p>
    <w:p w:rsidR="00F10355" w:rsidRDefault="00F10355"/>
    <w:p w:rsidR="00F10355" w:rsidRDefault="00F10355">
      <w:pPr>
        <w:spacing w:after="0" w:line="240" w:lineRule="auto"/>
      </w:pPr>
    </w:p>
  </w:footnote>
  <w:footnote w:type="continuationSeparator" w:id="0">
    <w:p w:rsidR="00F10355" w:rsidRDefault="00F1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2A"/>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AE1"/>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0"/>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DE9"/>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02"/>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E0"/>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DDE"/>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7A1"/>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77"/>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55"/>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73FA8-5F3B-4ADB-9063-69815F4C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21036</TotalTime>
  <Pages>4</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1303</cp:revision>
  <cp:lastPrinted>2009-02-06T05:36:00Z</cp:lastPrinted>
  <dcterms:created xsi:type="dcterms:W3CDTF">2023-09-07T12:38:00Z</dcterms:created>
  <dcterms:modified xsi:type="dcterms:W3CDTF">2023-11-29T09:21:00Z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