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417" w:rsidRPr="00DF5417" w:rsidRDefault="00DF5417" w:rsidP="00DF5417">
      <w:pPr>
        <w:rPr>
          <w:rFonts w:ascii="Trebuchet MS" w:eastAsia="Times New Roman" w:hAnsi="Trebuchet MS" w:cs="Times New Roman"/>
          <w:color w:val="000000"/>
          <w:kern w:val="0"/>
          <w:sz w:val="18"/>
          <w:szCs w:val="18"/>
          <w:lang w:eastAsia="ru-RU"/>
        </w:rPr>
      </w:pPr>
      <w:r w:rsidRPr="00DF5417">
        <w:rPr>
          <w:rFonts w:ascii="Trebuchet MS" w:eastAsia="Times New Roman" w:hAnsi="Trebuchet MS" w:cs="Times New Roman" w:hint="eastAsia"/>
          <w:color w:val="000000"/>
          <w:kern w:val="0"/>
          <w:sz w:val="18"/>
          <w:szCs w:val="18"/>
          <w:lang w:eastAsia="ru-RU"/>
        </w:rPr>
        <w:t>Содержание</w:t>
      </w:r>
    </w:p>
    <w:p w:rsidR="00DF5417" w:rsidRPr="00DF5417" w:rsidRDefault="00DF5417" w:rsidP="00DF5417">
      <w:pPr>
        <w:rPr>
          <w:rFonts w:ascii="Trebuchet MS" w:eastAsia="Times New Roman" w:hAnsi="Trebuchet MS" w:cs="Times New Roman"/>
          <w:color w:val="000000"/>
          <w:kern w:val="0"/>
          <w:sz w:val="18"/>
          <w:szCs w:val="18"/>
          <w:lang w:eastAsia="ru-RU"/>
        </w:rPr>
      </w:pPr>
      <w:r w:rsidRPr="00DF5417">
        <w:rPr>
          <w:rFonts w:ascii="Trebuchet MS" w:eastAsia="Times New Roman" w:hAnsi="Trebuchet MS" w:cs="Times New Roman" w:hint="eastAsia"/>
          <w:color w:val="000000"/>
          <w:kern w:val="0"/>
          <w:sz w:val="18"/>
          <w:szCs w:val="18"/>
          <w:lang w:eastAsia="ru-RU"/>
        </w:rPr>
        <w:t>Введение</w:t>
      </w:r>
      <w:r w:rsidRPr="00DF5417">
        <w:rPr>
          <w:rFonts w:ascii="Trebuchet MS" w:eastAsia="Times New Roman" w:hAnsi="Trebuchet MS" w:cs="Times New Roman"/>
          <w:color w:val="000000"/>
          <w:kern w:val="0"/>
          <w:sz w:val="18"/>
          <w:szCs w:val="18"/>
          <w:lang w:eastAsia="ru-RU"/>
        </w:rPr>
        <w:t xml:space="preserve"> ...1</w:t>
      </w:r>
    </w:p>
    <w:p w:rsidR="00DF5417" w:rsidRPr="00DF5417" w:rsidRDefault="00DF5417" w:rsidP="00DF5417">
      <w:pPr>
        <w:rPr>
          <w:rFonts w:ascii="Trebuchet MS" w:eastAsia="Times New Roman" w:hAnsi="Trebuchet MS" w:cs="Times New Roman"/>
          <w:color w:val="000000"/>
          <w:kern w:val="0"/>
          <w:sz w:val="18"/>
          <w:szCs w:val="18"/>
          <w:lang w:eastAsia="ru-RU"/>
        </w:rPr>
      </w:pPr>
    </w:p>
    <w:p w:rsidR="00DF5417" w:rsidRPr="00DF5417" w:rsidRDefault="00DF5417" w:rsidP="00DF5417">
      <w:pPr>
        <w:rPr>
          <w:rFonts w:ascii="Trebuchet MS" w:eastAsia="Times New Roman" w:hAnsi="Trebuchet MS" w:cs="Times New Roman"/>
          <w:color w:val="000000"/>
          <w:kern w:val="0"/>
          <w:sz w:val="18"/>
          <w:szCs w:val="18"/>
          <w:lang w:eastAsia="ru-RU"/>
        </w:rPr>
      </w:pPr>
      <w:r w:rsidRPr="00DF5417">
        <w:rPr>
          <w:rFonts w:ascii="Trebuchet MS" w:eastAsia="Times New Roman" w:hAnsi="Trebuchet MS" w:cs="Times New Roman" w:hint="eastAsia"/>
          <w:color w:val="000000"/>
          <w:kern w:val="0"/>
          <w:sz w:val="18"/>
          <w:szCs w:val="18"/>
          <w:lang w:eastAsia="ru-RU"/>
        </w:rPr>
        <w:t>Глава</w:t>
      </w:r>
      <w:r w:rsidRPr="00DF5417">
        <w:rPr>
          <w:rFonts w:ascii="Trebuchet MS" w:eastAsia="Times New Roman" w:hAnsi="Trebuchet MS" w:cs="Times New Roman"/>
          <w:color w:val="000000"/>
          <w:kern w:val="0"/>
          <w:sz w:val="18"/>
          <w:szCs w:val="18"/>
          <w:lang w:eastAsia="ru-RU"/>
        </w:rPr>
        <w:t xml:space="preserve"> </w:t>
      </w:r>
      <w:proofErr w:type="gramStart"/>
      <w:r w:rsidRPr="00DF5417">
        <w:rPr>
          <w:rFonts w:ascii="Trebuchet MS" w:eastAsia="Times New Roman" w:hAnsi="Trebuchet MS" w:cs="Times New Roman"/>
          <w:color w:val="000000"/>
          <w:kern w:val="0"/>
          <w:sz w:val="18"/>
          <w:szCs w:val="18"/>
          <w:lang w:eastAsia="ru-RU"/>
        </w:rPr>
        <w:t>1.</w:t>
      </w:r>
      <w:r w:rsidRPr="00DF5417">
        <w:rPr>
          <w:rFonts w:ascii="Trebuchet MS" w:eastAsia="Times New Roman" w:hAnsi="Trebuchet MS" w:cs="Times New Roman" w:hint="eastAsia"/>
          <w:color w:val="000000"/>
          <w:kern w:val="0"/>
          <w:sz w:val="18"/>
          <w:szCs w:val="18"/>
          <w:lang w:eastAsia="ru-RU"/>
        </w:rPr>
        <w:t>Проблематика</w:t>
      </w:r>
      <w:proofErr w:type="gramEnd"/>
      <w:r w:rsidRPr="00DF5417">
        <w:rPr>
          <w:rFonts w:ascii="Trebuchet MS" w:eastAsia="Times New Roman" w:hAnsi="Trebuchet MS" w:cs="Times New Roman"/>
          <w:color w:val="000000"/>
          <w:kern w:val="0"/>
          <w:sz w:val="18"/>
          <w:szCs w:val="18"/>
          <w:lang w:eastAsia="ru-RU"/>
        </w:rPr>
        <w:t xml:space="preserve"> </w:t>
      </w:r>
      <w:r w:rsidRPr="00DF5417">
        <w:rPr>
          <w:rFonts w:ascii="Trebuchet MS" w:eastAsia="Times New Roman" w:hAnsi="Trebuchet MS" w:cs="Times New Roman" w:hint="eastAsia"/>
          <w:color w:val="000000"/>
          <w:kern w:val="0"/>
          <w:sz w:val="18"/>
          <w:szCs w:val="18"/>
          <w:lang w:eastAsia="ru-RU"/>
        </w:rPr>
        <w:t>и</w:t>
      </w:r>
      <w:r w:rsidRPr="00DF5417">
        <w:rPr>
          <w:rFonts w:ascii="Trebuchet MS" w:eastAsia="Times New Roman" w:hAnsi="Trebuchet MS" w:cs="Times New Roman"/>
          <w:color w:val="000000"/>
          <w:kern w:val="0"/>
          <w:sz w:val="18"/>
          <w:szCs w:val="18"/>
          <w:lang w:eastAsia="ru-RU"/>
        </w:rPr>
        <w:t xml:space="preserve"> </w:t>
      </w:r>
      <w:r w:rsidRPr="00DF5417">
        <w:rPr>
          <w:rFonts w:ascii="Trebuchet MS" w:eastAsia="Times New Roman" w:hAnsi="Trebuchet MS" w:cs="Times New Roman" w:hint="eastAsia"/>
          <w:color w:val="000000"/>
          <w:kern w:val="0"/>
          <w:sz w:val="18"/>
          <w:szCs w:val="18"/>
          <w:lang w:eastAsia="ru-RU"/>
        </w:rPr>
        <w:t>тематика</w:t>
      </w:r>
      <w:r w:rsidRPr="00DF5417">
        <w:rPr>
          <w:rFonts w:ascii="Trebuchet MS" w:eastAsia="Times New Roman" w:hAnsi="Trebuchet MS" w:cs="Times New Roman"/>
          <w:color w:val="000000"/>
          <w:kern w:val="0"/>
          <w:sz w:val="18"/>
          <w:szCs w:val="18"/>
          <w:lang w:eastAsia="ru-RU"/>
        </w:rPr>
        <w:t xml:space="preserve"> </w:t>
      </w:r>
      <w:r w:rsidRPr="00DF5417">
        <w:rPr>
          <w:rFonts w:ascii="Trebuchet MS" w:eastAsia="Times New Roman" w:hAnsi="Trebuchet MS" w:cs="Times New Roman" w:hint="eastAsia"/>
          <w:color w:val="000000"/>
          <w:kern w:val="0"/>
          <w:sz w:val="18"/>
          <w:szCs w:val="18"/>
          <w:lang w:eastAsia="ru-RU"/>
        </w:rPr>
        <w:t>произведений</w:t>
      </w:r>
      <w:r w:rsidRPr="00DF5417">
        <w:rPr>
          <w:rFonts w:ascii="Trebuchet MS" w:eastAsia="Times New Roman" w:hAnsi="Trebuchet MS" w:cs="Times New Roman"/>
          <w:color w:val="000000"/>
          <w:kern w:val="0"/>
          <w:sz w:val="18"/>
          <w:szCs w:val="18"/>
          <w:lang w:eastAsia="ru-RU"/>
        </w:rPr>
        <w:t xml:space="preserve"> </w:t>
      </w:r>
      <w:proofErr w:type="spellStart"/>
      <w:r w:rsidRPr="00DF5417">
        <w:rPr>
          <w:rFonts w:ascii="Trebuchet MS" w:eastAsia="Times New Roman" w:hAnsi="Trebuchet MS" w:cs="Times New Roman" w:hint="eastAsia"/>
          <w:color w:val="000000"/>
          <w:kern w:val="0"/>
          <w:sz w:val="18"/>
          <w:szCs w:val="18"/>
          <w:lang w:eastAsia="ru-RU"/>
        </w:rPr>
        <w:t>А</w:t>
      </w:r>
      <w:r w:rsidRPr="00DF5417">
        <w:rPr>
          <w:rFonts w:ascii="Trebuchet MS" w:eastAsia="Times New Roman" w:hAnsi="Trebuchet MS" w:cs="Times New Roman"/>
          <w:color w:val="000000"/>
          <w:kern w:val="0"/>
          <w:sz w:val="18"/>
          <w:szCs w:val="18"/>
          <w:lang w:eastAsia="ru-RU"/>
        </w:rPr>
        <w:t>.</w:t>
      </w:r>
      <w:r w:rsidRPr="00DF5417">
        <w:rPr>
          <w:rFonts w:ascii="Trebuchet MS" w:eastAsia="Times New Roman" w:hAnsi="Trebuchet MS" w:cs="Times New Roman" w:hint="eastAsia"/>
          <w:color w:val="000000"/>
          <w:kern w:val="0"/>
          <w:sz w:val="18"/>
          <w:szCs w:val="18"/>
          <w:lang w:eastAsia="ru-RU"/>
        </w:rPr>
        <w:t>Г</w:t>
      </w:r>
      <w:r w:rsidRPr="00DF5417">
        <w:rPr>
          <w:rFonts w:ascii="Trebuchet MS" w:eastAsia="Times New Roman" w:hAnsi="Trebuchet MS" w:cs="Times New Roman"/>
          <w:color w:val="000000"/>
          <w:kern w:val="0"/>
          <w:sz w:val="18"/>
          <w:szCs w:val="18"/>
          <w:lang w:eastAsia="ru-RU"/>
        </w:rPr>
        <w:t>.</w:t>
      </w:r>
      <w:r w:rsidRPr="00DF5417">
        <w:rPr>
          <w:rFonts w:ascii="Trebuchet MS" w:eastAsia="Times New Roman" w:hAnsi="Trebuchet MS" w:cs="Times New Roman" w:hint="eastAsia"/>
          <w:color w:val="000000"/>
          <w:kern w:val="0"/>
          <w:sz w:val="18"/>
          <w:szCs w:val="18"/>
          <w:lang w:eastAsia="ru-RU"/>
        </w:rPr>
        <w:t>Венецианова</w:t>
      </w:r>
      <w:proofErr w:type="spellEnd"/>
      <w:r w:rsidRPr="00DF5417">
        <w:rPr>
          <w:rFonts w:ascii="Trebuchet MS" w:eastAsia="Times New Roman" w:hAnsi="Trebuchet MS" w:cs="Times New Roman"/>
          <w:color w:val="000000"/>
          <w:kern w:val="0"/>
          <w:sz w:val="18"/>
          <w:szCs w:val="18"/>
          <w:lang w:eastAsia="ru-RU"/>
        </w:rPr>
        <w:t xml:space="preserve"> </w:t>
      </w:r>
      <w:r w:rsidRPr="00DF5417">
        <w:rPr>
          <w:rFonts w:ascii="Trebuchet MS" w:eastAsia="Times New Roman" w:hAnsi="Trebuchet MS" w:cs="Times New Roman" w:hint="eastAsia"/>
          <w:color w:val="000000"/>
          <w:kern w:val="0"/>
          <w:sz w:val="18"/>
          <w:szCs w:val="18"/>
          <w:lang w:eastAsia="ru-RU"/>
        </w:rPr>
        <w:t>и</w:t>
      </w:r>
      <w:r w:rsidRPr="00DF5417">
        <w:rPr>
          <w:rFonts w:ascii="Trebuchet MS" w:eastAsia="Times New Roman" w:hAnsi="Trebuchet MS" w:cs="Times New Roman"/>
          <w:color w:val="000000"/>
          <w:kern w:val="0"/>
          <w:sz w:val="18"/>
          <w:szCs w:val="18"/>
          <w:lang w:eastAsia="ru-RU"/>
        </w:rPr>
        <w:t xml:space="preserve"> ...21</w:t>
      </w:r>
    </w:p>
    <w:p w:rsidR="00DF5417" w:rsidRPr="00DF5417" w:rsidRDefault="00DF5417" w:rsidP="00DF5417">
      <w:pPr>
        <w:rPr>
          <w:rFonts w:ascii="Trebuchet MS" w:eastAsia="Times New Roman" w:hAnsi="Trebuchet MS" w:cs="Times New Roman"/>
          <w:color w:val="000000"/>
          <w:kern w:val="0"/>
          <w:sz w:val="18"/>
          <w:szCs w:val="18"/>
          <w:lang w:eastAsia="ru-RU"/>
        </w:rPr>
      </w:pPr>
    </w:p>
    <w:p w:rsidR="00DF5417" w:rsidRPr="00DF5417" w:rsidRDefault="00DF5417" w:rsidP="00DF5417">
      <w:pPr>
        <w:rPr>
          <w:rFonts w:ascii="Trebuchet MS" w:eastAsia="Times New Roman" w:hAnsi="Trebuchet MS" w:cs="Times New Roman"/>
          <w:color w:val="000000"/>
          <w:kern w:val="0"/>
          <w:sz w:val="18"/>
          <w:szCs w:val="18"/>
          <w:lang w:eastAsia="ru-RU"/>
        </w:rPr>
      </w:pPr>
      <w:proofErr w:type="spellStart"/>
      <w:r w:rsidRPr="00DF5417">
        <w:rPr>
          <w:rFonts w:ascii="Trebuchet MS" w:eastAsia="Times New Roman" w:hAnsi="Trebuchet MS" w:cs="Times New Roman" w:hint="eastAsia"/>
          <w:color w:val="000000"/>
          <w:kern w:val="0"/>
          <w:sz w:val="18"/>
          <w:szCs w:val="18"/>
          <w:lang w:eastAsia="ru-RU"/>
        </w:rPr>
        <w:t>П</w:t>
      </w:r>
      <w:r w:rsidRPr="00DF5417">
        <w:rPr>
          <w:rFonts w:ascii="Trebuchet MS" w:eastAsia="Times New Roman" w:hAnsi="Trebuchet MS" w:cs="Times New Roman"/>
          <w:color w:val="000000"/>
          <w:kern w:val="0"/>
          <w:sz w:val="18"/>
          <w:szCs w:val="18"/>
          <w:lang w:eastAsia="ru-RU"/>
        </w:rPr>
        <w:t>.</w:t>
      </w:r>
      <w:r w:rsidRPr="00DF5417">
        <w:rPr>
          <w:rFonts w:ascii="Trebuchet MS" w:eastAsia="Times New Roman" w:hAnsi="Trebuchet MS" w:cs="Times New Roman" w:hint="eastAsia"/>
          <w:color w:val="000000"/>
          <w:kern w:val="0"/>
          <w:sz w:val="18"/>
          <w:szCs w:val="18"/>
          <w:lang w:eastAsia="ru-RU"/>
        </w:rPr>
        <w:t>А</w:t>
      </w:r>
      <w:r w:rsidRPr="00DF5417">
        <w:rPr>
          <w:rFonts w:ascii="Trebuchet MS" w:eastAsia="Times New Roman" w:hAnsi="Trebuchet MS" w:cs="Times New Roman"/>
          <w:color w:val="000000"/>
          <w:kern w:val="0"/>
          <w:sz w:val="18"/>
          <w:szCs w:val="18"/>
          <w:lang w:eastAsia="ru-RU"/>
        </w:rPr>
        <w:t>.</w:t>
      </w:r>
      <w:r w:rsidRPr="00DF5417">
        <w:rPr>
          <w:rFonts w:ascii="Trebuchet MS" w:eastAsia="Times New Roman" w:hAnsi="Trebuchet MS" w:cs="Times New Roman" w:hint="eastAsia"/>
          <w:color w:val="000000"/>
          <w:kern w:val="0"/>
          <w:sz w:val="18"/>
          <w:szCs w:val="18"/>
          <w:lang w:eastAsia="ru-RU"/>
        </w:rPr>
        <w:t>Федотова</w:t>
      </w:r>
      <w:proofErr w:type="spellEnd"/>
      <w:r w:rsidRPr="00DF5417">
        <w:rPr>
          <w:rFonts w:ascii="Trebuchet MS" w:eastAsia="Times New Roman" w:hAnsi="Trebuchet MS" w:cs="Times New Roman"/>
          <w:color w:val="000000"/>
          <w:kern w:val="0"/>
          <w:sz w:val="18"/>
          <w:szCs w:val="18"/>
          <w:lang w:eastAsia="ru-RU"/>
        </w:rPr>
        <w:t>.</w:t>
      </w:r>
    </w:p>
    <w:p w:rsidR="00DF5417" w:rsidRPr="00DF5417" w:rsidRDefault="00DF5417" w:rsidP="00DF5417">
      <w:pPr>
        <w:rPr>
          <w:rFonts w:ascii="Trebuchet MS" w:eastAsia="Times New Roman" w:hAnsi="Trebuchet MS" w:cs="Times New Roman"/>
          <w:color w:val="000000"/>
          <w:kern w:val="0"/>
          <w:sz w:val="18"/>
          <w:szCs w:val="18"/>
          <w:lang w:eastAsia="ru-RU"/>
        </w:rPr>
      </w:pPr>
    </w:p>
    <w:p w:rsidR="00DF5417" w:rsidRPr="00DF5417" w:rsidRDefault="00DF5417" w:rsidP="00DF5417">
      <w:pPr>
        <w:rPr>
          <w:rFonts w:ascii="Trebuchet MS" w:eastAsia="Times New Roman" w:hAnsi="Trebuchet MS" w:cs="Times New Roman"/>
          <w:color w:val="000000"/>
          <w:kern w:val="0"/>
          <w:sz w:val="18"/>
          <w:szCs w:val="18"/>
          <w:lang w:eastAsia="ru-RU"/>
        </w:rPr>
      </w:pPr>
      <w:r w:rsidRPr="00DF5417">
        <w:rPr>
          <w:rFonts w:ascii="Trebuchet MS" w:eastAsia="Times New Roman" w:hAnsi="Trebuchet MS" w:cs="Times New Roman" w:hint="eastAsia"/>
          <w:color w:val="000000"/>
          <w:kern w:val="0"/>
          <w:sz w:val="18"/>
          <w:szCs w:val="18"/>
          <w:lang w:eastAsia="ru-RU"/>
        </w:rPr>
        <w:t>Глава</w:t>
      </w:r>
      <w:r w:rsidRPr="00DF5417">
        <w:rPr>
          <w:rFonts w:ascii="Trebuchet MS" w:eastAsia="Times New Roman" w:hAnsi="Trebuchet MS" w:cs="Times New Roman"/>
          <w:color w:val="000000"/>
          <w:kern w:val="0"/>
          <w:sz w:val="18"/>
          <w:szCs w:val="18"/>
          <w:lang w:eastAsia="ru-RU"/>
        </w:rPr>
        <w:t xml:space="preserve"> II. </w:t>
      </w:r>
      <w:proofErr w:type="spellStart"/>
      <w:r w:rsidRPr="00DF5417">
        <w:rPr>
          <w:rFonts w:ascii="Trebuchet MS" w:eastAsia="Times New Roman" w:hAnsi="Trebuchet MS" w:cs="Times New Roman" w:hint="eastAsia"/>
          <w:color w:val="000000"/>
          <w:kern w:val="0"/>
          <w:sz w:val="18"/>
          <w:szCs w:val="18"/>
          <w:lang w:eastAsia="ru-RU"/>
        </w:rPr>
        <w:t>А</w:t>
      </w:r>
      <w:r w:rsidRPr="00DF5417">
        <w:rPr>
          <w:rFonts w:ascii="Trebuchet MS" w:eastAsia="Times New Roman" w:hAnsi="Trebuchet MS" w:cs="Times New Roman"/>
          <w:color w:val="000000"/>
          <w:kern w:val="0"/>
          <w:sz w:val="18"/>
          <w:szCs w:val="18"/>
          <w:lang w:eastAsia="ru-RU"/>
        </w:rPr>
        <w:t>.</w:t>
      </w:r>
      <w:r w:rsidRPr="00DF5417">
        <w:rPr>
          <w:rFonts w:ascii="Trebuchet MS" w:eastAsia="Times New Roman" w:hAnsi="Trebuchet MS" w:cs="Times New Roman" w:hint="eastAsia"/>
          <w:color w:val="000000"/>
          <w:kern w:val="0"/>
          <w:sz w:val="18"/>
          <w:szCs w:val="18"/>
          <w:lang w:eastAsia="ru-RU"/>
        </w:rPr>
        <w:t>Г</w:t>
      </w:r>
      <w:r w:rsidRPr="00DF5417">
        <w:rPr>
          <w:rFonts w:ascii="Trebuchet MS" w:eastAsia="Times New Roman" w:hAnsi="Trebuchet MS" w:cs="Times New Roman"/>
          <w:color w:val="000000"/>
          <w:kern w:val="0"/>
          <w:sz w:val="18"/>
          <w:szCs w:val="18"/>
          <w:lang w:eastAsia="ru-RU"/>
        </w:rPr>
        <w:t>.</w:t>
      </w:r>
      <w:r w:rsidRPr="00DF5417">
        <w:rPr>
          <w:rFonts w:ascii="Trebuchet MS" w:eastAsia="Times New Roman" w:hAnsi="Trebuchet MS" w:cs="Times New Roman" w:hint="eastAsia"/>
          <w:color w:val="000000"/>
          <w:kern w:val="0"/>
          <w:sz w:val="18"/>
          <w:szCs w:val="18"/>
          <w:lang w:eastAsia="ru-RU"/>
        </w:rPr>
        <w:t>Венецианов</w:t>
      </w:r>
      <w:proofErr w:type="spellEnd"/>
      <w:r w:rsidRPr="00DF5417">
        <w:rPr>
          <w:rFonts w:ascii="Trebuchet MS" w:eastAsia="Times New Roman" w:hAnsi="Trebuchet MS" w:cs="Times New Roman"/>
          <w:color w:val="000000"/>
          <w:kern w:val="0"/>
          <w:sz w:val="18"/>
          <w:szCs w:val="18"/>
          <w:lang w:eastAsia="ru-RU"/>
        </w:rPr>
        <w:t xml:space="preserve"> </w:t>
      </w:r>
      <w:r w:rsidRPr="00DF5417">
        <w:rPr>
          <w:rFonts w:ascii="Trebuchet MS" w:eastAsia="Times New Roman" w:hAnsi="Trebuchet MS" w:cs="Times New Roman" w:hint="eastAsia"/>
          <w:color w:val="000000"/>
          <w:kern w:val="0"/>
          <w:sz w:val="18"/>
          <w:szCs w:val="18"/>
          <w:lang w:eastAsia="ru-RU"/>
        </w:rPr>
        <w:t>в</w:t>
      </w:r>
      <w:r w:rsidRPr="00DF5417">
        <w:rPr>
          <w:rFonts w:ascii="Trebuchet MS" w:eastAsia="Times New Roman" w:hAnsi="Trebuchet MS" w:cs="Times New Roman"/>
          <w:color w:val="000000"/>
          <w:kern w:val="0"/>
          <w:sz w:val="18"/>
          <w:szCs w:val="18"/>
          <w:lang w:eastAsia="ru-RU"/>
        </w:rPr>
        <w:t xml:space="preserve"> </w:t>
      </w:r>
      <w:r w:rsidRPr="00DF5417">
        <w:rPr>
          <w:rFonts w:ascii="Trebuchet MS" w:eastAsia="Times New Roman" w:hAnsi="Trebuchet MS" w:cs="Times New Roman" w:hint="eastAsia"/>
          <w:color w:val="000000"/>
          <w:kern w:val="0"/>
          <w:sz w:val="18"/>
          <w:szCs w:val="18"/>
          <w:lang w:eastAsia="ru-RU"/>
        </w:rPr>
        <w:t>русской</w:t>
      </w:r>
      <w:r w:rsidRPr="00DF5417">
        <w:rPr>
          <w:rFonts w:ascii="Trebuchet MS" w:eastAsia="Times New Roman" w:hAnsi="Trebuchet MS" w:cs="Times New Roman"/>
          <w:color w:val="000000"/>
          <w:kern w:val="0"/>
          <w:sz w:val="18"/>
          <w:szCs w:val="18"/>
          <w:lang w:eastAsia="ru-RU"/>
        </w:rPr>
        <w:t xml:space="preserve"> </w:t>
      </w:r>
      <w:r w:rsidRPr="00DF5417">
        <w:rPr>
          <w:rFonts w:ascii="Trebuchet MS" w:eastAsia="Times New Roman" w:hAnsi="Trebuchet MS" w:cs="Times New Roman" w:hint="eastAsia"/>
          <w:color w:val="000000"/>
          <w:kern w:val="0"/>
          <w:sz w:val="18"/>
          <w:szCs w:val="18"/>
          <w:lang w:eastAsia="ru-RU"/>
        </w:rPr>
        <w:t>художественной</w:t>
      </w:r>
      <w:r w:rsidRPr="00DF5417">
        <w:rPr>
          <w:rFonts w:ascii="Trebuchet MS" w:eastAsia="Times New Roman" w:hAnsi="Trebuchet MS" w:cs="Times New Roman"/>
          <w:color w:val="000000"/>
          <w:kern w:val="0"/>
          <w:sz w:val="18"/>
          <w:szCs w:val="18"/>
          <w:lang w:eastAsia="ru-RU"/>
        </w:rPr>
        <w:t xml:space="preserve"> </w:t>
      </w:r>
      <w:r w:rsidRPr="00DF5417">
        <w:rPr>
          <w:rFonts w:ascii="Trebuchet MS" w:eastAsia="Times New Roman" w:hAnsi="Trebuchet MS" w:cs="Times New Roman" w:hint="eastAsia"/>
          <w:color w:val="000000"/>
          <w:kern w:val="0"/>
          <w:sz w:val="18"/>
          <w:szCs w:val="18"/>
          <w:lang w:eastAsia="ru-RU"/>
        </w:rPr>
        <w:t>традиции</w:t>
      </w:r>
      <w:r w:rsidRPr="00DF5417">
        <w:rPr>
          <w:rFonts w:ascii="Trebuchet MS" w:eastAsia="Times New Roman" w:hAnsi="Trebuchet MS" w:cs="Times New Roman"/>
          <w:color w:val="000000"/>
          <w:kern w:val="0"/>
          <w:sz w:val="18"/>
          <w:szCs w:val="18"/>
          <w:lang w:eastAsia="ru-RU"/>
        </w:rPr>
        <w:t>. ...28</w:t>
      </w:r>
    </w:p>
    <w:p w:rsidR="00DF5417" w:rsidRPr="00DF5417" w:rsidRDefault="00DF5417" w:rsidP="00DF5417">
      <w:pPr>
        <w:rPr>
          <w:rFonts w:ascii="Trebuchet MS" w:eastAsia="Times New Roman" w:hAnsi="Trebuchet MS" w:cs="Times New Roman"/>
          <w:color w:val="000000"/>
          <w:kern w:val="0"/>
          <w:sz w:val="18"/>
          <w:szCs w:val="18"/>
          <w:lang w:eastAsia="ru-RU"/>
        </w:rPr>
      </w:pPr>
    </w:p>
    <w:p w:rsidR="00DF5417" w:rsidRPr="00DF5417" w:rsidRDefault="00DF5417" w:rsidP="00DF5417">
      <w:pPr>
        <w:rPr>
          <w:rFonts w:ascii="Trebuchet MS" w:eastAsia="Times New Roman" w:hAnsi="Trebuchet MS" w:cs="Times New Roman"/>
          <w:color w:val="000000"/>
          <w:kern w:val="0"/>
          <w:sz w:val="18"/>
          <w:szCs w:val="18"/>
          <w:lang w:eastAsia="ru-RU"/>
        </w:rPr>
      </w:pPr>
      <w:r w:rsidRPr="00DF5417">
        <w:rPr>
          <w:rFonts w:ascii="Trebuchet MS" w:eastAsia="Times New Roman" w:hAnsi="Trebuchet MS" w:cs="Times New Roman" w:hint="eastAsia"/>
          <w:color w:val="000000"/>
          <w:kern w:val="0"/>
          <w:sz w:val="18"/>
          <w:szCs w:val="18"/>
          <w:lang w:eastAsia="ru-RU"/>
        </w:rPr>
        <w:t>Глава</w:t>
      </w:r>
      <w:r w:rsidRPr="00DF5417">
        <w:rPr>
          <w:rFonts w:ascii="Trebuchet MS" w:eastAsia="Times New Roman" w:hAnsi="Trebuchet MS" w:cs="Times New Roman"/>
          <w:color w:val="000000"/>
          <w:kern w:val="0"/>
          <w:sz w:val="18"/>
          <w:szCs w:val="18"/>
          <w:lang w:eastAsia="ru-RU"/>
        </w:rPr>
        <w:t xml:space="preserve"> III. </w:t>
      </w:r>
      <w:proofErr w:type="spellStart"/>
      <w:r w:rsidRPr="00DF5417">
        <w:rPr>
          <w:rFonts w:ascii="Trebuchet MS" w:eastAsia="Times New Roman" w:hAnsi="Trebuchet MS" w:cs="Times New Roman" w:hint="eastAsia"/>
          <w:color w:val="000000"/>
          <w:kern w:val="0"/>
          <w:sz w:val="18"/>
          <w:szCs w:val="18"/>
          <w:lang w:eastAsia="ru-RU"/>
        </w:rPr>
        <w:t>П</w:t>
      </w:r>
      <w:r w:rsidRPr="00DF5417">
        <w:rPr>
          <w:rFonts w:ascii="Trebuchet MS" w:eastAsia="Times New Roman" w:hAnsi="Trebuchet MS" w:cs="Times New Roman"/>
          <w:color w:val="000000"/>
          <w:kern w:val="0"/>
          <w:sz w:val="18"/>
          <w:szCs w:val="18"/>
          <w:lang w:eastAsia="ru-RU"/>
        </w:rPr>
        <w:t>.</w:t>
      </w:r>
      <w:r w:rsidRPr="00DF5417">
        <w:rPr>
          <w:rFonts w:ascii="Trebuchet MS" w:eastAsia="Times New Roman" w:hAnsi="Trebuchet MS" w:cs="Times New Roman" w:hint="eastAsia"/>
          <w:color w:val="000000"/>
          <w:kern w:val="0"/>
          <w:sz w:val="18"/>
          <w:szCs w:val="18"/>
          <w:lang w:eastAsia="ru-RU"/>
        </w:rPr>
        <w:t>А</w:t>
      </w:r>
      <w:r w:rsidRPr="00DF5417">
        <w:rPr>
          <w:rFonts w:ascii="Trebuchet MS" w:eastAsia="Times New Roman" w:hAnsi="Trebuchet MS" w:cs="Times New Roman"/>
          <w:color w:val="000000"/>
          <w:kern w:val="0"/>
          <w:sz w:val="18"/>
          <w:szCs w:val="18"/>
          <w:lang w:eastAsia="ru-RU"/>
        </w:rPr>
        <w:t>.</w:t>
      </w:r>
      <w:r w:rsidRPr="00DF5417">
        <w:rPr>
          <w:rFonts w:ascii="Trebuchet MS" w:eastAsia="Times New Roman" w:hAnsi="Trebuchet MS" w:cs="Times New Roman" w:hint="eastAsia"/>
          <w:color w:val="000000"/>
          <w:kern w:val="0"/>
          <w:sz w:val="18"/>
          <w:szCs w:val="18"/>
          <w:lang w:eastAsia="ru-RU"/>
        </w:rPr>
        <w:t>Федотов</w:t>
      </w:r>
      <w:proofErr w:type="spellEnd"/>
      <w:r w:rsidRPr="00DF5417">
        <w:rPr>
          <w:rFonts w:ascii="Trebuchet MS" w:eastAsia="Times New Roman" w:hAnsi="Trebuchet MS" w:cs="Times New Roman"/>
          <w:color w:val="000000"/>
          <w:kern w:val="0"/>
          <w:sz w:val="18"/>
          <w:szCs w:val="18"/>
          <w:lang w:eastAsia="ru-RU"/>
        </w:rPr>
        <w:t xml:space="preserve"> </w:t>
      </w:r>
      <w:r w:rsidRPr="00DF5417">
        <w:rPr>
          <w:rFonts w:ascii="Trebuchet MS" w:eastAsia="Times New Roman" w:hAnsi="Trebuchet MS" w:cs="Times New Roman" w:hint="eastAsia"/>
          <w:color w:val="000000"/>
          <w:kern w:val="0"/>
          <w:sz w:val="18"/>
          <w:szCs w:val="18"/>
          <w:lang w:eastAsia="ru-RU"/>
        </w:rPr>
        <w:t>в</w:t>
      </w:r>
      <w:r w:rsidRPr="00DF5417">
        <w:rPr>
          <w:rFonts w:ascii="Trebuchet MS" w:eastAsia="Times New Roman" w:hAnsi="Trebuchet MS" w:cs="Times New Roman"/>
          <w:color w:val="000000"/>
          <w:kern w:val="0"/>
          <w:sz w:val="18"/>
          <w:szCs w:val="18"/>
          <w:lang w:eastAsia="ru-RU"/>
        </w:rPr>
        <w:t xml:space="preserve"> </w:t>
      </w:r>
      <w:r w:rsidRPr="00DF5417">
        <w:rPr>
          <w:rFonts w:ascii="Trebuchet MS" w:eastAsia="Times New Roman" w:hAnsi="Trebuchet MS" w:cs="Times New Roman" w:hint="eastAsia"/>
          <w:color w:val="000000"/>
          <w:kern w:val="0"/>
          <w:sz w:val="18"/>
          <w:szCs w:val="18"/>
          <w:lang w:eastAsia="ru-RU"/>
        </w:rPr>
        <w:t>русской</w:t>
      </w:r>
      <w:r w:rsidRPr="00DF5417">
        <w:rPr>
          <w:rFonts w:ascii="Trebuchet MS" w:eastAsia="Times New Roman" w:hAnsi="Trebuchet MS" w:cs="Times New Roman"/>
          <w:color w:val="000000"/>
          <w:kern w:val="0"/>
          <w:sz w:val="18"/>
          <w:szCs w:val="18"/>
          <w:lang w:eastAsia="ru-RU"/>
        </w:rPr>
        <w:t xml:space="preserve"> </w:t>
      </w:r>
      <w:proofErr w:type="spellStart"/>
      <w:r w:rsidRPr="00DF5417">
        <w:rPr>
          <w:rFonts w:ascii="Trebuchet MS" w:eastAsia="Times New Roman" w:hAnsi="Trebuchet MS" w:cs="Times New Roman" w:hint="eastAsia"/>
          <w:color w:val="000000"/>
          <w:kern w:val="0"/>
          <w:sz w:val="18"/>
          <w:szCs w:val="18"/>
          <w:lang w:eastAsia="ru-RU"/>
        </w:rPr>
        <w:t>художествнной</w:t>
      </w:r>
      <w:proofErr w:type="spellEnd"/>
      <w:r w:rsidRPr="00DF5417">
        <w:rPr>
          <w:rFonts w:ascii="Trebuchet MS" w:eastAsia="Times New Roman" w:hAnsi="Trebuchet MS" w:cs="Times New Roman"/>
          <w:color w:val="000000"/>
          <w:kern w:val="0"/>
          <w:sz w:val="18"/>
          <w:szCs w:val="18"/>
          <w:lang w:eastAsia="ru-RU"/>
        </w:rPr>
        <w:t xml:space="preserve"> </w:t>
      </w:r>
      <w:r w:rsidRPr="00DF5417">
        <w:rPr>
          <w:rFonts w:ascii="Trebuchet MS" w:eastAsia="Times New Roman" w:hAnsi="Trebuchet MS" w:cs="Times New Roman" w:hint="eastAsia"/>
          <w:color w:val="000000"/>
          <w:kern w:val="0"/>
          <w:sz w:val="18"/>
          <w:szCs w:val="18"/>
          <w:lang w:eastAsia="ru-RU"/>
        </w:rPr>
        <w:t>традиции</w:t>
      </w:r>
      <w:r w:rsidRPr="00DF5417">
        <w:rPr>
          <w:rFonts w:ascii="Trebuchet MS" w:eastAsia="Times New Roman" w:hAnsi="Trebuchet MS" w:cs="Times New Roman"/>
          <w:color w:val="000000"/>
          <w:kern w:val="0"/>
          <w:sz w:val="18"/>
          <w:szCs w:val="18"/>
          <w:lang w:eastAsia="ru-RU"/>
        </w:rPr>
        <w:t>. ...71</w:t>
      </w:r>
    </w:p>
    <w:p w:rsidR="00DF5417" w:rsidRPr="00DF5417" w:rsidRDefault="00DF5417" w:rsidP="00DF5417">
      <w:pPr>
        <w:rPr>
          <w:rFonts w:ascii="Trebuchet MS" w:eastAsia="Times New Roman" w:hAnsi="Trebuchet MS" w:cs="Times New Roman"/>
          <w:color w:val="000000"/>
          <w:kern w:val="0"/>
          <w:sz w:val="18"/>
          <w:szCs w:val="18"/>
          <w:lang w:eastAsia="ru-RU"/>
        </w:rPr>
      </w:pPr>
    </w:p>
    <w:p w:rsidR="00DF5417" w:rsidRPr="00DF5417" w:rsidRDefault="00DF5417" w:rsidP="00DF5417">
      <w:pPr>
        <w:rPr>
          <w:rFonts w:ascii="Trebuchet MS" w:eastAsia="Times New Roman" w:hAnsi="Trebuchet MS" w:cs="Times New Roman"/>
          <w:color w:val="000000"/>
          <w:kern w:val="0"/>
          <w:sz w:val="18"/>
          <w:szCs w:val="18"/>
          <w:lang w:eastAsia="ru-RU"/>
        </w:rPr>
      </w:pPr>
      <w:r w:rsidRPr="00DF5417">
        <w:rPr>
          <w:rFonts w:ascii="Trebuchet MS" w:eastAsia="Times New Roman" w:hAnsi="Trebuchet MS" w:cs="Times New Roman" w:hint="eastAsia"/>
          <w:color w:val="000000"/>
          <w:kern w:val="0"/>
          <w:sz w:val="18"/>
          <w:szCs w:val="18"/>
          <w:lang w:eastAsia="ru-RU"/>
        </w:rPr>
        <w:t>Заключение</w:t>
      </w:r>
      <w:r w:rsidRPr="00DF5417">
        <w:rPr>
          <w:rFonts w:ascii="Trebuchet MS" w:eastAsia="Times New Roman" w:hAnsi="Trebuchet MS" w:cs="Times New Roman"/>
          <w:color w:val="000000"/>
          <w:kern w:val="0"/>
          <w:sz w:val="18"/>
          <w:szCs w:val="18"/>
          <w:lang w:eastAsia="ru-RU"/>
        </w:rPr>
        <w:t xml:space="preserve"> ...109</w:t>
      </w:r>
    </w:p>
    <w:p w:rsidR="00DF5417" w:rsidRPr="00DF5417" w:rsidRDefault="00DF5417" w:rsidP="00DF5417">
      <w:pPr>
        <w:rPr>
          <w:rFonts w:ascii="Trebuchet MS" w:eastAsia="Times New Roman" w:hAnsi="Trebuchet MS" w:cs="Times New Roman"/>
          <w:color w:val="000000"/>
          <w:kern w:val="0"/>
          <w:sz w:val="18"/>
          <w:szCs w:val="18"/>
          <w:lang w:eastAsia="ru-RU"/>
        </w:rPr>
      </w:pPr>
    </w:p>
    <w:p w:rsidR="00CF31FE" w:rsidRPr="00DF5417" w:rsidRDefault="00DF5417" w:rsidP="00DF5417">
      <w:r w:rsidRPr="00DF5417">
        <w:rPr>
          <w:rFonts w:ascii="Trebuchet MS" w:eastAsia="Times New Roman" w:hAnsi="Trebuchet MS" w:cs="Times New Roman" w:hint="eastAsia"/>
          <w:color w:val="000000"/>
          <w:kern w:val="0"/>
          <w:sz w:val="18"/>
          <w:szCs w:val="18"/>
          <w:lang w:eastAsia="ru-RU"/>
        </w:rPr>
        <w:t>Список</w:t>
      </w:r>
      <w:r w:rsidRPr="00DF5417">
        <w:rPr>
          <w:rFonts w:ascii="Trebuchet MS" w:eastAsia="Times New Roman" w:hAnsi="Trebuchet MS" w:cs="Times New Roman"/>
          <w:color w:val="000000"/>
          <w:kern w:val="0"/>
          <w:sz w:val="18"/>
          <w:szCs w:val="18"/>
          <w:lang w:eastAsia="ru-RU"/>
        </w:rPr>
        <w:t xml:space="preserve"> </w:t>
      </w:r>
      <w:proofErr w:type="spellStart"/>
      <w:r w:rsidRPr="00DF5417">
        <w:rPr>
          <w:rFonts w:ascii="Trebuchet MS" w:eastAsia="Times New Roman" w:hAnsi="Trebuchet MS" w:cs="Times New Roman" w:hint="eastAsia"/>
          <w:color w:val="000000"/>
          <w:kern w:val="0"/>
          <w:sz w:val="18"/>
          <w:szCs w:val="18"/>
          <w:lang w:eastAsia="ru-RU"/>
        </w:rPr>
        <w:t>использованой</w:t>
      </w:r>
      <w:proofErr w:type="spellEnd"/>
      <w:r w:rsidRPr="00DF5417">
        <w:rPr>
          <w:rFonts w:ascii="Trebuchet MS" w:eastAsia="Times New Roman" w:hAnsi="Trebuchet MS" w:cs="Times New Roman"/>
          <w:color w:val="000000"/>
          <w:kern w:val="0"/>
          <w:sz w:val="18"/>
          <w:szCs w:val="18"/>
          <w:lang w:eastAsia="ru-RU"/>
        </w:rPr>
        <w:t xml:space="preserve"> </w:t>
      </w:r>
      <w:r w:rsidRPr="00DF5417">
        <w:rPr>
          <w:rFonts w:ascii="Trebuchet MS" w:eastAsia="Times New Roman" w:hAnsi="Trebuchet MS" w:cs="Times New Roman" w:hint="eastAsia"/>
          <w:color w:val="000000"/>
          <w:kern w:val="0"/>
          <w:sz w:val="18"/>
          <w:szCs w:val="18"/>
          <w:lang w:eastAsia="ru-RU"/>
        </w:rPr>
        <w:t>литературы</w:t>
      </w:r>
      <w:r w:rsidRPr="00DF5417">
        <w:rPr>
          <w:rFonts w:ascii="Trebuchet MS" w:eastAsia="Times New Roman" w:hAnsi="Trebuchet MS" w:cs="Times New Roman"/>
          <w:color w:val="000000"/>
          <w:kern w:val="0"/>
          <w:sz w:val="18"/>
          <w:szCs w:val="18"/>
          <w:lang w:eastAsia="ru-RU"/>
        </w:rPr>
        <w:t xml:space="preserve"> ...112</w:t>
      </w:r>
      <w:bookmarkStart w:id="0" w:name="_GoBack"/>
      <w:bookmarkEnd w:id="0"/>
    </w:p>
    <w:sectPr w:rsidR="00CF31FE" w:rsidRPr="00DF541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601B" w:rsidRDefault="00FE601B">
      <w:pPr>
        <w:spacing w:after="0" w:line="240" w:lineRule="auto"/>
      </w:pPr>
      <w:r>
        <w:separator/>
      </w:r>
    </w:p>
  </w:endnote>
  <w:endnote w:type="continuationSeparator" w:id="0">
    <w:p w:rsidR="00FE601B" w:rsidRDefault="00FE6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601B" w:rsidRDefault="00FE601B"/>
    <w:p w:rsidR="00FE601B" w:rsidRDefault="00FE601B"/>
    <w:p w:rsidR="00FE601B" w:rsidRDefault="00FE601B"/>
    <w:p w:rsidR="00FE601B" w:rsidRDefault="00FE601B"/>
    <w:p w:rsidR="00FE601B" w:rsidRDefault="00FE601B"/>
    <w:p w:rsidR="00FE601B" w:rsidRDefault="00FE601B"/>
    <w:p w:rsidR="00FE601B" w:rsidRDefault="00FE601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601B" w:rsidRDefault="00FE60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E601B" w:rsidRDefault="00FE60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E601B" w:rsidRDefault="00FE601B"/>
    <w:p w:rsidR="00FE601B" w:rsidRDefault="00FE601B"/>
    <w:p w:rsidR="00FE601B" w:rsidRDefault="00FE601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601B" w:rsidRDefault="00FE601B"/>
                          <w:p w:rsidR="00FE601B" w:rsidRDefault="00FE601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E601B" w:rsidRDefault="00FE601B"/>
                    <w:p w:rsidR="00FE601B" w:rsidRDefault="00FE601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E601B" w:rsidRDefault="00FE601B"/>
    <w:p w:rsidR="00FE601B" w:rsidRDefault="00FE601B">
      <w:pPr>
        <w:rPr>
          <w:sz w:val="2"/>
          <w:szCs w:val="2"/>
        </w:rPr>
      </w:pPr>
    </w:p>
    <w:p w:rsidR="00FE601B" w:rsidRDefault="00FE601B"/>
    <w:p w:rsidR="00FE601B" w:rsidRDefault="00FE601B">
      <w:pPr>
        <w:spacing w:after="0" w:line="240" w:lineRule="auto"/>
      </w:pPr>
    </w:p>
  </w:footnote>
  <w:footnote w:type="continuationSeparator" w:id="0">
    <w:p w:rsidR="00FE601B" w:rsidRDefault="00FE60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DF"/>
    <w:rsid w:val="00C3153A"/>
    <w:rsid w:val="00C3169A"/>
    <w:rsid w:val="00C316DD"/>
    <w:rsid w:val="00C3174F"/>
    <w:rsid w:val="00C3175D"/>
    <w:rsid w:val="00C31763"/>
    <w:rsid w:val="00C3179F"/>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1B"/>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ADBAFC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1425D5-1ED4-4A74-A342-A62C2E1D7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28149</TotalTime>
  <Pages>1</Pages>
  <Words>44</Words>
  <Characters>256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2071</cp:revision>
  <cp:lastPrinted>2009-02-06T05:36:00Z</cp:lastPrinted>
  <dcterms:created xsi:type="dcterms:W3CDTF">2023-09-07T12:38:00Z</dcterms:created>
  <dcterms:modified xsi:type="dcterms:W3CDTF">2023-12-14T06:15:00Z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