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71E2F" w:rsidRDefault="00B71E2F" w:rsidP="00B71E2F">
      <w:r w:rsidRPr="00D5662E">
        <w:rPr>
          <w:rFonts w:ascii="Times New Roman" w:eastAsia="Times New Roman" w:hAnsi="Times New Roman" w:cs="Times New Roman"/>
          <w:b/>
          <w:sz w:val="24"/>
          <w:szCs w:val="24"/>
          <w:lang w:eastAsia="ru-RU"/>
        </w:rPr>
        <w:t>Олійник Олена Андріївна</w:t>
      </w:r>
      <w:r>
        <w:rPr>
          <w:rFonts w:ascii="Times New Roman" w:eastAsia="Times New Roman" w:hAnsi="Times New Roman" w:cs="Times New Roman"/>
          <w:sz w:val="24"/>
          <w:szCs w:val="24"/>
          <w:lang w:eastAsia="ru-RU"/>
        </w:rPr>
        <w:t xml:space="preserve">, старший викладач, </w:t>
      </w:r>
      <w:r w:rsidRPr="00D5662E">
        <w:rPr>
          <w:rFonts w:ascii="Times New Roman" w:eastAsia="Times New Roman" w:hAnsi="Times New Roman" w:cs="Times New Roman"/>
          <w:sz w:val="24"/>
          <w:szCs w:val="24"/>
          <w:lang w:eastAsia="ru-RU"/>
        </w:rPr>
        <w:t>Державн</w:t>
      </w:r>
      <w:r>
        <w:rPr>
          <w:rFonts w:ascii="Times New Roman" w:eastAsia="Times New Roman" w:hAnsi="Times New Roman" w:cs="Times New Roman"/>
          <w:sz w:val="24"/>
          <w:szCs w:val="24"/>
          <w:lang w:eastAsia="ru-RU"/>
        </w:rPr>
        <w:t>ий університет</w:t>
      </w:r>
      <w:r w:rsidRPr="00D5662E">
        <w:rPr>
          <w:rFonts w:ascii="Times New Roman" w:eastAsia="Times New Roman" w:hAnsi="Times New Roman" w:cs="Times New Roman"/>
          <w:sz w:val="24"/>
          <w:szCs w:val="24"/>
          <w:lang w:eastAsia="ru-RU"/>
        </w:rPr>
        <w:t xml:space="preserve"> інфраструктури та технологій. Назва дисертації: </w:t>
      </w:r>
      <w:r w:rsidRPr="00D5662E">
        <w:rPr>
          <w:rFonts w:ascii="Times New Roman" w:eastAsia="Times New Roman" w:hAnsi="Times New Roman" w:cs="Times New Roman"/>
          <w:bCs/>
          <w:iCs/>
          <w:color w:val="000000"/>
          <w:sz w:val="24"/>
          <w:szCs w:val="24"/>
          <w:lang w:eastAsia="ru-RU"/>
        </w:rPr>
        <w:t xml:space="preserve">«Наукові основи проектування симетричних стрілочних переводів за умови безпеки руху коліс в межах відведених вістряків». </w:t>
      </w:r>
      <w:r w:rsidRPr="00D5662E">
        <w:rPr>
          <w:rFonts w:ascii="Times New Roman" w:eastAsia="Times New Roman" w:hAnsi="Times New Roman" w:cs="Times New Roman"/>
          <w:sz w:val="24"/>
          <w:szCs w:val="24"/>
          <w:lang w:eastAsia="ru-RU"/>
        </w:rPr>
        <w:t>Шифр та назва спеціальності – 05.22.06 – залізнична колія. Спецрада</w:t>
      </w:r>
      <w:r w:rsidRPr="00D5662E">
        <w:rPr>
          <w:rFonts w:ascii="Times New Roman" w:eastAsia="Times New Roman" w:hAnsi="Times New Roman" w:cs="Times New Roman"/>
          <w:bCs/>
          <w:spacing w:val="-4"/>
          <w:sz w:val="24"/>
          <w:szCs w:val="24"/>
          <w:lang w:eastAsia="ru-RU"/>
        </w:rPr>
        <w:t xml:space="preserve"> К 26.820.01 </w:t>
      </w:r>
      <w:r w:rsidRPr="00D5662E">
        <w:rPr>
          <w:rFonts w:ascii="Times New Roman" w:eastAsia="Times New Roman" w:hAnsi="Times New Roman" w:cs="Times New Roman"/>
          <w:bCs/>
          <w:iCs/>
          <w:color w:val="000000"/>
          <w:sz w:val="24"/>
          <w:szCs w:val="24"/>
          <w:lang w:eastAsia="ru-RU"/>
        </w:rPr>
        <w:t>Державного університету інфраструктури та технологій</w:t>
      </w:r>
    </w:p>
    <w:sectPr w:rsidR="00CD7D1F" w:rsidRPr="00B71E2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B71E2F" w:rsidRPr="00B71E2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E7344-C6BD-4335-A6D1-2D20AB7C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2021-08-23T17:39:00Z</dcterms:created>
  <dcterms:modified xsi:type="dcterms:W3CDTF">2021-08-25T10:31:00Z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