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FC5C1" w14:textId="77777777" w:rsidR="00132B13" w:rsidRPr="00132B13" w:rsidRDefault="00132B13" w:rsidP="00132B13">
      <w:pPr>
        <w:rPr>
          <w:rFonts w:ascii="Helvetica" w:hAnsi="Helvetica" w:cs="Helvetica"/>
          <w:b/>
          <w:bCs/>
          <w:color w:val="222222"/>
          <w:sz w:val="21"/>
          <w:szCs w:val="21"/>
        </w:rPr>
      </w:pPr>
      <w:r w:rsidRPr="00132B13">
        <w:rPr>
          <w:rFonts w:ascii="Helvetica" w:hAnsi="Helvetica" w:cs="Helvetica" w:hint="eastAsia"/>
          <w:b/>
          <w:bCs/>
          <w:color w:val="222222"/>
          <w:sz w:val="21"/>
          <w:szCs w:val="21"/>
        </w:rPr>
        <w:t>Олейник</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Сергей</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Анатольевич</w:t>
      </w:r>
      <w:r w:rsidRPr="00132B13">
        <w:rPr>
          <w:rFonts w:ascii="Helvetica" w:hAnsi="Helvetica" w:cs="Helvetica"/>
          <w:b/>
          <w:bCs/>
          <w:color w:val="222222"/>
          <w:sz w:val="21"/>
          <w:szCs w:val="21"/>
        </w:rPr>
        <w:t>.</w:t>
      </w:r>
    </w:p>
    <w:p w14:paraId="02726724" w14:textId="77777777" w:rsidR="00132B13" w:rsidRPr="00132B13" w:rsidRDefault="00132B13" w:rsidP="00132B13">
      <w:pPr>
        <w:rPr>
          <w:rFonts w:ascii="Helvetica" w:hAnsi="Helvetica" w:cs="Helvetica"/>
          <w:b/>
          <w:bCs/>
          <w:color w:val="222222"/>
          <w:sz w:val="21"/>
          <w:szCs w:val="21"/>
        </w:rPr>
      </w:pPr>
      <w:r w:rsidRPr="00132B13">
        <w:rPr>
          <w:rFonts w:ascii="Helvetica" w:hAnsi="Helvetica" w:cs="Helvetica" w:hint="eastAsia"/>
          <w:b/>
          <w:bCs/>
          <w:color w:val="222222"/>
          <w:sz w:val="21"/>
          <w:szCs w:val="21"/>
        </w:rPr>
        <w:t>Закономерности</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фракционирования</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изотопов</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серы</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в</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степных</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почвах</w:t>
      </w:r>
      <w:r w:rsidRPr="00132B13">
        <w:rPr>
          <w:rFonts w:ascii="Helvetica" w:hAnsi="Helvetica" w:cs="Helvetica"/>
          <w:b/>
          <w:bCs/>
          <w:color w:val="222222"/>
          <w:sz w:val="21"/>
          <w:szCs w:val="21"/>
        </w:rPr>
        <w:t xml:space="preserve"> : </w:t>
      </w:r>
      <w:r w:rsidRPr="00132B13">
        <w:rPr>
          <w:rFonts w:ascii="Helvetica" w:hAnsi="Helvetica" w:cs="Helvetica" w:hint="eastAsia"/>
          <w:b/>
          <w:bCs/>
          <w:color w:val="222222"/>
          <w:sz w:val="21"/>
          <w:szCs w:val="21"/>
        </w:rPr>
        <w:t>диссертация</w:t>
      </w:r>
      <w:r w:rsidRPr="00132B13">
        <w:rPr>
          <w:rFonts w:ascii="Helvetica" w:hAnsi="Helvetica" w:cs="Helvetica"/>
          <w:b/>
          <w:bCs/>
          <w:color w:val="222222"/>
          <w:sz w:val="21"/>
          <w:szCs w:val="21"/>
        </w:rPr>
        <w:t xml:space="preserve"> ... </w:t>
      </w:r>
      <w:r w:rsidRPr="00132B13">
        <w:rPr>
          <w:rFonts w:ascii="Helvetica" w:hAnsi="Helvetica" w:cs="Helvetica" w:hint="eastAsia"/>
          <w:b/>
          <w:bCs/>
          <w:color w:val="222222"/>
          <w:sz w:val="21"/>
          <w:szCs w:val="21"/>
        </w:rPr>
        <w:t>кандидата</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биологических</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наук</w:t>
      </w:r>
      <w:r w:rsidRPr="00132B13">
        <w:rPr>
          <w:rFonts w:ascii="Helvetica" w:hAnsi="Helvetica" w:cs="Helvetica"/>
          <w:b/>
          <w:bCs/>
          <w:color w:val="222222"/>
          <w:sz w:val="21"/>
          <w:szCs w:val="21"/>
        </w:rPr>
        <w:t xml:space="preserve"> : 03.00.27. - </w:t>
      </w:r>
      <w:r w:rsidRPr="00132B13">
        <w:rPr>
          <w:rFonts w:ascii="Helvetica" w:hAnsi="Helvetica" w:cs="Helvetica" w:hint="eastAsia"/>
          <w:b/>
          <w:bCs/>
          <w:color w:val="222222"/>
          <w:sz w:val="21"/>
          <w:szCs w:val="21"/>
        </w:rPr>
        <w:t>Москва</w:t>
      </w:r>
      <w:r w:rsidRPr="00132B13">
        <w:rPr>
          <w:rFonts w:ascii="Helvetica" w:hAnsi="Helvetica" w:cs="Helvetica"/>
          <w:b/>
          <w:bCs/>
          <w:color w:val="222222"/>
          <w:sz w:val="21"/>
          <w:szCs w:val="21"/>
        </w:rPr>
        <w:t xml:space="preserve">, 1999. - 128 </w:t>
      </w:r>
      <w:r w:rsidRPr="00132B13">
        <w:rPr>
          <w:rFonts w:ascii="Helvetica" w:hAnsi="Helvetica" w:cs="Helvetica" w:hint="eastAsia"/>
          <w:b/>
          <w:bCs/>
          <w:color w:val="222222"/>
          <w:sz w:val="21"/>
          <w:szCs w:val="21"/>
        </w:rPr>
        <w:t>с</w:t>
      </w:r>
      <w:r w:rsidRPr="00132B13">
        <w:rPr>
          <w:rFonts w:ascii="Helvetica" w:hAnsi="Helvetica" w:cs="Helvetica"/>
          <w:b/>
          <w:bCs/>
          <w:color w:val="222222"/>
          <w:sz w:val="21"/>
          <w:szCs w:val="21"/>
        </w:rPr>
        <w:t>.</w:t>
      </w:r>
    </w:p>
    <w:p w14:paraId="79EB8473" w14:textId="77777777" w:rsidR="00132B13" w:rsidRPr="00132B13" w:rsidRDefault="00132B13" w:rsidP="00132B13">
      <w:pPr>
        <w:rPr>
          <w:rFonts w:ascii="Helvetica" w:hAnsi="Helvetica" w:cs="Helvetica"/>
          <w:b/>
          <w:bCs/>
          <w:color w:val="222222"/>
          <w:sz w:val="21"/>
          <w:szCs w:val="21"/>
        </w:rPr>
      </w:pPr>
      <w:r w:rsidRPr="00132B13">
        <w:rPr>
          <w:rFonts w:ascii="Helvetica" w:hAnsi="Helvetica" w:cs="Helvetica" w:hint="eastAsia"/>
          <w:b/>
          <w:bCs/>
          <w:color w:val="222222"/>
          <w:sz w:val="21"/>
          <w:szCs w:val="21"/>
        </w:rPr>
        <w:t>больше</w:t>
      </w:r>
    </w:p>
    <w:p w14:paraId="5B452EB5" w14:textId="77777777" w:rsidR="00132B13" w:rsidRPr="00132B13" w:rsidRDefault="00132B13" w:rsidP="00132B13">
      <w:pPr>
        <w:rPr>
          <w:rFonts w:ascii="Helvetica" w:hAnsi="Helvetica" w:cs="Helvetica"/>
          <w:b/>
          <w:bCs/>
          <w:color w:val="222222"/>
          <w:sz w:val="21"/>
          <w:szCs w:val="21"/>
        </w:rPr>
      </w:pPr>
      <w:r w:rsidRPr="00132B13">
        <w:rPr>
          <w:rFonts w:ascii="Helvetica" w:hAnsi="Helvetica" w:cs="Helvetica" w:hint="eastAsia"/>
          <w:b/>
          <w:bCs/>
          <w:color w:val="222222"/>
          <w:sz w:val="21"/>
          <w:szCs w:val="21"/>
        </w:rPr>
        <w:t>Цитаты</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из</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текста</w:t>
      </w:r>
      <w:r w:rsidRPr="00132B13">
        <w:rPr>
          <w:rFonts w:ascii="Helvetica" w:hAnsi="Helvetica" w:cs="Helvetica"/>
          <w:b/>
          <w:bCs/>
          <w:color w:val="222222"/>
          <w:sz w:val="21"/>
          <w:szCs w:val="21"/>
        </w:rPr>
        <w:t>:</w:t>
      </w:r>
    </w:p>
    <w:p w14:paraId="081DBB23" w14:textId="77777777" w:rsidR="00132B13" w:rsidRPr="00132B13" w:rsidRDefault="00132B13" w:rsidP="00132B13">
      <w:pPr>
        <w:rPr>
          <w:rFonts w:ascii="Helvetica" w:hAnsi="Helvetica" w:cs="Helvetica"/>
          <w:b/>
          <w:bCs/>
          <w:color w:val="222222"/>
          <w:sz w:val="21"/>
          <w:szCs w:val="21"/>
        </w:rPr>
      </w:pPr>
      <w:r w:rsidRPr="00132B13">
        <w:rPr>
          <w:rFonts w:ascii="Helvetica" w:hAnsi="Helvetica" w:cs="Helvetica" w:hint="eastAsia"/>
          <w:b/>
          <w:bCs/>
          <w:color w:val="222222"/>
          <w:sz w:val="21"/>
          <w:szCs w:val="21"/>
        </w:rPr>
        <w:t>стр</w:t>
      </w:r>
      <w:r w:rsidRPr="00132B13">
        <w:rPr>
          <w:rFonts w:ascii="Helvetica" w:hAnsi="Helvetica" w:cs="Helvetica"/>
          <w:b/>
          <w:bCs/>
          <w:color w:val="222222"/>
          <w:sz w:val="21"/>
          <w:szCs w:val="21"/>
        </w:rPr>
        <w:t>. 1</w:t>
      </w:r>
    </w:p>
    <w:p w14:paraId="77A0D7F9" w14:textId="77777777" w:rsidR="00132B13" w:rsidRPr="00132B13" w:rsidRDefault="00132B13" w:rsidP="00132B13">
      <w:pPr>
        <w:rPr>
          <w:rFonts w:ascii="Helvetica" w:hAnsi="Helvetica" w:cs="Helvetica"/>
          <w:b/>
          <w:bCs/>
          <w:color w:val="222222"/>
          <w:sz w:val="21"/>
          <w:szCs w:val="21"/>
        </w:rPr>
      </w:pP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ШСТМТУТ</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ФУНДАМЕНТАЛЬНЫХ</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ПРОБЛЕМ</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БЙОЛОГММ</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РАН</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на</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правах</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рукописи</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Олейник</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Сергей</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Анатольевич</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Закономерности</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фракционирования</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изотопов</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серы</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в</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степных</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почвах</w:t>
      </w:r>
      <w:r w:rsidRPr="00132B13">
        <w:rPr>
          <w:rFonts w:ascii="Helvetica" w:hAnsi="Helvetica" w:cs="Helvetica"/>
          <w:b/>
          <w:bCs/>
          <w:color w:val="222222"/>
          <w:sz w:val="21"/>
          <w:szCs w:val="21"/>
        </w:rPr>
        <w:t xml:space="preserve">. /03.00.27 - </w:t>
      </w:r>
      <w:r w:rsidRPr="00132B13">
        <w:rPr>
          <w:rFonts w:ascii="Helvetica" w:hAnsi="Helvetica" w:cs="Helvetica" w:hint="eastAsia"/>
          <w:b/>
          <w:bCs/>
          <w:color w:val="222222"/>
          <w:sz w:val="21"/>
          <w:szCs w:val="21"/>
        </w:rPr>
        <w:t>почвоведение</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Диссертация</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на</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соискание</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ученой</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степени</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кандидата</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биологических</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наук</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Научный</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руководитель</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к</w:t>
      </w:r>
      <w:r w:rsidRPr="00132B13">
        <w:rPr>
          <w:rFonts w:ascii="Helvetica" w:hAnsi="Helvetica" w:cs="Helvetica"/>
          <w:b/>
          <w:bCs/>
          <w:color w:val="222222"/>
          <w:sz w:val="21"/>
          <w:szCs w:val="21"/>
        </w:rPr>
        <w:t>.</w:t>
      </w:r>
      <w:r w:rsidRPr="00132B13">
        <w:rPr>
          <w:rFonts w:ascii="Helvetica" w:hAnsi="Helvetica" w:cs="Helvetica" w:hint="eastAsia"/>
          <w:b/>
          <w:bCs/>
          <w:color w:val="222222"/>
          <w:sz w:val="21"/>
          <w:szCs w:val="21"/>
        </w:rPr>
        <w:t>б</w:t>
      </w:r>
      <w:r w:rsidRPr="00132B13">
        <w:rPr>
          <w:rFonts w:ascii="Helvetica" w:hAnsi="Helvetica" w:cs="Helvetica"/>
          <w:b/>
          <w:bCs/>
          <w:color w:val="222222"/>
          <w:sz w:val="21"/>
          <w:szCs w:val="21"/>
        </w:rPr>
        <w:t>.</w:t>
      </w:r>
      <w:r w:rsidRPr="00132B13">
        <w:rPr>
          <w:rFonts w:ascii="Helvetica" w:hAnsi="Helvetica" w:cs="Helvetica" w:hint="eastAsia"/>
          <w:b/>
          <w:bCs/>
          <w:color w:val="222222"/>
          <w:sz w:val="21"/>
          <w:szCs w:val="21"/>
        </w:rPr>
        <w:t>н</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Е</w:t>
      </w:r>
      <w:r w:rsidRPr="00132B13">
        <w:rPr>
          <w:rFonts w:ascii="Helvetica" w:hAnsi="Helvetica" w:cs="Helvetica"/>
          <w:b/>
          <w:bCs/>
          <w:color w:val="222222"/>
          <w:sz w:val="21"/>
          <w:szCs w:val="21"/>
        </w:rPr>
        <w:t>.</w:t>
      </w:r>
      <w:r w:rsidRPr="00132B13">
        <w:rPr>
          <w:rFonts w:ascii="Helvetica" w:hAnsi="Helvetica" w:cs="Helvetica" w:hint="eastAsia"/>
          <w:b/>
          <w:bCs/>
          <w:color w:val="222222"/>
          <w:sz w:val="21"/>
          <w:szCs w:val="21"/>
        </w:rPr>
        <w:t>Г</w:t>
      </w:r>
      <w:r w:rsidRPr="00132B13">
        <w:rPr>
          <w:rFonts w:ascii="Helvetica" w:hAnsi="Helvetica" w:cs="Helvetica"/>
          <w:b/>
          <w:bCs/>
          <w:color w:val="222222"/>
          <w:sz w:val="21"/>
          <w:szCs w:val="21"/>
        </w:rPr>
        <w:t>.</w:t>
      </w:r>
      <w:r w:rsidRPr="00132B13">
        <w:rPr>
          <w:rFonts w:ascii="Helvetica" w:hAnsi="Helvetica" w:cs="Helvetica" w:hint="eastAsia"/>
          <w:b/>
          <w:bCs/>
          <w:color w:val="222222"/>
          <w:sz w:val="21"/>
          <w:szCs w:val="21"/>
        </w:rPr>
        <w:t>Моргун</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Москва</w:t>
      </w:r>
      <w:r w:rsidRPr="00132B13">
        <w:rPr>
          <w:rFonts w:ascii="Helvetica" w:hAnsi="Helvetica" w:cs="Helvetica"/>
          <w:b/>
          <w:bCs/>
          <w:color w:val="222222"/>
          <w:sz w:val="21"/>
          <w:szCs w:val="21"/>
        </w:rPr>
        <w:t xml:space="preserve"> - 1999 2 </w:t>
      </w:r>
      <w:r w:rsidRPr="00132B13">
        <w:rPr>
          <w:rFonts w:ascii="Helvetica" w:hAnsi="Helvetica" w:cs="Helvetica" w:hint="eastAsia"/>
          <w:b/>
          <w:bCs/>
          <w:color w:val="222222"/>
          <w:sz w:val="21"/>
          <w:szCs w:val="21"/>
        </w:rPr>
        <w:t>Содержание</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Стр</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Введение</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Глава</w:t>
      </w:r>
      <w:r w:rsidRPr="00132B13">
        <w:rPr>
          <w:rFonts w:ascii="Helvetica" w:hAnsi="Helvetica" w:cs="Helvetica"/>
          <w:b/>
          <w:bCs/>
          <w:color w:val="222222"/>
          <w:sz w:val="21"/>
          <w:szCs w:val="21"/>
        </w:rPr>
        <w:t xml:space="preserve"> I. </w:t>
      </w:r>
      <w:r w:rsidRPr="00132B13">
        <w:rPr>
          <w:rFonts w:ascii="Helvetica" w:hAnsi="Helvetica" w:cs="Helvetica" w:hint="eastAsia"/>
          <w:b/>
          <w:bCs/>
          <w:color w:val="222222"/>
          <w:sz w:val="21"/>
          <w:szCs w:val="21"/>
        </w:rPr>
        <w:t>Соединения</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серы</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в</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почве</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и</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процессы</w:t>
      </w:r>
      <w:r w:rsidRPr="00132B13">
        <w:rPr>
          <w:rFonts w:ascii="Helvetica" w:hAnsi="Helvetica" w:cs="Helvetica"/>
          <w:b/>
          <w:bCs/>
          <w:color w:val="222222"/>
          <w:sz w:val="21"/>
          <w:szCs w:val="21"/>
        </w:rPr>
        <w:t xml:space="preserve"> 4 </w:t>
      </w:r>
      <w:r w:rsidRPr="00132B13">
        <w:rPr>
          <w:rFonts w:ascii="Helvetica" w:hAnsi="Helvetica" w:cs="Helvetica" w:hint="eastAsia"/>
          <w:b/>
          <w:bCs/>
          <w:color w:val="222222"/>
          <w:sz w:val="21"/>
          <w:szCs w:val="21"/>
        </w:rPr>
        <w:t>фракционирования</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ее</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изотопов</w:t>
      </w:r>
      <w:r w:rsidRPr="00132B13">
        <w:rPr>
          <w:rFonts w:ascii="Helvetica" w:hAnsi="Helvetica" w:cs="Helvetica"/>
          <w:b/>
          <w:bCs/>
          <w:color w:val="222222"/>
          <w:sz w:val="21"/>
          <w:szCs w:val="21"/>
        </w:rPr>
        <w:t>....</w:t>
      </w:r>
    </w:p>
    <w:p w14:paraId="708A5661" w14:textId="77777777" w:rsidR="00132B13" w:rsidRPr="00132B13" w:rsidRDefault="00132B13" w:rsidP="00132B13">
      <w:pPr>
        <w:rPr>
          <w:rFonts w:ascii="Helvetica" w:hAnsi="Helvetica" w:cs="Helvetica"/>
          <w:b/>
          <w:bCs/>
          <w:color w:val="222222"/>
          <w:sz w:val="21"/>
          <w:szCs w:val="21"/>
        </w:rPr>
      </w:pPr>
      <w:r w:rsidRPr="00132B13">
        <w:rPr>
          <w:rFonts w:ascii="Helvetica" w:hAnsi="Helvetica" w:cs="Helvetica" w:hint="eastAsia"/>
          <w:b/>
          <w:bCs/>
          <w:color w:val="222222"/>
          <w:sz w:val="21"/>
          <w:szCs w:val="21"/>
        </w:rPr>
        <w:t>стр</w:t>
      </w:r>
      <w:r w:rsidRPr="00132B13">
        <w:rPr>
          <w:rFonts w:ascii="Helvetica" w:hAnsi="Helvetica" w:cs="Helvetica"/>
          <w:b/>
          <w:bCs/>
          <w:color w:val="222222"/>
          <w:sz w:val="21"/>
          <w:szCs w:val="21"/>
        </w:rPr>
        <w:t>. 4</w:t>
      </w:r>
    </w:p>
    <w:p w14:paraId="0620A8E0" w14:textId="77777777" w:rsidR="00132B13" w:rsidRPr="00132B13" w:rsidRDefault="00132B13" w:rsidP="00132B13">
      <w:pPr>
        <w:rPr>
          <w:rFonts w:ascii="Helvetica" w:hAnsi="Helvetica" w:cs="Helvetica"/>
          <w:b/>
          <w:bCs/>
          <w:color w:val="222222"/>
          <w:sz w:val="21"/>
          <w:szCs w:val="21"/>
        </w:rPr>
      </w:pPr>
      <w:r w:rsidRPr="00132B13">
        <w:rPr>
          <w:rFonts w:ascii="Helvetica" w:hAnsi="Helvetica" w:cs="Helvetica" w:hint="eastAsia"/>
          <w:b/>
          <w:bCs/>
          <w:color w:val="222222"/>
          <w:sz w:val="21"/>
          <w:szCs w:val="21"/>
        </w:rPr>
        <w:t>Исследование</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закономерностей</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распределения</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и</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пределов</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фракционирования</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изотопов</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серы</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в</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автоморфных</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почвах</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степной</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зоны</w:t>
      </w:r>
      <w:r w:rsidRPr="00132B13">
        <w:rPr>
          <w:rFonts w:ascii="Helvetica" w:hAnsi="Helvetica" w:cs="Helvetica"/>
          <w:b/>
          <w:bCs/>
          <w:color w:val="222222"/>
          <w:sz w:val="21"/>
          <w:szCs w:val="21"/>
        </w:rPr>
        <w:t xml:space="preserve">. 2. </w:t>
      </w:r>
      <w:r w:rsidRPr="00132B13">
        <w:rPr>
          <w:rFonts w:ascii="Helvetica" w:hAnsi="Helvetica" w:cs="Helvetica" w:hint="eastAsia"/>
          <w:b/>
          <w:bCs/>
          <w:color w:val="222222"/>
          <w:sz w:val="21"/>
          <w:szCs w:val="21"/>
        </w:rPr>
        <w:t>Исследование</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закономерностей</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распределения</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и</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пределов</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фракционирования</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изотопов</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серы</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в</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гидроморфннх</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почвах</w:t>
      </w:r>
      <w:r w:rsidRPr="00132B13">
        <w:rPr>
          <w:rFonts w:ascii="Helvetica" w:hAnsi="Helvetica" w:cs="Helvetica"/>
          <w:b/>
          <w:bCs/>
          <w:color w:val="222222"/>
          <w:sz w:val="21"/>
          <w:szCs w:val="21"/>
        </w:rPr>
        <w:t xml:space="preserve">. 3. </w:t>
      </w:r>
      <w:r w:rsidRPr="00132B13">
        <w:rPr>
          <w:rFonts w:ascii="Helvetica" w:hAnsi="Helvetica" w:cs="Helvetica" w:hint="eastAsia"/>
          <w:b/>
          <w:bCs/>
          <w:color w:val="222222"/>
          <w:sz w:val="21"/>
          <w:szCs w:val="21"/>
        </w:rPr>
        <w:t>Использование</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найденных</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закономерностей</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для</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реконструкции</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условий</w:t>
      </w:r>
    </w:p>
    <w:p w14:paraId="2DFB4090" w14:textId="77777777" w:rsidR="00132B13" w:rsidRPr="00132B13" w:rsidRDefault="00132B13" w:rsidP="00132B13">
      <w:pPr>
        <w:rPr>
          <w:rFonts w:ascii="Helvetica" w:hAnsi="Helvetica" w:cs="Helvetica"/>
          <w:b/>
          <w:bCs/>
          <w:color w:val="222222"/>
          <w:sz w:val="21"/>
          <w:szCs w:val="21"/>
        </w:rPr>
      </w:pPr>
    </w:p>
    <w:p w14:paraId="1AE8AE14" w14:textId="77777777" w:rsidR="00132B13" w:rsidRPr="00132B13" w:rsidRDefault="00132B13" w:rsidP="00132B13">
      <w:pPr>
        <w:rPr>
          <w:rFonts w:ascii="Helvetica" w:hAnsi="Helvetica" w:cs="Helvetica"/>
          <w:b/>
          <w:bCs/>
          <w:color w:val="222222"/>
          <w:sz w:val="21"/>
          <w:szCs w:val="21"/>
        </w:rPr>
      </w:pPr>
      <w:r w:rsidRPr="00132B13">
        <w:rPr>
          <w:rFonts w:ascii="Helvetica" w:hAnsi="Helvetica" w:cs="Helvetica" w:hint="eastAsia"/>
          <w:b/>
          <w:bCs/>
          <w:color w:val="222222"/>
          <w:sz w:val="21"/>
          <w:szCs w:val="21"/>
        </w:rPr>
        <w:t>Оглавление</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диссертации</w:t>
      </w:r>
    </w:p>
    <w:p w14:paraId="6B6AFFF8" w14:textId="77777777" w:rsidR="00132B13" w:rsidRPr="00132B13" w:rsidRDefault="00132B13" w:rsidP="00132B13">
      <w:pPr>
        <w:rPr>
          <w:rFonts w:ascii="Helvetica" w:hAnsi="Helvetica" w:cs="Helvetica"/>
          <w:b/>
          <w:bCs/>
          <w:color w:val="222222"/>
          <w:sz w:val="21"/>
          <w:szCs w:val="21"/>
        </w:rPr>
      </w:pPr>
      <w:r w:rsidRPr="00132B13">
        <w:rPr>
          <w:rFonts w:ascii="Helvetica" w:hAnsi="Helvetica" w:cs="Helvetica" w:hint="eastAsia"/>
          <w:b/>
          <w:bCs/>
          <w:color w:val="222222"/>
          <w:sz w:val="21"/>
          <w:szCs w:val="21"/>
        </w:rPr>
        <w:t>кандидат</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биологических</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наук</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Олейник</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Сергей</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Анатольевич</w:t>
      </w:r>
    </w:p>
    <w:p w14:paraId="02EAAA9C" w14:textId="77777777" w:rsidR="00132B13" w:rsidRPr="00132B13" w:rsidRDefault="00132B13" w:rsidP="00132B13">
      <w:pPr>
        <w:rPr>
          <w:rFonts w:ascii="Helvetica" w:hAnsi="Helvetica" w:cs="Helvetica"/>
          <w:b/>
          <w:bCs/>
          <w:color w:val="222222"/>
          <w:sz w:val="21"/>
          <w:szCs w:val="21"/>
        </w:rPr>
      </w:pPr>
      <w:r w:rsidRPr="00132B13">
        <w:rPr>
          <w:rFonts w:ascii="Helvetica" w:hAnsi="Helvetica" w:cs="Helvetica" w:hint="eastAsia"/>
          <w:b/>
          <w:bCs/>
          <w:color w:val="222222"/>
          <w:sz w:val="21"/>
          <w:szCs w:val="21"/>
        </w:rPr>
        <w:t>Содержание</w:t>
      </w:r>
    </w:p>
    <w:p w14:paraId="7F9FCA28" w14:textId="77777777" w:rsidR="00132B13" w:rsidRPr="00132B13" w:rsidRDefault="00132B13" w:rsidP="00132B13">
      <w:pPr>
        <w:rPr>
          <w:rFonts w:ascii="Helvetica" w:hAnsi="Helvetica" w:cs="Helvetica"/>
          <w:b/>
          <w:bCs/>
          <w:color w:val="222222"/>
          <w:sz w:val="21"/>
          <w:szCs w:val="21"/>
        </w:rPr>
      </w:pPr>
    </w:p>
    <w:p w14:paraId="301B562C" w14:textId="77777777" w:rsidR="00132B13" w:rsidRPr="00132B13" w:rsidRDefault="00132B13" w:rsidP="00132B13">
      <w:pPr>
        <w:rPr>
          <w:rFonts w:ascii="Helvetica" w:hAnsi="Helvetica" w:cs="Helvetica"/>
          <w:b/>
          <w:bCs/>
          <w:color w:val="222222"/>
          <w:sz w:val="21"/>
          <w:szCs w:val="21"/>
        </w:rPr>
      </w:pPr>
      <w:r w:rsidRPr="00132B13">
        <w:rPr>
          <w:rFonts w:ascii="Helvetica" w:hAnsi="Helvetica" w:cs="Helvetica" w:hint="eastAsia"/>
          <w:b/>
          <w:bCs/>
          <w:color w:val="222222"/>
          <w:sz w:val="21"/>
          <w:szCs w:val="21"/>
        </w:rPr>
        <w:t>Стр</w:t>
      </w:r>
      <w:r w:rsidRPr="00132B13">
        <w:rPr>
          <w:rFonts w:ascii="Helvetica" w:hAnsi="Helvetica" w:cs="Helvetica"/>
          <w:b/>
          <w:bCs/>
          <w:color w:val="222222"/>
          <w:sz w:val="21"/>
          <w:szCs w:val="21"/>
        </w:rPr>
        <w:t>.</w:t>
      </w:r>
    </w:p>
    <w:p w14:paraId="23C5A749" w14:textId="77777777" w:rsidR="00132B13" w:rsidRPr="00132B13" w:rsidRDefault="00132B13" w:rsidP="00132B13">
      <w:pPr>
        <w:rPr>
          <w:rFonts w:ascii="Helvetica" w:hAnsi="Helvetica" w:cs="Helvetica"/>
          <w:b/>
          <w:bCs/>
          <w:color w:val="222222"/>
          <w:sz w:val="21"/>
          <w:szCs w:val="21"/>
        </w:rPr>
      </w:pPr>
    </w:p>
    <w:p w14:paraId="70AF5211" w14:textId="77777777" w:rsidR="00132B13" w:rsidRPr="00132B13" w:rsidRDefault="00132B13" w:rsidP="00132B13">
      <w:pPr>
        <w:rPr>
          <w:rFonts w:ascii="Helvetica" w:hAnsi="Helvetica" w:cs="Helvetica"/>
          <w:b/>
          <w:bCs/>
          <w:color w:val="222222"/>
          <w:sz w:val="21"/>
          <w:szCs w:val="21"/>
        </w:rPr>
      </w:pPr>
      <w:r w:rsidRPr="00132B13">
        <w:rPr>
          <w:rFonts w:ascii="Helvetica" w:hAnsi="Helvetica" w:cs="Helvetica" w:hint="eastAsia"/>
          <w:b/>
          <w:bCs/>
          <w:color w:val="222222"/>
          <w:sz w:val="21"/>
          <w:szCs w:val="21"/>
        </w:rPr>
        <w:lastRenderedPageBreak/>
        <w:t>Введение</w:t>
      </w:r>
    </w:p>
    <w:p w14:paraId="10EC3902" w14:textId="77777777" w:rsidR="00132B13" w:rsidRPr="00132B13" w:rsidRDefault="00132B13" w:rsidP="00132B13">
      <w:pPr>
        <w:rPr>
          <w:rFonts w:ascii="Helvetica" w:hAnsi="Helvetica" w:cs="Helvetica"/>
          <w:b/>
          <w:bCs/>
          <w:color w:val="222222"/>
          <w:sz w:val="21"/>
          <w:szCs w:val="21"/>
        </w:rPr>
      </w:pPr>
    </w:p>
    <w:p w14:paraId="5153CBAE" w14:textId="77777777" w:rsidR="00132B13" w:rsidRPr="00132B13" w:rsidRDefault="00132B13" w:rsidP="00132B13">
      <w:pPr>
        <w:rPr>
          <w:rFonts w:ascii="Helvetica" w:hAnsi="Helvetica" w:cs="Helvetica"/>
          <w:b/>
          <w:bCs/>
          <w:color w:val="222222"/>
          <w:sz w:val="21"/>
          <w:szCs w:val="21"/>
        </w:rPr>
      </w:pPr>
      <w:r w:rsidRPr="00132B13">
        <w:rPr>
          <w:rFonts w:ascii="Helvetica" w:hAnsi="Helvetica" w:cs="Helvetica" w:hint="eastAsia"/>
          <w:b/>
          <w:bCs/>
          <w:color w:val="222222"/>
          <w:sz w:val="21"/>
          <w:szCs w:val="21"/>
        </w:rPr>
        <w:t>Глава</w:t>
      </w:r>
      <w:r w:rsidRPr="00132B13">
        <w:rPr>
          <w:rFonts w:ascii="Helvetica" w:hAnsi="Helvetica" w:cs="Helvetica"/>
          <w:b/>
          <w:bCs/>
          <w:color w:val="222222"/>
          <w:sz w:val="21"/>
          <w:szCs w:val="21"/>
        </w:rPr>
        <w:t xml:space="preserve"> I. </w:t>
      </w:r>
      <w:r w:rsidRPr="00132B13">
        <w:rPr>
          <w:rFonts w:ascii="Helvetica" w:hAnsi="Helvetica" w:cs="Helvetica" w:hint="eastAsia"/>
          <w:b/>
          <w:bCs/>
          <w:color w:val="222222"/>
          <w:sz w:val="21"/>
          <w:szCs w:val="21"/>
        </w:rPr>
        <w:t>Соединения</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серы</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в</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почве</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и</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процессы</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фракционирования</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ее</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изотопов</w:t>
      </w:r>
      <w:r w:rsidRPr="00132B13">
        <w:rPr>
          <w:rFonts w:ascii="Helvetica" w:hAnsi="Helvetica" w:cs="Helvetica"/>
          <w:b/>
          <w:bCs/>
          <w:color w:val="222222"/>
          <w:sz w:val="21"/>
          <w:szCs w:val="21"/>
        </w:rPr>
        <w:t>. (</w:t>
      </w:r>
      <w:r w:rsidRPr="00132B13">
        <w:rPr>
          <w:rFonts w:ascii="Helvetica" w:hAnsi="Helvetica" w:cs="Helvetica" w:hint="eastAsia"/>
          <w:b/>
          <w:bCs/>
          <w:color w:val="222222"/>
          <w:sz w:val="21"/>
          <w:szCs w:val="21"/>
        </w:rPr>
        <w:t>Литературный</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обзор</w:t>
      </w:r>
      <w:r w:rsidRPr="00132B13">
        <w:rPr>
          <w:rFonts w:ascii="Helvetica" w:hAnsi="Helvetica" w:cs="Helvetica"/>
          <w:b/>
          <w:bCs/>
          <w:color w:val="222222"/>
          <w:sz w:val="21"/>
          <w:szCs w:val="21"/>
        </w:rPr>
        <w:t>). I</w:t>
      </w:r>
      <w:r w:rsidRPr="00132B13">
        <w:rPr>
          <w:rFonts w:ascii="Helvetica" w:hAnsi="Helvetica" w:cs="Helvetica" w:hint="eastAsia"/>
          <w:b/>
          <w:bCs/>
          <w:color w:val="222222"/>
          <w:sz w:val="21"/>
          <w:szCs w:val="21"/>
        </w:rPr>
        <w:t>Л</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Источники</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серы</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в</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почве</w:t>
      </w:r>
    </w:p>
    <w:p w14:paraId="16B9B6C4" w14:textId="77777777" w:rsidR="00132B13" w:rsidRPr="00132B13" w:rsidRDefault="00132B13" w:rsidP="00132B13">
      <w:pPr>
        <w:rPr>
          <w:rFonts w:ascii="Helvetica" w:hAnsi="Helvetica" w:cs="Helvetica"/>
          <w:b/>
          <w:bCs/>
          <w:color w:val="222222"/>
          <w:sz w:val="21"/>
          <w:szCs w:val="21"/>
        </w:rPr>
      </w:pPr>
    </w:p>
    <w:p w14:paraId="6DA54DE6" w14:textId="77777777" w:rsidR="00132B13" w:rsidRPr="00132B13" w:rsidRDefault="00132B13" w:rsidP="00132B13">
      <w:pPr>
        <w:rPr>
          <w:rFonts w:ascii="Helvetica" w:hAnsi="Helvetica" w:cs="Helvetica"/>
          <w:b/>
          <w:bCs/>
          <w:color w:val="222222"/>
          <w:sz w:val="21"/>
          <w:szCs w:val="21"/>
        </w:rPr>
      </w:pPr>
      <w:r w:rsidRPr="00132B13">
        <w:rPr>
          <w:rFonts w:ascii="Helvetica" w:hAnsi="Helvetica" w:cs="Helvetica"/>
          <w:b/>
          <w:bCs/>
          <w:color w:val="222222"/>
          <w:sz w:val="21"/>
          <w:szCs w:val="21"/>
        </w:rPr>
        <w:t>1.2.</w:t>
      </w:r>
      <w:r w:rsidRPr="00132B13">
        <w:rPr>
          <w:rFonts w:ascii="Helvetica" w:hAnsi="Helvetica" w:cs="Helvetica" w:hint="eastAsia"/>
          <w:b/>
          <w:bCs/>
          <w:color w:val="222222"/>
          <w:sz w:val="21"/>
          <w:szCs w:val="21"/>
        </w:rPr>
        <w:t>Формы</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серы</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в</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почве</w:t>
      </w:r>
    </w:p>
    <w:p w14:paraId="79AA6271" w14:textId="77777777" w:rsidR="00132B13" w:rsidRPr="00132B13" w:rsidRDefault="00132B13" w:rsidP="00132B13">
      <w:pPr>
        <w:rPr>
          <w:rFonts w:ascii="Helvetica" w:hAnsi="Helvetica" w:cs="Helvetica"/>
          <w:b/>
          <w:bCs/>
          <w:color w:val="222222"/>
          <w:sz w:val="21"/>
          <w:szCs w:val="21"/>
        </w:rPr>
      </w:pPr>
    </w:p>
    <w:p w14:paraId="188F8CDA" w14:textId="77777777" w:rsidR="00132B13" w:rsidRPr="00132B13" w:rsidRDefault="00132B13" w:rsidP="00132B13">
      <w:pPr>
        <w:rPr>
          <w:rFonts w:ascii="Helvetica" w:hAnsi="Helvetica" w:cs="Helvetica"/>
          <w:b/>
          <w:bCs/>
          <w:color w:val="222222"/>
          <w:sz w:val="21"/>
          <w:szCs w:val="21"/>
        </w:rPr>
      </w:pPr>
      <w:r w:rsidRPr="00132B13">
        <w:rPr>
          <w:rFonts w:ascii="Helvetica" w:hAnsi="Helvetica" w:cs="Helvetica"/>
          <w:b/>
          <w:bCs/>
          <w:color w:val="222222"/>
          <w:sz w:val="21"/>
          <w:szCs w:val="21"/>
        </w:rPr>
        <w:t>1.3.</w:t>
      </w:r>
      <w:r w:rsidRPr="00132B13">
        <w:rPr>
          <w:rFonts w:ascii="Helvetica" w:hAnsi="Helvetica" w:cs="Helvetica" w:hint="eastAsia"/>
          <w:b/>
          <w:bCs/>
          <w:color w:val="222222"/>
          <w:sz w:val="21"/>
          <w:szCs w:val="21"/>
        </w:rPr>
        <w:t>Изотопы</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серы</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и</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процессы</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их</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фракционирования</w:t>
      </w:r>
    </w:p>
    <w:p w14:paraId="561B4E27" w14:textId="77777777" w:rsidR="00132B13" w:rsidRPr="00132B13" w:rsidRDefault="00132B13" w:rsidP="00132B13">
      <w:pPr>
        <w:rPr>
          <w:rFonts w:ascii="Helvetica" w:hAnsi="Helvetica" w:cs="Helvetica"/>
          <w:b/>
          <w:bCs/>
          <w:color w:val="222222"/>
          <w:sz w:val="21"/>
          <w:szCs w:val="21"/>
        </w:rPr>
      </w:pPr>
    </w:p>
    <w:p w14:paraId="70920887" w14:textId="77777777" w:rsidR="00132B13" w:rsidRPr="00132B13" w:rsidRDefault="00132B13" w:rsidP="00132B13">
      <w:pPr>
        <w:rPr>
          <w:rFonts w:ascii="Helvetica" w:hAnsi="Helvetica" w:cs="Helvetica"/>
          <w:b/>
          <w:bCs/>
          <w:color w:val="222222"/>
          <w:sz w:val="21"/>
          <w:szCs w:val="21"/>
        </w:rPr>
      </w:pPr>
      <w:r w:rsidRPr="00132B13">
        <w:rPr>
          <w:rFonts w:ascii="Helvetica" w:hAnsi="Helvetica" w:cs="Helvetica"/>
          <w:b/>
          <w:bCs/>
          <w:color w:val="222222"/>
          <w:sz w:val="21"/>
          <w:szCs w:val="21"/>
        </w:rPr>
        <w:t>1.4.</w:t>
      </w:r>
      <w:r w:rsidRPr="00132B13">
        <w:rPr>
          <w:rFonts w:ascii="Helvetica" w:hAnsi="Helvetica" w:cs="Helvetica" w:hint="eastAsia"/>
          <w:b/>
          <w:bCs/>
          <w:color w:val="222222"/>
          <w:sz w:val="21"/>
          <w:szCs w:val="21"/>
        </w:rPr>
        <w:t>Исследование</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реакций</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цикла</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серы</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изотопными</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методами</w:t>
      </w:r>
    </w:p>
    <w:p w14:paraId="2D5E257F" w14:textId="77777777" w:rsidR="00132B13" w:rsidRPr="00132B13" w:rsidRDefault="00132B13" w:rsidP="00132B13">
      <w:pPr>
        <w:rPr>
          <w:rFonts w:ascii="Helvetica" w:hAnsi="Helvetica" w:cs="Helvetica"/>
          <w:b/>
          <w:bCs/>
          <w:color w:val="222222"/>
          <w:sz w:val="21"/>
          <w:szCs w:val="21"/>
        </w:rPr>
      </w:pPr>
    </w:p>
    <w:p w14:paraId="0FD135C2" w14:textId="77777777" w:rsidR="00132B13" w:rsidRPr="00132B13" w:rsidRDefault="00132B13" w:rsidP="00132B13">
      <w:pPr>
        <w:rPr>
          <w:rFonts w:ascii="Helvetica" w:hAnsi="Helvetica" w:cs="Helvetica"/>
          <w:b/>
          <w:bCs/>
          <w:color w:val="222222"/>
          <w:sz w:val="21"/>
          <w:szCs w:val="21"/>
        </w:rPr>
      </w:pPr>
      <w:r w:rsidRPr="00132B13">
        <w:rPr>
          <w:rFonts w:ascii="Helvetica" w:hAnsi="Helvetica" w:cs="Helvetica"/>
          <w:b/>
          <w:bCs/>
          <w:color w:val="222222"/>
          <w:sz w:val="21"/>
          <w:szCs w:val="21"/>
        </w:rPr>
        <w:t>1.5.</w:t>
      </w:r>
      <w:r w:rsidRPr="00132B13">
        <w:rPr>
          <w:rFonts w:ascii="Helvetica" w:hAnsi="Helvetica" w:cs="Helvetica" w:hint="eastAsia"/>
          <w:b/>
          <w:bCs/>
          <w:color w:val="222222"/>
          <w:sz w:val="21"/>
          <w:szCs w:val="21"/>
        </w:rPr>
        <w:t>Сера</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и</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изотопный</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состав</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ее</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соединений</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в</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почве</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и</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других</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компонентах</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биосферы</w:t>
      </w:r>
    </w:p>
    <w:p w14:paraId="680804ED" w14:textId="77777777" w:rsidR="00132B13" w:rsidRPr="00132B13" w:rsidRDefault="00132B13" w:rsidP="00132B13">
      <w:pPr>
        <w:rPr>
          <w:rFonts w:ascii="Helvetica" w:hAnsi="Helvetica" w:cs="Helvetica"/>
          <w:b/>
          <w:bCs/>
          <w:color w:val="222222"/>
          <w:sz w:val="21"/>
          <w:szCs w:val="21"/>
        </w:rPr>
      </w:pPr>
    </w:p>
    <w:p w14:paraId="16B1F3CF" w14:textId="77777777" w:rsidR="00132B13" w:rsidRPr="00132B13" w:rsidRDefault="00132B13" w:rsidP="00132B13">
      <w:pPr>
        <w:rPr>
          <w:rFonts w:ascii="Helvetica" w:hAnsi="Helvetica" w:cs="Helvetica"/>
          <w:b/>
          <w:bCs/>
          <w:color w:val="222222"/>
          <w:sz w:val="21"/>
          <w:szCs w:val="21"/>
        </w:rPr>
      </w:pPr>
      <w:r w:rsidRPr="00132B13">
        <w:rPr>
          <w:rFonts w:ascii="Helvetica" w:hAnsi="Helvetica" w:cs="Helvetica" w:hint="eastAsia"/>
          <w:b/>
          <w:bCs/>
          <w:color w:val="222222"/>
          <w:sz w:val="21"/>
          <w:szCs w:val="21"/>
        </w:rPr>
        <w:t>Глава</w:t>
      </w:r>
      <w:r w:rsidRPr="00132B13">
        <w:rPr>
          <w:rFonts w:ascii="Helvetica" w:hAnsi="Helvetica" w:cs="Helvetica"/>
          <w:b/>
          <w:bCs/>
          <w:color w:val="222222"/>
          <w:sz w:val="21"/>
          <w:szCs w:val="21"/>
        </w:rPr>
        <w:t xml:space="preserve"> 2. </w:t>
      </w:r>
      <w:r w:rsidRPr="00132B13">
        <w:rPr>
          <w:rFonts w:ascii="Helvetica" w:hAnsi="Helvetica" w:cs="Helvetica" w:hint="eastAsia"/>
          <w:b/>
          <w:bCs/>
          <w:color w:val="222222"/>
          <w:sz w:val="21"/>
          <w:szCs w:val="21"/>
        </w:rPr>
        <w:t>Природные</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условия</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районов</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исследования</w:t>
      </w:r>
    </w:p>
    <w:p w14:paraId="43E2FB67" w14:textId="77777777" w:rsidR="00132B13" w:rsidRPr="00132B13" w:rsidRDefault="00132B13" w:rsidP="00132B13">
      <w:pPr>
        <w:rPr>
          <w:rFonts w:ascii="Helvetica" w:hAnsi="Helvetica" w:cs="Helvetica"/>
          <w:b/>
          <w:bCs/>
          <w:color w:val="222222"/>
          <w:sz w:val="21"/>
          <w:szCs w:val="21"/>
        </w:rPr>
      </w:pPr>
    </w:p>
    <w:p w14:paraId="75D388E3" w14:textId="77777777" w:rsidR="00132B13" w:rsidRPr="00132B13" w:rsidRDefault="00132B13" w:rsidP="00132B13">
      <w:pPr>
        <w:rPr>
          <w:rFonts w:ascii="Helvetica" w:hAnsi="Helvetica" w:cs="Helvetica"/>
          <w:b/>
          <w:bCs/>
          <w:color w:val="222222"/>
          <w:sz w:val="21"/>
          <w:szCs w:val="21"/>
        </w:rPr>
      </w:pPr>
      <w:r w:rsidRPr="00132B13">
        <w:rPr>
          <w:rFonts w:ascii="Helvetica" w:hAnsi="Helvetica" w:cs="Helvetica"/>
          <w:b/>
          <w:bCs/>
          <w:color w:val="222222"/>
          <w:sz w:val="21"/>
          <w:szCs w:val="21"/>
        </w:rPr>
        <w:t>2.1 .</w:t>
      </w:r>
      <w:r w:rsidRPr="00132B13">
        <w:rPr>
          <w:rFonts w:ascii="Helvetica" w:hAnsi="Helvetica" w:cs="Helvetica" w:hint="eastAsia"/>
          <w:b/>
          <w:bCs/>
          <w:color w:val="222222"/>
          <w:sz w:val="21"/>
          <w:szCs w:val="21"/>
        </w:rPr>
        <w:t>Центральное</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Предкавказье</w:t>
      </w:r>
    </w:p>
    <w:p w14:paraId="4F3770F0" w14:textId="77777777" w:rsidR="00132B13" w:rsidRPr="00132B13" w:rsidRDefault="00132B13" w:rsidP="00132B13">
      <w:pPr>
        <w:rPr>
          <w:rFonts w:ascii="Helvetica" w:hAnsi="Helvetica" w:cs="Helvetica"/>
          <w:b/>
          <w:bCs/>
          <w:color w:val="222222"/>
          <w:sz w:val="21"/>
          <w:szCs w:val="21"/>
        </w:rPr>
      </w:pPr>
    </w:p>
    <w:p w14:paraId="1CF4866C" w14:textId="77777777" w:rsidR="00132B13" w:rsidRPr="00132B13" w:rsidRDefault="00132B13" w:rsidP="00132B13">
      <w:pPr>
        <w:rPr>
          <w:rFonts w:ascii="Helvetica" w:hAnsi="Helvetica" w:cs="Helvetica"/>
          <w:b/>
          <w:bCs/>
          <w:color w:val="222222"/>
          <w:sz w:val="21"/>
          <w:szCs w:val="21"/>
        </w:rPr>
      </w:pPr>
      <w:r w:rsidRPr="00132B13">
        <w:rPr>
          <w:rFonts w:ascii="Helvetica" w:hAnsi="Helvetica" w:cs="Helvetica"/>
          <w:b/>
          <w:bCs/>
          <w:color w:val="222222"/>
          <w:sz w:val="21"/>
          <w:szCs w:val="21"/>
        </w:rPr>
        <w:t>2.2.</w:t>
      </w:r>
      <w:r w:rsidRPr="00132B13">
        <w:rPr>
          <w:rFonts w:ascii="Helvetica" w:hAnsi="Helvetica" w:cs="Helvetica" w:hint="eastAsia"/>
          <w:b/>
          <w:bCs/>
          <w:color w:val="222222"/>
          <w:sz w:val="21"/>
          <w:szCs w:val="21"/>
        </w:rPr>
        <w:t>Прикаспийская</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низменность</w:t>
      </w:r>
    </w:p>
    <w:p w14:paraId="6BD5B1E7" w14:textId="77777777" w:rsidR="00132B13" w:rsidRPr="00132B13" w:rsidRDefault="00132B13" w:rsidP="00132B13">
      <w:pPr>
        <w:rPr>
          <w:rFonts w:ascii="Helvetica" w:hAnsi="Helvetica" w:cs="Helvetica"/>
          <w:b/>
          <w:bCs/>
          <w:color w:val="222222"/>
          <w:sz w:val="21"/>
          <w:szCs w:val="21"/>
        </w:rPr>
      </w:pPr>
    </w:p>
    <w:p w14:paraId="0016CE80" w14:textId="77777777" w:rsidR="00132B13" w:rsidRPr="00132B13" w:rsidRDefault="00132B13" w:rsidP="00132B13">
      <w:pPr>
        <w:rPr>
          <w:rFonts w:ascii="Helvetica" w:hAnsi="Helvetica" w:cs="Helvetica"/>
          <w:b/>
          <w:bCs/>
          <w:color w:val="222222"/>
          <w:sz w:val="21"/>
          <w:szCs w:val="21"/>
        </w:rPr>
      </w:pPr>
      <w:r w:rsidRPr="00132B13">
        <w:rPr>
          <w:rFonts w:ascii="Helvetica" w:hAnsi="Helvetica" w:cs="Helvetica" w:hint="eastAsia"/>
          <w:b/>
          <w:bCs/>
          <w:color w:val="222222"/>
          <w:sz w:val="21"/>
          <w:szCs w:val="21"/>
        </w:rPr>
        <w:t>Глава</w:t>
      </w:r>
      <w:r w:rsidRPr="00132B13">
        <w:rPr>
          <w:rFonts w:ascii="Helvetica" w:hAnsi="Helvetica" w:cs="Helvetica"/>
          <w:b/>
          <w:bCs/>
          <w:color w:val="222222"/>
          <w:sz w:val="21"/>
          <w:szCs w:val="21"/>
        </w:rPr>
        <w:t xml:space="preserve"> 3. </w:t>
      </w:r>
      <w:r w:rsidRPr="00132B13">
        <w:rPr>
          <w:rFonts w:ascii="Helvetica" w:hAnsi="Helvetica" w:cs="Helvetica" w:hint="eastAsia"/>
          <w:b/>
          <w:bCs/>
          <w:color w:val="222222"/>
          <w:sz w:val="21"/>
          <w:szCs w:val="21"/>
        </w:rPr>
        <w:t>Методы</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исследования</w:t>
      </w:r>
    </w:p>
    <w:p w14:paraId="05FCC76A" w14:textId="77777777" w:rsidR="00132B13" w:rsidRPr="00132B13" w:rsidRDefault="00132B13" w:rsidP="00132B13">
      <w:pPr>
        <w:rPr>
          <w:rFonts w:ascii="Helvetica" w:hAnsi="Helvetica" w:cs="Helvetica"/>
          <w:b/>
          <w:bCs/>
          <w:color w:val="222222"/>
          <w:sz w:val="21"/>
          <w:szCs w:val="21"/>
        </w:rPr>
      </w:pPr>
    </w:p>
    <w:p w14:paraId="4D7AE8DA" w14:textId="77777777" w:rsidR="00132B13" w:rsidRPr="00132B13" w:rsidRDefault="00132B13" w:rsidP="00132B13">
      <w:pPr>
        <w:rPr>
          <w:rFonts w:ascii="Helvetica" w:hAnsi="Helvetica" w:cs="Helvetica"/>
          <w:b/>
          <w:bCs/>
          <w:color w:val="222222"/>
          <w:sz w:val="21"/>
          <w:szCs w:val="21"/>
        </w:rPr>
      </w:pPr>
      <w:r w:rsidRPr="00132B13">
        <w:rPr>
          <w:rFonts w:ascii="Helvetica" w:hAnsi="Helvetica" w:cs="Helvetica" w:hint="eastAsia"/>
          <w:b/>
          <w:bCs/>
          <w:color w:val="222222"/>
          <w:sz w:val="21"/>
          <w:szCs w:val="21"/>
        </w:rPr>
        <w:t>Глава</w:t>
      </w:r>
      <w:r w:rsidRPr="00132B13">
        <w:rPr>
          <w:rFonts w:ascii="Helvetica" w:hAnsi="Helvetica" w:cs="Helvetica"/>
          <w:b/>
          <w:bCs/>
          <w:color w:val="222222"/>
          <w:sz w:val="21"/>
          <w:szCs w:val="21"/>
        </w:rPr>
        <w:t xml:space="preserve"> 4. </w:t>
      </w:r>
      <w:r w:rsidRPr="00132B13">
        <w:rPr>
          <w:rFonts w:ascii="Helvetica" w:hAnsi="Helvetica" w:cs="Helvetica" w:hint="eastAsia"/>
          <w:b/>
          <w:bCs/>
          <w:color w:val="222222"/>
          <w:sz w:val="21"/>
          <w:szCs w:val="21"/>
        </w:rPr>
        <w:t>Фракционирование</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стабильных</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изотопов</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серы</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в</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автоморфных</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почвах</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степной</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зоны</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при</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элювиальном</w:t>
      </w:r>
    </w:p>
    <w:p w14:paraId="7F43D54B" w14:textId="77777777" w:rsidR="00132B13" w:rsidRPr="00132B13" w:rsidRDefault="00132B13" w:rsidP="00132B13">
      <w:pPr>
        <w:rPr>
          <w:rFonts w:ascii="Helvetica" w:hAnsi="Helvetica" w:cs="Helvetica"/>
          <w:b/>
          <w:bCs/>
          <w:color w:val="222222"/>
          <w:sz w:val="21"/>
          <w:szCs w:val="21"/>
        </w:rPr>
      </w:pPr>
    </w:p>
    <w:p w14:paraId="685A8DAA" w14:textId="77777777" w:rsidR="00132B13" w:rsidRPr="00132B13" w:rsidRDefault="00132B13" w:rsidP="00132B13">
      <w:pPr>
        <w:rPr>
          <w:rFonts w:ascii="Helvetica" w:hAnsi="Helvetica" w:cs="Helvetica"/>
          <w:b/>
          <w:bCs/>
          <w:color w:val="222222"/>
          <w:sz w:val="21"/>
          <w:szCs w:val="21"/>
        </w:rPr>
      </w:pPr>
      <w:r w:rsidRPr="00132B13">
        <w:rPr>
          <w:rFonts w:ascii="Helvetica" w:hAnsi="Helvetica" w:cs="Helvetica" w:hint="eastAsia"/>
          <w:b/>
          <w:bCs/>
          <w:color w:val="222222"/>
          <w:sz w:val="21"/>
          <w:szCs w:val="21"/>
        </w:rPr>
        <w:lastRenderedPageBreak/>
        <w:t>процессе</w:t>
      </w:r>
    </w:p>
    <w:p w14:paraId="74F9907D" w14:textId="77777777" w:rsidR="00132B13" w:rsidRPr="00132B13" w:rsidRDefault="00132B13" w:rsidP="00132B13">
      <w:pPr>
        <w:rPr>
          <w:rFonts w:ascii="Helvetica" w:hAnsi="Helvetica" w:cs="Helvetica"/>
          <w:b/>
          <w:bCs/>
          <w:color w:val="222222"/>
          <w:sz w:val="21"/>
          <w:szCs w:val="21"/>
        </w:rPr>
      </w:pPr>
    </w:p>
    <w:p w14:paraId="25291488" w14:textId="77777777" w:rsidR="00132B13" w:rsidRPr="00132B13" w:rsidRDefault="00132B13" w:rsidP="00132B13">
      <w:pPr>
        <w:rPr>
          <w:rFonts w:ascii="Helvetica" w:hAnsi="Helvetica" w:cs="Helvetica"/>
          <w:b/>
          <w:bCs/>
          <w:color w:val="222222"/>
          <w:sz w:val="21"/>
          <w:szCs w:val="21"/>
        </w:rPr>
      </w:pPr>
      <w:r w:rsidRPr="00132B13">
        <w:rPr>
          <w:rFonts w:ascii="Helvetica" w:hAnsi="Helvetica" w:cs="Helvetica"/>
          <w:b/>
          <w:bCs/>
          <w:color w:val="222222"/>
          <w:sz w:val="21"/>
          <w:szCs w:val="21"/>
        </w:rPr>
        <w:t>4.1.</w:t>
      </w:r>
      <w:r w:rsidRPr="00132B13">
        <w:rPr>
          <w:rFonts w:ascii="Helvetica" w:hAnsi="Helvetica" w:cs="Helvetica" w:hint="eastAsia"/>
          <w:b/>
          <w:bCs/>
          <w:color w:val="222222"/>
          <w:sz w:val="21"/>
          <w:szCs w:val="21"/>
        </w:rPr>
        <w:t>Характеристика</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объектов</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распределение</w:t>
      </w:r>
    </w:p>
    <w:p w14:paraId="34056878" w14:textId="77777777" w:rsidR="00132B13" w:rsidRPr="00132B13" w:rsidRDefault="00132B13" w:rsidP="00132B13">
      <w:pPr>
        <w:rPr>
          <w:rFonts w:ascii="Helvetica" w:hAnsi="Helvetica" w:cs="Helvetica"/>
          <w:b/>
          <w:bCs/>
          <w:color w:val="222222"/>
          <w:sz w:val="21"/>
          <w:szCs w:val="21"/>
        </w:rPr>
      </w:pPr>
    </w:p>
    <w:p w14:paraId="4E858CE0" w14:textId="77777777" w:rsidR="00132B13" w:rsidRPr="00132B13" w:rsidRDefault="00132B13" w:rsidP="00132B13">
      <w:pPr>
        <w:rPr>
          <w:rFonts w:ascii="Helvetica" w:hAnsi="Helvetica" w:cs="Helvetica"/>
          <w:b/>
          <w:bCs/>
          <w:color w:val="222222"/>
          <w:sz w:val="21"/>
          <w:szCs w:val="21"/>
        </w:rPr>
      </w:pPr>
      <w:r w:rsidRPr="00132B13">
        <w:rPr>
          <w:rFonts w:ascii="Helvetica" w:hAnsi="Helvetica" w:cs="Helvetica" w:hint="eastAsia"/>
          <w:b/>
          <w:bCs/>
          <w:color w:val="222222"/>
          <w:sz w:val="21"/>
          <w:szCs w:val="21"/>
        </w:rPr>
        <w:t>легкорастворимых</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сульфатов</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и</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гипса</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по</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профилям</w:t>
      </w:r>
    </w:p>
    <w:p w14:paraId="747A3993" w14:textId="77777777" w:rsidR="00132B13" w:rsidRPr="00132B13" w:rsidRDefault="00132B13" w:rsidP="00132B13">
      <w:pPr>
        <w:rPr>
          <w:rFonts w:ascii="Helvetica" w:hAnsi="Helvetica" w:cs="Helvetica"/>
          <w:b/>
          <w:bCs/>
          <w:color w:val="222222"/>
          <w:sz w:val="21"/>
          <w:szCs w:val="21"/>
        </w:rPr>
      </w:pPr>
    </w:p>
    <w:p w14:paraId="0FFFB231" w14:textId="77777777" w:rsidR="00132B13" w:rsidRPr="00132B13" w:rsidRDefault="00132B13" w:rsidP="00132B13">
      <w:pPr>
        <w:rPr>
          <w:rFonts w:ascii="Helvetica" w:hAnsi="Helvetica" w:cs="Helvetica"/>
          <w:b/>
          <w:bCs/>
          <w:color w:val="222222"/>
          <w:sz w:val="21"/>
          <w:szCs w:val="21"/>
        </w:rPr>
      </w:pPr>
      <w:r w:rsidRPr="00132B13">
        <w:rPr>
          <w:rFonts w:ascii="Helvetica" w:hAnsi="Helvetica" w:cs="Helvetica"/>
          <w:b/>
          <w:bCs/>
          <w:color w:val="222222"/>
          <w:sz w:val="21"/>
          <w:szCs w:val="21"/>
        </w:rPr>
        <w:t>4.2.</w:t>
      </w:r>
      <w:r w:rsidRPr="00132B13">
        <w:rPr>
          <w:rFonts w:ascii="Helvetica" w:hAnsi="Helvetica" w:cs="Helvetica" w:hint="eastAsia"/>
          <w:b/>
          <w:bCs/>
          <w:color w:val="222222"/>
          <w:sz w:val="21"/>
          <w:szCs w:val="21"/>
        </w:rPr>
        <w:t>Закономерности</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формирования</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изотопного</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состава</w:t>
      </w:r>
    </w:p>
    <w:p w14:paraId="5F63C9F5" w14:textId="77777777" w:rsidR="00132B13" w:rsidRPr="00132B13" w:rsidRDefault="00132B13" w:rsidP="00132B13">
      <w:pPr>
        <w:rPr>
          <w:rFonts w:ascii="Helvetica" w:hAnsi="Helvetica" w:cs="Helvetica"/>
          <w:b/>
          <w:bCs/>
          <w:color w:val="222222"/>
          <w:sz w:val="21"/>
          <w:szCs w:val="21"/>
        </w:rPr>
      </w:pPr>
    </w:p>
    <w:p w14:paraId="124792C6" w14:textId="77777777" w:rsidR="00132B13" w:rsidRPr="00132B13" w:rsidRDefault="00132B13" w:rsidP="00132B13">
      <w:pPr>
        <w:rPr>
          <w:rFonts w:ascii="Helvetica" w:hAnsi="Helvetica" w:cs="Helvetica"/>
          <w:b/>
          <w:bCs/>
          <w:color w:val="222222"/>
          <w:sz w:val="21"/>
          <w:szCs w:val="21"/>
        </w:rPr>
      </w:pPr>
      <w:r w:rsidRPr="00132B13">
        <w:rPr>
          <w:rFonts w:ascii="Helvetica" w:hAnsi="Helvetica" w:cs="Helvetica" w:hint="eastAsia"/>
          <w:b/>
          <w:bCs/>
          <w:color w:val="222222"/>
          <w:sz w:val="21"/>
          <w:szCs w:val="21"/>
        </w:rPr>
        <w:t>серы</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гипса</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при</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элювиальном</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процессе</w:t>
      </w:r>
    </w:p>
    <w:p w14:paraId="5ED67671" w14:textId="77777777" w:rsidR="00132B13" w:rsidRPr="00132B13" w:rsidRDefault="00132B13" w:rsidP="00132B13">
      <w:pPr>
        <w:rPr>
          <w:rFonts w:ascii="Helvetica" w:hAnsi="Helvetica" w:cs="Helvetica"/>
          <w:b/>
          <w:bCs/>
          <w:color w:val="222222"/>
          <w:sz w:val="21"/>
          <w:szCs w:val="21"/>
        </w:rPr>
      </w:pPr>
    </w:p>
    <w:p w14:paraId="648AB5F3" w14:textId="77777777" w:rsidR="00132B13" w:rsidRPr="00132B13" w:rsidRDefault="00132B13" w:rsidP="00132B13">
      <w:pPr>
        <w:rPr>
          <w:rFonts w:ascii="Helvetica" w:hAnsi="Helvetica" w:cs="Helvetica"/>
          <w:b/>
          <w:bCs/>
          <w:color w:val="222222"/>
          <w:sz w:val="21"/>
          <w:szCs w:val="21"/>
        </w:rPr>
      </w:pPr>
      <w:r w:rsidRPr="00132B13">
        <w:rPr>
          <w:rFonts w:ascii="Helvetica" w:hAnsi="Helvetica" w:cs="Helvetica" w:hint="eastAsia"/>
          <w:b/>
          <w:bCs/>
          <w:color w:val="222222"/>
          <w:sz w:val="21"/>
          <w:szCs w:val="21"/>
        </w:rPr>
        <w:t>Глава</w:t>
      </w:r>
      <w:r w:rsidRPr="00132B13">
        <w:rPr>
          <w:rFonts w:ascii="Helvetica" w:hAnsi="Helvetica" w:cs="Helvetica"/>
          <w:b/>
          <w:bCs/>
          <w:color w:val="222222"/>
          <w:sz w:val="21"/>
          <w:szCs w:val="21"/>
        </w:rPr>
        <w:t xml:space="preserve"> 5. </w:t>
      </w:r>
      <w:r w:rsidRPr="00132B13">
        <w:rPr>
          <w:rFonts w:ascii="Helvetica" w:hAnsi="Helvetica" w:cs="Helvetica" w:hint="eastAsia"/>
          <w:b/>
          <w:bCs/>
          <w:color w:val="222222"/>
          <w:sz w:val="21"/>
          <w:szCs w:val="21"/>
        </w:rPr>
        <w:t>Фракционирование</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стабильных</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изотопов</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серы</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в</w:t>
      </w:r>
    </w:p>
    <w:p w14:paraId="38731082" w14:textId="77777777" w:rsidR="00132B13" w:rsidRPr="00132B13" w:rsidRDefault="00132B13" w:rsidP="00132B13">
      <w:pPr>
        <w:rPr>
          <w:rFonts w:ascii="Helvetica" w:hAnsi="Helvetica" w:cs="Helvetica"/>
          <w:b/>
          <w:bCs/>
          <w:color w:val="222222"/>
          <w:sz w:val="21"/>
          <w:szCs w:val="21"/>
        </w:rPr>
      </w:pPr>
    </w:p>
    <w:p w14:paraId="314D0DEA" w14:textId="77777777" w:rsidR="00132B13" w:rsidRPr="00132B13" w:rsidRDefault="00132B13" w:rsidP="00132B13">
      <w:pPr>
        <w:rPr>
          <w:rFonts w:ascii="Helvetica" w:hAnsi="Helvetica" w:cs="Helvetica"/>
          <w:b/>
          <w:bCs/>
          <w:color w:val="222222"/>
          <w:sz w:val="21"/>
          <w:szCs w:val="21"/>
        </w:rPr>
      </w:pPr>
      <w:r w:rsidRPr="00132B13">
        <w:rPr>
          <w:rFonts w:ascii="Helvetica" w:hAnsi="Helvetica" w:cs="Helvetica" w:hint="eastAsia"/>
          <w:b/>
          <w:bCs/>
          <w:color w:val="222222"/>
          <w:sz w:val="21"/>
          <w:szCs w:val="21"/>
        </w:rPr>
        <w:t>засоленных</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почвах</w:t>
      </w:r>
    </w:p>
    <w:p w14:paraId="741B96CE" w14:textId="77777777" w:rsidR="00132B13" w:rsidRPr="00132B13" w:rsidRDefault="00132B13" w:rsidP="00132B13">
      <w:pPr>
        <w:rPr>
          <w:rFonts w:ascii="Helvetica" w:hAnsi="Helvetica" w:cs="Helvetica"/>
          <w:b/>
          <w:bCs/>
          <w:color w:val="222222"/>
          <w:sz w:val="21"/>
          <w:szCs w:val="21"/>
        </w:rPr>
      </w:pPr>
    </w:p>
    <w:p w14:paraId="61756401" w14:textId="77777777" w:rsidR="00132B13" w:rsidRPr="00132B13" w:rsidRDefault="00132B13" w:rsidP="00132B13">
      <w:pPr>
        <w:rPr>
          <w:rFonts w:ascii="Helvetica" w:hAnsi="Helvetica" w:cs="Helvetica"/>
          <w:b/>
          <w:bCs/>
          <w:color w:val="222222"/>
          <w:sz w:val="21"/>
          <w:szCs w:val="21"/>
        </w:rPr>
      </w:pPr>
      <w:r w:rsidRPr="00132B13">
        <w:rPr>
          <w:rFonts w:ascii="Helvetica" w:hAnsi="Helvetica" w:cs="Helvetica"/>
          <w:b/>
          <w:bCs/>
          <w:color w:val="222222"/>
          <w:sz w:val="21"/>
          <w:szCs w:val="21"/>
        </w:rPr>
        <w:t>5.1.</w:t>
      </w:r>
      <w:r w:rsidRPr="00132B13">
        <w:rPr>
          <w:rFonts w:ascii="Helvetica" w:hAnsi="Helvetica" w:cs="Helvetica" w:hint="eastAsia"/>
          <w:b/>
          <w:bCs/>
          <w:color w:val="222222"/>
          <w:sz w:val="21"/>
          <w:szCs w:val="21"/>
        </w:rPr>
        <w:t>Характеристика</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объектов</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распределение</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сульфатных</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солей</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в</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исследованных</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засоленных</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почвах</w:t>
      </w:r>
    </w:p>
    <w:p w14:paraId="6F8A6E46" w14:textId="77777777" w:rsidR="00132B13" w:rsidRPr="00132B13" w:rsidRDefault="00132B13" w:rsidP="00132B13">
      <w:pPr>
        <w:rPr>
          <w:rFonts w:ascii="Helvetica" w:hAnsi="Helvetica" w:cs="Helvetica"/>
          <w:b/>
          <w:bCs/>
          <w:color w:val="222222"/>
          <w:sz w:val="21"/>
          <w:szCs w:val="21"/>
        </w:rPr>
      </w:pPr>
    </w:p>
    <w:p w14:paraId="2CB5738F" w14:textId="77777777" w:rsidR="00132B13" w:rsidRPr="00132B13" w:rsidRDefault="00132B13" w:rsidP="00132B13">
      <w:pPr>
        <w:rPr>
          <w:rFonts w:ascii="Helvetica" w:hAnsi="Helvetica" w:cs="Helvetica"/>
          <w:b/>
          <w:bCs/>
          <w:color w:val="222222"/>
          <w:sz w:val="21"/>
          <w:szCs w:val="21"/>
        </w:rPr>
      </w:pPr>
      <w:r w:rsidRPr="00132B13">
        <w:rPr>
          <w:rFonts w:ascii="Helvetica" w:hAnsi="Helvetica" w:cs="Helvetica"/>
          <w:b/>
          <w:bCs/>
          <w:color w:val="222222"/>
          <w:sz w:val="21"/>
          <w:szCs w:val="21"/>
        </w:rPr>
        <w:t>5.2.</w:t>
      </w:r>
      <w:r w:rsidRPr="00132B13">
        <w:rPr>
          <w:rFonts w:ascii="Helvetica" w:hAnsi="Helvetica" w:cs="Helvetica" w:hint="eastAsia"/>
          <w:b/>
          <w:bCs/>
          <w:color w:val="222222"/>
          <w:sz w:val="21"/>
          <w:szCs w:val="21"/>
        </w:rPr>
        <w:t>Теоретические</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модели</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распределения</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гипса</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и</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изотопный</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состав</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его</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серы</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в</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засоленных</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почвах</w:t>
      </w:r>
    </w:p>
    <w:p w14:paraId="481EFFCD" w14:textId="77777777" w:rsidR="00132B13" w:rsidRPr="00132B13" w:rsidRDefault="00132B13" w:rsidP="00132B13">
      <w:pPr>
        <w:rPr>
          <w:rFonts w:ascii="Helvetica" w:hAnsi="Helvetica" w:cs="Helvetica"/>
          <w:b/>
          <w:bCs/>
          <w:color w:val="222222"/>
          <w:sz w:val="21"/>
          <w:szCs w:val="21"/>
        </w:rPr>
      </w:pPr>
    </w:p>
    <w:p w14:paraId="684846EB" w14:textId="77777777" w:rsidR="00132B13" w:rsidRPr="00132B13" w:rsidRDefault="00132B13" w:rsidP="00132B13">
      <w:pPr>
        <w:rPr>
          <w:rFonts w:ascii="Helvetica" w:hAnsi="Helvetica" w:cs="Helvetica"/>
          <w:b/>
          <w:bCs/>
          <w:color w:val="222222"/>
          <w:sz w:val="21"/>
          <w:szCs w:val="21"/>
        </w:rPr>
      </w:pPr>
      <w:r w:rsidRPr="00132B13">
        <w:rPr>
          <w:rFonts w:ascii="Helvetica" w:hAnsi="Helvetica" w:cs="Helvetica"/>
          <w:b/>
          <w:bCs/>
          <w:color w:val="222222"/>
          <w:sz w:val="21"/>
          <w:szCs w:val="21"/>
        </w:rPr>
        <w:t>5.3.</w:t>
      </w:r>
      <w:r w:rsidRPr="00132B13">
        <w:rPr>
          <w:rFonts w:ascii="Helvetica" w:hAnsi="Helvetica" w:cs="Helvetica" w:hint="eastAsia"/>
          <w:b/>
          <w:bCs/>
          <w:color w:val="222222"/>
          <w:sz w:val="21"/>
          <w:szCs w:val="21"/>
        </w:rPr>
        <w:t>Изотопный</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состав</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серы</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гипса</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в</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исследованных</w:t>
      </w:r>
    </w:p>
    <w:p w14:paraId="37D59158" w14:textId="77777777" w:rsidR="00132B13" w:rsidRPr="00132B13" w:rsidRDefault="00132B13" w:rsidP="00132B13">
      <w:pPr>
        <w:rPr>
          <w:rFonts w:ascii="Helvetica" w:hAnsi="Helvetica" w:cs="Helvetica"/>
          <w:b/>
          <w:bCs/>
          <w:color w:val="222222"/>
          <w:sz w:val="21"/>
          <w:szCs w:val="21"/>
        </w:rPr>
      </w:pPr>
    </w:p>
    <w:p w14:paraId="1735ACFF" w14:textId="77777777" w:rsidR="00132B13" w:rsidRPr="00132B13" w:rsidRDefault="00132B13" w:rsidP="00132B13">
      <w:pPr>
        <w:rPr>
          <w:rFonts w:ascii="Helvetica" w:hAnsi="Helvetica" w:cs="Helvetica"/>
          <w:b/>
          <w:bCs/>
          <w:color w:val="222222"/>
          <w:sz w:val="21"/>
          <w:szCs w:val="21"/>
        </w:rPr>
      </w:pPr>
      <w:r w:rsidRPr="00132B13">
        <w:rPr>
          <w:rFonts w:ascii="Helvetica" w:hAnsi="Helvetica" w:cs="Helvetica" w:hint="eastAsia"/>
          <w:b/>
          <w:bCs/>
          <w:color w:val="222222"/>
          <w:sz w:val="21"/>
          <w:szCs w:val="21"/>
        </w:rPr>
        <w:t>засоленных</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почвах</w:t>
      </w:r>
    </w:p>
    <w:p w14:paraId="013A65D1" w14:textId="77777777" w:rsidR="00132B13" w:rsidRPr="00132B13" w:rsidRDefault="00132B13" w:rsidP="00132B13">
      <w:pPr>
        <w:rPr>
          <w:rFonts w:ascii="Helvetica" w:hAnsi="Helvetica" w:cs="Helvetica"/>
          <w:b/>
          <w:bCs/>
          <w:color w:val="222222"/>
          <w:sz w:val="21"/>
          <w:szCs w:val="21"/>
        </w:rPr>
      </w:pPr>
    </w:p>
    <w:p w14:paraId="3860B8BA" w14:textId="77777777" w:rsidR="00132B13" w:rsidRPr="00132B13" w:rsidRDefault="00132B13" w:rsidP="00132B13">
      <w:pPr>
        <w:rPr>
          <w:rFonts w:ascii="Helvetica" w:hAnsi="Helvetica" w:cs="Helvetica"/>
          <w:b/>
          <w:bCs/>
          <w:color w:val="222222"/>
          <w:sz w:val="21"/>
          <w:szCs w:val="21"/>
        </w:rPr>
      </w:pPr>
      <w:r w:rsidRPr="00132B13">
        <w:rPr>
          <w:rFonts w:ascii="Helvetica" w:hAnsi="Helvetica" w:cs="Helvetica" w:hint="eastAsia"/>
          <w:b/>
          <w:bCs/>
          <w:color w:val="222222"/>
          <w:sz w:val="21"/>
          <w:szCs w:val="21"/>
        </w:rPr>
        <w:t>Глава</w:t>
      </w:r>
      <w:r w:rsidRPr="00132B13">
        <w:rPr>
          <w:rFonts w:ascii="Helvetica" w:hAnsi="Helvetica" w:cs="Helvetica"/>
          <w:b/>
          <w:bCs/>
          <w:color w:val="222222"/>
          <w:sz w:val="21"/>
          <w:szCs w:val="21"/>
        </w:rPr>
        <w:t xml:space="preserve"> 6. </w:t>
      </w:r>
      <w:r w:rsidRPr="00132B13">
        <w:rPr>
          <w:rFonts w:ascii="Helvetica" w:hAnsi="Helvetica" w:cs="Helvetica" w:hint="eastAsia"/>
          <w:b/>
          <w:bCs/>
          <w:color w:val="222222"/>
          <w:sz w:val="21"/>
          <w:szCs w:val="21"/>
        </w:rPr>
        <w:t>Закономерности</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фракционирования</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стабильных</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изотопов</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серы</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в</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степных</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почвах</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за</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историче</w:t>
      </w:r>
      <w:r w:rsidRPr="00132B13">
        <w:rPr>
          <w:rFonts w:ascii="Helvetica" w:hAnsi="Helvetica" w:cs="Helvetica" w:hint="eastAsia"/>
          <w:b/>
          <w:bCs/>
          <w:color w:val="222222"/>
          <w:sz w:val="21"/>
          <w:szCs w:val="21"/>
        </w:rPr>
        <w:lastRenderedPageBreak/>
        <w:t>ское</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время</w:t>
      </w:r>
    </w:p>
    <w:p w14:paraId="719B7B14" w14:textId="77777777" w:rsidR="00132B13" w:rsidRPr="00132B13" w:rsidRDefault="00132B13" w:rsidP="00132B13">
      <w:pPr>
        <w:rPr>
          <w:rFonts w:ascii="Helvetica" w:hAnsi="Helvetica" w:cs="Helvetica"/>
          <w:b/>
          <w:bCs/>
          <w:color w:val="222222"/>
          <w:sz w:val="21"/>
          <w:szCs w:val="21"/>
        </w:rPr>
      </w:pPr>
    </w:p>
    <w:p w14:paraId="74CDACD1" w14:textId="77777777" w:rsidR="00132B13" w:rsidRPr="00132B13" w:rsidRDefault="00132B13" w:rsidP="00132B13">
      <w:pPr>
        <w:rPr>
          <w:rFonts w:ascii="Helvetica" w:hAnsi="Helvetica" w:cs="Helvetica"/>
          <w:b/>
          <w:bCs/>
          <w:color w:val="222222"/>
          <w:sz w:val="21"/>
          <w:szCs w:val="21"/>
        </w:rPr>
      </w:pPr>
      <w:r w:rsidRPr="00132B13">
        <w:rPr>
          <w:rFonts w:ascii="Helvetica" w:hAnsi="Helvetica" w:cs="Helvetica"/>
          <w:b/>
          <w:bCs/>
          <w:color w:val="222222"/>
          <w:sz w:val="21"/>
          <w:szCs w:val="21"/>
        </w:rPr>
        <w:t>6.1.</w:t>
      </w:r>
      <w:r w:rsidRPr="00132B13">
        <w:rPr>
          <w:rFonts w:ascii="Helvetica" w:hAnsi="Helvetica" w:cs="Helvetica" w:hint="eastAsia"/>
          <w:b/>
          <w:bCs/>
          <w:color w:val="222222"/>
          <w:sz w:val="21"/>
          <w:szCs w:val="21"/>
        </w:rPr>
        <w:t>Разновозрастные</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погребенные</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почвы</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Эльтонской</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равнины</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история</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развития</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свойства</w:t>
      </w:r>
    </w:p>
    <w:p w14:paraId="116BC630" w14:textId="77777777" w:rsidR="00132B13" w:rsidRPr="00132B13" w:rsidRDefault="00132B13" w:rsidP="00132B13">
      <w:pPr>
        <w:rPr>
          <w:rFonts w:ascii="Helvetica" w:hAnsi="Helvetica" w:cs="Helvetica"/>
          <w:b/>
          <w:bCs/>
          <w:color w:val="222222"/>
          <w:sz w:val="21"/>
          <w:szCs w:val="21"/>
        </w:rPr>
      </w:pPr>
    </w:p>
    <w:p w14:paraId="6E9EE771" w14:textId="77777777" w:rsidR="00132B13" w:rsidRPr="00132B13" w:rsidRDefault="00132B13" w:rsidP="00132B13">
      <w:pPr>
        <w:rPr>
          <w:rFonts w:ascii="Helvetica" w:hAnsi="Helvetica" w:cs="Helvetica"/>
          <w:b/>
          <w:bCs/>
          <w:color w:val="222222"/>
          <w:sz w:val="21"/>
          <w:szCs w:val="21"/>
        </w:rPr>
      </w:pPr>
      <w:r w:rsidRPr="00132B13">
        <w:rPr>
          <w:rFonts w:ascii="Helvetica" w:hAnsi="Helvetica" w:cs="Helvetica"/>
          <w:b/>
          <w:bCs/>
          <w:color w:val="222222"/>
          <w:sz w:val="21"/>
          <w:szCs w:val="21"/>
        </w:rPr>
        <w:t>6.2.</w:t>
      </w:r>
      <w:r w:rsidRPr="00132B13">
        <w:rPr>
          <w:rFonts w:ascii="Helvetica" w:hAnsi="Helvetica" w:cs="Helvetica" w:hint="eastAsia"/>
          <w:b/>
          <w:bCs/>
          <w:color w:val="222222"/>
          <w:sz w:val="21"/>
          <w:szCs w:val="21"/>
        </w:rPr>
        <w:t>Изотопный</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состав</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серы</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гипса</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палеопочв</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Эльтонской</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равнины</w:t>
      </w:r>
    </w:p>
    <w:p w14:paraId="6121C93E" w14:textId="77777777" w:rsidR="00132B13" w:rsidRPr="00132B13" w:rsidRDefault="00132B13" w:rsidP="00132B13">
      <w:pPr>
        <w:rPr>
          <w:rFonts w:ascii="Helvetica" w:hAnsi="Helvetica" w:cs="Helvetica"/>
          <w:b/>
          <w:bCs/>
          <w:color w:val="222222"/>
          <w:sz w:val="21"/>
          <w:szCs w:val="21"/>
        </w:rPr>
      </w:pPr>
    </w:p>
    <w:p w14:paraId="68323EA4" w14:textId="77777777" w:rsidR="00132B13" w:rsidRPr="00132B13" w:rsidRDefault="00132B13" w:rsidP="00132B13">
      <w:pPr>
        <w:rPr>
          <w:rFonts w:ascii="Helvetica" w:hAnsi="Helvetica" w:cs="Helvetica"/>
          <w:b/>
          <w:bCs/>
          <w:color w:val="222222"/>
          <w:sz w:val="21"/>
          <w:szCs w:val="21"/>
        </w:rPr>
      </w:pPr>
      <w:r w:rsidRPr="00132B13">
        <w:rPr>
          <w:rFonts w:ascii="Helvetica" w:hAnsi="Helvetica" w:cs="Helvetica" w:hint="eastAsia"/>
          <w:b/>
          <w:bCs/>
          <w:color w:val="222222"/>
          <w:sz w:val="21"/>
          <w:szCs w:val="21"/>
        </w:rPr>
        <w:t>Глава</w:t>
      </w:r>
      <w:r w:rsidRPr="00132B13">
        <w:rPr>
          <w:rFonts w:ascii="Helvetica" w:hAnsi="Helvetica" w:cs="Helvetica"/>
          <w:b/>
          <w:bCs/>
          <w:color w:val="222222"/>
          <w:sz w:val="21"/>
          <w:szCs w:val="21"/>
        </w:rPr>
        <w:t xml:space="preserve"> 7. </w:t>
      </w:r>
      <w:r w:rsidRPr="00132B13">
        <w:rPr>
          <w:rFonts w:ascii="Helvetica" w:hAnsi="Helvetica" w:cs="Helvetica" w:hint="eastAsia"/>
          <w:b/>
          <w:bCs/>
          <w:color w:val="222222"/>
          <w:sz w:val="21"/>
          <w:szCs w:val="21"/>
        </w:rPr>
        <w:t>Изотопный</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состав</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серы</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сульфатов</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речного</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стока</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с</w:t>
      </w:r>
    </w:p>
    <w:p w14:paraId="6A9A01BA" w14:textId="77777777" w:rsidR="00132B13" w:rsidRPr="00132B13" w:rsidRDefault="00132B13" w:rsidP="00132B13">
      <w:pPr>
        <w:rPr>
          <w:rFonts w:ascii="Helvetica" w:hAnsi="Helvetica" w:cs="Helvetica"/>
          <w:b/>
          <w:bCs/>
          <w:color w:val="222222"/>
          <w:sz w:val="21"/>
          <w:szCs w:val="21"/>
        </w:rPr>
      </w:pPr>
    </w:p>
    <w:p w14:paraId="314128D8" w14:textId="77777777" w:rsidR="00132B13" w:rsidRPr="00132B13" w:rsidRDefault="00132B13" w:rsidP="00132B13">
      <w:pPr>
        <w:rPr>
          <w:rFonts w:ascii="Helvetica" w:hAnsi="Helvetica" w:cs="Helvetica"/>
          <w:b/>
          <w:bCs/>
          <w:color w:val="222222"/>
          <w:sz w:val="21"/>
          <w:szCs w:val="21"/>
        </w:rPr>
      </w:pPr>
      <w:r w:rsidRPr="00132B13">
        <w:rPr>
          <w:rFonts w:ascii="Helvetica" w:hAnsi="Helvetica" w:cs="Helvetica" w:hint="eastAsia"/>
          <w:b/>
          <w:bCs/>
          <w:color w:val="222222"/>
          <w:sz w:val="21"/>
          <w:szCs w:val="21"/>
        </w:rPr>
        <w:t>Кавказа</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и</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Ставропольской</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возвышенности</w:t>
      </w:r>
    </w:p>
    <w:p w14:paraId="2BC8AC01" w14:textId="77777777" w:rsidR="00132B13" w:rsidRPr="00132B13" w:rsidRDefault="00132B13" w:rsidP="00132B13">
      <w:pPr>
        <w:rPr>
          <w:rFonts w:ascii="Helvetica" w:hAnsi="Helvetica" w:cs="Helvetica"/>
          <w:b/>
          <w:bCs/>
          <w:color w:val="222222"/>
          <w:sz w:val="21"/>
          <w:szCs w:val="21"/>
        </w:rPr>
      </w:pPr>
    </w:p>
    <w:p w14:paraId="4C7B6B6B" w14:textId="77777777" w:rsidR="00132B13" w:rsidRPr="00132B13" w:rsidRDefault="00132B13" w:rsidP="00132B13">
      <w:pPr>
        <w:rPr>
          <w:rFonts w:ascii="Helvetica" w:hAnsi="Helvetica" w:cs="Helvetica"/>
          <w:b/>
          <w:bCs/>
          <w:color w:val="222222"/>
          <w:sz w:val="21"/>
          <w:szCs w:val="21"/>
        </w:rPr>
      </w:pPr>
      <w:r w:rsidRPr="00132B13">
        <w:rPr>
          <w:rFonts w:ascii="Helvetica" w:hAnsi="Helvetica" w:cs="Helvetica"/>
          <w:b/>
          <w:bCs/>
          <w:color w:val="222222"/>
          <w:sz w:val="21"/>
          <w:szCs w:val="21"/>
        </w:rPr>
        <w:t>7.1.</w:t>
      </w:r>
      <w:r w:rsidRPr="00132B13">
        <w:rPr>
          <w:rFonts w:ascii="Helvetica" w:hAnsi="Helvetica" w:cs="Helvetica" w:hint="eastAsia"/>
          <w:b/>
          <w:bCs/>
          <w:color w:val="222222"/>
          <w:sz w:val="21"/>
          <w:szCs w:val="21"/>
        </w:rPr>
        <w:t>Содержание</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хлоридов</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сульфатов</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и</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их</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соотношение</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в</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речном</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стоке</w:t>
      </w:r>
    </w:p>
    <w:p w14:paraId="35D4C588" w14:textId="77777777" w:rsidR="00132B13" w:rsidRPr="00132B13" w:rsidRDefault="00132B13" w:rsidP="00132B13">
      <w:pPr>
        <w:rPr>
          <w:rFonts w:ascii="Helvetica" w:hAnsi="Helvetica" w:cs="Helvetica"/>
          <w:b/>
          <w:bCs/>
          <w:color w:val="222222"/>
          <w:sz w:val="21"/>
          <w:szCs w:val="21"/>
        </w:rPr>
      </w:pPr>
    </w:p>
    <w:p w14:paraId="3EAACE32" w14:textId="77777777" w:rsidR="00132B13" w:rsidRPr="00132B13" w:rsidRDefault="00132B13" w:rsidP="00132B13">
      <w:pPr>
        <w:rPr>
          <w:rFonts w:ascii="Helvetica" w:hAnsi="Helvetica" w:cs="Helvetica"/>
          <w:b/>
          <w:bCs/>
          <w:color w:val="222222"/>
          <w:sz w:val="21"/>
          <w:szCs w:val="21"/>
        </w:rPr>
      </w:pPr>
      <w:r w:rsidRPr="00132B13">
        <w:rPr>
          <w:rFonts w:ascii="Helvetica" w:hAnsi="Helvetica" w:cs="Helvetica"/>
          <w:b/>
          <w:bCs/>
          <w:color w:val="222222"/>
          <w:sz w:val="21"/>
          <w:szCs w:val="21"/>
        </w:rPr>
        <w:t>7.2.</w:t>
      </w:r>
      <w:r w:rsidRPr="00132B13">
        <w:rPr>
          <w:rFonts w:ascii="Helvetica" w:hAnsi="Helvetica" w:cs="Helvetica" w:hint="eastAsia"/>
          <w:b/>
          <w:bCs/>
          <w:color w:val="222222"/>
          <w:sz w:val="21"/>
          <w:szCs w:val="21"/>
        </w:rPr>
        <w:t>Сток</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со</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Ставропольской</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возвышенности</w:t>
      </w:r>
    </w:p>
    <w:p w14:paraId="39B51B32" w14:textId="77777777" w:rsidR="00132B13" w:rsidRPr="00132B13" w:rsidRDefault="00132B13" w:rsidP="00132B13">
      <w:pPr>
        <w:rPr>
          <w:rFonts w:ascii="Helvetica" w:hAnsi="Helvetica" w:cs="Helvetica"/>
          <w:b/>
          <w:bCs/>
          <w:color w:val="222222"/>
          <w:sz w:val="21"/>
          <w:szCs w:val="21"/>
        </w:rPr>
      </w:pPr>
    </w:p>
    <w:p w14:paraId="73E12E7E" w14:textId="77777777" w:rsidR="00132B13" w:rsidRPr="00132B13" w:rsidRDefault="00132B13" w:rsidP="00132B13">
      <w:pPr>
        <w:rPr>
          <w:rFonts w:ascii="Helvetica" w:hAnsi="Helvetica" w:cs="Helvetica"/>
          <w:b/>
          <w:bCs/>
          <w:color w:val="222222"/>
          <w:sz w:val="21"/>
          <w:szCs w:val="21"/>
        </w:rPr>
      </w:pPr>
      <w:r w:rsidRPr="00132B13">
        <w:rPr>
          <w:rFonts w:ascii="Helvetica" w:hAnsi="Helvetica" w:cs="Helvetica"/>
          <w:b/>
          <w:bCs/>
          <w:color w:val="222222"/>
          <w:sz w:val="21"/>
          <w:szCs w:val="21"/>
        </w:rPr>
        <w:t>7.3.</w:t>
      </w:r>
      <w:r w:rsidRPr="00132B13">
        <w:rPr>
          <w:rFonts w:ascii="Helvetica" w:hAnsi="Helvetica" w:cs="Helvetica" w:hint="eastAsia"/>
          <w:b/>
          <w:bCs/>
          <w:color w:val="222222"/>
          <w:sz w:val="21"/>
          <w:szCs w:val="21"/>
        </w:rPr>
        <w:t>Сток</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в</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Азовское</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море</w:t>
      </w:r>
    </w:p>
    <w:p w14:paraId="20C1961B" w14:textId="77777777" w:rsidR="00132B13" w:rsidRPr="00132B13" w:rsidRDefault="00132B13" w:rsidP="00132B13">
      <w:pPr>
        <w:rPr>
          <w:rFonts w:ascii="Helvetica" w:hAnsi="Helvetica" w:cs="Helvetica"/>
          <w:b/>
          <w:bCs/>
          <w:color w:val="222222"/>
          <w:sz w:val="21"/>
          <w:szCs w:val="21"/>
        </w:rPr>
      </w:pPr>
    </w:p>
    <w:p w14:paraId="3DA846E0" w14:textId="77777777" w:rsidR="00132B13" w:rsidRPr="00132B13" w:rsidRDefault="00132B13" w:rsidP="00132B13">
      <w:pPr>
        <w:rPr>
          <w:rFonts w:ascii="Helvetica" w:hAnsi="Helvetica" w:cs="Helvetica"/>
          <w:b/>
          <w:bCs/>
          <w:color w:val="222222"/>
          <w:sz w:val="21"/>
          <w:szCs w:val="21"/>
        </w:rPr>
      </w:pPr>
      <w:r w:rsidRPr="00132B13">
        <w:rPr>
          <w:rFonts w:ascii="Helvetica" w:hAnsi="Helvetica" w:cs="Helvetica"/>
          <w:b/>
          <w:bCs/>
          <w:color w:val="222222"/>
          <w:sz w:val="21"/>
          <w:szCs w:val="21"/>
        </w:rPr>
        <w:t>7.4.</w:t>
      </w:r>
      <w:r w:rsidRPr="00132B13">
        <w:rPr>
          <w:rFonts w:ascii="Helvetica" w:hAnsi="Helvetica" w:cs="Helvetica" w:hint="eastAsia"/>
          <w:b/>
          <w:bCs/>
          <w:color w:val="222222"/>
          <w:sz w:val="21"/>
          <w:szCs w:val="21"/>
        </w:rPr>
        <w:t>Сток</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в</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Каспийское</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море</w:t>
      </w:r>
    </w:p>
    <w:p w14:paraId="7BB3DAA2" w14:textId="77777777" w:rsidR="00132B13" w:rsidRPr="00132B13" w:rsidRDefault="00132B13" w:rsidP="00132B13">
      <w:pPr>
        <w:rPr>
          <w:rFonts w:ascii="Helvetica" w:hAnsi="Helvetica" w:cs="Helvetica"/>
          <w:b/>
          <w:bCs/>
          <w:color w:val="222222"/>
          <w:sz w:val="21"/>
          <w:szCs w:val="21"/>
        </w:rPr>
      </w:pPr>
    </w:p>
    <w:p w14:paraId="3DD78232" w14:textId="77777777" w:rsidR="00132B13" w:rsidRPr="00132B13" w:rsidRDefault="00132B13" w:rsidP="00132B13">
      <w:pPr>
        <w:rPr>
          <w:rFonts w:ascii="Helvetica" w:hAnsi="Helvetica" w:cs="Helvetica"/>
          <w:b/>
          <w:bCs/>
          <w:color w:val="222222"/>
          <w:sz w:val="21"/>
          <w:szCs w:val="21"/>
        </w:rPr>
      </w:pPr>
      <w:r w:rsidRPr="00132B13">
        <w:rPr>
          <w:rFonts w:ascii="Helvetica" w:hAnsi="Helvetica" w:cs="Helvetica" w:hint="eastAsia"/>
          <w:b/>
          <w:bCs/>
          <w:color w:val="222222"/>
          <w:sz w:val="21"/>
          <w:szCs w:val="21"/>
        </w:rPr>
        <w:t>Выводы</w:t>
      </w:r>
    </w:p>
    <w:p w14:paraId="0FAA900F" w14:textId="77777777" w:rsidR="00132B13" w:rsidRPr="00132B13" w:rsidRDefault="00132B13" w:rsidP="00132B13">
      <w:pPr>
        <w:rPr>
          <w:rFonts w:ascii="Helvetica" w:hAnsi="Helvetica" w:cs="Helvetica"/>
          <w:b/>
          <w:bCs/>
          <w:color w:val="222222"/>
          <w:sz w:val="21"/>
          <w:szCs w:val="21"/>
        </w:rPr>
      </w:pPr>
    </w:p>
    <w:p w14:paraId="1D654566" w14:textId="77777777" w:rsidR="00132B13" w:rsidRPr="00132B13" w:rsidRDefault="00132B13" w:rsidP="00132B13">
      <w:pPr>
        <w:rPr>
          <w:rFonts w:ascii="Helvetica" w:hAnsi="Helvetica" w:cs="Helvetica"/>
          <w:b/>
          <w:bCs/>
          <w:color w:val="222222"/>
          <w:sz w:val="21"/>
          <w:szCs w:val="21"/>
        </w:rPr>
      </w:pPr>
      <w:r w:rsidRPr="00132B13">
        <w:rPr>
          <w:rFonts w:ascii="Helvetica" w:hAnsi="Helvetica" w:cs="Helvetica" w:hint="eastAsia"/>
          <w:b/>
          <w:bCs/>
          <w:color w:val="222222"/>
          <w:sz w:val="21"/>
          <w:szCs w:val="21"/>
        </w:rPr>
        <w:t>Список</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использованной</w:t>
      </w:r>
      <w:r w:rsidRPr="00132B13">
        <w:rPr>
          <w:rFonts w:ascii="Helvetica" w:hAnsi="Helvetica" w:cs="Helvetica"/>
          <w:b/>
          <w:bCs/>
          <w:color w:val="222222"/>
          <w:sz w:val="21"/>
          <w:szCs w:val="21"/>
        </w:rPr>
        <w:t xml:space="preserve"> </w:t>
      </w:r>
      <w:r w:rsidRPr="00132B13">
        <w:rPr>
          <w:rFonts w:ascii="Helvetica" w:hAnsi="Helvetica" w:cs="Helvetica" w:hint="eastAsia"/>
          <w:b/>
          <w:bCs/>
          <w:color w:val="222222"/>
          <w:sz w:val="21"/>
          <w:szCs w:val="21"/>
        </w:rPr>
        <w:t>литературы</w:t>
      </w:r>
    </w:p>
    <w:p w14:paraId="51242B80" w14:textId="77777777" w:rsidR="00132B13" w:rsidRPr="00132B13" w:rsidRDefault="00132B13" w:rsidP="00132B13">
      <w:pPr>
        <w:rPr>
          <w:rFonts w:ascii="Helvetica" w:hAnsi="Helvetica" w:cs="Helvetica"/>
          <w:b/>
          <w:bCs/>
          <w:color w:val="222222"/>
          <w:sz w:val="21"/>
          <w:szCs w:val="21"/>
        </w:rPr>
      </w:pPr>
    </w:p>
    <w:p w14:paraId="4A7ADEAA" w14:textId="73A5B858" w:rsidR="00967B66" w:rsidRPr="00132B13" w:rsidRDefault="00132B13" w:rsidP="00132B13">
      <w:r w:rsidRPr="00132B13">
        <w:rPr>
          <w:rFonts w:ascii="Helvetica" w:hAnsi="Helvetica" w:cs="Helvetica" w:hint="eastAsia"/>
          <w:b/>
          <w:bCs/>
          <w:color w:val="222222"/>
          <w:sz w:val="21"/>
          <w:szCs w:val="21"/>
        </w:rPr>
        <w:t>Приложения</w:t>
      </w:r>
      <w:r w:rsidRPr="00132B13">
        <w:rPr>
          <w:rFonts w:ascii="Helvetica" w:hAnsi="Helvetica" w:cs="Helvetica"/>
          <w:b/>
          <w:bCs/>
          <w:color w:val="222222"/>
          <w:sz w:val="21"/>
          <w:szCs w:val="21"/>
        </w:rPr>
        <w:t>.</w:t>
      </w:r>
    </w:p>
    <w:sectPr w:rsidR="00967B66" w:rsidRPr="00132B1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01AB8" w14:textId="77777777" w:rsidR="0072350B" w:rsidRDefault="0072350B">
      <w:pPr>
        <w:spacing w:after="0" w:line="240" w:lineRule="auto"/>
      </w:pPr>
      <w:r>
        <w:separator/>
      </w:r>
    </w:p>
  </w:endnote>
  <w:endnote w:type="continuationSeparator" w:id="0">
    <w:p w14:paraId="42ABB036" w14:textId="77777777" w:rsidR="0072350B" w:rsidRDefault="00723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ACDB1" w14:textId="77777777" w:rsidR="0072350B" w:rsidRDefault="0072350B"/>
    <w:p w14:paraId="6D31F8AF" w14:textId="77777777" w:rsidR="0072350B" w:rsidRDefault="0072350B"/>
    <w:p w14:paraId="311E354E" w14:textId="77777777" w:rsidR="0072350B" w:rsidRDefault="0072350B"/>
    <w:p w14:paraId="6EEFC22E" w14:textId="77777777" w:rsidR="0072350B" w:rsidRDefault="0072350B"/>
    <w:p w14:paraId="7EF95E89" w14:textId="77777777" w:rsidR="0072350B" w:rsidRDefault="0072350B"/>
    <w:p w14:paraId="3FACA97A" w14:textId="77777777" w:rsidR="0072350B" w:rsidRDefault="0072350B"/>
    <w:p w14:paraId="5DEE82F6" w14:textId="77777777" w:rsidR="0072350B" w:rsidRDefault="0072350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09F866" wp14:editId="108B5AF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41F83" w14:textId="77777777" w:rsidR="0072350B" w:rsidRDefault="007235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09F86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841F83" w14:textId="77777777" w:rsidR="0072350B" w:rsidRDefault="007235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2308D0" w14:textId="77777777" w:rsidR="0072350B" w:rsidRDefault="0072350B"/>
    <w:p w14:paraId="3515C730" w14:textId="77777777" w:rsidR="0072350B" w:rsidRDefault="0072350B"/>
    <w:p w14:paraId="1F875C0C" w14:textId="77777777" w:rsidR="0072350B" w:rsidRDefault="0072350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2D7D83" wp14:editId="6534E4E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AD301" w14:textId="77777777" w:rsidR="0072350B" w:rsidRDefault="0072350B"/>
                          <w:p w14:paraId="078D98D2" w14:textId="77777777" w:rsidR="0072350B" w:rsidRDefault="007235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2D7D8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E4AD301" w14:textId="77777777" w:rsidR="0072350B" w:rsidRDefault="0072350B"/>
                    <w:p w14:paraId="078D98D2" w14:textId="77777777" w:rsidR="0072350B" w:rsidRDefault="007235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E30982" w14:textId="77777777" w:rsidR="0072350B" w:rsidRDefault="0072350B"/>
    <w:p w14:paraId="6EF08F33" w14:textId="77777777" w:rsidR="0072350B" w:rsidRDefault="0072350B">
      <w:pPr>
        <w:rPr>
          <w:sz w:val="2"/>
          <w:szCs w:val="2"/>
        </w:rPr>
      </w:pPr>
    </w:p>
    <w:p w14:paraId="1DB2829A" w14:textId="77777777" w:rsidR="0072350B" w:rsidRDefault="0072350B"/>
    <w:p w14:paraId="64491726" w14:textId="77777777" w:rsidR="0072350B" w:rsidRDefault="0072350B">
      <w:pPr>
        <w:spacing w:after="0" w:line="240" w:lineRule="auto"/>
      </w:pPr>
    </w:p>
  </w:footnote>
  <w:footnote w:type="continuationSeparator" w:id="0">
    <w:p w14:paraId="02B99897" w14:textId="77777777" w:rsidR="0072350B" w:rsidRDefault="007235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0B"/>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33299</TotalTime>
  <Pages>4</Pages>
  <Words>403</Words>
  <Characters>2300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1676</cp:revision>
  <cp:lastPrinted>2009-02-06T05:36:00Z</cp:lastPrinted>
  <dcterms:created xsi:type="dcterms:W3CDTF">2025-11-25T20:19:00Z</dcterms:created>
  <dcterms:modified xsi:type="dcterms:W3CDTF">2026-01-07T19:33:00Z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