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A4EE5" w14:textId="77777777" w:rsidR="009B2865" w:rsidRPr="009B2865" w:rsidRDefault="009B2865" w:rsidP="009B2865">
      <w:pPr>
        <w:rPr>
          <w:rFonts w:ascii="Helvetica" w:hAnsi="Helvetica"/>
          <w:b/>
          <w:bCs/>
          <w:color w:val="222222"/>
          <w:sz w:val="21"/>
          <w:szCs w:val="21"/>
        </w:rPr>
      </w:pPr>
      <w:r w:rsidRPr="009B2865">
        <w:rPr>
          <w:rFonts w:ascii="Helvetica" w:hAnsi="Helvetica" w:hint="eastAsia"/>
          <w:b/>
          <w:bCs/>
          <w:color w:val="222222"/>
          <w:sz w:val="21"/>
          <w:szCs w:val="21"/>
        </w:rPr>
        <w:t>Зязиков</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Рашид</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Магометович</w:t>
      </w:r>
      <w:r w:rsidRPr="009B2865">
        <w:rPr>
          <w:rFonts w:ascii="Helvetica" w:hAnsi="Helvetica"/>
          <w:b/>
          <w:bCs/>
          <w:color w:val="222222"/>
          <w:sz w:val="21"/>
          <w:szCs w:val="21"/>
        </w:rPr>
        <w:t>.</w:t>
      </w:r>
    </w:p>
    <w:p w14:paraId="223189E0" w14:textId="77777777" w:rsidR="009B2865" w:rsidRPr="009B2865" w:rsidRDefault="009B2865" w:rsidP="009B2865">
      <w:pPr>
        <w:rPr>
          <w:rFonts w:ascii="Helvetica" w:hAnsi="Helvetica"/>
          <w:b/>
          <w:bCs/>
          <w:color w:val="222222"/>
          <w:sz w:val="21"/>
          <w:szCs w:val="21"/>
        </w:rPr>
      </w:pPr>
      <w:r w:rsidRPr="009B2865">
        <w:rPr>
          <w:rFonts w:ascii="Helvetica" w:hAnsi="Helvetica" w:hint="eastAsia"/>
          <w:b/>
          <w:bCs/>
          <w:color w:val="222222"/>
          <w:sz w:val="21"/>
          <w:szCs w:val="21"/>
        </w:rPr>
        <w:t>Культура</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политического</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управления</w:t>
      </w:r>
      <w:r w:rsidRPr="009B2865">
        <w:rPr>
          <w:rFonts w:ascii="Helvetica" w:hAnsi="Helvetica"/>
          <w:b/>
          <w:bCs/>
          <w:color w:val="222222"/>
          <w:sz w:val="21"/>
          <w:szCs w:val="21"/>
        </w:rPr>
        <w:t xml:space="preserve"> : </w:t>
      </w:r>
      <w:r w:rsidRPr="009B2865">
        <w:rPr>
          <w:rFonts w:ascii="Helvetica" w:hAnsi="Helvetica" w:hint="eastAsia"/>
          <w:b/>
          <w:bCs/>
          <w:color w:val="222222"/>
          <w:sz w:val="21"/>
          <w:szCs w:val="21"/>
        </w:rPr>
        <w:t>диссертация</w:t>
      </w:r>
      <w:r w:rsidRPr="009B2865">
        <w:rPr>
          <w:rFonts w:ascii="Helvetica" w:hAnsi="Helvetica"/>
          <w:b/>
          <w:bCs/>
          <w:color w:val="222222"/>
          <w:sz w:val="21"/>
          <w:szCs w:val="21"/>
        </w:rPr>
        <w:t xml:space="preserve"> ... </w:t>
      </w:r>
      <w:r w:rsidRPr="009B2865">
        <w:rPr>
          <w:rFonts w:ascii="Helvetica" w:hAnsi="Helvetica" w:hint="eastAsia"/>
          <w:b/>
          <w:bCs/>
          <w:color w:val="222222"/>
          <w:sz w:val="21"/>
          <w:szCs w:val="21"/>
        </w:rPr>
        <w:t>кандидата</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социологических</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наук</w:t>
      </w:r>
      <w:r w:rsidRPr="009B2865">
        <w:rPr>
          <w:rFonts w:ascii="Helvetica" w:hAnsi="Helvetica"/>
          <w:b/>
          <w:bCs/>
          <w:color w:val="222222"/>
          <w:sz w:val="21"/>
          <w:szCs w:val="21"/>
        </w:rPr>
        <w:t xml:space="preserve"> : 22.00.06. - </w:t>
      </w:r>
      <w:r w:rsidRPr="009B2865">
        <w:rPr>
          <w:rFonts w:ascii="Helvetica" w:hAnsi="Helvetica" w:hint="eastAsia"/>
          <w:b/>
          <w:bCs/>
          <w:color w:val="222222"/>
          <w:sz w:val="21"/>
          <w:szCs w:val="21"/>
        </w:rPr>
        <w:t>Ростов</w:t>
      </w:r>
      <w:r w:rsidRPr="009B2865">
        <w:rPr>
          <w:rFonts w:ascii="Helvetica" w:hAnsi="Helvetica"/>
          <w:b/>
          <w:bCs/>
          <w:color w:val="222222"/>
          <w:sz w:val="21"/>
          <w:szCs w:val="21"/>
        </w:rPr>
        <w:t>-</w:t>
      </w:r>
      <w:r w:rsidRPr="009B2865">
        <w:rPr>
          <w:rFonts w:ascii="Helvetica" w:hAnsi="Helvetica" w:hint="eastAsia"/>
          <w:b/>
          <w:bCs/>
          <w:color w:val="222222"/>
          <w:sz w:val="21"/>
          <w:szCs w:val="21"/>
        </w:rPr>
        <w:t>на</w:t>
      </w:r>
      <w:r w:rsidRPr="009B2865">
        <w:rPr>
          <w:rFonts w:ascii="Helvetica" w:hAnsi="Helvetica"/>
          <w:b/>
          <w:bCs/>
          <w:color w:val="222222"/>
          <w:sz w:val="21"/>
          <w:szCs w:val="21"/>
        </w:rPr>
        <w:t>-</w:t>
      </w:r>
      <w:r w:rsidRPr="009B2865">
        <w:rPr>
          <w:rFonts w:ascii="Helvetica" w:hAnsi="Helvetica" w:hint="eastAsia"/>
          <w:b/>
          <w:bCs/>
          <w:color w:val="222222"/>
          <w:sz w:val="21"/>
          <w:szCs w:val="21"/>
        </w:rPr>
        <w:t>Дону</w:t>
      </w:r>
      <w:r w:rsidRPr="009B2865">
        <w:rPr>
          <w:rFonts w:ascii="Helvetica" w:hAnsi="Helvetica"/>
          <w:b/>
          <w:bCs/>
          <w:color w:val="222222"/>
          <w:sz w:val="21"/>
          <w:szCs w:val="21"/>
        </w:rPr>
        <w:t xml:space="preserve">, 2006. - 132 </w:t>
      </w:r>
      <w:r w:rsidRPr="009B2865">
        <w:rPr>
          <w:rFonts w:ascii="Helvetica" w:hAnsi="Helvetica" w:hint="eastAsia"/>
          <w:b/>
          <w:bCs/>
          <w:color w:val="222222"/>
          <w:sz w:val="21"/>
          <w:szCs w:val="21"/>
        </w:rPr>
        <w:t>с</w:t>
      </w:r>
      <w:r w:rsidRPr="009B2865">
        <w:rPr>
          <w:rFonts w:ascii="Helvetica" w:hAnsi="Helvetica"/>
          <w:b/>
          <w:bCs/>
          <w:color w:val="222222"/>
          <w:sz w:val="21"/>
          <w:szCs w:val="21"/>
        </w:rPr>
        <w:t>.</w:t>
      </w:r>
    </w:p>
    <w:p w14:paraId="61831251" w14:textId="77777777" w:rsidR="009B2865" w:rsidRPr="009B2865" w:rsidRDefault="009B2865" w:rsidP="009B2865">
      <w:pPr>
        <w:rPr>
          <w:rFonts w:ascii="Helvetica" w:hAnsi="Helvetica"/>
          <w:b/>
          <w:bCs/>
          <w:color w:val="222222"/>
          <w:sz w:val="21"/>
          <w:szCs w:val="21"/>
        </w:rPr>
      </w:pPr>
      <w:r w:rsidRPr="009B2865">
        <w:rPr>
          <w:rFonts w:ascii="Helvetica" w:hAnsi="Helvetica" w:hint="eastAsia"/>
          <w:b/>
          <w:bCs/>
          <w:color w:val="222222"/>
          <w:sz w:val="21"/>
          <w:szCs w:val="21"/>
        </w:rPr>
        <w:t>больше</w:t>
      </w:r>
    </w:p>
    <w:p w14:paraId="7C629340" w14:textId="77777777" w:rsidR="009B2865" w:rsidRPr="009B2865" w:rsidRDefault="009B2865" w:rsidP="009B2865">
      <w:pPr>
        <w:rPr>
          <w:rFonts w:ascii="Helvetica" w:hAnsi="Helvetica"/>
          <w:b/>
          <w:bCs/>
          <w:color w:val="222222"/>
          <w:sz w:val="21"/>
          <w:szCs w:val="21"/>
        </w:rPr>
      </w:pPr>
      <w:r w:rsidRPr="009B2865">
        <w:rPr>
          <w:rFonts w:ascii="Helvetica" w:hAnsi="Helvetica" w:hint="eastAsia"/>
          <w:b/>
          <w:bCs/>
          <w:color w:val="222222"/>
          <w:sz w:val="21"/>
          <w:szCs w:val="21"/>
        </w:rPr>
        <w:t>Цитаты</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из</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текста</w:t>
      </w:r>
      <w:r w:rsidRPr="009B2865">
        <w:rPr>
          <w:rFonts w:ascii="Helvetica" w:hAnsi="Helvetica"/>
          <w:b/>
          <w:bCs/>
          <w:color w:val="222222"/>
          <w:sz w:val="21"/>
          <w:szCs w:val="21"/>
        </w:rPr>
        <w:t>:</w:t>
      </w:r>
    </w:p>
    <w:p w14:paraId="6CB7F8AE" w14:textId="77777777" w:rsidR="009B2865" w:rsidRPr="009B2865" w:rsidRDefault="009B2865" w:rsidP="009B2865">
      <w:pPr>
        <w:rPr>
          <w:rFonts w:ascii="Helvetica" w:hAnsi="Helvetica"/>
          <w:b/>
          <w:bCs/>
          <w:color w:val="222222"/>
          <w:sz w:val="21"/>
          <w:szCs w:val="21"/>
        </w:rPr>
      </w:pPr>
      <w:r w:rsidRPr="009B2865">
        <w:rPr>
          <w:rFonts w:ascii="Helvetica" w:hAnsi="Helvetica" w:hint="eastAsia"/>
          <w:b/>
          <w:bCs/>
          <w:color w:val="222222"/>
          <w:sz w:val="21"/>
          <w:szCs w:val="21"/>
        </w:rPr>
        <w:t>стр</w:t>
      </w:r>
      <w:r w:rsidRPr="009B2865">
        <w:rPr>
          <w:rFonts w:ascii="Helvetica" w:hAnsi="Helvetica"/>
          <w:b/>
          <w:bCs/>
          <w:color w:val="222222"/>
          <w:sz w:val="21"/>
          <w:szCs w:val="21"/>
        </w:rPr>
        <w:t>. 1</w:t>
      </w:r>
    </w:p>
    <w:p w14:paraId="68CC23EB" w14:textId="77777777" w:rsidR="009B2865" w:rsidRPr="009B2865" w:rsidRDefault="009B2865" w:rsidP="009B2865">
      <w:pPr>
        <w:rPr>
          <w:rFonts w:ascii="Helvetica" w:hAnsi="Helvetica"/>
          <w:b/>
          <w:bCs/>
          <w:color w:val="222222"/>
          <w:sz w:val="21"/>
          <w:szCs w:val="21"/>
        </w:rPr>
      </w:pPr>
      <w:r w:rsidRPr="009B2865">
        <w:rPr>
          <w:rFonts w:ascii="Helvetica" w:hAnsi="Helvetica"/>
          <w:b/>
          <w:bCs/>
          <w:color w:val="222222"/>
          <w:sz w:val="21"/>
          <w:szCs w:val="21"/>
        </w:rPr>
        <w:t xml:space="preserve">61:06-22/432 </w:t>
      </w:r>
      <w:r w:rsidRPr="009B2865">
        <w:rPr>
          <w:rFonts w:ascii="Helvetica" w:hAnsi="Helvetica" w:hint="eastAsia"/>
          <w:b/>
          <w:bCs/>
          <w:color w:val="222222"/>
          <w:sz w:val="21"/>
          <w:szCs w:val="21"/>
        </w:rPr>
        <w:t>РОСТОВСКИЙ</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ГОСУДАРСТВЕННЫЙ</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ПЕДАГОГИЧЕСКИЙ</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УНИВЕРСИТЕТ</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На</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правах</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рукописи</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ЗЯЗИКОВ</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РАШИД</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МАГОМЕТОВИЧ</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КУЛЬТУРА</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ПОЛИТИЧЕСКОГО</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УПРАВЛЕНИЯ</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Специальность</w:t>
      </w:r>
      <w:r w:rsidRPr="009B2865">
        <w:rPr>
          <w:rFonts w:ascii="Helvetica" w:hAnsi="Helvetica"/>
          <w:b/>
          <w:bCs/>
          <w:color w:val="222222"/>
          <w:sz w:val="21"/>
          <w:szCs w:val="21"/>
        </w:rPr>
        <w:t xml:space="preserve"> 22.00,06 - </w:t>
      </w:r>
      <w:r w:rsidRPr="009B2865">
        <w:rPr>
          <w:rFonts w:ascii="Helvetica" w:hAnsi="Helvetica" w:hint="eastAsia"/>
          <w:b/>
          <w:bCs/>
          <w:color w:val="222222"/>
          <w:sz w:val="21"/>
          <w:szCs w:val="21"/>
        </w:rPr>
        <w:t>социология</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культуры</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духовной</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жизни</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социологические</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науки</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Диссертация</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на</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соискание</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ученой</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стенени</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кандидата</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социологических</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наук</w:t>
      </w:r>
    </w:p>
    <w:p w14:paraId="7A8AE02F" w14:textId="77777777" w:rsidR="009B2865" w:rsidRPr="009B2865" w:rsidRDefault="009B2865" w:rsidP="009B2865">
      <w:pPr>
        <w:rPr>
          <w:rFonts w:ascii="Helvetica" w:hAnsi="Helvetica"/>
          <w:b/>
          <w:bCs/>
          <w:color w:val="222222"/>
          <w:sz w:val="21"/>
          <w:szCs w:val="21"/>
        </w:rPr>
      </w:pPr>
      <w:r w:rsidRPr="009B2865">
        <w:rPr>
          <w:rFonts w:ascii="Helvetica" w:hAnsi="Helvetica" w:hint="eastAsia"/>
          <w:b/>
          <w:bCs/>
          <w:color w:val="222222"/>
          <w:sz w:val="21"/>
          <w:szCs w:val="21"/>
        </w:rPr>
        <w:t>стр</w:t>
      </w:r>
      <w:r w:rsidRPr="009B2865">
        <w:rPr>
          <w:rFonts w:ascii="Helvetica" w:hAnsi="Helvetica"/>
          <w:b/>
          <w:bCs/>
          <w:color w:val="222222"/>
          <w:sz w:val="21"/>
          <w:szCs w:val="21"/>
        </w:rPr>
        <w:t>. 2</w:t>
      </w:r>
    </w:p>
    <w:p w14:paraId="3CC767E8" w14:textId="77777777" w:rsidR="009B2865" w:rsidRPr="009B2865" w:rsidRDefault="009B2865" w:rsidP="009B2865">
      <w:pPr>
        <w:rPr>
          <w:rFonts w:ascii="Helvetica" w:hAnsi="Helvetica"/>
          <w:b/>
          <w:bCs/>
          <w:color w:val="222222"/>
          <w:sz w:val="21"/>
          <w:szCs w:val="21"/>
        </w:rPr>
      </w:pPr>
      <w:r w:rsidRPr="009B2865">
        <w:rPr>
          <w:rFonts w:ascii="Helvetica" w:hAnsi="Helvetica" w:hint="eastAsia"/>
          <w:b/>
          <w:bCs/>
          <w:color w:val="222222"/>
          <w:sz w:val="21"/>
          <w:szCs w:val="21"/>
        </w:rPr>
        <w:t>как</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предмет</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социокультурного</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анализа</w:t>
      </w:r>
      <w:r w:rsidRPr="009B2865">
        <w:rPr>
          <w:rFonts w:ascii="Helvetica" w:hAnsi="Helvetica"/>
          <w:b/>
          <w:bCs/>
          <w:color w:val="222222"/>
          <w:sz w:val="21"/>
          <w:szCs w:val="21"/>
        </w:rPr>
        <w:t xml:space="preserve"> 1.1. </w:t>
      </w:r>
      <w:r w:rsidRPr="009B2865">
        <w:rPr>
          <w:rFonts w:ascii="Helvetica" w:hAnsi="Helvetica" w:hint="eastAsia"/>
          <w:b/>
          <w:bCs/>
          <w:color w:val="222222"/>
          <w:sz w:val="21"/>
          <w:szCs w:val="21"/>
        </w:rPr>
        <w:t>Истоки</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теоретических</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представлений</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о</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содержании</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и</w:t>
      </w:r>
      <w:r w:rsidRPr="009B2865">
        <w:rPr>
          <w:rFonts w:ascii="Helvetica" w:hAnsi="Helvetica"/>
          <w:b/>
          <w:bCs/>
          <w:color w:val="222222"/>
          <w:sz w:val="21"/>
          <w:szCs w:val="21"/>
        </w:rPr>
        <w:t xml:space="preserve"> 19 </w:t>
      </w:r>
      <w:r w:rsidRPr="009B2865">
        <w:rPr>
          <w:rFonts w:ascii="Helvetica" w:hAnsi="Helvetica" w:hint="eastAsia"/>
          <w:b/>
          <w:bCs/>
          <w:color w:val="222222"/>
          <w:sz w:val="21"/>
          <w:szCs w:val="21"/>
        </w:rPr>
        <w:t>специфике</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политического</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управления</w:t>
      </w:r>
      <w:r w:rsidRPr="009B2865">
        <w:rPr>
          <w:rFonts w:ascii="Helvetica" w:hAnsi="Helvetica"/>
          <w:b/>
          <w:bCs/>
          <w:color w:val="222222"/>
          <w:sz w:val="21"/>
          <w:szCs w:val="21"/>
        </w:rPr>
        <w:t xml:space="preserve"> 1.2. </w:t>
      </w:r>
      <w:r w:rsidRPr="009B2865">
        <w:rPr>
          <w:rFonts w:ascii="Helvetica" w:hAnsi="Helvetica" w:hint="eastAsia"/>
          <w:b/>
          <w:bCs/>
          <w:color w:val="222222"/>
          <w:sz w:val="21"/>
          <w:szCs w:val="21"/>
        </w:rPr>
        <w:t>Социокультурная</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составляющая</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современных</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концепций</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политического</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управления</w:t>
      </w:r>
      <w:r w:rsidRPr="009B2865">
        <w:rPr>
          <w:rFonts w:ascii="Helvetica" w:hAnsi="Helvetica"/>
          <w:b/>
          <w:bCs/>
          <w:color w:val="222222"/>
          <w:sz w:val="21"/>
          <w:szCs w:val="21"/>
        </w:rPr>
        <w:t xml:space="preserve"> 1.3. </w:t>
      </w:r>
      <w:r w:rsidRPr="009B2865">
        <w:rPr>
          <w:rFonts w:ascii="Helvetica" w:hAnsi="Helvetica" w:hint="eastAsia"/>
          <w:b/>
          <w:bCs/>
          <w:color w:val="222222"/>
          <w:sz w:val="21"/>
          <w:szCs w:val="21"/>
        </w:rPr>
        <w:t>Культура</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как</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рамочное</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условие</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легитимации</w:t>
      </w:r>
      <w:r w:rsidRPr="009B2865">
        <w:rPr>
          <w:rFonts w:ascii="Helvetica" w:hAnsi="Helvetica"/>
          <w:b/>
          <w:bCs/>
          <w:color w:val="222222"/>
          <w:sz w:val="21"/>
          <w:szCs w:val="21"/>
        </w:rPr>
        <w:t xml:space="preserve"> 34 </w:t>
      </w:r>
      <w:r w:rsidRPr="009B2865">
        <w:rPr>
          <w:rFonts w:ascii="Helvetica" w:hAnsi="Helvetica" w:hint="eastAsia"/>
          <w:b/>
          <w:bCs/>
          <w:color w:val="222222"/>
          <w:sz w:val="21"/>
          <w:szCs w:val="21"/>
        </w:rPr>
        <w:t>политического</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управления</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в</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теории</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политики</w:t>
      </w:r>
    </w:p>
    <w:p w14:paraId="48E9FA6F" w14:textId="77777777" w:rsidR="009B2865" w:rsidRPr="009B2865" w:rsidRDefault="009B2865" w:rsidP="009B2865">
      <w:pPr>
        <w:rPr>
          <w:rFonts w:ascii="Helvetica" w:hAnsi="Helvetica"/>
          <w:b/>
          <w:bCs/>
          <w:color w:val="222222"/>
          <w:sz w:val="21"/>
          <w:szCs w:val="21"/>
        </w:rPr>
      </w:pPr>
      <w:r w:rsidRPr="009B2865">
        <w:rPr>
          <w:rFonts w:ascii="Helvetica" w:hAnsi="Helvetica" w:hint="eastAsia"/>
          <w:b/>
          <w:bCs/>
          <w:color w:val="222222"/>
          <w:sz w:val="21"/>
          <w:szCs w:val="21"/>
        </w:rPr>
        <w:t>стр</w:t>
      </w:r>
      <w:r w:rsidRPr="009B2865">
        <w:rPr>
          <w:rFonts w:ascii="Helvetica" w:hAnsi="Helvetica"/>
          <w:b/>
          <w:bCs/>
          <w:color w:val="222222"/>
          <w:sz w:val="21"/>
          <w:szCs w:val="21"/>
        </w:rPr>
        <w:t>. 4</w:t>
      </w:r>
    </w:p>
    <w:p w14:paraId="53395548" w14:textId="77777777" w:rsidR="009B2865" w:rsidRPr="009B2865" w:rsidRDefault="009B2865" w:rsidP="009B2865">
      <w:pPr>
        <w:rPr>
          <w:rFonts w:ascii="Helvetica" w:hAnsi="Helvetica"/>
          <w:b/>
          <w:bCs/>
          <w:color w:val="222222"/>
          <w:sz w:val="21"/>
          <w:szCs w:val="21"/>
        </w:rPr>
      </w:pPr>
      <w:r w:rsidRPr="009B2865">
        <w:rPr>
          <w:rFonts w:ascii="Helvetica" w:hAnsi="Helvetica" w:hint="eastAsia"/>
          <w:b/>
          <w:bCs/>
          <w:color w:val="222222"/>
          <w:sz w:val="21"/>
          <w:szCs w:val="21"/>
        </w:rPr>
        <w:t>специфический</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w:t>
      </w:r>
      <w:r w:rsidRPr="009B2865">
        <w:rPr>
          <w:rFonts w:ascii="Helvetica" w:hAnsi="Helvetica" w:hint="eastAsia"/>
          <w:b/>
          <w:bCs/>
          <w:color w:val="222222"/>
          <w:sz w:val="21"/>
          <w:szCs w:val="21"/>
        </w:rPr>
        <w:t>стартовый</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капитал</w:t>
      </w:r>
      <w:r w:rsidRPr="009B2865">
        <w:rPr>
          <w:rFonts w:ascii="Helvetica" w:hAnsi="Helvetica" w:hint="eastAsia"/>
          <w:b/>
          <w:bCs/>
          <w:color w:val="222222"/>
          <w:sz w:val="21"/>
          <w:szCs w:val="21"/>
        </w:rPr>
        <w:t>»</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но</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это</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не</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отменяет</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а</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безмерно</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актуализирует</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исследования</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в</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области</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культуры</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политического</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управления</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его</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эффективности</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В</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настоящее</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время</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политическое</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управление</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как</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одна</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из</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сфер</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жизнедеятельности</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обществознании</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общества</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w:t>
      </w:r>
      <w:r w:rsidRPr="009B2865">
        <w:rPr>
          <w:rFonts w:ascii="Helvetica" w:hAnsi="Helvetica" w:hint="eastAsia"/>
          <w:b/>
          <w:bCs/>
          <w:color w:val="222222"/>
          <w:sz w:val="21"/>
          <w:szCs w:val="21"/>
        </w:rPr>
        <w:t>полигоном</w:t>
      </w:r>
      <w:r w:rsidRPr="009B2865">
        <w:rPr>
          <w:rFonts w:ascii="Helvetica" w:hAnsi="Helvetica" w:hint="eastAsia"/>
          <w:b/>
          <w:bCs/>
          <w:color w:val="222222"/>
          <w:sz w:val="21"/>
          <w:szCs w:val="21"/>
        </w:rPr>
        <w:t>»</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оказалось</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для</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в</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современном</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российском</w:t>
      </w:r>
    </w:p>
    <w:p w14:paraId="598986A4" w14:textId="77777777" w:rsidR="009B2865" w:rsidRPr="009B2865" w:rsidRDefault="009B2865" w:rsidP="009B2865">
      <w:pPr>
        <w:rPr>
          <w:rFonts w:ascii="Helvetica" w:hAnsi="Helvetica"/>
          <w:b/>
          <w:bCs/>
          <w:color w:val="222222"/>
          <w:sz w:val="21"/>
          <w:szCs w:val="21"/>
        </w:rPr>
      </w:pPr>
    </w:p>
    <w:p w14:paraId="0BFF3978" w14:textId="77777777" w:rsidR="009B2865" w:rsidRPr="009B2865" w:rsidRDefault="009B2865" w:rsidP="009B2865">
      <w:pPr>
        <w:rPr>
          <w:rFonts w:ascii="Helvetica" w:hAnsi="Helvetica"/>
          <w:b/>
          <w:bCs/>
          <w:color w:val="222222"/>
          <w:sz w:val="21"/>
          <w:szCs w:val="21"/>
        </w:rPr>
      </w:pPr>
      <w:r w:rsidRPr="009B2865">
        <w:rPr>
          <w:rFonts w:ascii="Helvetica" w:hAnsi="Helvetica" w:hint="eastAsia"/>
          <w:b/>
          <w:bCs/>
          <w:color w:val="222222"/>
          <w:sz w:val="21"/>
          <w:szCs w:val="21"/>
        </w:rPr>
        <w:t>Оглавление</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диссертации</w:t>
      </w:r>
    </w:p>
    <w:p w14:paraId="594C55AF" w14:textId="77777777" w:rsidR="009B2865" w:rsidRPr="009B2865" w:rsidRDefault="009B2865" w:rsidP="009B2865">
      <w:pPr>
        <w:rPr>
          <w:rFonts w:ascii="Helvetica" w:hAnsi="Helvetica"/>
          <w:b/>
          <w:bCs/>
          <w:color w:val="222222"/>
          <w:sz w:val="21"/>
          <w:szCs w:val="21"/>
        </w:rPr>
      </w:pPr>
      <w:r w:rsidRPr="009B2865">
        <w:rPr>
          <w:rFonts w:ascii="Helvetica" w:hAnsi="Helvetica" w:hint="eastAsia"/>
          <w:b/>
          <w:bCs/>
          <w:color w:val="222222"/>
          <w:sz w:val="21"/>
          <w:szCs w:val="21"/>
        </w:rPr>
        <w:t>кандидат</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социологических</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наук</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Зязиков</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Рашид</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М</w:t>
      </w:r>
      <w:r w:rsidRPr="009B2865">
        <w:rPr>
          <w:rFonts w:ascii="Helvetica" w:hAnsi="Helvetica" w:hint="eastAsia"/>
          <w:b/>
          <w:bCs/>
          <w:color w:val="222222"/>
          <w:sz w:val="21"/>
          <w:szCs w:val="21"/>
        </w:rPr>
        <w:lastRenderedPageBreak/>
        <w:t>агометович</w:t>
      </w:r>
    </w:p>
    <w:p w14:paraId="607FF10A" w14:textId="77777777" w:rsidR="009B2865" w:rsidRPr="009B2865" w:rsidRDefault="009B2865" w:rsidP="009B2865">
      <w:pPr>
        <w:rPr>
          <w:rFonts w:ascii="Helvetica" w:hAnsi="Helvetica"/>
          <w:b/>
          <w:bCs/>
          <w:color w:val="222222"/>
          <w:sz w:val="21"/>
          <w:szCs w:val="21"/>
        </w:rPr>
      </w:pPr>
      <w:r w:rsidRPr="009B2865">
        <w:rPr>
          <w:rFonts w:ascii="Helvetica" w:hAnsi="Helvetica" w:hint="eastAsia"/>
          <w:b/>
          <w:bCs/>
          <w:color w:val="222222"/>
          <w:sz w:val="21"/>
          <w:szCs w:val="21"/>
        </w:rPr>
        <w:t>Введение</w:t>
      </w:r>
      <w:r w:rsidRPr="009B2865">
        <w:rPr>
          <w:rFonts w:ascii="Helvetica" w:hAnsi="Helvetica"/>
          <w:b/>
          <w:bCs/>
          <w:color w:val="222222"/>
          <w:sz w:val="21"/>
          <w:szCs w:val="21"/>
        </w:rPr>
        <w:t>.</w:t>
      </w:r>
    </w:p>
    <w:p w14:paraId="274EFE00" w14:textId="77777777" w:rsidR="009B2865" w:rsidRPr="009B2865" w:rsidRDefault="009B2865" w:rsidP="009B2865">
      <w:pPr>
        <w:rPr>
          <w:rFonts w:ascii="Helvetica" w:hAnsi="Helvetica"/>
          <w:b/>
          <w:bCs/>
          <w:color w:val="222222"/>
          <w:sz w:val="21"/>
          <w:szCs w:val="21"/>
        </w:rPr>
      </w:pPr>
    </w:p>
    <w:p w14:paraId="1C731906" w14:textId="77777777" w:rsidR="009B2865" w:rsidRPr="009B2865" w:rsidRDefault="009B2865" w:rsidP="009B2865">
      <w:pPr>
        <w:rPr>
          <w:rFonts w:ascii="Helvetica" w:hAnsi="Helvetica"/>
          <w:b/>
          <w:bCs/>
          <w:color w:val="222222"/>
          <w:sz w:val="21"/>
          <w:szCs w:val="21"/>
        </w:rPr>
      </w:pPr>
      <w:r w:rsidRPr="009B2865">
        <w:rPr>
          <w:rFonts w:ascii="Helvetica" w:hAnsi="Helvetica" w:hint="eastAsia"/>
          <w:b/>
          <w:bCs/>
          <w:color w:val="222222"/>
          <w:sz w:val="21"/>
          <w:szCs w:val="21"/>
        </w:rPr>
        <w:t>Глава</w:t>
      </w:r>
      <w:r w:rsidRPr="009B2865">
        <w:rPr>
          <w:rFonts w:ascii="Helvetica" w:hAnsi="Helvetica"/>
          <w:b/>
          <w:bCs/>
          <w:color w:val="222222"/>
          <w:sz w:val="21"/>
          <w:szCs w:val="21"/>
        </w:rPr>
        <w:t xml:space="preserve"> 1. </w:t>
      </w:r>
      <w:r w:rsidRPr="009B2865">
        <w:rPr>
          <w:rFonts w:ascii="Helvetica" w:hAnsi="Helvetica" w:hint="eastAsia"/>
          <w:b/>
          <w:bCs/>
          <w:color w:val="222222"/>
          <w:sz w:val="21"/>
          <w:szCs w:val="21"/>
        </w:rPr>
        <w:t>Политическое</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управление</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как</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предмет</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социокультурного</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анализа</w:t>
      </w:r>
    </w:p>
    <w:p w14:paraId="0693B88D" w14:textId="77777777" w:rsidR="009B2865" w:rsidRPr="009B2865" w:rsidRDefault="009B2865" w:rsidP="009B2865">
      <w:pPr>
        <w:rPr>
          <w:rFonts w:ascii="Helvetica" w:hAnsi="Helvetica"/>
          <w:b/>
          <w:bCs/>
          <w:color w:val="222222"/>
          <w:sz w:val="21"/>
          <w:szCs w:val="21"/>
        </w:rPr>
      </w:pPr>
    </w:p>
    <w:p w14:paraId="6C1BA3A1" w14:textId="77777777" w:rsidR="009B2865" w:rsidRPr="009B2865" w:rsidRDefault="009B2865" w:rsidP="009B2865">
      <w:pPr>
        <w:rPr>
          <w:rFonts w:ascii="Helvetica" w:hAnsi="Helvetica"/>
          <w:b/>
          <w:bCs/>
          <w:color w:val="222222"/>
          <w:sz w:val="21"/>
          <w:szCs w:val="21"/>
        </w:rPr>
      </w:pPr>
      <w:r w:rsidRPr="009B2865">
        <w:rPr>
          <w:rFonts w:ascii="Helvetica" w:hAnsi="Helvetica"/>
          <w:b/>
          <w:bCs/>
          <w:color w:val="222222"/>
          <w:sz w:val="21"/>
          <w:szCs w:val="21"/>
        </w:rPr>
        <w:t xml:space="preserve">1.1. </w:t>
      </w:r>
      <w:r w:rsidRPr="009B2865">
        <w:rPr>
          <w:rFonts w:ascii="Helvetica" w:hAnsi="Helvetica" w:hint="eastAsia"/>
          <w:b/>
          <w:bCs/>
          <w:color w:val="222222"/>
          <w:sz w:val="21"/>
          <w:szCs w:val="21"/>
        </w:rPr>
        <w:t>Истоки</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теоретических</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представлений</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о</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содержании</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и</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специфике</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политического</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управления</w:t>
      </w:r>
      <w:r w:rsidRPr="009B2865">
        <w:rPr>
          <w:rFonts w:ascii="Helvetica" w:hAnsi="Helvetica"/>
          <w:b/>
          <w:bCs/>
          <w:color w:val="222222"/>
          <w:sz w:val="21"/>
          <w:szCs w:val="21"/>
        </w:rPr>
        <w:t>.</w:t>
      </w:r>
    </w:p>
    <w:p w14:paraId="7B615058" w14:textId="77777777" w:rsidR="009B2865" w:rsidRPr="009B2865" w:rsidRDefault="009B2865" w:rsidP="009B2865">
      <w:pPr>
        <w:rPr>
          <w:rFonts w:ascii="Helvetica" w:hAnsi="Helvetica"/>
          <w:b/>
          <w:bCs/>
          <w:color w:val="222222"/>
          <w:sz w:val="21"/>
          <w:szCs w:val="21"/>
        </w:rPr>
      </w:pPr>
    </w:p>
    <w:p w14:paraId="5F543FB8" w14:textId="77777777" w:rsidR="009B2865" w:rsidRPr="009B2865" w:rsidRDefault="009B2865" w:rsidP="009B2865">
      <w:pPr>
        <w:rPr>
          <w:rFonts w:ascii="Helvetica" w:hAnsi="Helvetica"/>
          <w:b/>
          <w:bCs/>
          <w:color w:val="222222"/>
          <w:sz w:val="21"/>
          <w:szCs w:val="21"/>
        </w:rPr>
      </w:pPr>
      <w:r w:rsidRPr="009B2865">
        <w:rPr>
          <w:rFonts w:ascii="Helvetica" w:hAnsi="Helvetica"/>
          <w:b/>
          <w:bCs/>
          <w:color w:val="222222"/>
          <w:sz w:val="21"/>
          <w:szCs w:val="21"/>
        </w:rPr>
        <w:t xml:space="preserve">1.2. </w:t>
      </w:r>
      <w:r w:rsidRPr="009B2865">
        <w:rPr>
          <w:rFonts w:ascii="Helvetica" w:hAnsi="Helvetica" w:hint="eastAsia"/>
          <w:b/>
          <w:bCs/>
          <w:color w:val="222222"/>
          <w:sz w:val="21"/>
          <w:szCs w:val="21"/>
        </w:rPr>
        <w:t>Социокультурная</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составляющая</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современных</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концепций</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политического</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управления</w:t>
      </w:r>
      <w:r w:rsidRPr="009B2865">
        <w:rPr>
          <w:rFonts w:ascii="Helvetica" w:hAnsi="Helvetica"/>
          <w:b/>
          <w:bCs/>
          <w:color w:val="222222"/>
          <w:sz w:val="21"/>
          <w:szCs w:val="21"/>
        </w:rPr>
        <w:t>.</w:t>
      </w:r>
    </w:p>
    <w:p w14:paraId="3E1D6A82" w14:textId="77777777" w:rsidR="009B2865" w:rsidRPr="009B2865" w:rsidRDefault="009B2865" w:rsidP="009B2865">
      <w:pPr>
        <w:rPr>
          <w:rFonts w:ascii="Helvetica" w:hAnsi="Helvetica"/>
          <w:b/>
          <w:bCs/>
          <w:color w:val="222222"/>
          <w:sz w:val="21"/>
          <w:szCs w:val="21"/>
        </w:rPr>
      </w:pPr>
    </w:p>
    <w:p w14:paraId="098BCFF3" w14:textId="77777777" w:rsidR="009B2865" w:rsidRPr="009B2865" w:rsidRDefault="009B2865" w:rsidP="009B2865">
      <w:pPr>
        <w:rPr>
          <w:rFonts w:ascii="Helvetica" w:hAnsi="Helvetica"/>
          <w:b/>
          <w:bCs/>
          <w:color w:val="222222"/>
          <w:sz w:val="21"/>
          <w:szCs w:val="21"/>
        </w:rPr>
      </w:pPr>
      <w:r w:rsidRPr="009B2865">
        <w:rPr>
          <w:rFonts w:ascii="Helvetica" w:hAnsi="Helvetica"/>
          <w:b/>
          <w:bCs/>
          <w:color w:val="222222"/>
          <w:sz w:val="21"/>
          <w:szCs w:val="21"/>
        </w:rPr>
        <w:t xml:space="preserve">1.3. </w:t>
      </w:r>
      <w:r w:rsidRPr="009B2865">
        <w:rPr>
          <w:rFonts w:ascii="Helvetica" w:hAnsi="Helvetica" w:hint="eastAsia"/>
          <w:b/>
          <w:bCs/>
          <w:color w:val="222222"/>
          <w:sz w:val="21"/>
          <w:szCs w:val="21"/>
        </w:rPr>
        <w:t>Культура</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как</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рамочное</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условие</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легитимации</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политического</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управления</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в</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теории</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политики</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Р</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Мюнха</w:t>
      </w:r>
      <w:r w:rsidRPr="009B2865">
        <w:rPr>
          <w:rFonts w:ascii="Helvetica" w:hAnsi="Helvetica"/>
          <w:b/>
          <w:bCs/>
          <w:color w:val="222222"/>
          <w:sz w:val="21"/>
          <w:szCs w:val="21"/>
        </w:rPr>
        <w:t>.</w:t>
      </w:r>
    </w:p>
    <w:p w14:paraId="53B56522" w14:textId="77777777" w:rsidR="009B2865" w:rsidRPr="009B2865" w:rsidRDefault="009B2865" w:rsidP="009B2865">
      <w:pPr>
        <w:rPr>
          <w:rFonts w:ascii="Helvetica" w:hAnsi="Helvetica"/>
          <w:b/>
          <w:bCs/>
          <w:color w:val="222222"/>
          <w:sz w:val="21"/>
          <w:szCs w:val="21"/>
        </w:rPr>
      </w:pPr>
    </w:p>
    <w:p w14:paraId="70F5AA9B" w14:textId="77777777" w:rsidR="009B2865" w:rsidRPr="009B2865" w:rsidRDefault="009B2865" w:rsidP="009B2865">
      <w:pPr>
        <w:rPr>
          <w:rFonts w:ascii="Helvetica" w:hAnsi="Helvetica"/>
          <w:b/>
          <w:bCs/>
          <w:color w:val="222222"/>
          <w:sz w:val="21"/>
          <w:szCs w:val="21"/>
        </w:rPr>
      </w:pPr>
      <w:r w:rsidRPr="009B2865">
        <w:rPr>
          <w:rFonts w:ascii="Helvetica" w:hAnsi="Helvetica" w:hint="eastAsia"/>
          <w:b/>
          <w:bCs/>
          <w:color w:val="222222"/>
          <w:sz w:val="21"/>
          <w:szCs w:val="21"/>
        </w:rPr>
        <w:t>Глава</w:t>
      </w:r>
      <w:r w:rsidRPr="009B2865">
        <w:rPr>
          <w:rFonts w:ascii="Helvetica" w:hAnsi="Helvetica"/>
          <w:b/>
          <w:bCs/>
          <w:color w:val="222222"/>
          <w:sz w:val="21"/>
          <w:szCs w:val="21"/>
        </w:rPr>
        <w:t xml:space="preserve"> 2. </w:t>
      </w:r>
      <w:r w:rsidRPr="009B2865">
        <w:rPr>
          <w:rFonts w:ascii="Helvetica" w:hAnsi="Helvetica" w:hint="eastAsia"/>
          <w:b/>
          <w:bCs/>
          <w:color w:val="222222"/>
          <w:sz w:val="21"/>
          <w:szCs w:val="21"/>
        </w:rPr>
        <w:t>Базовые</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ценности</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населения</w:t>
      </w:r>
      <w:r w:rsidRPr="009B2865">
        <w:rPr>
          <w:rFonts w:ascii="Helvetica" w:hAnsi="Helvetica"/>
          <w:b/>
          <w:bCs/>
          <w:color w:val="222222"/>
          <w:sz w:val="21"/>
          <w:szCs w:val="21"/>
        </w:rPr>
        <w:t xml:space="preserve"> - </w:t>
      </w:r>
      <w:r w:rsidRPr="009B2865">
        <w:rPr>
          <w:rFonts w:ascii="Helvetica" w:hAnsi="Helvetica" w:hint="eastAsia"/>
          <w:b/>
          <w:bCs/>
          <w:color w:val="222222"/>
          <w:sz w:val="21"/>
          <w:szCs w:val="21"/>
        </w:rPr>
        <w:t>основа</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культуры</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политического</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управления</w:t>
      </w:r>
    </w:p>
    <w:p w14:paraId="1B9EF3AC" w14:textId="77777777" w:rsidR="009B2865" w:rsidRPr="009B2865" w:rsidRDefault="009B2865" w:rsidP="009B2865">
      <w:pPr>
        <w:rPr>
          <w:rFonts w:ascii="Helvetica" w:hAnsi="Helvetica"/>
          <w:b/>
          <w:bCs/>
          <w:color w:val="222222"/>
          <w:sz w:val="21"/>
          <w:szCs w:val="21"/>
        </w:rPr>
      </w:pPr>
    </w:p>
    <w:p w14:paraId="3BF6CE99" w14:textId="77777777" w:rsidR="009B2865" w:rsidRPr="009B2865" w:rsidRDefault="009B2865" w:rsidP="009B2865">
      <w:pPr>
        <w:rPr>
          <w:rFonts w:ascii="Helvetica" w:hAnsi="Helvetica"/>
          <w:b/>
          <w:bCs/>
          <w:color w:val="222222"/>
          <w:sz w:val="21"/>
          <w:szCs w:val="21"/>
        </w:rPr>
      </w:pPr>
      <w:r w:rsidRPr="009B2865">
        <w:rPr>
          <w:rFonts w:ascii="Helvetica" w:hAnsi="Helvetica"/>
          <w:b/>
          <w:bCs/>
          <w:color w:val="222222"/>
          <w:sz w:val="21"/>
          <w:szCs w:val="21"/>
        </w:rPr>
        <w:t xml:space="preserve">2.1. </w:t>
      </w:r>
      <w:r w:rsidRPr="009B2865">
        <w:rPr>
          <w:rFonts w:ascii="Helvetica" w:hAnsi="Helvetica" w:hint="eastAsia"/>
          <w:b/>
          <w:bCs/>
          <w:color w:val="222222"/>
          <w:sz w:val="21"/>
          <w:szCs w:val="21"/>
        </w:rPr>
        <w:t>Политическая</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культура</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и</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ценностное</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сознание</w:t>
      </w:r>
      <w:r w:rsidRPr="009B2865">
        <w:rPr>
          <w:rFonts w:ascii="Helvetica" w:hAnsi="Helvetica"/>
          <w:b/>
          <w:bCs/>
          <w:color w:val="222222"/>
          <w:sz w:val="21"/>
          <w:szCs w:val="21"/>
        </w:rPr>
        <w:t>.</w:t>
      </w:r>
    </w:p>
    <w:p w14:paraId="06609781" w14:textId="77777777" w:rsidR="009B2865" w:rsidRPr="009B2865" w:rsidRDefault="009B2865" w:rsidP="009B2865">
      <w:pPr>
        <w:rPr>
          <w:rFonts w:ascii="Helvetica" w:hAnsi="Helvetica"/>
          <w:b/>
          <w:bCs/>
          <w:color w:val="222222"/>
          <w:sz w:val="21"/>
          <w:szCs w:val="21"/>
        </w:rPr>
      </w:pPr>
    </w:p>
    <w:p w14:paraId="42A0F420" w14:textId="77777777" w:rsidR="009B2865" w:rsidRPr="009B2865" w:rsidRDefault="009B2865" w:rsidP="009B2865">
      <w:pPr>
        <w:rPr>
          <w:rFonts w:ascii="Helvetica" w:hAnsi="Helvetica"/>
          <w:b/>
          <w:bCs/>
          <w:color w:val="222222"/>
          <w:sz w:val="21"/>
          <w:szCs w:val="21"/>
        </w:rPr>
      </w:pPr>
      <w:r w:rsidRPr="009B2865">
        <w:rPr>
          <w:rFonts w:ascii="Helvetica" w:hAnsi="Helvetica"/>
          <w:b/>
          <w:bCs/>
          <w:color w:val="222222"/>
          <w:sz w:val="21"/>
          <w:szCs w:val="21"/>
        </w:rPr>
        <w:t xml:space="preserve">2.2. </w:t>
      </w:r>
      <w:r w:rsidRPr="009B2865">
        <w:rPr>
          <w:rFonts w:ascii="Helvetica" w:hAnsi="Helvetica" w:hint="eastAsia"/>
          <w:b/>
          <w:bCs/>
          <w:color w:val="222222"/>
          <w:sz w:val="21"/>
          <w:szCs w:val="21"/>
        </w:rPr>
        <w:t>Политические</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традиции</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мифы</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и</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обряды</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как</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компоненты</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политической</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культуры</w:t>
      </w:r>
      <w:r w:rsidRPr="009B2865">
        <w:rPr>
          <w:rFonts w:ascii="Helvetica" w:hAnsi="Helvetica"/>
          <w:b/>
          <w:bCs/>
          <w:color w:val="222222"/>
          <w:sz w:val="21"/>
          <w:szCs w:val="21"/>
        </w:rPr>
        <w:t>.</w:t>
      </w:r>
    </w:p>
    <w:p w14:paraId="33C2354F" w14:textId="77777777" w:rsidR="009B2865" w:rsidRPr="009B2865" w:rsidRDefault="009B2865" w:rsidP="009B2865">
      <w:pPr>
        <w:rPr>
          <w:rFonts w:ascii="Helvetica" w:hAnsi="Helvetica"/>
          <w:b/>
          <w:bCs/>
          <w:color w:val="222222"/>
          <w:sz w:val="21"/>
          <w:szCs w:val="21"/>
        </w:rPr>
      </w:pPr>
    </w:p>
    <w:p w14:paraId="2013FB89" w14:textId="3C83EEB1" w:rsidR="00F0131B" w:rsidRPr="009B2865" w:rsidRDefault="009B2865" w:rsidP="009B2865">
      <w:r w:rsidRPr="009B2865">
        <w:rPr>
          <w:rFonts w:ascii="Helvetica" w:hAnsi="Helvetica"/>
          <w:b/>
          <w:bCs/>
          <w:color w:val="222222"/>
          <w:sz w:val="21"/>
          <w:szCs w:val="21"/>
        </w:rPr>
        <w:t xml:space="preserve">2.3. </w:t>
      </w:r>
      <w:r w:rsidRPr="009B2865">
        <w:rPr>
          <w:rFonts w:ascii="Helvetica" w:hAnsi="Helvetica" w:hint="eastAsia"/>
          <w:b/>
          <w:bCs/>
          <w:color w:val="222222"/>
          <w:sz w:val="21"/>
          <w:szCs w:val="21"/>
        </w:rPr>
        <w:t>Реализация</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базовых</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ценностей</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населения</w:t>
      </w:r>
      <w:r w:rsidRPr="009B2865">
        <w:rPr>
          <w:rFonts w:ascii="Helvetica" w:hAnsi="Helvetica"/>
          <w:b/>
          <w:bCs/>
          <w:color w:val="222222"/>
          <w:sz w:val="21"/>
          <w:szCs w:val="21"/>
        </w:rPr>
        <w:t xml:space="preserve"> - </w:t>
      </w:r>
      <w:r w:rsidRPr="009B2865">
        <w:rPr>
          <w:rFonts w:ascii="Helvetica" w:hAnsi="Helvetica" w:hint="eastAsia"/>
          <w:b/>
          <w:bCs/>
          <w:color w:val="222222"/>
          <w:sz w:val="21"/>
          <w:szCs w:val="21"/>
        </w:rPr>
        <w:t>основа</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культуры</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политического</w:t>
      </w:r>
      <w:r w:rsidRPr="009B2865">
        <w:rPr>
          <w:rFonts w:ascii="Helvetica" w:hAnsi="Helvetica"/>
          <w:b/>
          <w:bCs/>
          <w:color w:val="222222"/>
          <w:sz w:val="21"/>
          <w:szCs w:val="21"/>
        </w:rPr>
        <w:t xml:space="preserve"> </w:t>
      </w:r>
      <w:r w:rsidRPr="009B2865">
        <w:rPr>
          <w:rFonts w:ascii="Helvetica" w:hAnsi="Helvetica" w:hint="eastAsia"/>
          <w:b/>
          <w:bCs/>
          <w:color w:val="222222"/>
          <w:sz w:val="21"/>
          <w:szCs w:val="21"/>
        </w:rPr>
        <w:t>управления</w:t>
      </w:r>
      <w:r w:rsidRPr="009B2865">
        <w:rPr>
          <w:rFonts w:ascii="Helvetica" w:hAnsi="Helvetica"/>
          <w:b/>
          <w:bCs/>
          <w:color w:val="222222"/>
          <w:sz w:val="21"/>
          <w:szCs w:val="21"/>
        </w:rPr>
        <w:t>.</w:t>
      </w:r>
    </w:p>
    <w:sectPr w:rsidR="00F0131B" w:rsidRPr="009B286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8F731" w14:textId="77777777" w:rsidR="00786E44" w:rsidRDefault="00786E44">
      <w:pPr>
        <w:spacing w:after="0" w:line="240" w:lineRule="auto"/>
      </w:pPr>
      <w:r>
        <w:separator/>
      </w:r>
    </w:p>
  </w:endnote>
  <w:endnote w:type="continuationSeparator" w:id="0">
    <w:p w14:paraId="51A74BAB" w14:textId="77777777" w:rsidR="00786E44" w:rsidRDefault="00786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5ACC9" w14:textId="77777777" w:rsidR="00786E44" w:rsidRDefault="00786E44"/>
    <w:p w14:paraId="40223D56" w14:textId="77777777" w:rsidR="00786E44" w:rsidRDefault="00786E44"/>
    <w:p w14:paraId="7C97ED6C" w14:textId="77777777" w:rsidR="00786E44" w:rsidRDefault="00786E44"/>
    <w:p w14:paraId="6B7C4FA1" w14:textId="77777777" w:rsidR="00786E44" w:rsidRDefault="00786E44"/>
    <w:p w14:paraId="1B07B606" w14:textId="77777777" w:rsidR="00786E44" w:rsidRDefault="00786E44"/>
    <w:p w14:paraId="11DEB244" w14:textId="77777777" w:rsidR="00786E44" w:rsidRDefault="00786E44"/>
    <w:p w14:paraId="27698304" w14:textId="77777777" w:rsidR="00786E44" w:rsidRDefault="00786E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387EB5" wp14:editId="33619D2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D9E80" w14:textId="77777777" w:rsidR="00786E44" w:rsidRDefault="00786E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387E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0D9E80" w14:textId="77777777" w:rsidR="00786E44" w:rsidRDefault="00786E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D3FFA8" w14:textId="77777777" w:rsidR="00786E44" w:rsidRDefault="00786E44"/>
    <w:p w14:paraId="01038349" w14:textId="77777777" w:rsidR="00786E44" w:rsidRDefault="00786E44"/>
    <w:p w14:paraId="7ED04448" w14:textId="77777777" w:rsidR="00786E44" w:rsidRDefault="00786E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D5B761" wp14:editId="1BE8ED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1081E" w14:textId="77777777" w:rsidR="00786E44" w:rsidRDefault="00786E44"/>
                          <w:p w14:paraId="7C211F8A" w14:textId="77777777" w:rsidR="00786E44" w:rsidRDefault="00786E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D5B7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81081E" w14:textId="77777777" w:rsidR="00786E44" w:rsidRDefault="00786E44"/>
                    <w:p w14:paraId="7C211F8A" w14:textId="77777777" w:rsidR="00786E44" w:rsidRDefault="00786E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D88A47" w14:textId="77777777" w:rsidR="00786E44" w:rsidRDefault="00786E44"/>
    <w:p w14:paraId="0C3D7813" w14:textId="77777777" w:rsidR="00786E44" w:rsidRDefault="00786E44">
      <w:pPr>
        <w:rPr>
          <w:sz w:val="2"/>
          <w:szCs w:val="2"/>
        </w:rPr>
      </w:pPr>
    </w:p>
    <w:p w14:paraId="2D341FCF" w14:textId="77777777" w:rsidR="00786E44" w:rsidRDefault="00786E44"/>
    <w:p w14:paraId="43B516CD" w14:textId="77777777" w:rsidR="00786E44" w:rsidRDefault="00786E44">
      <w:pPr>
        <w:spacing w:after="0" w:line="240" w:lineRule="auto"/>
      </w:pPr>
    </w:p>
  </w:footnote>
  <w:footnote w:type="continuationSeparator" w:id="0">
    <w:p w14:paraId="7D34E40D" w14:textId="77777777" w:rsidR="00786E44" w:rsidRDefault="00786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44"/>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67651</TotalTime>
  <Pages>2</Pages>
  <Words>277</Words>
  <Characters>1583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109</cp:revision>
  <cp:lastPrinted>2009-02-06T05:36:00Z</cp:lastPrinted>
  <dcterms:created xsi:type="dcterms:W3CDTF">2025-11-25T20:19:00Z</dcterms:created>
  <dcterms:modified xsi:type="dcterms:W3CDTF">2026-02-09T18:24:00Z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