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B03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Анфимов, Дмитрий Сергеевич.</w:t>
      </w:r>
      <w:r w:rsidRPr="00261BBC">
        <w:rPr>
          <w:rFonts w:ascii="Helvetica" w:eastAsia="Symbol" w:hAnsi="Helvetica" w:cs="Helvetica"/>
          <w:b/>
          <w:bCs/>
          <w:color w:val="222222"/>
          <w:kern w:val="0"/>
          <w:sz w:val="21"/>
          <w:szCs w:val="21"/>
          <w:lang w:eastAsia="ru-RU"/>
        </w:rPr>
        <w:br/>
        <w:t>Изучение спектральных свойств космических гамма-всплесков, зарегистрированных в экспериментах АРЕХ и ВАТS Е : диссертация ... кандидата физико-математических наук : 01.03.02. - Москва, 1998. - 107 с. : ил.</w:t>
      </w:r>
    </w:p>
    <w:p w14:paraId="5A1F4868" w14:textId="77777777" w:rsidR="00261BBC" w:rsidRPr="00261BBC" w:rsidRDefault="00261BBC" w:rsidP="00261BBC">
      <w:pPr>
        <w:rPr>
          <w:rFonts w:ascii="Helvetica" w:eastAsia="Symbol" w:hAnsi="Helvetica" w:cs="Helvetica"/>
          <w:b/>
          <w:bCs/>
          <w:color w:val="222222"/>
          <w:kern w:val="0"/>
          <w:sz w:val="21"/>
          <w:szCs w:val="21"/>
          <w:lang w:eastAsia="ru-RU"/>
        </w:rPr>
      </w:pPr>
    </w:p>
    <w:p w14:paraId="7D29A57B"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Оглавление диссертациикандидат физико-математических наук Анфимов, Дмитрий Сергеевич</w:t>
      </w:r>
    </w:p>
    <w:p w14:paraId="41BE4882"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Содержание</w:t>
      </w:r>
    </w:p>
    <w:p w14:paraId="3BF0819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Ст.</w:t>
      </w:r>
    </w:p>
    <w:p w14:paraId="14A73F17"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1 (Введение )</w:t>
      </w:r>
    </w:p>
    <w:p w14:paraId="6F2C1DA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1.1 Открытие гамма-всплесков</w:t>
      </w:r>
    </w:p>
    <w:p w14:paraId="0A7AC11A"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1.2 Эксперимент APEX проекта ФОБОС</w:t>
      </w:r>
    </w:p>
    <w:p w14:paraId="224EBAB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1.3 Изучение гамма-сплесков на основе данных CGRO</w:t>
      </w:r>
    </w:p>
    <w:p w14:paraId="415DE821"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 Физические модели гамма-всплесков</w:t>
      </w:r>
    </w:p>
    <w:p w14:paraId="4A9F182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1.4.1 Периферия Солнечной системы</w:t>
      </w:r>
    </w:p>
    <w:p w14:paraId="546F363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1.4.2 Нейтронные звезды галактического диска</w:t>
      </w:r>
    </w:p>
    <w:p w14:paraId="497E9FF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1.4.3 Протяженное галактическое гало</w:t>
      </w:r>
    </w:p>
    <w:p w14:paraId="19CC6A81"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1.4.4 Механизм излучения всплеска в галактических моделях</w:t>
      </w:r>
    </w:p>
    <w:p w14:paraId="521E962D"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1.4.4.1 Внутренние энергетические источники</w:t>
      </w:r>
    </w:p>
    <w:p w14:paraId="7A7428D7"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1.4.4.2 Внешние энергетические источники</w:t>
      </w:r>
    </w:p>
    <w:p w14:paraId="554FC0E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1.4.5 Космологические модели гамма-всплесков</w:t>
      </w:r>
    </w:p>
    <w:p w14:paraId="6FA8676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1.5 Первые отождествления гамма-всплесков</w:t>
      </w:r>
    </w:p>
    <w:p w14:paraId="2A940CE6"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с оптическими источниками</w:t>
      </w:r>
    </w:p>
    <w:p w14:paraId="0CBFA0CF"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1.6 Актуальные задачи изучения гамма-всплесков</w:t>
      </w:r>
    </w:p>
    <w:p w14:paraId="2E88E317"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1.7 Краткое содержание диссертации</w:t>
      </w:r>
    </w:p>
    <w:p w14:paraId="547CC48B"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2. Основные свойства энергетических спектров гамма-всплесков</w:t>
      </w:r>
    </w:p>
    <w:p w14:paraId="518CE482"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2.1 Континуум. Феноменологическая модель</w:t>
      </w:r>
    </w:p>
    <w:p w14:paraId="25272B2A"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спектра гамма-всплеска</w:t>
      </w:r>
    </w:p>
    <w:p w14:paraId="6AAFBF3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2.2 Высокоэнергетические и не-высокоэнергетические всплески</w:t>
      </w:r>
    </w:p>
    <w:p w14:paraId="7347ED2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2.3 Возможный низко - энергетический спектральный компонент</w:t>
      </w:r>
    </w:p>
    <w:p w14:paraId="2962169D"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2.4 Высокоэнергетический спектральный компонент</w:t>
      </w:r>
    </w:p>
    <w:p w14:paraId="330A3AE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2.5 Поиск линии в спектрах ВATSE</w:t>
      </w:r>
    </w:p>
    <w:p w14:paraId="2A82C72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lastRenderedPageBreak/>
        <w:t>2.6 Корреляция жесткость интенсивность</w:t>
      </w:r>
    </w:p>
    <w:p w14:paraId="761DDF3A"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1.7 Задачи изучения спектральных свойств гамма-всплесков</w:t>
      </w:r>
    </w:p>
    <w:p w14:paraId="7309B4A5"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3. Методические вопросы изучения энергетических спектров</w:t>
      </w:r>
    </w:p>
    <w:p w14:paraId="56641274"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гамма-всплесков по данным эксперимента APEX</w:t>
      </w:r>
    </w:p>
    <w:p w14:paraId="5824D75D"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3.1 Функция отклика детектора</w:t>
      </w:r>
    </w:p>
    <w:p w14:paraId="1866E1DB"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44</w:t>
      </w:r>
    </w:p>
    <w:p w14:paraId="3DF34495"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3.2 Калибровка детектора</w:t>
      </w:r>
    </w:p>
    <w:p w14:paraId="389AE08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3.3 Калибровки прибора в полете</w:t>
      </w:r>
    </w:p>
    <w:p w14:paraId="28A51B3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3.4 Использование космического гамма-фона при калибровках</w:t>
      </w:r>
    </w:p>
    <w:p w14:paraId="611234AB"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4. Восстановление энергетических спектров фотонов по данным</w:t>
      </w:r>
    </w:p>
    <w:p w14:paraId="127B719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измерений в сцинтилляционном детекторе гамма-излучения</w:t>
      </w:r>
    </w:p>
    <w:p w14:paraId="24C1962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4.1 Вычитание фона</w:t>
      </w:r>
    </w:p>
    <w:p w14:paraId="31AA5061"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4.2 Модельное представление спектра</w:t>
      </w:r>
    </w:p>
    <w:p w14:paraId="6DDA5687"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4.3 Нормировка</w:t>
      </w:r>
    </w:p>
    <w:p w14:paraId="6C366935"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4.4 Выбор модели спектра фотонов</w:t>
      </w:r>
    </w:p>
    <w:p w14:paraId="7E6F134E"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4.5 Процедура восстановления фотонных спектров по критериям Пирсона и Аббе</w:t>
      </w:r>
    </w:p>
    <w:p w14:paraId="06449DB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4.6 Критерий Пирсона</w:t>
      </w:r>
    </w:p>
    <w:p w14:paraId="11621047"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5. Результаты восстановления фотонных спектров космических</w:t>
      </w:r>
    </w:p>
    <w:p w14:paraId="7A173521"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гамма - всплесков эксперимента APEX</w:t>
      </w:r>
    </w:p>
    <w:p w14:paraId="675E1BD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GRB880925</w:t>
      </w:r>
    </w:p>
    <w:p w14:paraId="205DD8E6"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GRB881024</w:t>
      </w:r>
    </w:p>
    <w:p w14:paraId="4B56BD54"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GRB881203</w:t>
      </w:r>
    </w:p>
    <w:p w14:paraId="59AA2E2F"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GRB881218</w:t>
      </w:r>
    </w:p>
    <w:p w14:paraId="70BAA5C6"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GRB890108</w:t>
      </w:r>
    </w:p>
    <w:p w14:paraId="4376A1ED"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GRB890202</w:t>
      </w:r>
    </w:p>
    <w:p w14:paraId="392EEAD2"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GRB890306</w:t>
      </w:r>
    </w:p>
    <w:p w14:paraId="57F35F71"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Заключение</w:t>
      </w:r>
    </w:p>
    <w:p w14:paraId="2EA15422"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6. Матрица похожести</w:t>
      </w:r>
    </w:p>
    <w:p w14:paraId="7E256D45"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6.1 Определение матрицы похожести</w:t>
      </w:r>
    </w:p>
    <w:p w14:paraId="7CDDF6D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6.2 Построение матрицы похожести для всплеска GRB</w:t>
      </w:r>
    </w:p>
    <w:p w14:paraId="6A544D6E"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6.3 Восстановление спектра для отдельных интервалов</w:t>
      </w:r>
    </w:p>
    <w:p w14:paraId="3F2B6A6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lastRenderedPageBreak/>
        <w:t>80 82</w:t>
      </w:r>
    </w:p>
    <w:p w14:paraId="7F9CB08D"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7. Изучение спектральной эволюции гамма-всплесков ВАТБЕ</w:t>
      </w:r>
    </w:p>
    <w:p w14:paraId="392DFC98"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методом среднего контура спектральной плотности</w:t>
      </w:r>
    </w:p>
    <w:p w14:paraId="3440384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7.1 Построение среднего контура спектральной плотности (СКСП)</w:t>
      </w:r>
    </w:p>
    <w:p w14:paraId="1EBC96B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7.2 Свойства СКСП для яркой группы всплесков</w:t>
      </w:r>
    </w:p>
    <w:p w14:paraId="43EF0C40"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7.3 Сравнение СКСП для сильных и слабых всплесков</w:t>
      </w:r>
    </w:p>
    <w:p w14:paraId="44B5D34F"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7.4 Заключение</w:t>
      </w:r>
    </w:p>
    <w:p w14:paraId="0E78524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Глава 8. Проверка гипотезы о универсальном спектральном законе для</w:t>
      </w:r>
    </w:p>
    <w:p w14:paraId="38F9E3DC"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космических гамма-всплесков эксперимента ВАТБЕ</w:t>
      </w:r>
    </w:p>
    <w:p w14:paraId="65A735E1"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Заключение</w:t>
      </w:r>
    </w:p>
    <w:p w14:paraId="5ACAD31A"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Список литературы</w:t>
      </w:r>
    </w:p>
    <w:p w14:paraId="32116889" w14:textId="77777777" w:rsidR="00261BBC" w:rsidRPr="00261BBC" w:rsidRDefault="00261BBC" w:rsidP="00261BBC">
      <w:pPr>
        <w:rPr>
          <w:rFonts w:ascii="Helvetica" w:eastAsia="Symbol" w:hAnsi="Helvetica" w:cs="Helvetica"/>
          <w:b/>
          <w:bCs/>
          <w:color w:val="222222"/>
          <w:kern w:val="0"/>
          <w:sz w:val="21"/>
          <w:szCs w:val="21"/>
          <w:lang w:eastAsia="ru-RU"/>
        </w:rPr>
      </w:pPr>
      <w:r w:rsidRPr="00261BBC">
        <w:rPr>
          <w:rFonts w:ascii="Helvetica" w:eastAsia="Symbol" w:hAnsi="Helvetica" w:cs="Helvetica"/>
          <w:b/>
          <w:bCs/>
          <w:color w:val="222222"/>
          <w:kern w:val="0"/>
          <w:sz w:val="21"/>
          <w:szCs w:val="21"/>
          <w:lang w:eastAsia="ru-RU"/>
        </w:rPr>
        <w:t>107</w:t>
      </w:r>
    </w:p>
    <w:p w14:paraId="54F2B699" w14:textId="2FE64D07" w:rsidR="00F505A7" w:rsidRPr="00261BBC" w:rsidRDefault="00F505A7" w:rsidP="00261BBC"/>
    <w:sectPr w:rsidR="00F505A7" w:rsidRPr="00261B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B4A8" w14:textId="77777777" w:rsidR="00D31F0C" w:rsidRDefault="00D31F0C">
      <w:pPr>
        <w:spacing w:after="0" w:line="240" w:lineRule="auto"/>
      </w:pPr>
      <w:r>
        <w:separator/>
      </w:r>
    </w:p>
  </w:endnote>
  <w:endnote w:type="continuationSeparator" w:id="0">
    <w:p w14:paraId="7F912B8A" w14:textId="77777777" w:rsidR="00D31F0C" w:rsidRDefault="00D3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15D7" w14:textId="77777777" w:rsidR="00D31F0C" w:rsidRDefault="00D31F0C"/>
    <w:p w14:paraId="501EB305" w14:textId="77777777" w:rsidR="00D31F0C" w:rsidRDefault="00D31F0C"/>
    <w:p w14:paraId="44C69F75" w14:textId="77777777" w:rsidR="00D31F0C" w:rsidRDefault="00D31F0C"/>
    <w:p w14:paraId="12E020C6" w14:textId="77777777" w:rsidR="00D31F0C" w:rsidRDefault="00D31F0C"/>
    <w:p w14:paraId="3B561A88" w14:textId="77777777" w:rsidR="00D31F0C" w:rsidRDefault="00D31F0C"/>
    <w:p w14:paraId="71449BA2" w14:textId="77777777" w:rsidR="00D31F0C" w:rsidRDefault="00D31F0C"/>
    <w:p w14:paraId="701399F3" w14:textId="77777777" w:rsidR="00D31F0C" w:rsidRDefault="00D31F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1ABC89" wp14:editId="60BF8A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9EEC4" w14:textId="77777777" w:rsidR="00D31F0C" w:rsidRDefault="00D31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ABC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59EEC4" w14:textId="77777777" w:rsidR="00D31F0C" w:rsidRDefault="00D31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05E21C" w14:textId="77777777" w:rsidR="00D31F0C" w:rsidRDefault="00D31F0C"/>
    <w:p w14:paraId="6BC01620" w14:textId="77777777" w:rsidR="00D31F0C" w:rsidRDefault="00D31F0C"/>
    <w:p w14:paraId="431DAE2E" w14:textId="77777777" w:rsidR="00D31F0C" w:rsidRDefault="00D31F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3B677B" wp14:editId="14FDB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BDFE" w14:textId="77777777" w:rsidR="00D31F0C" w:rsidRDefault="00D31F0C"/>
                          <w:p w14:paraId="67F3A4CB" w14:textId="77777777" w:rsidR="00D31F0C" w:rsidRDefault="00D31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B67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46BDFE" w14:textId="77777777" w:rsidR="00D31F0C" w:rsidRDefault="00D31F0C"/>
                    <w:p w14:paraId="67F3A4CB" w14:textId="77777777" w:rsidR="00D31F0C" w:rsidRDefault="00D31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AFEB8F" w14:textId="77777777" w:rsidR="00D31F0C" w:rsidRDefault="00D31F0C"/>
    <w:p w14:paraId="4BECA66A" w14:textId="77777777" w:rsidR="00D31F0C" w:rsidRDefault="00D31F0C">
      <w:pPr>
        <w:rPr>
          <w:sz w:val="2"/>
          <w:szCs w:val="2"/>
        </w:rPr>
      </w:pPr>
    </w:p>
    <w:p w14:paraId="50B905B3" w14:textId="77777777" w:rsidR="00D31F0C" w:rsidRDefault="00D31F0C"/>
    <w:p w14:paraId="651C9205" w14:textId="77777777" w:rsidR="00D31F0C" w:rsidRDefault="00D31F0C">
      <w:pPr>
        <w:spacing w:after="0" w:line="240" w:lineRule="auto"/>
      </w:pPr>
    </w:p>
  </w:footnote>
  <w:footnote w:type="continuationSeparator" w:id="0">
    <w:p w14:paraId="53039C79" w14:textId="77777777" w:rsidR="00D31F0C" w:rsidRDefault="00D3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0C"/>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107959</TotalTime>
  <Pages>3</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1597</cp:revision>
  <cp:lastPrinted>2009-02-06T05:36:00Z</cp:lastPrinted>
  <dcterms:created xsi:type="dcterms:W3CDTF">2024-01-07T13:43:00Z</dcterms:created>
  <dcterms:modified xsi:type="dcterms:W3CDTF">2025-06-07T16:40:00Z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