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C5" w:rsidRPr="009F7BC5" w:rsidRDefault="009F7BC5" w:rsidP="009F7BC5">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9F7BC5">
        <w:rPr>
          <w:rFonts w:ascii="Arial" w:hAnsi="Arial" w:cs="Arial"/>
          <w:b/>
          <w:bCs/>
          <w:color w:val="000000"/>
          <w:kern w:val="0"/>
          <w:sz w:val="28"/>
          <w:szCs w:val="28"/>
          <w:lang w:eastAsia="ru-RU"/>
        </w:rPr>
        <w:t>Петрова Віталія Федоровича</w:t>
      </w:r>
      <w:r w:rsidRPr="009F7BC5">
        <w:rPr>
          <w:rFonts w:ascii="Arial" w:hAnsi="Arial" w:cs="Arial"/>
          <w:color w:val="000000"/>
          <w:kern w:val="0"/>
          <w:sz w:val="28"/>
          <w:szCs w:val="28"/>
          <w:lang w:eastAsia="ru-RU"/>
        </w:rPr>
        <w:t xml:space="preserve">, аспіранта IV року очної вечірньої форми навчання, асистента кафедри хірургії та трансплантології факультету післядипломної освіти Львівського національного медичного університету імені Данила Галицького МОЗ України, тема дисертації «Діагностика та лікування травматичних ушкоджень артерій постраждалих різного віку». Код та назва спеціальності – 222 «Медицина», шифр та назва галузі знань – 22 «Охорона здоровʼя». Спеціалізована вчена рада ДФ 35.600.026 у Львівському національному медичному університеті імені Данила Галицького </w:t>
      </w:r>
    </w:p>
    <w:p w:rsidR="008625C9" w:rsidRPr="009F7BC5" w:rsidRDefault="008625C9" w:rsidP="009F7BC5"/>
    <w:sectPr w:rsidR="008625C9" w:rsidRPr="009F7BC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9F7BC5" w:rsidRPr="009F7BC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2A1DC-11E6-4C13-A410-98FCEEC3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2493</TotalTime>
  <Pages>1</Pages>
  <Words>83</Words>
  <Characters>476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216</cp:revision>
  <cp:lastPrinted>2009-02-06T05:36:00Z</cp:lastPrinted>
  <dcterms:created xsi:type="dcterms:W3CDTF">2022-02-03T08:05:00Z</dcterms:created>
  <dcterms:modified xsi:type="dcterms:W3CDTF">2022-02-10T10:27:00Z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