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Гиріна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Тетяна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Сергіївна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доцент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кафедри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журналістики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словесності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культури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Університет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державної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фіскальної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служби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Назва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дисертації</w:t>
      </w:r>
      <w:r w:rsidRPr="00540508">
        <w:rPr>
          <w:rFonts w:ascii="Verdana" w:eastAsia="Times New Roman" w:hAnsi="Verdana" w:cs="Times New Roman"/>
          <w:color w:val="000000"/>
          <w:kern w:val="0"/>
          <w:sz w:val="24"/>
          <w:szCs w:val="24"/>
          <w:lang w:eastAsia="ru-RU"/>
        </w:rPr>
        <w:t>: &amp;laquo;</w:t>
      </w:r>
      <w:r w:rsidRPr="00540508">
        <w:rPr>
          <w:rFonts w:ascii="Verdana" w:eastAsia="Times New Roman" w:hAnsi="Verdana" w:cs="Times New Roman" w:hint="eastAsia"/>
          <w:color w:val="000000"/>
          <w:kern w:val="0"/>
          <w:sz w:val="24"/>
          <w:szCs w:val="24"/>
          <w:lang w:eastAsia="ru-RU"/>
        </w:rPr>
        <w:t>Українськомовне</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світовому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медіасередовищі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трансформації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конвергенція</w:t>
      </w:r>
      <w:r w:rsidRPr="00540508">
        <w:rPr>
          <w:rFonts w:ascii="Verdana" w:eastAsia="Times New Roman" w:hAnsi="Verdana" w:cs="Times New Roman"/>
          <w:color w:val="000000"/>
          <w:kern w:val="0"/>
          <w:sz w:val="24"/>
          <w:szCs w:val="24"/>
          <w:lang w:eastAsia="ru-RU"/>
        </w:rPr>
        <w:t xml:space="preserve">&amp;raquo;. </w:t>
      </w:r>
      <w:r w:rsidRPr="00540508">
        <w:rPr>
          <w:rFonts w:ascii="Verdana" w:eastAsia="Times New Roman" w:hAnsi="Verdana" w:cs="Times New Roman" w:hint="eastAsia"/>
          <w:color w:val="000000"/>
          <w:kern w:val="0"/>
          <w:sz w:val="24"/>
          <w:szCs w:val="24"/>
          <w:lang w:eastAsia="ru-RU"/>
        </w:rPr>
        <w:t>Шифр</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назва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спеціальності</w:t>
      </w:r>
      <w:r w:rsidRPr="00540508">
        <w:rPr>
          <w:rFonts w:ascii="Verdana" w:eastAsia="Times New Roman" w:hAnsi="Verdana" w:cs="Times New Roman"/>
          <w:color w:val="000000"/>
          <w:kern w:val="0"/>
          <w:sz w:val="24"/>
          <w:szCs w:val="24"/>
          <w:lang w:eastAsia="ru-RU"/>
        </w:rPr>
        <w:t xml:space="preserve">  27.00.04  </w:t>
      </w:r>
      <w:r w:rsidRPr="00540508">
        <w:rPr>
          <w:rFonts w:ascii="Verdana" w:eastAsia="Times New Roman" w:hAnsi="Verdana" w:cs="Times New Roman" w:hint="eastAsia"/>
          <w:color w:val="000000"/>
          <w:kern w:val="0"/>
          <w:sz w:val="24"/>
          <w:szCs w:val="24"/>
          <w:lang w:eastAsia="ru-RU"/>
        </w:rPr>
        <w:t>теорія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історія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журналістики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Спецрада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w:t>
      </w:r>
      <w:r w:rsidRPr="00540508">
        <w:rPr>
          <w:rFonts w:ascii="Verdana" w:eastAsia="Times New Roman" w:hAnsi="Verdana" w:cs="Times New Roman"/>
          <w:color w:val="000000"/>
          <w:kern w:val="0"/>
          <w:sz w:val="24"/>
          <w:szCs w:val="24"/>
          <w:lang w:eastAsia="ru-RU"/>
        </w:rPr>
        <w:t xml:space="preserve">26.852.24 </w:t>
      </w:r>
      <w:r w:rsidRPr="00540508">
        <w:rPr>
          <w:rFonts w:ascii="Verdana" w:eastAsia="Times New Roman" w:hAnsi="Verdana" w:cs="Times New Roman" w:hint="eastAsia"/>
          <w:color w:val="000000"/>
          <w:kern w:val="0"/>
          <w:sz w:val="24"/>
          <w:szCs w:val="24"/>
          <w:lang w:eastAsia="ru-RU"/>
        </w:rPr>
        <w:t>Київського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національного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університету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імені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Тараса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Шевченка</w:t>
      </w: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Київський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національний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університет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імені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Тараса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Шевченка</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Міністерство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освіти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України</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Київський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національний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університет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імені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Тараса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Шевченка</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Міністерство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освіти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України</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Кваліфікаційна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наукова</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праця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правах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рукопису</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ГИРІНА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Тетяна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Сергіївна</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УДК</w:t>
      </w:r>
      <w:r w:rsidRPr="00540508">
        <w:rPr>
          <w:rFonts w:ascii="Verdana" w:eastAsia="Times New Roman" w:hAnsi="Verdana" w:cs="Times New Roman"/>
          <w:color w:val="000000"/>
          <w:kern w:val="0"/>
          <w:sz w:val="24"/>
          <w:szCs w:val="24"/>
          <w:lang w:eastAsia="ru-RU"/>
        </w:rPr>
        <w:t xml:space="preserve"> 316.77 : 070 : 654.195 : 314.743</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ДИСЕРТАЦІЯ</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УКРАЇНСЬКОМОВНЕ</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СВІТОВОМУ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МЕДІАСЕРЕДОВИЩІ</w:t>
      </w:r>
      <w:r w:rsidRPr="00540508">
        <w:rPr>
          <w:rFonts w:ascii="Verdana" w:eastAsia="Times New Roman" w:hAnsi="Verdana" w:cs="Times New Roman"/>
          <w:color w:val="000000"/>
          <w:kern w:val="0"/>
          <w:sz w:val="24"/>
          <w:szCs w:val="24"/>
          <w:lang w:eastAsia="ru-RU"/>
        </w:rPr>
        <w:t>:</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ТРАНСФОРМАЦІЇ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КОНВЕРГЕНЦІЯ</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Спеціальність</w:t>
      </w:r>
      <w:r w:rsidRPr="00540508">
        <w:rPr>
          <w:rFonts w:ascii="Verdana" w:eastAsia="Times New Roman" w:hAnsi="Verdana" w:cs="Times New Roman"/>
          <w:color w:val="000000"/>
          <w:kern w:val="0"/>
          <w:sz w:val="24"/>
          <w:szCs w:val="24"/>
          <w:lang w:eastAsia="ru-RU"/>
        </w:rPr>
        <w:t xml:space="preserve"> 27.00.04 </w:t>
      </w:r>
      <w:r w:rsidRPr="00540508">
        <w:rPr>
          <w:rFonts w:ascii="Verdana" w:eastAsia="Times New Roman" w:hAnsi="Verdana" w:cs="Times New Roman" w:hint="eastAsia"/>
          <w:color w:val="000000"/>
          <w:kern w:val="0"/>
          <w:sz w:val="24"/>
          <w:szCs w:val="24"/>
          <w:lang w:eastAsia="ru-RU"/>
        </w:rPr>
        <w:t>–</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теорія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історія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журналістики</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Подається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здобуття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наукового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ступеня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доктора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із</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соціальних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комунікацій</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Дисертація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містить</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результати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власних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досліджень</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Використання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ідей</w:t>
      </w:r>
      <w:r w:rsidRPr="00540508">
        <w:rPr>
          <w:rFonts w:ascii="Verdana" w:eastAsia="Times New Roman" w:hAnsi="Verdana" w:cs="Times New Roman"/>
          <w:color w:val="000000"/>
          <w:kern w:val="0"/>
          <w:sz w:val="24"/>
          <w:szCs w:val="24"/>
          <w:lang w:eastAsia="ru-RU"/>
        </w:rPr>
        <w:t>,</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результатів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текстів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інших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авторів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мають</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посилання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відповідне</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джерело</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 ___________________</w:t>
      </w:r>
      <w:r w:rsidRPr="00540508">
        <w:rPr>
          <w:rFonts w:ascii="Verdana" w:eastAsia="Times New Roman" w:hAnsi="Verdana" w:cs="Times New Roman" w:hint="eastAsia"/>
          <w:color w:val="000000"/>
          <w:kern w:val="0"/>
          <w:sz w:val="24"/>
          <w:szCs w:val="24"/>
          <w:lang w:eastAsia="ru-RU"/>
        </w:rPr>
        <w:t>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Гиріна</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Науковий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консультант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Гоян</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Олесь</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Яремович</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доктор</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філологічних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наук</w:t>
      </w:r>
      <w:r w:rsidRPr="00540508">
        <w:rPr>
          <w:rFonts w:ascii="Verdana" w:eastAsia="Times New Roman" w:hAnsi="Verdana" w:cs="Times New Roman"/>
          <w:color w:val="000000"/>
          <w:kern w:val="0"/>
          <w:sz w:val="24"/>
          <w:szCs w:val="24"/>
          <w:lang w:eastAsia="ru-RU"/>
        </w:rPr>
        <w:t>,</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професор</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Київ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w:t>
      </w:r>
      <w:r w:rsidRPr="00540508">
        <w:rPr>
          <w:rFonts w:ascii="Verdana" w:eastAsia="Times New Roman" w:hAnsi="Verdana" w:cs="Times New Roman"/>
          <w:color w:val="000000"/>
          <w:kern w:val="0"/>
          <w:sz w:val="24"/>
          <w:szCs w:val="24"/>
          <w:lang w:eastAsia="ru-RU"/>
        </w:rPr>
        <w:t xml:space="preserve"> 2020 </w:t>
      </w: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ЗМІСТ</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ВСТУП</w:t>
      </w:r>
      <w:r w:rsidRPr="00540508">
        <w:rPr>
          <w:rFonts w:ascii="Verdana" w:eastAsia="Times New Roman" w:hAnsi="Verdana" w:cs="Times New Roman"/>
          <w:color w:val="000000"/>
          <w:kern w:val="0"/>
          <w:sz w:val="24"/>
          <w:szCs w:val="24"/>
          <w:lang w:eastAsia="ru-RU"/>
        </w:rPr>
        <w:t xml:space="preserve"> ................................................................................................................ 21</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РОЗДІЛ</w:t>
      </w:r>
      <w:r w:rsidRPr="00540508">
        <w:rPr>
          <w:rFonts w:ascii="Verdana" w:eastAsia="Times New Roman" w:hAnsi="Verdana" w:cs="Times New Roman"/>
          <w:color w:val="000000"/>
          <w:kern w:val="0"/>
          <w:sz w:val="24"/>
          <w:szCs w:val="24"/>
          <w:lang w:eastAsia="ru-RU"/>
        </w:rPr>
        <w:t xml:space="preserve"> 1. </w:t>
      </w:r>
      <w:r w:rsidRPr="00540508">
        <w:rPr>
          <w:rFonts w:ascii="Verdana" w:eastAsia="Times New Roman" w:hAnsi="Verdana" w:cs="Times New Roman" w:hint="eastAsia"/>
          <w:color w:val="000000"/>
          <w:kern w:val="0"/>
          <w:sz w:val="24"/>
          <w:szCs w:val="24"/>
          <w:lang w:eastAsia="ru-RU"/>
        </w:rPr>
        <w:t>ТЕОРЕТИКО</w:t>
      </w:r>
      <w:r w:rsidRPr="00540508">
        <w:rPr>
          <w:rFonts w:ascii="Verdana" w:eastAsia="Times New Roman" w:hAnsi="Verdana" w:cs="Times New Roman"/>
          <w:color w:val="000000"/>
          <w:kern w:val="0"/>
          <w:sz w:val="24"/>
          <w:szCs w:val="24"/>
          <w:lang w:eastAsia="ru-RU"/>
        </w:rPr>
        <w:t>-</w:t>
      </w:r>
      <w:r w:rsidRPr="00540508">
        <w:rPr>
          <w:rFonts w:ascii="Verdana" w:eastAsia="Times New Roman" w:hAnsi="Verdana" w:cs="Times New Roman" w:hint="eastAsia"/>
          <w:color w:val="000000"/>
          <w:kern w:val="0"/>
          <w:sz w:val="24"/>
          <w:szCs w:val="24"/>
          <w:lang w:eastAsia="ru-RU"/>
        </w:rPr>
        <w:t>МЕТОДОЛОГІЧНІ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ЗАСАДИ</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ВИВЧЕННЯ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 34</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1.1. </w:t>
      </w:r>
      <w:r w:rsidRPr="00540508">
        <w:rPr>
          <w:rFonts w:ascii="Verdana" w:eastAsia="Times New Roman" w:hAnsi="Verdana" w:cs="Times New Roman" w:hint="eastAsia"/>
          <w:color w:val="000000"/>
          <w:kern w:val="0"/>
          <w:sz w:val="24"/>
          <w:szCs w:val="24"/>
          <w:lang w:eastAsia="ru-RU"/>
        </w:rPr>
        <w:t>Проблематика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поняттєво</w:t>
      </w:r>
      <w:r w:rsidRPr="00540508">
        <w:rPr>
          <w:rFonts w:ascii="Verdana" w:eastAsia="Times New Roman" w:hAnsi="Verdana" w:cs="Times New Roman"/>
          <w:color w:val="000000"/>
          <w:kern w:val="0"/>
          <w:sz w:val="24"/>
          <w:szCs w:val="24"/>
          <w:lang w:eastAsia="ru-RU"/>
        </w:rPr>
        <w:t>-</w:t>
      </w:r>
      <w:r w:rsidRPr="00540508">
        <w:rPr>
          <w:rFonts w:ascii="Verdana" w:eastAsia="Times New Roman" w:hAnsi="Verdana" w:cs="Times New Roman" w:hint="eastAsia"/>
          <w:color w:val="000000"/>
          <w:kern w:val="0"/>
          <w:sz w:val="24"/>
          <w:szCs w:val="24"/>
          <w:lang w:eastAsia="ru-RU"/>
        </w:rPr>
        <w:t>методологічний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апарат</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дослідження</w:t>
      </w:r>
      <w:r w:rsidRPr="00540508">
        <w:rPr>
          <w:rFonts w:ascii="Verdana" w:eastAsia="Times New Roman" w:hAnsi="Verdana" w:cs="Times New Roman"/>
          <w:color w:val="000000"/>
          <w:kern w:val="0"/>
          <w:sz w:val="24"/>
          <w:szCs w:val="24"/>
          <w:lang w:eastAsia="ru-RU"/>
        </w:rPr>
        <w:t xml:space="preserve"> ....... 34</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1.2. </w:t>
      </w:r>
      <w:r w:rsidRPr="00540508">
        <w:rPr>
          <w:rFonts w:ascii="Verdana" w:eastAsia="Times New Roman" w:hAnsi="Verdana" w:cs="Times New Roman" w:hint="eastAsia"/>
          <w:color w:val="000000"/>
          <w:kern w:val="0"/>
          <w:sz w:val="24"/>
          <w:szCs w:val="24"/>
          <w:lang w:eastAsia="ru-RU"/>
        </w:rPr>
        <w:t>Ґенеза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світовому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медіапросторі</w:t>
      </w:r>
      <w:r w:rsidRPr="00540508">
        <w:rPr>
          <w:rFonts w:ascii="Verdana" w:eastAsia="Times New Roman" w:hAnsi="Verdana" w:cs="Times New Roman"/>
          <w:color w:val="000000"/>
          <w:kern w:val="0"/>
          <w:sz w:val="24"/>
          <w:szCs w:val="24"/>
          <w:lang w:eastAsia="ru-RU"/>
        </w:rPr>
        <w:t xml:space="preserve"> ................. 65</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1.3. </w:t>
      </w:r>
      <w:r w:rsidRPr="00540508">
        <w:rPr>
          <w:rFonts w:ascii="Verdana" w:eastAsia="Times New Roman" w:hAnsi="Verdana" w:cs="Times New Roman" w:hint="eastAsia"/>
          <w:color w:val="000000"/>
          <w:kern w:val="0"/>
          <w:sz w:val="24"/>
          <w:szCs w:val="24"/>
          <w:lang w:eastAsia="ru-RU"/>
        </w:rPr>
        <w:t>Державна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мова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архітектурі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звукового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оформлення</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українського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 94</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Висновки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розділу</w:t>
      </w:r>
      <w:r w:rsidRPr="00540508">
        <w:rPr>
          <w:rFonts w:ascii="Verdana" w:eastAsia="Times New Roman" w:hAnsi="Verdana" w:cs="Times New Roman"/>
          <w:color w:val="000000"/>
          <w:kern w:val="0"/>
          <w:sz w:val="24"/>
          <w:szCs w:val="24"/>
          <w:lang w:eastAsia="ru-RU"/>
        </w:rPr>
        <w:t xml:space="preserve"> 1 .................................................................................. 113</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РОЗДІЛ</w:t>
      </w:r>
      <w:r w:rsidRPr="00540508">
        <w:rPr>
          <w:rFonts w:ascii="Verdana" w:eastAsia="Times New Roman" w:hAnsi="Verdana" w:cs="Times New Roman"/>
          <w:color w:val="000000"/>
          <w:kern w:val="0"/>
          <w:sz w:val="24"/>
          <w:szCs w:val="24"/>
          <w:lang w:eastAsia="ru-RU"/>
        </w:rPr>
        <w:t xml:space="preserve"> 2. </w:t>
      </w:r>
      <w:r w:rsidRPr="00540508">
        <w:rPr>
          <w:rFonts w:ascii="Verdana" w:eastAsia="Times New Roman" w:hAnsi="Verdana" w:cs="Times New Roman" w:hint="eastAsia"/>
          <w:color w:val="000000"/>
          <w:kern w:val="0"/>
          <w:sz w:val="24"/>
          <w:szCs w:val="24"/>
          <w:lang w:eastAsia="ru-RU"/>
        </w:rPr>
        <w:t>ІНФОРМАЦІЙНО</w:t>
      </w:r>
      <w:r w:rsidRPr="00540508">
        <w:rPr>
          <w:rFonts w:ascii="Verdana" w:eastAsia="Times New Roman" w:hAnsi="Verdana" w:cs="Times New Roman"/>
          <w:color w:val="000000"/>
          <w:kern w:val="0"/>
          <w:sz w:val="24"/>
          <w:szCs w:val="24"/>
          <w:lang w:eastAsia="ru-RU"/>
        </w:rPr>
        <w:t>-</w:t>
      </w:r>
      <w:r w:rsidRPr="00540508">
        <w:rPr>
          <w:rFonts w:ascii="Verdana" w:eastAsia="Times New Roman" w:hAnsi="Verdana" w:cs="Times New Roman" w:hint="eastAsia"/>
          <w:color w:val="000000"/>
          <w:kern w:val="0"/>
          <w:sz w:val="24"/>
          <w:szCs w:val="24"/>
          <w:lang w:eastAsia="ru-RU"/>
        </w:rPr>
        <w:t>КОМУНІКАЦІЙНИЙ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ПРОСТІР</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СВІТОВОГО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КОНТЕКСТІ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КОНВЕРГЕНЦІЇ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МЕДІАСЕРЕДОВИЩА</w:t>
      </w:r>
      <w:r w:rsidRPr="00540508">
        <w:rPr>
          <w:rFonts w:ascii="Verdana" w:eastAsia="Times New Roman" w:hAnsi="Verdana" w:cs="Times New Roman"/>
          <w:color w:val="000000"/>
          <w:kern w:val="0"/>
          <w:sz w:val="24"/>
          <w:szCs w:val="24"/>
          <w:lang w:eastAsia="ru-RU"/>
        </w:rPr>
        <w:t xml:space="preserve"> ............................ 117</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2.1. </w:t>
      </w:r>
      <w:r w:rsidRPr="00540508">
        <w:rPr>
          <w:rFonts w:ascii="Verdana" w:eastAsia="Times New Roman" w:hAnsi="Verdana" w:cs="Times New Roman" w:hint="eastAsia"/>
          <w:color w:val="000000"/>
          <w:kern w:val="0"/>
          <w:sz w:val="24"/>
          <w:szCs w:val="24"/>
          <w:lang w:eastAsia="ru-RU"/>
        </w:rPr>
        <w:t>Технологічні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аспекти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презентації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радіоконтенту</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умовах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розвитку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мобільної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журналістики</w:t>
      </w:r>
      <w:r w:rsidRPr="00540508">
        <w:rPr>
          <w:rFonts w:ascii="Verdana" w:eastAsia="Times New Roman" w:hAnsi="Verdana" w:cs="Times New Roman"/>
          <w:color w:val="000000"/>
          <w:kern w:val="0"/>
          <w:sz w:val="24"/>
          <w:szCs w:val="24"/>
          <w:lang w:eastAsia="ru-RU"/>
        </w:rPr>
        <w:t xml:space="preserve"> ................................................ 117</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2.2. </w:t>
      </w:r>
      <w:r w:rsidRPr="00540508">
        <w:rPr>
          <w:rFonts w:ascii="Verdana" w:eastAsia="Times New Roman" w:hAnsi="Verdana" w:cs="Times New Roman" w:hint="eastAsia"/>
          <w:color w:val="000000"/>
          <w:kern w:val="0"/>
          <w:sz w:val="24"/>
          <w:szCs w:val="24"/>
          <w:lang w:eastAsia="ru-RU"/>
        </w:rPr>
        <w:t>Синергія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соціально</w:t>
      </w:r>
      <w:r w:rsidRPr="00540508">
        <w:rPr>
          <w:rFonts w:ascii="Verdana" w:eastAsia="Times New Roman" w:hAnsi="Verdana" w:cs="Times New Roman"/>
          <w:color w:val="000000"/>
          <w:kern w:val="0"/>
          <w:sz w:val="24"/>
          <w:szCs w:val="24"/>
          <w:lang w:eastAsia="ru-RU"/>
        </w:rPr>
        <w:t>-</w:t>
      </w:r>
      <w:r w:rsidRPr="00540508">
        <w:rPr>
          <w:rFonts w:ascii="Verdana" w:eastAsia="Times New Roman" w:hAnsi="Verdana" w:cs="Times New Roman" w:hint="eastAsia"/>
          <w:color w:val="000000"/>
          <w:kern w:val="0"/>
          <w:sz w:val="24"/>
          <w:szCs w:val="24"/>
          <w:lang w:eastAsia="ru-RU"/>
        </w:rPr>
        <w:t>комунікаційних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платформ</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презентації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контенту</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материковому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 144</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2.3. </w:t>
      </w:r>
      <w:r w:rsidRPr="00540508">
        <w:rPr>
          <w:rFonts w:ascii="Verdana" w:eastAsia="Times New Roman" w:hAnsi="Verdana" w:cs="Times New Roman" w:hint="eastAsia"/>
          <w:color w:val="000000"/>
          <w:kern w:val="0"/>
          <w:sz w:val="24"/>
          <w:szCs w:val="24"/>
          <w:lang w:eastAsia="ru-RU"/>
        </w:rPr>
        <w:t>Конвергентні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інструменти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роботі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радіопрограм</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української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еміграції</w:t>
      </w:r>
      <w:r w:rsidRPr="00540508">
        <w:rPr>
          <w:rFonts w:ascii="Verdana" w:eastAsia="Times New Roman" w:hAnsi="Verdana" w:cs="Times New Roman"/>
          <w:color w:val="000000"/>
          <w:kern w:val="0"/>
          <w:sz w:val="24"/>
          <w:szCs w:val="24"/>
          <w:lang w:eastAsia="ru-RU"/>
        </w:rPr>
        <w:t xml:space="preserve"> ..................................................................................... 173</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Висновки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розділу</w:t>
      </w:r>
      <w:r w:rsidRPr="00540508">
        <w:rPr>
          <w:rFonts w:ascii="Verdana" w:eastAsia="Times New Roman" w:hAnsi="Verdana" w:cs="Times New Roman"/>
          <w:color w:val="000000"/>
          <w:kern w:val="0"/>
          <w:sz w:val="24"/>
          <w:szCs w:val="24"/>
          <w:lang w:eastAsia="ru-RU"/>
        </w:rPr>
        <w:t xml:space="preserve"> 2 .................................................................................. 196</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РОЗДІЛ</w:t>
      </w:r>
      <w:r w:rsidRPr="00540508">
        <w:rPr>
          <w:rFonts w:ascii="Verdana" w:eastAsia="Times New Roman" w:hAnsi="Verdana" w:cs="Times New Roman"/>
          <w:color w:val="000000"/>
          <w:kern w:val="0"/>
          <w:sz w:val="24"/>
          <w:szCs w:val="24"/>
          <w:lang w:eastAsia="ru-RU"/>
        </w:rPr>
        <w:t xml:space="preserve"> 3. </w:t>
      </w:r>
      <w:r w:rsidRPr="00540508">
        <w:rPr>
          <w:rFonts w:ascii="Verdana" w:eastAsia="Times New Roman" w:hAnsi="Verdana" w:cs="Times New Roman" w:hint="eastAsia"/>
          <w:color w:val="000000"/>
          <w:kern w:val="0"/>
          <w:sz w:val="24"/>
          <w:szCs w:val="24"/>
          <w:lang w:eastAsia="ru-RU"/>
        </w:rPr>
        <w:t>ТРАНСФОРМАЦІЙНІ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ПРОЦЕСИ</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РАДІООРГАНІЗАЦІЯХ</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ГЛОБАЛЬНОМУ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ІНФОРМАЦІЙНОМУ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РИНКУ</w:t>
      </w:r>
      <w:r w:rsidRPr="00540508">
        <w:rPr>
          <w:rFonts w:ascii="Verdana" w:eastAsia="Times New Roman" w:hAnsi="Verdana" w:cs="Times New Roman"/>
          <w:color w:val="000000"/>
          <w:kern w:val="0"/>
          <w:sz w:val="24"/>
          <w:szCs w:val="24"/>
          <w:lang w:eastAsia="ru-RU"/>
        </w:rPr>
        <w:t xml:space="preserve"> ................................... 200</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3.1. </w:t>
      </w:r>
      <w:r w:rsidRPr="00540508">
        <w:rPr>
          <w:rFonts w:ascii="Verdana" w:eastAsia="Times New Roman" w:hAnsi="Verdana" w:cs="Times New Roman" w:hint="eastAsia"/>
          <w:color w:val="000000"/>
          <w:kern w:val="0"/>
          <w:sz w:val="24"/>
          <w:szCs w:val="24"/>
          <w:lang w:eastAsia="ru-RU"/>
        </w:rPr>
        <w:t>Маркетинговий</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складник</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радіомовлення</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контексті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трансформацій</w:t>
      </w:r>
      <w:r w:rsidRPr="00540508">
        <w:rPr>
          <w:rFonts w:ascii="Verdana" w:eastAsia="Times New Roman" w:hAnsi="Verdana" w:cs="Times New Roman"/>
          <w:color w:val="000000"/>
          <w:kern w:val="0"/>
          <w:sz w:val="24"/>
          <w:szCs w:val="24"/>
          <w:lang w:eastAsia="ru-RU"/>
        </w:rPr>
        <w:t xml:space="preserve"> ........................................................................... 200</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3.2. </w:t>
      </w:r>
      <w:r w:rsidRPr="00540508">
        <w:rPr>
          <w:rFonts w:ascii="Verdana" w:eastAsia="Times New Roman" w:hAnsi="Verdana" w:cs="Times New Roman" w:hint="eastAsia"/>
          <w:color w:val="000000"/>
          <w:kern w:val="0"/>
          <w:sz w:val="24"/>
          <w:szCs w:val="24"/>
          <w:lang w:eastAsia="ru-RU"/>
        </w:rPr>
        <w:t>Трансформації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радіомовлення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фокусі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гарантування</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інформаційної</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безпеки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України</w:t>
      </w:r>
      <w:r w:rsidRPr="00540508">
        <w:rPr>
          <w:rFonts w:ascii="Verdana" w:eastAsia="Times New Roman" w:hAnsi="Verdana" w:cs="Times New Roman"/>
          <w:color w:val="000000"/>
          <w:kern w:val="0"/>
          <w:sz w:val="24"/>
          <w:szCs w:val="24"/>
          <w:lang w:eastAsia="ru-RU"/>
        </w:rPr>
        <w:t xml:space="preserve"> ................................................................... 227</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3.3. </w:t>
      </w:r>
      <w:r w:rsidRPr="00540508">
        <w:rPr>
          <w:rFonts w:ascii="Verdana" w:eastAsia="Times New Roman" w:hAnsi="Verdana" w:cs="Times New Roman" w:hint="eastAsia"/>
          <w:color w:val="000000"/>
          <w:kern w:val="0"/>
          <w:sz w:val="24"/>
          <w:szCs w:val="24"/>
          <w:lang w:eastAsia="ru-RU"/>
        </w:rPr>
        <w:t>Формування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радіомовленням</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інклюзивного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медіапростору</w:t>
      </w:r>
      <w:r w:rsidRPr="00540508">
        <w:rPr>
          <w:rFonts w:ascii="Verdana" w:eastAsia="Times New Roman" w:hAnsi="Verdana" w:cs="Times New Roman"/>
          <w:color w:val="000000"/>
          <w:kern w:val="0"/>
          <w:sz w:val="24"/>
          <w:szCs w:val="24"/>
          <w:lang w:eastAsia="ru-RU"/>
        </w:rPr>
        <w:t xml:space="preserve"> ............... 252</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Висновки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розділу</w:t>
      </w:r>
      <w:r w:rsidRPr="00540508">
        <w:rPr>
          <w:rFonts w:ascii="Verdana" w:eastAsia="Times New Roman" w:hAnsi="Verdana" w:cs="Times New Roman"/>
          <w:color w:val="000000"/>
          <w:kern w:val="0"/>
          <w:sz w:val="24"/>
          <w:szCs w:val="24"/>
          <w:lang w:eastAsia="ru-RU"/>
        </w:rPr>
        <w:t xml:space="preserve"> 3 .................................................................................. 279 </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20</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РОЗДІЛ</w:t>
      </w:r>
      <w:r w:rsidRPr="00540508">
        <w:rPr>
          <w:rFonts w:ascii="Verdana" w:eastAsia="Times New Roman" w:hAnsi="Verdana" w:cs="Times New Roman"/>
          <w:color w:val="000000"/>
          <w:kern w:val="0"/>
          <w:sz w:val="24"/>
          <w:szCs w:val="24"/>
          <w:lang w:eastAsia="ru-RU"/>
        </w:rPr>
        <w:t xml:space="preserve"> 4. </w:t>
      </w:r>
      <w:r w:rsidRPr="00540508">
        <w:rPr>
          <w:rFonts w:ascii="Verdana" w:eastAsia="Times New Roman" w:hAnsi="Verdana" w:cs="Times New Roman" w:hint="eastAsia"/>
          <w:color w:val="000000"/>
          <w:kern w:val="0"/>
          <w:sz w:val="24"/>
          <w:szCs w:val="24"/>
          <w:lang w:eastAsia="ru-RU"/>
        </w:rPr>
        <w:t>ЕМПІРИЧНІ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ДОСЛІДЖЕННЯ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ПЕРСПЕКТИВНОСТІ</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РОЗВИТКУ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УКРАЇНСЬКОМОВНОГО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 283</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4.1. </w:t>
      </w:r>
      <w:r w:rsidRPr="00540508">
        <w:rPr>
          <w:rFonts w:ascii="Verdana" w:eastAsia="Times New Roman" w:hAnsi="Verdana" w:cs="Times New Roman" w:hint="eastAsia"/>
          <w:color w:val="000000"/>
          <w:kern w:val="0"/>
          <w:sz w:val="24"/>
          <w:szCs w:val="24"/>
          <w:lang w:eastAsia="ru-RU"/>
        </w:rPr>
        <w:t>Проєктування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векторів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розвитку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радіомовлення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слухачами</w:t>
      </w:r>
      <w:r w:rsidRPr="00540508">
        <w:rPr>
          <w:rFonts w:ascii="Verdana" w:eastAsia="Times New Roman" w:hAnsi="Verdana" w:cs="Times New Roman"/>
          <w:color w:val="000000"/>
          <w:kern w:val="0"/>
          <w:sz w:val="24"/>
          <w:szCs w:val="24"/>
          <w:lang w:eastAsia="ru-RU"/>
        </w:rPr>
        <w:t xml:space="preserve"> ............... 283</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4.2. </w:t>
      </w:r>
      <w:r w:rsidRPr="00540508">
        <w:rPr>
          <w:rFonts w:ascii="Verdana" w:eastAsia="Times New Roman" w:hAnsi="Verdana" w:cs="Times New Roman" w:hint="eastAsia"/>
          <w:color w:val="000000"/>
          <w:kern w:val="0"/>
          <w:sz w:val="24"/>
          <w:szCs w:val="24"/>
          <w:lang w:eastAsia="ru-RU"/>
        </w:rPr>
        <w:t>Експертна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оцінка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інноваційних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процесів</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українськомовному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w:t>
      </w:r>
      <w:r w:rsidRPr="00540508">
        <w:rPr>
          <w:rFonts w:ascii="Verdana" w:eastAsia="Times New Roman" w:hAnsi="Verdana" w:cs="Times New Roman"/>
          <w:color w:val="000000"/>
          <w:kern w:val="0"/>
          <w:sz w:val="24"/>
          <w:szCs w:val="24"/>
          <w:lang w:eastAsia="ru-RU"/>
        </w:rPr>
        <w:t xml:space="preserve"> ........................................................................... 317</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color w:val="000000"/>
          <w:kern w:val="0"/>
          <w:sz w:val="24"/>
          <w:szCs w:val="24"/>
          <w:lang w:eastAsia="ru-RU"/>
        </w:rPr>
        <w:t xml:space="preserve">4.3. </w:t>
      </w:r>
      <w:r w:rsidRPr="00540508">
        <w:rPr>
          <w:rFonts w:ascii="Verdana" w:eastAsia="Times New Roman" w:hAnsi="Verdana" w:cs="Times New Roman" w:hint="eastAsia"/>
          <w:color w:val="000000"/>
          <w:kern w:val="0"/>
          <w:sz w:val="24"/>
          <w:szCs w:val="24"/>
          <w:lang w:eastAsia="ru-RU"/>
        </w:rPr>
        <w:t>Прикладні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аспекти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впровадження</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мультимедійних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технологій</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у</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радіожурналістиці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професійні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та</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освітні</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виміри</w:t>
      </w:r>
      <w:r w:rsidRPr="00540508">
        <w:rPr>
          <w:rFonts w:ascii="Verdana" w:eastAsia="Times New Roman" w:hAnsi="Verdana" w:cs="Times New Roman"/>
          <w:color w:val="000000"/>
          <w:kern w:val="0"/>
          <w:sz w:val="24"/>
          <w:szCs w:val="24"/>
          <w:lang w:eastAsia="ru-RU"/>
        </w:rPr>
        <w:t xml:space="preserve"> ..................................... 347</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Висновки</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до</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розділу</w:t>
      </w:r>
      <w:r w:rsidRPr="00540508">
        <w:rPr>
          <w:rFonts w:ascii="Verdana" w:eastAsia="Times New Roman" w:hAnsi="Verdana" w:cs="Times New Roman"/>
          <w:color w:val="000000"/>
          <w:kern w:val="0"/>
          <w:sz w:val="24"/>
          <w:szCs w:val="24"/>
          <w:lang w:eastAsia="ru-RU"/>
        </w:rPr>
        <w:t xml:space="preserve"> 4 .................................................................................. 368</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ВИСНОВКИ</w:t>
      </w:r>
      <w:r w:rsidRPr="00540508">
        <w:rPr>
          <w:rFonts w:ascii="Verdana" w:eastAsia="Times New Roman" w:hAnsi="Verdana" w:cs="Times New Roman"/>
          <w:color w:val="000000"/>
          <w:kern w:val="0"/>
          <w:sz w:val="24"/>
          <w:szCs w:val="24"/>
          <w:lang w:eastAsia="ru-RU"/>
        </w:rPr>
        <w:t xml:space="preserve"> ..................................................................................................... 371</w:t>
      </w:r>
    </w:p>
    <w:p w:rsidR="00540508" w:rsidRPr="0054050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СПИСОК</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ВИКОРИСТАНИХ</w:t>
      </w:r>
      <w:r w:rsidRPr="00540508">
        <w:rPr>
          <w:rFonts w:ascii="Verdana" w:eastAsia="Times New Roman" w:hAnsi="Verdana" w:cs="Times New Roman"/>
          <w:color w:val="000000"/>
          <w:kern w:val="0"/>
          <w:sz w:val="24"/>
          <w:szCs w:val="24"/>
          <w:lang w:eastAsia="ru-RU"/>
        </w:rPr>
        <w:t xml:space="preserve"> </w:t>
      </w:r>
      <w:r w:rsidRPr="00540508">
        <w:rPr>
          <w:rFonts w:ascii="Verdana" w:eastAsia="Times New Roman" w:hAnsi="Verdana" w:cs="Times New Roman" w:hint="eastAsia"/>
          <w:color w:val="000000"/>
          <w:kern w:val="0"/>
          <w:sz w:val="24"/>
          <w:szCs w:val="24"/>
          <w:lang w:eastAsia="ru-RU"/>
        </w:rPr>
        <w:t>ДЖЕРЕЛ</w:t>
      </w:r>
      <w:r w:rsidRPr="00540508">
        <w:rPr>
          <w:rFonts w:ascii="Verdana" w:eastAsia="Times New Roman" w:hAnsi="Verdana" w:cs="Times New Roman"/>
          <w:color w:val="000000"/>
          <w:kern w:val="0"/>
          <w:sz w:val="24"/>
          <w:szCs w:val="24"/>
          <w:lang w:eastAsia="ru-RU"/>
        </w:rPr>
        <w:t xml:space="preserve"> ......................................................... 381</w:t>
      </w:r>
    </w:p>
    <w:p w:rsidR="00606FA8" w:rsidRDefault="00540508" w:rsidP="00540508">
      <w:pPr>
        <w:rPr>
          <w:rFonts w:ascii="Verdana" w:eastAsia="Times New Roman" w:hAnsi="Verdana" w:cs="Times New Roman"/>
          <w:color w:val="000000"/>
          <w:kern w:val="0"/>
          <w:sz w:val="24"/>
          <w:szCs w:val="24"/>
          <w:lang w:eastAsia="ru-RU"/>
        </w:rPr>
      </w:pPr>
      <w:r w:rsidRPr="00540508">
        <w:rPr>
          <w:rFonts w:ascii="Verdana" w:eastAsia="Times New Roman" w:hAnsi="Verdana" w:cs="Times New Roman" w:hint="eastAsia"/>
          <w:color w:val="000000"/>
          <w:kern w:val="0"/>
          <w:sz w:val="24"/>
          <w:szCs w:val="24"/>
          <w:lang w:eastAsia="ru-RU"/>
        </w:rPr>
        <w:t>ДОДАТКИ</w:t>
      </w:r>
      <w:r w:rsidRPr="00540508">
        <w:rPr>
          <w:rFonts w:ascii="Verdana" w:eastAsia="Times New Roman" w:hAnsi="Verdana" w:cs="Times New Roman"/>
          <w:color w:val="000000"/>
          <w:kern w:val="0"/>
          <w:sz w:val="24"/>
          <w:szCs w:val="24"/>
          <w:lang w:eastAsia="ru-RU"/>
        </w:rPr>
        <w:t xml:space="preserve"> ........................................................................................................ 456</w:t>
      </w:r>
    </w:p>
    <w:p w:rsidR="00540508" w:rsidRDefault="00540508" w:rsidP="00540508">
      <w:pPr>
        <w:rPr>
          <w:rFonts w:ascii="Verdana" w:eastAsia="Times New Roman" w:hAnsi="Verdana" w:cs="Times New Roman"/>
          <w:color w:val="000000"/>
          <w:kern w:val="0"/>
          <w:sz w:val="24"/>
          <w:szCs w:val="24"/>
          <w:lang w:eastAsia="ru-RU"/>
        </w:rPr>
      </w:pPr>
    </w:p>
    <w:p w:rsidR="00540508" w:rsidRDefault="00540508" w:rsidP="00540508">
      <w:pPr>
        <w:rPr>
          <w:rFonts w:ascii="Verdana" w:eastAsia="Times New Roman" w:hAnsi="Verdana" w:cs="Times New Roman"/>
          <w:color w:val="000000"/>
          <w:kern w:val="0"/>
          <w:sz w:val="24"/>
          <w:szCs w:val="24"/>
          <w:lang w:eastAsia="ru-RU"/>
        </w:rPr>
      </w:pPr>
    </w:p>
    <w:p w:rsidR="00540508" w:rsidRDefault="00540508" w:rsidP="00540508">
      <w:pPr>
        <w:rPr>
          <w:rFonts w:ascii="Verdana" w:eastAsia="Times New Roman" w:hAnsi="Verdana" w:cs="Times New Roman"/>
          <w:color w:val="000000"/>
          <w:kern w:val="0"/>
          <w:sz w:val="24"/>
          <w:szCs w:val="24"/>
          <w:lang w:eastAsia="ru-RU"/>
        </w:rPr>
      </w:pPr>
    </w:p>
    <w:p w:rsidR="00540508" w:rsidRDefault="00540508" w:rsidP="00540508">
      <w:r>
        <w:rPr>
          <w:rFonts w:hint="eastAsia"/>
        </w:rPr>
        <w:t>ВИСНОВКИ</w:t>
      </w:r>
    </w:p>
    <w:p w:rsidR="00540508" w:rsidRDefault="00540508" w:rsidP="00540508">
      <w:r>
        <w:rPr>
          <w:rFonts w:hint="eastAsia"/>
        </w:rPr>
        <w:t>Процеси</w:t>
      </w:r>
      <w:r>
        <w:t></w:t>
      </w:r>
      <w:r>
        <w:rPr>
          <w:rFonts w:hint="eastAsia"/>
        </w:rPr>
        <w:t>трансформацій</w:t>
      </w:r>
      <w:r>
        <w:t></w:t>
      </w:r>
      <w:r>
        <w:rPr>
          <w:rFonts w:hint="eastAsia"/>
        </w:rPr>
        <w:t>та</w:t>
      </w:r>
      <w:r>
        <w:t></w:t>
      </w:r>
      <w:r>
        <w:rPr>
          <w:rFonts w:hint="eastAsia"/>
        </w:rPr>
        <w:t>конвергенції</w:t>
      </w:r>
      <w:r>
        <w:t></w:t>
      </w:r>
      <w:r>
        <w:rPr>
          <w:rFonts w:hint="eastAsia"/>
        </w:rPr>
        <w:t>українськомовного</w:t>
      </w:r>
      <w:r>
        <w:t></w:t>
      </w:r>
      <w:r>
        <w:rPr>
          <w:rFonts w:hint="eastAsia"/>
        </w:rPr>
        <w:t>радіо</w:t>
      </w:r>
      <w:r>
        <w:t></w:t>
      </w:r>
      <w:r>
        <w:rPr>
          <w:rFonts w:hint="eastAsia"/>
        </w:rPr>
        <w:t>в</w:t>
      </w:r>
    </w:p>
    <w:p w:rsidR="00540508" w:rsidRDefault="00540508" w:rsidP="00540508">
      <w:r>
        <w:rPr>
          <w:rFonts w:hint="eastAsia"/>
        </w:rPr>
        <w:t>умовах</w:t>
      </w:r>
      <w:r>
        <w:t></w:t>
      </w:r>
      <w:r>
        <w:rPr>
          <w:rFonts w:hint="eastAsia"/>
        </w:rPr>
        <w:t>глобалізації</w:t>
      </w:r>
      <w:r>
        <w:t></w:t>
      </w:r>
      <w:r>
        <w:rPr>
          <w:rFonts w:hint="eastAsia"/>
        </w:rPr>
        <w:t>відбуваються</w:t>
      </w:r>
      <w:r>
        <w:t></w:t>
      </w:r>
      <w:r>
        <w:rPr>
          <w:rFonts w:hint="eastAsia"/>
        </w:rPr>
        <w:t>синхронно</w:t>
      </w:r>
      <w:r>
        <w:t></w:t>
      </w:r>
      <w:r>
        <w:rPr>
          <w:rFonts w:hint="eastAsia"/>
        </w:rPr>
        <w:t>з</w:t>
      </w:r>
      <w:r>
        <w:t></w:t>
      </w:r>
      <w:r>
        <w:rPr>
          <w:rFonts w:hint="eastAsia"/>
        </w:rPr>
        <w:t>відповідними</w:t>
      </w:r>
      <w:r>
        <w:t></w:t>
      </w:r>
      <w:r>
        <w:rPr>
          <w:rFonts w:hint="eastAsia"/>
        </w:rPr>
        <w:t>світовими</w:t>
      </w:r>
    </w:p>
    <w:p w:rsidR="00540508" w:rsidRDefault="00540508" w:rsidP="00540508">
      <w:r>
        <w:rPr>
          <w:rFonts w:hint="eastAsia"/>
        </w:rPr>
        <w:t>процесами</w:t>
      </w:r>
      <w:r>
        <w:t></w:t>
      </w:r>
      <w:r>
        <w:t></w:t>
      </w:r>
      <w:r>
        <w:rPr>
          <w:rFonts w:hint="eastAsia"/>
        </w:rPr>
        <w:t>що</w:t>
      </w:r>
      <w:r>
        <w:t></w:t>
      </w:r>
      <w:r>
        <w:rPr>
          <w:rFonts w:hint="eastAsia"/>
        </w:rPr>
        <w:t>дає</w:t>
      </w:r>
      <w:r>
        <w:t></w:t>
      </w:r>
      <w:r>
        <w:rPr>
          <w:rFonts w:hint="eastAsia"/>
        </w:rPr>
        <w:t>підстави</w:t>
      </w:r>
      <w:r>
        <w:t></w:t>
      </w:r>
      <w:r>
        <w:rPr>
          <w:rFonts w:hint="eastAsia"/>
        </w:rPr>
        <w:t>розглядати</w:t>
      </w:r>
      <w:r>
        <w:t></w:t>
      </w:r>
      <w:r>
        <w:rPr>
          <w:rFonts w:hint="eastAsia"/>
        </w:rPr>
        <w:t>українське</w:t>
      </w:r>
      <w:r>
        <w:t></w:t>
      </w:r>
      <w:r>
        <w:rPr>
          <w:rFonts w:hint="eastAsia"/>
        </w:rPr>
        <w:t>радіо</w:t>
      </w:r>
      <w:r>
        <w:t></w:t>
      </w:r>
      <w:r>
        <w:rPr>
          <w:rFonts w:hint="eastAsia"/>
        </w:rPr>
        <w:t>як</w:t>
      </w:r>
      <w:r>
        <w:t></w:t>
      </w:r>
      <w:r>
        <w:rPr>
          <w:rFonts w:hint="eastAsia"/>
        </w:rPr>
        <w:t>частину</w:t>
      </w:r>
      <w:r>
        <w:t></w:t>
      </w:r>
      <w:r>
        <w:rPr>
          <w:rFonts w:hint="eastAsia"/>
        </w:rPr>
        <w:t>світового</w:t>
      </w:r>
    </w:p>
    <w:p w:rsidR="00540508" w:rsidRDefault="00540508" w:rsidP="00540508">
      <w:r>
        <w:rPr>
          <w:rFonts w:hint="eastAsia"/>
        </w:rPr>
        <w:t>радіопростору</w:t>
      </w:r>
      <w:r>
        <w:t></w:t>
      </w:r>
      <w:r>
        <w:t></w:t>
      </w:r>
      <w:r>
        <w:rPr>
          <w:rFonts w:hint="eastAsia"/>
        </w:rPr>
        <w:t>конкурентоспроможність</w:t>
      </w:r>
      <w:r>
        <w:t></w:t>
      </w:r>
      <w:r>
        <w:rPr>
          <w:rFonts w:hint="eastAsia"/>
        </w:rPr>
        <w:t>якого</w:t>
      </w:r>
      <w:r>
        <w:t></w:t>
      </w:r>
      <w:r>
        <w:rPr>
          <w:rFonts w:hint="eastAsia"/>
        </w:rPr>
        <w:t>визначається</w:t>
      </w:r>
      <w:r>
        <w:t></w:t>
      </w:r>
      <w:r>
        <w:rPr>
          <w:rFonts w:hint="eastAsia"/>
        </w:rPr>
        <w:t>орієнтацією</w:t>
      </w:r>
      <w:r>
        <w:t></w:t>
      </w:r>
      <w:r>
        <w:rPr>
          <w:rFonts w:hint="eastAsia"/>
        </w:rPr>
        <w:t>на</w:t>
      </w:r>
    </w:p>
    <w:p w:rsidR="00540508" w:rsidRDefault="00540508" w:rsidP="00540508">
      <w:r>
        <w:rPr>
          <w:rFonts w:hint="eastAsia"/>
        </w:rPr>
        <w:t>інноваційні</w:t>
      </w:r>
      <w:r>
        <w:t></w:t>
      </w:r>
      <w:r>
        <w:rPr>
          <w:rFonts w:hint="eastAsia"/>
        </w:rPr>
        <w:t>форми</w:t>
      </w:r>
      <w:r>
        <w:t></w:t>
      </w:r>
      <w:r>
        <w:rPr>
          <w:rFonts w:hint="eastAsia"/>
        </w:rPr>
        <w:t>діяльності</w:t>
      </w:r>
      <w:r>
        <w:t></w:t>
      </w:r>
      <w:r>
        <w:rPr>
          <w:rFonts w:hint="eastAsia"/>
        </w:rPr>
        <w:t>та</w:t>
      </w:r>
      <w:r>
        <w:t></w:t>
      </w:r>
      <w:r>
        <w:rPr>
          <w:rFonts w:hint="eastAsia"/>
        </w:rPr>
        <w:t>системний</w:t>
      </w:r>
      <w:r>
        <w:t></w:t>
      </w:r>
      <w:r>
        <w:rPr>
          <w:rFonts w:hint="eastAsia"/>
        </w:rPr>
        <w:t>поступ</w:t>
      </w:r>
      <w:r>
        <w:t></w:t>
      </w:r>
      <w:r>
        <w:rPr>
          <w:rFonts w:hint="eastAsia"/>
        </w:rPr>
        <w:t>відповідно</w:t>
      </w:r>
      <w:r>
        <w:t></w:t>
      </w:r>
      <w:r>
        <w:rPr>
          <w:rFonts w:hint="eastAsia"/>
        </w:rPr>
        <w:t>до</w:t>
      </w:r>
      <w:r>
        <w:t></w:t>
      </w:r>
      <w:r>
        <w:rPr>
          <w:rFonts w:hint="eastAsia"/>
        </w:rPr>
        <w:t>сучасних</w:t>
      </w:r>
    </w:p>
    <w:p w:rsidR="00540508" w:rsidRDefault="00540508" w:rsidP="00540508">
      <w:r>
        <w:rPr>
          <w:rFonts w:hint="eastAsia"/>
        </w:rPr>
        <w:t>тенденцій</w:t>
      </w:r>
      <w:r>
        <w:t></w:t>
      </w:r>
      <w:r>
        <w:t></w:t>
      </w:r>
      <w:r>
        <w:rPr>
          <w:rFonts w:hint="eastAsia"/>
        </w:rPr>
        <w:t>діджиталізації</w:t>
      </w:r>
      <w:r>
        <w:t></w:t>
      </w:r>
      <w:r>
        <w:t></w:t>
      </w:r>
      <w:r>
        <w:rPr>
          <w:rFonts w:hint="eastAsia"/>
        </w:rPr>
        <w:t>візуалізації</w:t>
      </w:r>
      <w:r>
        <w:t></w:t>
      </w:r>
      <w:r>
        <w:t></w:t>
      </w:r>
      <w:r>
        <w:rPr>
          <w:rFonts w:hint="eastAsia"/>
        </w:rPr>
        <w:t>персоналізації</w:t>
      </w:r>
      <w:r>
        <w:t></w:t>
      </w:r>
      <w:r>
        <w:rPr>
          <w:rFonts w:hint="eastAsia"/>
        </w:rPr>
        <w:t>тощо</w:t>
      </w:r>
      <w:r>
        <w:t></w:t>
      </w:r>
      <w:r>
        <w:t></w:t>
      </w:r>
      <w:r>
        <w:t></w:t>
      </w:r>
      <w:r>
        <w:rPr>
          <w:rFonts w:hint="eastAsia"/>
        </w:rPr>
        <w:t>Осмислення</w:t>
      </w:r>
    </w:p>
    <w:p w:rsidR="00540508" w:rsidRDefault="00540508" w:rsidP="00540508">
      <w:r>
        <w:rPr>
          <w:rFonts w:hint="eastAsia"/>
        </w:rPr>
        <w:t>еволюційної</w:t>
      </w:r>
      <w:r>
        <w:t></w:t>
      </w:r>
      <w:r>
        <w:rPr>
          <w:rFonts w:hint="eastAsia"/>
        </w:rPr>
        <w:t>модернізації</w:t>
      </w:r>
      <w:r>
        <w:t></w:t>
      </w:r>
      <w:r>
        <w:rPr>
          <w:rFonts w:hint="eastAsia"/>
        </w:rPr>
        <w:t>глобального</w:t>
      </w:r>
      <w:r>
        <w:t></w:t>
      </w:r>
      <w:r>
        <w:rPr>
          <w:rFonts w:hint="eastAsia"/>
        </w:rPr>
        <w:t>українськомовного</w:t>
      </w:r>
      <w:r>
        <w:t></w:t>
      </w:r>
      <w:r>
        <w:rPr>
          <w:rFonts w:hint="eastAsia"/>
        </w:rPr>
        <w:t>радіо</w:t>
      </w:r>
      <w:r>
        <w:t></w:t>
      </w:r>
      <w:r>
        <w:rPr>
          <w:rFonts w:hint="eastAsia"/>
        </w:rPr>
        <w:t>як</w:t>
      </w:r>
      <w:r>
        <w:t></w:t>
      </w:r>
      <w:r>
        <w:rPr>
          <w:rFonts w:hint="eastAsia"/>
        </w:rPr>
        <w:t>запоруки</w:t>
      </w:r>
    </w:p>
    <w:p w:rsidR="00540508" w:rsidRDefault="00540508" w:rsidP="00540508">
      <w:r>
        <w:rPr>
          <w:rFonts w:hint="eastAsia"/>
        </w:rPr>
        <w:t>посилення</w:t>
      </w:r>
      <w:r>
        <w:t></w:t>
      </w:r>
      <w:r>
        <w:rPr>
          <w:rFonts w:hint="eastAsia"/>
        </w:rPr>
        <w:t>його</w:t>
      </w:r>
      <w:r>
        <w:t></w:t>
      </w:r>
      <w:r>
        <w:rPr>
          <w:rFonts w:hint="eastAsia"/>
        </w:rPr>
        <w:t>конкурентоспроможності</w:t>
      </w:r>
      <w:r>
        <w:t></w:t>
      </w:r>
      <w:r>
        <w:rPr>
          <w:rFonts w:hint="eastAsia"/>
        </w:rPr>
        <w:t>у</w:t>
      </w:r>
      <w:r>
        <w:t></w:t>
      </w:r>
      <w:r>
        <w:rPr>
          <w:rFonts w:hint="eastAsia"/>
        </w:rPr>
        <w:t>світовому</w:t>
      </w:r>
      <w:r>
        <w:t></w:t>
      </w:r>
      <w:r>
        <w:rPr>
          <w:rFonts w:hint="eastAsia"/>
        </w:rPr>
        <w:t>соціальнокомунікаційному</w:t>
      </w:r>
      <w:r>
        <w:t></w:t>
      </w:r>
      <w:r>
        <w:rPr>
          <w:rFonts w:hint="eastAsia"/>
        </w:rPr>
        <w:t>мультимедійному</w:t>
      </w:r>
      <w:r>
        <w:t></w:t>
      </w:r>
      <w:r>
        <w:rPr>
          <w:rFonts w:hint="eastAsia"/>
        </w:rPr>
        <w:t>медіасередовищі</w:t>
      </w:r>
      <w:r>
        <w:t></w:t>
      </w:r>
      <w:r>
        <w:rPr>
          <w:rFonts w:hint="eastAsia"/>
        </w:rPr>
        <w:t>зумовило</w:t>
      </w:r>
      <w:r>
        <w:t></w:t>
      </w:r>
      <w:r>
        <w:rPr>
          <w:rFonts w:hint="eastAsia"/>
        </w:rPr>
        <w:t>розв’язання</w:t>
      </w:r>
    </w:p>
    <w:p w:rsidR="00540508" w:rsidRDefault="00540508" w:rsidP="00540508">
      <w:r>
        <w:rPr>
          <w:rFonts w:hint="eastAsia"/>
        </w:rPr>
        <w:t>комплексу</w:t>
      </w:r>
      <w:r>
        <w:t></w:t>
      </w:r>
      <w:r>
        <w:rPr>
          <w:rFonts w:hint="eastAsia"/>
        </w:rPr>
        <w:t>завдань</w:t>
      </w:r>
      <w:r>
        <w:t></w:t>
      </w:r>
      <w:r>
        <w:rPr>
          <w:rFonts w:hint="eastAsia"/>
        </w:rPr>
        <w:t>та</w:t>
      </w:r>
      <w:r>
        <w:t></w:t>
      </w:r>
      <w:r>
        <w:rPr>
          <w:rFonts w:hint="eastAsia"/>
        </w:rPr>
        <w:t>формулювання</w:t>
      </w:r>
      <w:r>
        <w:t></w:t>
      </w:r>
      <w:r>
        <w:rPr>
          <w:rFonts w:hint="eastAsia"/>
        </w:rPr>
        <w:t>таких</w:t>
      </w:r>
      <w:r>
        <w:t></w:t>
      </w:r>
      <w:r>
        <w:rPr>
          <w:rFonts w:hint="eastAsia"/>
        </w:rPr>
        <w:t>висновків</w:t>
      </w:r>
      <w:r>
        <w:t></w:t>
      </w:r>
    </w:p>
    <w:p w:rsidR="00540508" w:rsidRDefault="00540508" w:rsidP="00540508">
      <w:r>
        <w:t></w:t>
      </w:r>
      <w:r>
        <w:t></w:t>
      </w:r>
      <w:r>
        <w:t></w:t>
      </w:r>
      <w:r>
        <w:rPr>
          <w:rFonts w:hint="eastAsia"/>
        </w:rPr>
        <w:t>Трансформаційний</w:t>
      </w:r>
      <w:r>
        <w:t></w:t>
      </w:r>
      <w:r>
        <w:rPr>
          <w:rFonts w:hint="eastAsia"/>
        </w:rPr>
        <w:t>потенціал</w:t>
      </w:r>
      <w:r>
        <w:t></w:t>
      </w:r>
      <w:r>
        <w:rPr>
          <w:rFonts w:hint="eastAsia"/>
        </w:rPr>
        <w:t>глобального</w:t>
      </w:r>
      <w:r>
        <w:t></w:t>
      </w:r>
      <w:r>
        <w:rPr>
          <w:rFonts w:hint="eastAsia"/>
        </w:rPr>
        <w:t>українського</w:t>
      </w:r>
      <w:r>
        <w:t></w:t>
      </w:r>
      <w:r>
        <w:rPr>
          <w:rFonts w:hint="eastAsia"/>
        </w:rPr>
        <w:t>радіо</w:t>
      </w:r>
    </w:p>
    <w:p w:rsidR="00540508" w:rsidRDefault="00540508" w:rsidP="00540508">
      <w:r>
        <w:rPr>
          <w:rFonts w:hint="eastAsia"/>
        </w:rPr>
        <w:t>виявляється</w:t>
      </w:r>
      <w:r>
        <w:t></w:t>
      </w:r>
      <w:r>
        <w:rPr>
          <w:rFonts w:hint="eastAsia"/>
        </w:rPr>
        <w:t>в</w:t>
      </w:r>
      <w:r>
        <w:t></w:t>
      </w:r>
      <w:r>
        <w:rPr>
          <w:rFonts w:hint="eastAsia"/>
        </w:rPr>
        <w:t>посиленні</w:t>
      </w:r>
      <w:r>
        <w:t></w:t>
      </w:r>
      <w:r>
        <w:rPr>
          <w:rFonts w:hint="eastAsia"/>
        </w:rPr>
        <w:t>конкурентоспроможності</w:t>
      </w:r>
      <w:r>
        <w:t></w:t>
      </w:r>
      <w:r>
        <w:rPr>
          <w:rFonts w:hint="eastAsia"/>
        </w:rPr>
        <w:t>радіо</w:t>
      </w:r>
      <w:r>
        <w:t></w:t>
      </w:r>
      <w:r>
        <w:rPr>
          <w:rFonts w:hint="eastAsia"/>
        </w:rPr>
        <w:t>в</w:t>
      </w:r>
      <w:r>
        <w:t></w:t>
      </w:r>
      <w:r>
        <w:rPr>
          <w:rFonts w:hint="eastAsia"/>
        </w:rPr>
        <w:t>критерії</w:t>
      </w:r>
      <w:r>
        <w:t></w:t>
      </w:r>
      <w:r>
        <w:rPr>
          <w:rFonts w:hint="eastAsia"/>
        </w:rPr>
        <w:t>його</w:t>
      </w:r>
    </w:p>
    <w:p w:rsidR="00540508" w:rsidRDefault="00540508" w:rsidP="00540508">
      <w:r>
        <w:rPr>
          <w:rFonts w:hint="eastAsia"/>
        </w:rPr>
        <w:t>маркетингової</w:t>
      </w:r>
      <w:r>
        <w:t></w:t>
      </w:r>
      <w:r>
        <w:rPr>
          <w:rFonts w:hint="eastAsia"/>
        </w:rPr>
        <w:t>ефективності</w:t>
      </w:r>
      <w:r>
        <w:t></w:t>
      </w:r>
      <w:r>
        <w:t></w:t>
      </w:r>
      <w:r>
        <w:rPr>
          <w:rFonts w:hint="eastAsia"/>
        </w:rPr>
        <w:t>у</w:t>
      </w:r>
      <w:r>
        <w:t></w:t>
      </w:r>
      <w:r>
        <w:rPr>
          <w:rFonts w:hint="eastAsia"/>
        </w:rPr>
        <w:t>контексті</w:t>
      </w:r>
      <w:r>
        <w:t></w:t>
      </w:r>
      <w:r>
        <w:rPr>
          <w:rFonts w:hint="eastAsia"/>
        </w:rPr>
        <w:t>нових</w:t>
      </w:r>
      <w:r>
        <w:t></w:t>
      </w:r>
      <w:r>
        <w:rPr>
          <w:rFonts w:hint="eastAsia"/>
        </w:rPr>
        <w:t>підходів</w:t>
      </w:r>
      <w:r>
        <w:t></w:t>
      </w:r>
      <w:r>
        <w:rPr>
          <w:rFonts w:hint="eastAsia"/>
        </w:rPr>
        <w:t>до</w:t>
      </w:r>
      <w:r>
        <w:t></w:t>
      </w:r>
      <w:r>
        <w:rPr>
          <w:rFonts w:hint="eastAsia"/>
        </w:rPr>
        <w:t>посилення</w:t>
      </w:r>
    </w:p>
    <w:p w:rsidR="00540508" w:rsidRDefault="00540508" w:rsidP="00540508">
      <w:r>
        <w:rPr>
          <w:rFonts w:hint="eastAsia"/>
        </w:rPr>
        <w:t>комерційної</w:t>
      </w:r>
      <w:r>
        <w:t></w:t>
      </w:r>
      <w:r>
        <w:rPr>
          <w:rFonts w:hint="eastAsia"/>
        </w:rPr>
        <w:t>продуктивності</w:t>
      </w:r>
      <w:r>
        <w:t></w:t>
      </w:r>
      <w:r>
        <w:rPr>
          <w:rFonts w:hint="eastAsia"/>
        </w:rPr>
        <w:t>радіопроєкту</w:t>
      </w:r>
      <w:r>
        <w:t></w:t>
      </w:r>
      <w:r>
        <w:t></w:t>
      </w:r>
      <w:r>
        <w:rPr>
          <w:rFonts w:hint="eastAsia"/>
        </w:rPr>
        <w:t>дифузії</w:t>
      </w:r>
      <w:r>
        <w:t></w:t>
      </w:r>
      <w:r>
        <w:rPr>
          <w:rFonts w:hint="eastAsia"/>
        </w:rPr>
        <w:t>жанрових</w:t>
      </w:r>
      <w:r>
        <w:t></w:t>
      </w:r>
      <w:r>
        <w:rPr>
          <w:rFonts w:hint="eastAsia"/>
        </w:rPr>
        <w:t>форм</w:t>
      </w:r>
    </w:p>
    <w:p w:rsidR="00540508" w:rsidRDefault="00540508" w:rsidP="00540508">
      <w:r>
        <w:rPr>
          <w:rFonts w:hint="eastAsia"/>
        </w:rPr>
        <w:t>рекламного</w:t>
      </w:r>
      <w:r>
        <w:t></w:t>
      </w:r>
      <w:r>
        <w:rPr>
          <w:rFonts w:hint="eastAsia"/>
        </w:rPr>
        <w:t>контенту</w:t>
      </w:r>
      <w:r>
        <w:t></w:t>
      </w:r>
      <w:r>
        <w:t></w:t>
      </w:r>
      <w:r>
        <w:t></w:t>
      </w:r>
      <w:r>
        <w:rPr>
          <w:rFonts w:hint="eastAsia"/>
        </w:rPr>
        <w:t>соціальній</w:t>
      </w:r>
      <w:r>
        <w:t></w:t>
      </w:r>
      <w:r>
        <w:rPr>
          <w:rFonts w:hint="eastAsia"/>
        </w:rPr>
        <w:t>відповідальності</w:t>
      </w:r>
      <w:r>
        <w:t></w:t>
      </w:r>
      <w:r>
        <w:t></w:t>
      </w:r>
      <w:r>
        <w:rPr>
          <w:rFonts w:hint="eastAsia"/>
        </w:rPr>
        <w:t>зокрема</w:t>
      </w:r>
      <w:r>
        <w:t></w:t>
      </w:r>
      <w:r>
        <w:rPr>
          <w:rFonts w:hint="eastAsia"/>
        </w:rPr>
        <w:t>в</w:t>
      </w:r>
      <w:r>
        <w:t></w:t>
      </w:r>
      <w:r>
        <w:rPr>
          <w:rFonts w:hint="eastAsia"/>
        </w:rPr>
        <w:t>аспекті</w:t>
      </w:r>
    </w:p>
    <w:p w:rsidR="00540508" w:rsidRDefault="00540508" w:rsidP="00540508">
      <w:r>
        <w:rPr>
          <w:rFonts w:hint="eastAsia"/>
        </w:rPr>
        <w:t>гарантування</w:t>
      </w:r>
      <w:r>
        <w:t></w:t>
      </w:r>
      <w:r>
        <w:rPr>
          <w:rFonts w:hint="eastAsia"/>
        </w:rPr>
        <w:t>інформаційної</w:t>
      </w:r>
      <w:r>
        <w:t></w:t>
      </w:r>
      <w:r>
        <w:rPr>
          <w:rFonts w:hint="eastAsia"/>
        </w:rPr>
        <w:t>безпеки</w:t>
      </w:r>
      <w:r>
        <w:t></w:t>
      </w:r>
      <w:r>
        <w:rPr>
          <w:rFonts w:hint="eastAsia"/>
        </w:rPr>
        <w:t>України</w:t>
      </w:r>
      <w:r>
        <w:t></w:t>
      </w:r>
      <w:r>
        <w:rPr>
          <w:rFonts w:hint="eastAsia"/>
        </w:rPr>
        <w:t>й</w:t>
      </w:r>
      <w:r>
        <w:t></w:t>
      </w:r>
      <w:r>
        <w:rPr>
          <w:rFonts w:hint="eastAsia"/>
        </w:rPr>
        <w:t>формуванні</w:t>
      </w:r>
      <w:r>
        <w:t></w:t>
      </w:r>
      <w:r>
        <w:rPr>
          <w:rFonts w:hint="eastAsia"/>
        </w:rPr>
        <w:t>радіомовленням</w:t>
      </w:r>
    </w:p>
    <w:p w:rsidR="00540508" w:rsidRDefault="00540508" w:rsidP="00540508">
      <w:r>
        <w:rPr>
          <w:rFonts w:hint="eastAsia"/>
        </w:rPr>
        <w:t>інклюзивного</w:t>
      </w:r>
      <w:r>
        <w:t></w:t>
      </w:r>
      <w:r>
        <w:rPr>
          <w:rFonts w:hint="eastAsia"/>
        </w:rPr>
        <w:t>простору</w:t>
      </w:r>
      <w:r>
        <w:t></w:t>
      </w:r>
      <w:r>
        <w:t></w:t>
      </w:r>
      <w:r>
        <w:rPr>
          <w:rFonts w:hint="eastAsia"/>
        </w:rPr>
        <w:t>Трансформації</w:t>
      </w:r>
      <w:r>
        <w:t></w:t>
      </w:r>
      <w:r>
        <w:rPr>
          <w:rFonts w:hint="eastAsia"/>
        </w:rPr>
        <w:t>управлінсько</w:t>
      </w:r>
      <w:r>
        <w:t></w:t>
      </w:r>
      <w:r>
        <w:rPr>
          <w:rFonts w:hint="eastAsia"/>
        </w:rPr>
        <w:t>організаційних</w:t>
      </w:r>
      <w:r>
        <w:t></w:t>
      </w:r>
      <w:r>
        <w:rPr>
          <w:rFonts w:hint="eastAsia"/>
        </w:rPr>
        <w:t>моделей</w:t>
      </w:r>
    </w:p>
    <w:p w:rsidR="00540508" w:rsidRDefault="00540508" w:rsidP="00540508">
      <w:r>
        <w:rPr>
          <w:rFonts w:hint="eastAsia"/>
        </w:rPr>
        <w:t>радіомовлення</w:t>
      </w:r>
      <w:r>
        <w:t></w:t>
      </w:r>
      <w:r>
        <w:rPr>
          <w:rFonts w:hint="eastAsia"/>
        </w:rPr>
        <w:t>відбуваються</w:t>
      </w:r>
      <w:r>
        <w:t></w:t>
      </w:r>
      <w:r>
        <w:rPr>
          <w:rFonts w:hint="eastAsia"/>
        </w:rPr>
        <w:t>на</w:t>
      </w:r>
      <w:r>
        <w:t></w:t>
      </w:r>
      <w:r>
        <w:rPr>
          <w:rFonts w:hint="eastAsia"/>
        </w:rPr>
        <w:t>виробничому</w:t>
      </w:r>
      <w:r>
        <w:t></w:t>
      </w:r>
      <w:r>
        <w:rPr>
          <w:rFonts w:hint="eastAsia"/>
        </w:rPr>
        <w:t>рівні</w:t>
      </w:r>
      <w:r>
        <w:t></w:t>
      </w:r>
      <w:r>
        <w:rPr>
          <w:rFonts w:hint="eastAsia"/>
        </w:rPr>
        <w:t>через</w:t>
      </w:r>
      <w:r>
        <w:t></w:t>
      </w:r>
      <w:r>
        <w:rPr>
          <w:rFonts w:hint="eastAsia"/>
        </w:rPr>
        <w:t>формування</w:t>
      </w:r>
    </w:p>
    <w:p w:rsidR="00540508" w:rsidRDefault="00540508" w:rsidP="00540508">
      <w:r>
        <w:rPr>
          <w:rFonts w:hint="eastAsia"/>
        </w:rPr>
        <w:t>конвергентних</w:t>
      </w:r>
      <w:r>
        <w:t></w:t>
      </w:r>
      <w:r>
        <w:rPr>
          <w:rFonts w:hint="eastAsia"/>
        </w:rPr>
        <w:t>редакцій</w:t>
      </w:r>
      <w:r>
        <w:t></w:t>
      </w:r>
      <w:r>
        <w:t></w:t>
      </w:r>
      <w:r>
        <w:rPr>
          <w:rFonts w:hint="eastAsia"/>
        </w:rPr>
        <w:t>медіахолдингів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40508" w:rsidRDefault="00540508" w:rsidP="00540508">
      <w:r>
        <w:t></w:t>
      </w:r>
      <w:r>
        <w:t></w:t>
      </w:r>
      <w:r>
        <w:t></w:t>
      </w:r>
      <w:r>
        <w:t></w:t>
      </w:r>
      <w:r>
        <w:t></w:t>
      </w:r>
      <w:r>
        <w:t></w:t>
      </w:r>
      <w:r>
        <w:t></w:t>
      </w:r>
      <w:r>
        <w:t></w:t>
      </w:r>
      <w:r>
        <w:t></w:t>
      </w:r>
      <w:r>
        <w:t></w:t>
      </w:r>
      <w:r>
        <w:t></w:t>
      </w:r>
      <w:r>
        <w:t></w:t>
      </w:r>
      <w:r>
        <w:t></w:t>
      </w:r>
      <w:r>
        <w:t></w:t>
      </w:r>
      <w:r>
        <w:t></w:t>
      </w:r>
      <w:r>
        <w:t></w:t>
      </w:r>
      <w:r>
        <w:t></w:t>
      </w:r>
      <w:r>
        <w:t></w:t>
      </w:r>
      <w:r>
        <w:t></w:t>
      </w:r>
      <w:r>
        <w:rPr>
          <w:rFonts w:hint="eastAsia"/>
        </w:rPr>
        <w:t>тощо</w:t>
      </w:r>
      <w:r>
        <w:t></w:t>
      </w:r>
      <w:r>
        <w:t></w:t>
      </w:r>
      <w:r>
        <w:t></w:t>
      </w:r>
      <w:r>
        <w:rPr>
          <w:rFonts w:hint="eastAsia"/>
        </w:rPr>
        <w:t>віртуальних</w:t>
      </w:r>
      <w:r>
        <w:t></w:t>
      </w:r>
      <w:r>
        <w:rPr>
          <w:rFonts w:hint="eastAsia"/>
        </w:rPr>
        <w:t>конвергентних</w:t>
      </w:r>
      <w:r>
        <w:t></w:t>
      </w:r>
      <w:r>
        <w:rPr>
          <w:rFonts w:hint="eastAsia"/>
        </w:rPr>
        <w:t>редакцій</w:t>
      </w:r>
      <w:r>
        <w:t></w:t>
      </w:r>
      <w:r>
        <w:t></w:t>
      </w:r>
      <w:r>
        <w:rPr>
          <w:rFonts w:hint="eastAsia"/>
        </w:rPr>
        <w:t>“Радіо</w:t>
      </w:r>
    </w:p>
    <w:p w:rsidR="00540508" w:rsidRDefault="00540508" w:rsidP="00540508">
      <w:r>
        <w:rPr>
          <w:rFonts w:hint="eastAsia"/>
        </w:rPr>
        <w:t>Сковорода”</w:t>
      </w:r>
      <w:r>
        <w:t></w:t>
      </w:r>
      <w:r>
        <w:t></w:t>
      </w:r>
      <w:r>
        <w:t></w:t>
      </w:r>
      <w:r>
        <w:rPr>
          <w:rFonts w:hint="eastAsia"/>
        </w:rPr>
        <w:t>мультипрофесіоналізм</w:t>
      </w:r>
      <w:r>
        <w:t></w:t>
      </w:r>
      <w:r>
        <w:rPr>
          <w:rFonts w:hint="eastAsia"/>
        </w:rPr>
        <w:t>працівників</w:t>
      </w:r>
      <w:r>
        <w:t></w:t>
      </w:r>
      <w:r>
        <w:rPr>
          <w:rFonts w:hint="eastAsia"/>
        </w:rPr>
        <w:t>яких</w:t>
      </w:r>
      <w:r>
        <w:t></w:t>
      </w:r>
      <w:r>
        <w:rPr>
          <w:rFonts w:hint="eastAsia"/>
        </w:rPr>
        <w:t>потребує</w:t>
      </w:r>
      <w:r>
        <w:t></w:t>
      </w:r>
      <w:r>
        <w:rPr>
          <w:rFonts w:hint="eastAsia"/>
        </w:rPr>
        <w:t>розробки</w:t>
      </w:r>
    </w:p>
    <w:p w:rsidR="00540508" w:rsidRDefault="00540508" w:rsidP="00540508">
      <w:r>
        <w:rPr>
          <w:rFonts w:hint="eastAsia"/>
        </w:rPr>
        <w:t>спеціальних</w:t>
      </w:r>
      <w:r>
        <w:t></w:t>
      </w:r>
      <w:r>
        <w:rPr>
          <w:rFonts w:hint="eastAsia"/>
        </w:rPr>
        <w:t>освітніх</w:t>
      </w:r>
      <w:r>
        <w:t></w:t>
      </w:r>
      <w:r>
        <w:rPr>
          <w:rFonts w:hint="eastAsia"/>
        </w:rPr>
        <w:t>програм</w:t>
      </w:r>
      <w:r>
        <w:t></w:t>
      </w:r>
      <w:r>
        <w:rPr>
          <w:rFonts w:hint="eastAsia"/>
        </w:rPr>
        <w:t>підготовки</w:t>
      </w:r>
      <w:r>
        <w:t></w:t>
      </w:r>
      <w:r>
        <w:rPr>
          <w:rFonts w:hint="eastAsia"/>
        </w:rPr>
        <w:t>журналіста</w:t>
      </w:r>
      <w:r>
        <w:t></w:t>
      </w:r>
      <w:r>
        <w:t></w:t>
      </w:r>
      <w:r>
        <w:rPr>
          <w:rFonts w:hint="eastAsia"/>
        </w:rPr>
        <w:t>радіопрацівника</w:t>
      </w:r>
    </w:p>
    <w:p w:rsidR="00540508" w:rsidRDefault="00540508" w:rsidP="00540508">
      <w:r>
        <w:rPr>
          <w:rFonts w:hint="eastAsia"/>
        </w:rPr>
        <w:t>конвергентної</w:t>
      </w:r>
      <w:r>
        <w:t></w:t>
      </w:r>
      <w:r>
        <w:rPr>
          <w:rFonts w:hint="eastAsia"/>
        </w:rPr>
        <w:t>редакції</w:t>
      </w:r>
      <w:r>
        <w:t></w:t>
      </w:r>
      <w:r>
        <w:t></w:t>
      </w:r>
      <w:r>
        <w:rPr>
          <w:rFonts w:hint="eastAsia"/>
        </w:rPr>
        <w:t>модель</w:t>
      </w:r>
      <w:r>
        <w:t></w:t>
      </w:r>
      <w:r>
        <w:rPr>
          <w:rFonts w:hint="eastAsia"/>
        </w:rPr>
        <w:t>якої</w:t>
      </w:r>
      <w:r>
        <w:t></w:t>
      </w:r>
      <w:r>
        <w:rPr>
          <w:rFonts w:hint="eastAsia"/>
        </w:rPr>
        <w:t>запропоновано</w:t>
      </w:r>
      <w:r>
        <w:t></w:t>
      </w:r>
      <w:r>
        <w:rPr>
          <w:rFonts w:hint="eastAsia"/>
        </w:rPr>
        <w:t>в</w:t>
      </w:r>
      <w:r>
        <w:t></w:t>
      </w:r>
      <w:r>
        <w:rPr>
          <w:rFonts w:hint="eastAsia"/>
        </w:rPr>
        <w:t>дисертації</w:t>
      </w:r>
      <w:r>
        <w:t></w:t>
      </w:r>
    </w:p>
    <w:p w:rsidR="00540508" w:rsidRDefault="00540508" w:rsidP="00540508">
      <w:r>
        <w:rPr>
          <w:rFonts w:hint="eastAsia"/>
        </w:rPr>
        <w:t>У</w:t>
      </w:r>
      <w:r>
        <w:t></w:t>
      </w:r>
      <w:r>
        <w:rPr>
          <w:rFonts w:hint="eastAsia"/>
        </w:rPr>
        <w:t>конкурентних</w:t>
      </w:r>
      <w:r>
        <w:t></w:t>
      </w:r>
      <w:r>
        <w:rPr>
          <w:rFonts w:hint="eastAsia"/>
        </w:rPr>
        <w:t>умовах</w:t>
      </w:r>
      <w:r>
        <w:t></w:t>
      </w:r>
      <w:r>
        <w:rPr>
          <w:rFonts w:hint="eastAsia"/>
        </w:rPr>
        <w:t>діджиталізованого</w:t>
      </w:r>
      <w:r>
        <w:t></w:t>
      </w:r>
      <w:r>
        <w:rPr>
          <w:rFonts w:hint="eastAsia"/>
        </w:rPr>
        <w:t>медіапростору</w:t>
      </w:r>
    </w:p>
    <w:p w:rsidR="00540508" w:rsidRDefault="00540508" w:rsidP="00540508">
      <w:r>
        <w:rPr>
          <w:rFonts w:hint="eastAsia"/>
        </w:rPr>
        <w:t>трансформується</w:t>
      </w:r>
      <w:r>
        <w:t></w:t>
      </w:r>
      <w:r>
        <w:rPr>
          <w:rFonts w:hint="eastAsia"/>
        </w:rPr>
        <w:t>запит</w:t>
      </w:r>
      <w:r>
        <w:t></w:t>
      </w:r>
      <w:r>
        <w:rPr>
          <w:rFonts w:hint="eastAsia"/>
        </w:rPr>
        <w:t>радіоаудиторії</w:t>
      </w:r>
      <w:r>
        <w:t></w:t>
      </w:r>
      <w:r>
        <w:t></w:t>
      </w:r>
      <w:r>
        <w:rPr>
          <w:rFonts w:hint="eastAsia"/>
        </w:rPr>
        <w:t>орієнтованої</w:t>
      </w:r>
      <w:r>
        <w:t></w:t>
      </w:r>
      <w:r>
        <w:rPr>
          <w:rFonts w:hint="eastAsia"/>
        </w:rPr>
        <w:t>на</w:t>
      </w:r>
      <w:r>
        <w:t></w:t>
      </w:r>
      <w:r>
        <w:rPr>
          <w:rFonts w:hint="eastAsia"/>
        </w:rPr>
        <w:t>унікальний</w:t>
      </w:r>
      <w:r>
        <w:t></w:t>
      </w:r>
      <w:r>
        <w:rPr>
          <w:rFonts w:hint="eastAsia"/>
        </w:rPr>
        <w:t>тематично</w:t>
      </w:r>
    </w:p>
    <w:p w:rsidR="00540508" w:rsidRDefault="00540508" w:rsidP="00540508">
      <w:r>
        <w:rPr>
          <w:rFonts w:hint="eastAsia"/>
        </w:rPr>
        <w:t>та</w:t>
      </w:r>
      <w:r>
        <w:t></w:t>
      </w:r>
      <w:r>
        <w:rPr>
          <w:rFonts w:hint="eastAsia"/>
        </w:rPr>
        <w:t>вузькосегментований</w:t>
      </w:r>
      <w:r>
        <w:t></w:t>
      </w:r>
      <w:r>
        <w:rPr>
          <w:rFonts w:hint="eastAsia"/>
        </w:rPr>
        <w:t>інформаційно</w:t>
      </w:r>
      <w:r>
        <w:t></w:t>
      </w:r>
      <w:r>
        <w:rPr>
          <w:rFonts w:hint="eastAsia"/>
        </w:rPr>
        <w:t>розважальний</w:t>
      </w:r>
      <w:r>
        <w:t></w:t>
      </w:r>
      <w:r>
        <w:rPr>
          <w:rFonts w:hint="eastAsia"/>
        </w:rPr>
        <w:t>контент</w:t>
      </w:r>
      <w:r>
        <w:t></w:t>
      </w:r>
      <w:r>
        <w:t></w:t>
      </w:r>
      <w:r>
        <w:rPr>
          <w:rFonts w:hint="eastAsia"/>
        </w:rPr>
        <w:t>актуалізується</w:t>
      </w:r>
      <w:r>
        <w:t></w:t>
      </w:r>
    </w:p>
    <w:p w:rsidR="00540508" w:rsidRDefault="00540508" w:rsidP="00540508">
      <w:r>
        <w:t></w:t>
      </w:r>
      <w:r>
        <w:t></w:t>
      </w:r>
      <w:r>
        <w:t></w:t>
      </w:r>
    </w:p>
    <w:p w:rsidR="00540508" w:rsidRDefault="00540508" w:rsidP="00540508">
      <w:r>
        <w:rPr>
          <w:rFonts w:hint="eastAsia"/>
        </w:rPr>
        <w:t>авторська</w:t>
      </w:r>
      <w:r>
        <w:t></w:t>
      </w:r>
      <w:r>
        <w:rPr>
          <w:rFonts w:hint="eastAsia"/>
        </w:rPr>
        <w:t>журналістика</w:t>
      </w:r>
      <w:r>
        <w:t></w:t>
      </w:r>
      <w:r>
        <w:t></w:t>
      </w:r>
      <w:r>
        <w:rPr>
          <w:rFonts w:hint="eastAsia"/>
        </w:rPr>
        <w:t>“Блог</w:t>
      </w:r>
      <w:r>
        <w:t></w:t>
      </w:r>
      <w:r>
        <w:rPr>
          <w:rFonts w:hint="eastAsia"/>
        </w:rPr>
        <w:t>професора</w:t>
      </w:r>
      <w:r>
        <w:t></w:t>
      </w:r>
      <w:r>
        <w:rPr>
          <w:rFonts w:hint="eastAsia"/>
        </w:rPr>
        <w:t>Пономарева”</w:t>
      </w:r>
      <w:r>
        <w:t></w:t>
      </w:r>
      <w:r>
        <w:t></w:t>
      </w:r>
      <w:r>
        <w:rPr>
          <w:rFonts w:hint="eastAsia"/>
        </w:rPr>
        <w:t>ВВС</w:t>
      </w:r>
      <w:r>
        <w:t></w:t>
      </w:r>
      <w:r>
        <w:t></w:t>
      </w:r>
      <w:r>
        <w:t></w:t>
      </w:r>
      <w:r>
        <w:t></w:t>
      </w:r>
      <w:r>
        <w:t></w:t>
      </w:r>
      <w:r>
        <w:t></w:t>
      </w:r>
      <w:r>
        <w:t></w:t>
      </w:r>
      <w:r>
        <w:t></w:t>
      </w:r>
      <w:r>
        <w:t></w:t>
      </w:r>
      <w:r>
        <w:t></w:t>
      </w:r>
      <w:r>
        <w:t></w:t>
      </w:r>
      <w:r>
        <w:t></w:t>
      </w:r>
    </w:p>
    <w:p w:rsidR="00540508" w:rsidRDefault="00540508" w:rsidP="00540508">
      <w:r>
        <w:rPr>
          <w:rFonts w:hint="eastAsia"/>
        </w:rPr>
        <w:t>сприйняття</w:t>
      </w:r>
      <w:r>
        <w:t></w:t>
      </w:r>
      <w:r>
        <w:rPr>
          <w:rFonts w:hint="eastAsia"/>
        </w:rPr>
        <w:t>ролі</w:t>
      </w:r>
      <w:r>
        <w:t></w:t>
      </w:r>
      <w:r>
        <w:rPr>
          <w:rFonts w:hint="eastAsia"/>
        </w:rPr>
        <w:t>й</w:t>
      </w:r>
      <w:r>
        <w:t></w:t>
      </w:r>
      <w:r>
        <w:rPr>
          <w:rFonts w:hint="eastAsia"/>
        </w:rPr>
        <w:t>значення</w:t>
      </w:r>
      <w:r>
        <w:t></w:t>
      </w:r>
      <w:r>
        <w:rPr>
          <w:rFonts w:hint="eastAsia"/>
        </w:rPr>
        <w:t>державної</w:t>
      </w:r>
      <w:r>
        <w:t></w:t>
      </w:r>
      <w:r>
        <w:rPr>
          <w:rFonts w:hint="eastAsia"/>
        </w:rPr>
        <w:t>мови</w:t>
      </w:r>
      <w:r>
        <w:t></w:t>
      </w:r>
      <w:r>
        <w:rPr>
          <w:rFonts w:hint="eastAsia"/>
        </w:rPr>
        <w:t>в</w:t>
      </w:r>
      <w:r>
        <w:t></w:t>
      </w:r>
      <w:r>
        <w:rPr>
          <w:rFonts w:hint="eastAsia"/>
        </w:rPr>
        <w:t>оформленні</w:t>
      </w:r>
      <w:r>
        <w:t></w:t>
      </w:r>
      <w:r>
        <w:rPr>
          <w:rFonts w:hint="eastAsia"/>
        </w:rPr>
        <w:t>радіоефіру</w:t>
      </w:r>
      <w:r>
        <w:t></w:t>
      </w:r>
    </w:p>
    <w:p w:rsidR="00540508" w:rsidRDefault="00540508" w:rsidP="00540508">
      <w:r>
        <w:t></w:t>
      </w:r>
      <w:r>
        <w:t></w:t>
      </w:r>
      <w:r>
        <w:t></w:t>
      </w:r>
      <w:r>
        <w:rPr>
          <w:rFonts w:hint="eastAsia"/>
        </w:rPr>
        <w:t>Адаптаційні</w:t>
      </w:r>
      <w:r>
        <w:t></w:t>
      </w:r>
      <w:r>
        <w:rPr>
          <w:rFonts w:hint="eastAsia"/>
        </w:rPr>
        <w:t>можливості</w:t>
      </w:r>
      <w:r>
        <w:t></w:t>
      </w:r>
      <w:r>
        <w:rPr>
          <w:rFonts w:hint="eastAsia"/>
        </w:rPr>
        <w:t>українськомовного</w:t>
      </w:r>
      <w:r>
        <w:t></w:t>
      </w:r>
      <w:r>
        <w:rPr>
          <w:rFonts w:hint="eastAsia"/>
        </w:rPr>
        <w:t>радіо</w:t>
      </w:r>
      <w:r>
        <w:t></w:t>
      </w:r>
      <w:r>
        <w:rPr>
          <w:rFonts w:hint="eastAsia"/>
        </w:rPr>
        <w:t>до</w:t>
      </w:r>
      <w:r>
        <w:t></w:t>
      </w:r>
      <w:r>
        <w:rPr>
          <w:rFonts w:hint="eastAsia"/>
        </w:rPr>
        <w:t>застосування</w:t>
      </w:r>
    </w:p>
    <w:p w:rsidR="00540508" w:rsidRDefault="00540508" w:rsidP="00540508">
      <w:r>
        <w:rPr>
          <w:rFonts w:hint="eastAsia"/>
        </w:rPr>
        <w:t>конвергентних</w:t>
      </w:r>
      <w:r>
        <w:t></w:t>
      </w:r>
      <w:r>
        <w:rPr>
          <w:rFonts w:hint="eastAsia"/>
        </w:rPr>
        <w:t>інструментів</w:t>
      </w:r>
      <w:r>
        <w:t></w:t>
      </w:r>
      <w:r>
        <w:rPr>
          <w:rFonts w:hint="eastAsia"/>
        </w:rPr>
        <w:t>проаналізовано</w:t>
      </w:r>
      <w:r>
        <w:t></w:t>
      </w:r>
      <w:r>
        <w:rPr>
          <w:rFonts w:hint="eastAsia"/>
        </w:rPr>
        <w:t>у</w:t>
      </w:r>
      <w:r>
        <w:t></w:t>
      </w:r>
      <w:r>
        <w:rPr>
          <w:rFonts w:hint="eastAsia"/>
        </w:rPr>
        <w:t>фінансовій</w:t>
      </w:r>
      <w:r>
        <w:t></w:t>
      </w:r>
      <w:r>
        <w:rPr>
          <w:rFonts w:hint="eastAsia"/>
        </w:rPr>
        <w:t>площині</w:t>
      </w:r>
      <w:r>
        <w:t></w:t>
      </w:r>
      <w:r>
        <w:t></w:t>
      </w:r>
      <w:r>
        <w:rPr>
          <w:rFonts w:hint="eastAsia"/>
        </w:rPr>
        <w:t>у</w:t>
      </w:r>
      <w:r>
        <w:t></w:t>
      </w:r>
      <w:r>
        <w:rPr>
          <w:rFonts w:hint="eastAsia"/>
        </w:rPr>
        <w:t>контексті</w:t>
      </w:r>
    </w:p>
    <w:p w:rsidR="00540508" w:rsidRDefault="00540508" w:rsidP="00540508">
      <w:r>
        <w:rPr>
          <w:rFonts w:hint="eastAsia"/>
        </w:rPr>
        <w:t>технічного</w:t>
      </w:r>
      <w:r>
        <w:t></w:t>
      </w:r>
      <w:r>
        <w:rPr>
          <w:rFonts w:hint="eastAsia"/>
        </w:rPr>
        <w:t>забезпечення</w:t>
      </w:r>
      <w:r>
        <w:t></w:t>
      </w:r>
      <w:r>
        <w:t></w:t>
      </w:r>
      <w:r>
        <w:rPr>
          <w:rFonts w:hint="eastAsia"/>
        </w:rPr>
        <w:t>з</w:t>
      </w:r>
      <w:r>
        <w:t></w:t>
      </w:r>
      <w:r>
        <w:rPr>
          <w:rFonts w:hint="eastAsia"/>
        </w:rPr>
        <w:t>позиції</w:t>
      </w:r>
      <w:r>
        <w:t></w:t>
      </w:r>
      <w:r>
        <w:rPr>
          <w:rFonts w:hint="eastAsia"/>
        </w:rPr>
        <w:t>сприйняття</w:t>
      </w:r>
      <w:r>
        <w:t></w:t>
      </w:r>
      <w:r>
        <w:rPr>
          <w:rFonts w:hint="eastAsia"/>
        </w:rPr>
        <w:t>радіоаудиторією</w:t>
      </w:r>
      <w:r>
        <w:t></w:t>
      </w:r>
      <w:r>
        <w:t></w:t>
      </w:r>
      <w:r>
        <w:rPr>
          <w:rFonts w:hint="eastAsia"/>
        </w:rPr>
        <w:t>зокрема</w:t>
      </w:r>
    </w:p>
    <w:p w:rsidR="00540508" w:rsidRDefault="00540508" w:rsidP="00540508">
      <w:r>
        <w:rPr>
          <w:rFonts w:hint="eastAsia"/>
        </w:rPr>
        <w:t>готовності</w:t>
      </w:r>
      <w:r>
        <w:t></w:t>
      </w:r>
      <w:r>
        <w:rPr>
          <w:rFonts w:hint="eastAsia"/>
        </w:rPr>
        <w:t>радіоорганізацій</w:t>
      </w:r>
      <w:r>
        <w:t></w:t>
      </w:r>
      <w:r>
        <w:rPr>
          <w:rFonts w:hint="eastAsia"/>
        </w:rPr>
        <w:t>до</w:t>
      </w:r>
      <w:r>
        <w:t></w:t>
      </w:r>
      <w:r>
        <w:rPr>
          <w:rFonts w:hint="eastAsia"/>
        </w:rPr>
        <w:t>впровадження</w:t>
      </w:r>
      <w:r>
        <w:t></w:t>
      </w:r>
      <w:r>
        <w:rPr>
          <w:rFonts w:hint="eastAsia"/>
        </w:rPr>
        <w:t>нових</w:t>
      </w:r>
      <w:r>
        <w:t></w:t>
      </w:r>
      <w:r>
        <w:rPr>
          <w:rFonts w:hint="eastAsia"/>
        </w:rPr>
        <w:t>діджіталізаційних</w:t>
      </w:r>
    </w:p>
    <w:p w:rsidR="00540508" w:rsidRDefault="00540508" w:rsidP="00540508">
      <w:r>
        <w:rPr>
          <w:rFonts w:hint="eastAsia"/>
        </w:rPr>
        <w:t>платформ</w:t>
      </w:r>
      <w:r>
        <w:t></w:t>
      </w:r>
      <w:r>
        <w:rPr>
          <w:rFonts w:hint="eastAsia"/>
        </w:rPr>
        <w:t>серед</w:t>
      </w:r>
      <w:r>
        <w:t></w:t>
      </w:r>
      <w:r>
        <w:rPr>
          <w:rFonts w:hint="eastAsia"/>
        </w:rPr>
        <w:t>аудиторії</w:t>
      </w:r>
      <w:r>
        <w:t></w:t>
      </w:r>
    </w:p>
    <w:p w:rsidR="00540508" w:rsidRDefault="00540508" w:rsidP="00540508">
      <w:r>
        <w:rPr>
          <w:rFonts w:hint="eastAsia"/>
        </w:rPr>
        <w:t>Встановлено</w:t>
      </w:r>
      <w:r>
        <w:t></w:t>
      </w:r>
      <w:r>
        <w:rPr>
          <w:rFonts w:hint="eastAsia"/>
        </w:rPr>
        <w:t>характер</w:t>
      </w:r>
      <w:r>
        <w:t></w:t>
      </w:r>
      <w:r>
        <w:rPr>
          <w:rFonts w:hint="eastAsia"/>
        </w:rPr>
        <w:t>застосування</w:t>
      </w:r>
      <w:r>
        <w:t></w:t>
      </w:r>
      <w:r>
        <w:rPr>
          <w:rFonts w:hint="eastAsia"/>
        </w:rPr>
        <w:t>лінійки</w:t>
      </w:r>
      <w:r>
        <w:t></w:t>
      </w:r>
      <w:r>
        <w:rPr>
          <w:rFonts w:hint="eastAsia"/>
        </w:rPr>
        <w:t>конвергентних</w:t>
      </w:r>
    </w:p>
    <w:p w:rsidR="00540508" w:rsidRDefault="00540508" w:rsidP="00540508">
      <w:r>
        <w:rPr>
          <w:rFonts w:hint="eastAsia"/>
        </w:rPr>
        <w:t>інструментів</w:t>
      </w:r>
      <w:r>
        <w:t></w:t>
      </w:r>
      <w:r>
        <w:rPr>
          <w:rFonts w:hint="eastAsia"/>
        </w:rPr>
        <w:t>у</w:t>
      </w:r>
      <w:r>
        <w:t></w:t>
      </w:r>
      <w:r>
        <w:rPr>
          <w:rFonts w:hint="eastAsia"/>
        </w:rPr>
        <w:t>діяльності</w:t>
      </w:r>
      <w:r>
        <w:t></w:t>
      </w:r>
      <w:r>
        <w:t></w:t>
      </w:r>
      <w:r>
        <w:t></w:t>
      </w:r>
      <w:r>
        <w:t></w:t>
      </w:r>
      <w:r>
        <w:t></w:t>
      </w:r>
      <w:r>
        <w:rPr>
          <w:rFonts w:hint="eastAsia"/>
        </w:rPr>
        <w:t>українських</w:t>
      </w:r>
      <w:r>
        <w:t></w:t>
      </w:r>
      <w:r>
        <w:rPr>
          <w:rFonts w:hint="eastAsia"/>
        </w:rPr>
        <w:t>радіостанцій</w:t>
      </w:r>
      <w:r>
        <w:t></w:t>
      </w:r>
      <w:r>
        <w:t></w:t>
      </w:r>
      <w:r>
        <w:rPr>
          <w:rFonts w:hint="eastAsia"/>
        </w:rPr>
        <w:t>національних</w:t>
      </w:r>
      <w:r>
        <w:t></w:t>
      </w:r>
    </w:p>
    <w:p w:rsidR="00540508" w:rsidRDefault="00540508" w:rsidP="00540508">
      <w:r>
        <w:rPr>
          <w:rFonts w:hint="eastAsia"/>
        </w:rPr>
        <w:t>регіональних</w:t>
      </w:r>
      <w:r>
        <w:t></w:t>
      </w:r>
      <w:r>
        <w:t></w:t>
      </w:r>
      <w:r>
        <w:t></w:t>
      </w:r>
      <w:r>
        <w:rPr>
          <w:rFonts w:hint="eastAsia"/>
        </w:rPr>
        <w:t>місцевих</w:t>
      </w:r>
      <w:r>
        <w:t></w:t>
      </w:r>
      <w:r>
        <w:t></w:t>
      </w:r>
      <w:r>
        <w:rPr>
          <w:rFonts w:hint="eastAsia"/>
        </w:rPr>
        <w:t>суспільних</w:t>
      </w:r>
      <w:r>
        <w:t></w:t>
      </w:r>
      <w:r>
        <w:t></w:t>
      </w:r>
      <w:r>
        <w:t></w:t>
      </w:r>
      <w:r>
        <w:t></w:t>
      </w:r>
      <w:r>
        <w:t></w:t>
      </w:r>
      <w:r>
        <w:t></w:t>
      </w:r>
      <w:r>
        <w:t></w:t>
      </w:r>
      <w:r>
        <w:rPr>
          <w:rFonts w:hint="eastAsia"/>
        </w:rPr>
        <w:t>аудіопотоків</w:t>
      </w:r>
      <w:r>
        <w:t></w:t>
      </w:r>
      <w:r>
        <w:t></w:t>
      </w:r>
      <w:r>
        <w:t></w:t>
      </w:r>
      <w:r>
        <w:t></w:t>
      </w:r>
      <w:r>
        <w:rPr>
          <w:rFonts w:hint="eastAsia"/>
        </w:rPr>
        <w:t>радіопроєктів</w:t>
      </w:r>
    </w:p>
    <w:p w:rsidR="00540508" w:rsidRDefault="00540508" w:rsidP="00540508">
      <w:r>
        <w:rPr>
          <w:rFonts w:hint="eastAsia"/>
        </w:rPr>
        <w:t>мовами</w:t>
      </w:r>
      <w:r>
        <w:t></w:t>
      </w:r>
      <w:r>
        <w:rPr>
          <w:rFonts w:hint="eastAsia"/>
        </w:rPr>
        <w:t>національних</w:t>
      </w:r>
      <w:r>
        <w:t></w:t>
      </w:r>
      <w:r>
        <w:rPr>
          <w:rFonts w:hint="eastAsia"/>
        </w:rPr>
        <w:t>меншин</w:t>
      </w:r>
      <w:r>
        <w:t></w:t>
      </w:r>
      <w:r>
        <w:t></w:t>
      </w:r>
      <w:r>
        <w:rPr>
          <w:rFonts w:hint="eastAsia"/>
        </w:rPr>
        <w:t>крім</w:t>
      </w:r>
      <w:r>
        <w:t></w:t>
      </w:r>
      <w:r>
        <w:rPr>
          <w:rFonts w:hint="eastAsia"/>
        </w:rPr>
        <w:t>російської</w:t>
      </w:r>
      <w:r>
        <w:t></w:t>
      </w:r>
      <w:r>
        <w:t></w:t>
      </w:r>
      <w:r>
        <w:rPr>
          <w:rFonts w:hint="eastAsia"/>
        </w:rPr>
        <w:t>в</w:t>
      </w:r>
      <w:r>
        <w:t></w:t>
      </w:r>
      <w:r>
        <w:rPr>
          <w:rFonts w:hint="eastAsia"/>
        </w:rPr>
        <w:t>Україні</w:t>
      </w:r>
      <w:r>
        <w:t></w:t>
      </w:r>
      <w:r>
        <w:t></w:t>
      </w:r>
      <w:r>
        <w:t></w:t>
      </w:r>
      <w:r>
        <w:t></w:t>
      </w:r>
      <w:r>
        <w:rPr>
          <w:rFonts w:hint="eastAsia"/>
        </w:rPr>
        <w:t>українських</w:t>
      </w:r>
    </w:p>
    <w:p w:rsidR="00540508" w:rsidRDefault="00540508" w:rsidP="00540508">
      <w:r>
        <w:rPr>
          <w:rFonts w:hint="eastAsia"/>
        </w:rPr>
        <w:t>редакцій</w:t>
      </w:r>
      <w:r>
        <w:t></w:t>
      </w:r>
      <w:r>
        <w:rPr>
          <w:rFonts w:hint="eastAsia"/>
        </w:rPr>
        <w:t>міжнародних</w:t>
      </w:r>
      <w:r>
        <w:t></w:t>
      </w:r>
      <w:r>
        <w:rPr>
          <w:rFonts w:hint="eastAsia"/>
        </w:rPr>
        <w:t>радіостанцій</w:t>
      </w:r>
      <w:r>
        <w:t></w:t>
      </w:r>
      <w:r>
        <w:rPr>
          <w:rFonts w:hint="eastAsia"/>
        </w:rPr>
        <w:t>та</w:t>
      </w:r>
      <w:r>
        <w:t></w:t>
      </w:r>
      <w:r>
        <w:t></w:t>
      </w:r>
      <w:r>
        <w:t></w:t>
      </w:r>
      <w:r>
        <w:t></w:t>
      </w:r>
      <w:r>
        <w:rPr>
          <w:rFonts w:hint="eastAsia"/>
        </w:rPr>
        <w:t>українськомовних</w:t>
      </w:r>
      <w:r>
        <w:t></w:t>
      </w:r>
      <w:r>
        <w:rPr>
          <w:rFonts w:hint="eastAsia"/>
        </w:rPr>
        <w:t>радіопроєктів</w:t>
      </w:r>
      <w:r>
        <w:t></w:t>
      </w:r>
      <w:r>
        <w:rPr>
          <w:rFonts w:hint="eastAsia"/>
        </w:rPr>
        <w:t>у</w:t>
      </w:r>
    </w:p>
    <w:p w:rsidR="00540508" w:rsidRDefault="00540508" w:rsidP="00540508">
      <w:r>
        <w:t></w:t>
      </w:r>
      <w:r>
        <w:t></w:t>
      </w:r>
      <w:r>
        <w:t></w:t>
      </w:r>
      <w:r>
        <w:rPr>
          <w:rFonts w:hint="eastAsia"/>
        </w:rPr>
        <w:t>країнах</w:t>
      </w:r>
      <w:r>
        <w:t></w:t>
      </w:r>
      <w:r>
        <w:rPr>
          <w:rFonts w:hint="eastAsia"/>
        </w:rPr>
        <w:t>світу</w:t>
      </w:r>
      <w:r>
        <w:t></w:t>
      </w:r>
      <w:r>
        <w:t></w:t>
      </w:r>
      <w:r>
        <w:rPr>
          <w:rFonts w:hint="eastAsia"/>
        </w:rPr>
        <w:t>що</w:t>
      </w:r>
      <w:r>
        <w:t></w:t>
      </w:r>
      <w:r>
        <w:rPr>
          <w:rFonts w:hint="eastAsia"/>
        </w:rPr>
        <w:t>свідчить</w:t>
      </w:r>
      <w:r>
        <w:t></w:t>
      </w:r>
      <w:r>
        <w:rPr>
          <w:rFonts w:hint="eastAsia"/>
        </w:rPr>
        <w:t>про</w:t>
      </w:r>
      <w:r>
        <w:t></w:t>
      </w:r>
      <w:r>
        <w:rPr>
          <w:rFonts w:hint="eastAsia"/>
        </w:rPr>
        <w:t>різні</w:t>
      </w:r>
      <w:r>
        <w:t></w:t>
      </w:r>
      <w:r>
        <w:rPr>
          <w:rFonts w:hint="eastAsia"/>
        </w:rPr>
        <w:t>рівні</w:t>
      </w:r>
      <w:r>
        <w:t></w:t>
      </w:r>
      <w:r>
        <w:rPr>
          <w:rFonts w:hint="eastAsia"/>
        </w:rPr>
        <w:t>сприйнятливості</w:t>
      </w:r>
    </w:p>
    <w:p w:rsidR="00540508" w:rsidRDefault="00540508" w:rsidP="00540508">
      <w:r>
        <w:rPr>
          <w:rFonts w:hint="eastAsia"/>
        </w:rPr>
        <w:t>радіоорганізацій</w:t>
      </w:r>
      <w:r>
        <w:t></w:t>
      </w:r>
      <w:r>
        <w:rPr>
          <w:rFonts w:hint="eastAsia"/>
        </w:rPr>
        <w:t>до</w:t>
      </w:r>
      <w:r>
        <w:t></w:t>
      </w:r>
      <w:r>
        <w:rPr>
          <w:rFonts w:hint="eastAsia"/>
        </w:rPr>
        <w:t>впровадження</w:t>
      </w:r>
      <w:r>
        <w:t></w:t>
      </w:r>
      <w:r>
        <w:rPr>
          <w:rFonts w:hint="eastAsia"/>
        </w:rPr>
        <w:t>новітніх</w:t>
      </w:r>
      <w:r>
        <w:t></w:t>
      </w:r>
      <w:r>
        <w:rPr>
          <w:rFonts w:hint="eastAsia"/>
        </w:rPr>
        <w:t>інструментів</w:t>
      </w:r>
      <w:r>
        <w:t></w:t>
      </w:r>
      <w:r>
        <w:rPr>
          <w:rFonts w:hint="eastAsia"/>
        </w:rPr>
        <w:t>посилення</w:t>
      </w:r>
    </w:p>
    <w:p w:rsidR="00540508" w:rsidRDefault="00540508" w:rsidP="00540508">
      <w:r>
        <w:rPr>
          <w:rFonts w:hint="eastAsia"/>
        </w:rPr>
        <w:t>конкурентоспроможності</w:t>
      </w:r>
      <w:r>
        <w:t></w:t>
      </w:r>
      <w:r>
        <w:rPr>
          <w:rFonts w:hint="eastAsia"/>
        </w:rPr>
        <w:t>в</w:t>
      </w:r>
      <w:r>
        <w:t></w:t>
      </w:r>
      <w:r>
        <w:rPr>
          <w:rFonts w:hint="eastAsia"/>
        </w:rPr>
        <w:t>глобалізованому</w:t>
      </w:r>
      <w:r>
        <w:t></w:t>
      </w:r>
      <w:r>
        <w:rPr>
          <w:rFonts w:hint="eastAsia"/>
        </w:rPr>
        <w:t>цифровому</w:t>
      </w:r>
      <w:r>
        <w:t></w:t>
      </w:r>
      <w:r>
        <w:rPr>
          <w:rFonts w:hint="eastAsia"/>
        </w:rPr>
        <w:t>медіапросторі</w:t>
      </w:r>
      <w:r>
        <w:t></w:t>
      </w:r>
    </w:p>
    <w:p w:rsidR="00540508" w:rsidRDefault="00540508" w:rsidP="00540508">
      <w:r>
        <w:rPr>
          <w:rFonts w:hint="eastAsia"/>
        </w:rPr>
        <w:t>У</w:t>
      </w:r>
      <w:r>
        <w:t></w:t>
      </w:r>
      <w:r>
        <w:rPr>
          <w:rFonts w:hint="eastAsia"/>
        </w:rPr>
        <w:t>діяльність</w:t>
      </w:r>
      <w:r>
        <w:t></w:t>
      </w:r>
      <w:r>
        <w:rPr>
          <w:rFonts w:hint="eastAsia"/>
        </w:rPr>
        <w:t>зарубіжного</w:t>
      </w:r>
      <w:r>
        <w:t></w:t>
      </w:r>
      <w:r>
        <w:rPr>
          <w:rFonts w:hint="eastAsia"/>
        </w:rPr>
        <w:t>українськомовного</w:t>
      </w:r>
      <w:r>
        <w:t></w:t>
      </w:r>
      <w:r>
        <w:rPr>
          <w:rFonts w:hint="eastAsia"/>
        </w:rPr>
        <w:t>радіо</w:t>
      </w:r>
      <w:r>
        <w:t></w:t>
      </w:r>
      <w:r>
        <w:rPr>
          <w:rFonts w:hint="eastAsia"/>
        </w:rPr>
        <w:t>запроваджено</w:t>
      </w:r>
    </w:p>
    <w:p w:rsidR="00540508" w:rsidRDefault="00540508" w:rsidP="00540508">
      <w:r>
        <w:rPr>
          <w:rFonts w:hint="eastAsia"/>
        </w:rPr>
        <w:t>мінімальний</w:t>
      </w:r>
      <w:r>
        <w:t></w:t>
      </w:r>
      <w:r>
        <w:rPr>
          <w:rFonts w:hint="eastAsia"/>
        </w:rPr>
        <w:t>комплект</w:t>
      </w:r>
      <w:r>
        <w:t></w:t>
      </w:r>
      <w:r>
        <w:rPr>
          <w:rFonts w:hint="eastAsia"/>
        </w:rPr>
        <w:t>інструментів</w:t>
      </w:r>
      <w:r>
        <w:t></w:t>
      </w:r>
      <w:r>
        <w:rPr>
          <w:rFonts w:hint="eastAsia"/>
        </w:rPr>
        <w:t>конвергенції</w:t>
      </w:r>
      <w:r>
        <w:t></w:t>
      </w:r>
      <w:r>
        <w:t></w:t>
      </w:r>
      <w:r>
        <w:rPr>
          <w:rFonts w:hint="eastAsia"/>
        </w:rPr>
        <w:t>які</w:t>
      </w:r>
      <w:r>
        <w:t></w:t>
      </w:r>
      <w:r>
        <w:rPr>
          <w:rFonts w:hint="eastAsia"/>
        </w:rPr>
        <w:t>притаманні</w:t>
      </w:r>
      <w:r>
        <w:t></w:t>
      </w:r>
      <w:r>
        <w:rPr>
          <w:rFonts w:hint="eastAsia"/>
        </w:rPr>
        <w:t>сучасному</w:t>
      </w:r>
    </w:p>
    <w:p w:rsidR="00540508" w:rsidRDefault="00540508" w:rsidP="00540508">
      <w:r>
        <w:rPr>
          <w:rFonts w:hint="eastAsia"/>
        </w:rPr>
        <w:t>радіо</w:t>
      </w:r>
      <w:r>
        <w:t></w:t>
      </w:r>
      <w:r>
        <w:rPr>
          <w:rFonts w:hint="eastAsia"/>
        </w:rPr>
        <w:t>за</w:t>
      </w:r>
      <w:r>
        <w:t></w:t>
      </w:r>
      <w:r>
        <w:rPr>
          <w:rFonts w:hint="eastAsia"/>
        </w:rPr>
        <w:t>умов</w:t>
      </w:r>
      <w:r>
        <w:t></w:t>
      </w:r>
      <w:r>
        <w:rPr>
          <w:rFonts w:hint="eastAsia"/>
        </w:rPr>
        <w:t>доступності</w:t>
      </w:r>
      <w:r>
        <w:t></w:t>
      </w:r>
      <w:r>
        <w:rPr>
          <w:rFonts w:hint="eastAsia"/>
        </w:rPr>
        <w:t>новітніх</w:t>
      </w:r>
      <w:r>
        <w:t></w:t>
      </w:r>
      <w:r>
        <w:rPr>
          <w:rFonts w:hint="eastAsia"/>
        </w:rPr>
        <w:t>технічних</w:t>
      </w:r>
      <w:r>
        <w:t></w:t>
      </w:r>
      <w:r>
        <w:rPr>
          <w:rFonts w:hint="eastAsia"/>
        </w:rPr>
        <w:t>засобів</w:t>
      </w:r>
      <w:r>
        <w:t></w:t>
      </w:r>
      <w:r>
        <w:rPr>
          <w:rFonts w:hint="eastAsia"/>
        </w:rPr>
        <w:t>увиразнення</w:t>
      </w:r>
      <w:r>
        <w:t></w:t>
      </w:r>
      <w:r>
        <w:rPr>
          <w:rFonts w:hint="eastAsia"/>
        </w:rPr>
        <w:t>та</w:t>
      </w:r>
    </w:p>
    <w:p w:rsidR="00540508" w:rsidRDefault="00540508" w:rsidP="00540508">
      <w:r>
        <w:rPr>
          <w:rFonts w:hint="eastAsia"/>
        </w:rPr>
        <w:t>презентації</w:t>
      </w:r>
      <w:r>
        <w:t></w:t>
      </w:r>
      <w:r>
        <w:rPr>
          <w:rFonts w:hint="eastAsia"/>
        </w:rPr>
        <w:t>контенту</w:t>
      </w:r>
      <w:r>
        <w:t></w:t>
      </w:r>
      <w:r>
        <w:t></w:t>
      </w:r>
      <w:r>
        <w:rPr>
          <w:rFonts w:hint="eastAsia"/>
        </w:rPr>
        <w:t>Найчастіше</w:t>
      </w:r>
      <w:r>
        <w:t></w:t>
      </w:r>
      <w:r>
        <w:rPr>
          <w:rFonts w:hint="eastAsia"/>
        </w:rPr>
        <w:t>використовують</w:t>
      </w:r>
      <w:r>
        <w:t></w:t>
      </w:r>
      <w:r>
        <w:rPr>
          <w:rFonts w:hint="eastAsia"/>
        </w:rPr>
        <w:t>аудіопотік</w:t>
      </w:r>
      <w:r>
        <w:t></w:t>
      </w:r>
      <w:r>
        <w:rPr>
          <w:rFonts w:hint="eastAsia"/>
        </w:rPr>
        <w:t>і</w:t>
      </w:r>
      <w:r>
        <w:t></w:t>
      </w:r>
      <w:r>
        <w:rPr>
          <w:rFonts w:hint="eastAsia"/>
        </w:rPr>
        <w:t>текстове</w:t>
      </w:r>
    </w:p>
    <w:p w:rsidR="00540508" w:rsidRDefault="00540508" w:rsidP="00540508">
      <w:r>
        <w:rPr>
          <w:rFonts w:hint="eastAsia"/>
        </w:rPr>
        <w:t>оформлення</w:t>
      </w:r>
      <w:r>
        <w:t></w:t>
      </w:r>
      <w:r>
        <w:rPr>
          <w:rFonts w:hint="eastAsia"/>
        </w:rPr>
        <w:t>–</w:t>
      </w:r>
      <w:r>
        <w:t></w:t>
      </w:r>
      <w:r>
        <w:rPr>
          <w:rFonts w:hint="eastAsia"/>
        </w:rPr>
        <w:t>елементарні</w:t>
      </w:r>
      <w:r>
        <w:t></w:t>
      </w:r>
      <w:r>
        <w:rPr>
          <w:rFonts w:hint="eastAsia"/>
        </w:rPr>
        <w:t>способи</w:t>
      </w:r>
      <w:r>
        <w:t></w:t>
      </w:r>
      <w:r>
        <w:rPr>
          <w:rFonts w:hint="eastAsia"/>
        </w:rPr>
        <w:t>представлення</w:t>
      </w:r>
      <w:r>
        <w:t></w:t>
      </w:r>
      <w:r>
        <w:rPr>
          <w:rFonts w:hint="eastAsia"/>
        </w:rPr>
        <w:t>радіоконтенту</w:t>
      </w:r>
      <w:r>
        <w:t></w:t>
      </w:r>
      <w:r>
        <w:rPr>
          <w:rFonts w:hint="eastAsia"/>
        </w:rPr>
        <w:t>в</w:t>
      </w:r>
      <w:r>
        <w:t></w:t>
      </w:r>
      <w:r>
        <w:rPr>
          <w:rFonts w:hint="eastAsia"/>
        </w:rPr>
        <w:t>проєктах</w:t>
      </w:r>
    </w:p>
    <w:p w:rsidR="00540508" w:rsidRDefault="00540508" w:rsidP="00540508">
      <w:r>
        <w:rPr>
          <w:rFonts w:hint="eastAsia"/>
        </w:rPr>
        <w:t>“</w:t>
      </w:r>
      <w:r>
        <w:t></w:t>
      </w:r>
      <w:r>
        <w:t></w:t>
      </w:r>
      <w:r>
        <w:t></w:t>
      </w:r>
      <w: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t></w:t>
      </w:r>
      <w:r>
        <w:rPr>
          <w:rFonts w:hint="eastAsia"/>
        </w:rPr>
        <w:t>”</w:t>
      </w:r>
      <w:r>
        <w:t></w:t>
      </w:r>
      <w:r>
        <w:t></w:t>
      </w:r>
      <w:r>
        <w:rPr>
          <w:rFonts w:hint="eastAsia"/>
        </w:rPr>
        <w:t>США</w:t>
      </w:r>
      <w:r>
        <w:t></w:t>
      </w:r>
      <w:r>
        <w:t></w:t>
      </w:r>
      <w:r>
        <w:t></w:t>
      </w:r>
      <w:r>
        <w:rPr>
          <w:rFonts w:hint="eastAsia"/>
        </w:rPr>
        <w:t>“</w:t>
      </w:r>
      <w:r>
        <w:t></w:t>
      </w:r>
      <w:r>
        <w:t></w:t>
      </w:r>
      <w:r>
        <w:t></w:t>
      </w:r>
      <w:r>
        <w:t></w:t>
      </w:r>
      <w:r>
        <w:t></w:t>
      </w:r>
      <w:r>
        <w:t></w:t>
      </w:r>
      <w:r>
        <w:t></w:t>
      </w:r>
      <w:r>
        <w:t></w:t>
      </w:r>
      <w:r>
        <w:t></w:t>
      </w:r>
      <w:r>
        <w:t></w:t>
      </w:r>
      <w:r>
        <w:t></w:t>
      </w:r>
      <w:r>
        <w:t></w:t>
      </w:r>
      <w:r>
        <w:t></w:t>
      </w:r>
      <w:r>
        <w:t></w:t>
      </w:r>
      <w:r>
        <w:t></w:t>
      </w:r>
      <w:r>
        <w:rPr>
          <w:rFonts w:hint="eastAsia"/>
        </w:rPr>
        <w:t>”</w:t>
      </w:r>
      <w:r>
        <w:t></w:t>
      </w:r>
      <w:r>
        <w:t></w:t>
      </w:r>
      <w:r>
        <w:rPr>
          <w:rFonts w:hint="eastAsia"/>
        </w:rPr>
        <w:t>Швеція</w:t>
      </w:r>
      <w:r>
        <w:t></w:t>
      </w:r>
      <w:r>
        <w:t></w:t>
      </w:r>
    </w:p>
    <w:p w:rsidR="00540508" w:rsidRDefault="00540508" w:rsidP="00540508">
      <w:r>
        <w:rPr>
          <w:rFonts w:hint="eastAsia"/>
        </w:rPr>
        <w:t>“</w:t>
      </w:r>
      <w:r>
        <w:t></w:t>
      </w:r>
      <w:r>
        <w:t></w:t>
      </w:r>
      <w:r>
        <w:t></w:t>
      </w:r>
      <w:r>
        <w:t></w:t>
      </w:r>
      <w:r>
        <w:t></w:t>
      </w:r>
      <w:r>
        <w:t></w:t>
      </w:r>
      <w:r>
        <w:t></w:t>
      </w:r>
      <w:r>
        <w:t></w:t>
      </w:r>
      <w:r>
        <w:t></w:t>
      </w:r>
      <w:r>
        <w:t></w:t>
      </w:r>
      <w:r>
        <w:t></w:t>
      </w:r>
      <w:r>
        <w:t></w:t>
      </w:r>
      <w:r>
        <w:rPr>
          <w:rFonts w:hint="eastAsia"/>
        </w:rPr>
        <w:t>”</w:t>
      </w:r>
      <w:r>
        <w:t></w:t>
      </w:r>
      <w:r>
        <w:t></w:t>
      </w:r>
      <w:r>
        <w:rPr>
          <w:rFonts w:hint="eastAsia"/>
        </w:rPr>
        <w:t>Португалія</w:t>
      </w:r>
      <w:r>
        <w:t></w:t>
      </w:r>
      <w:r>
        <w:t></w:t>
      </w:r>
      <w:r>
        <w:t></w:t>
      </w:r>
      <w:r>
        <w:rPr>
          <w:rFonts w:hint="eastAsia"/>
        </w:rPr>
        <w:t>Материкові</w:t>
      </w:r>
      <w:r>
        <w:t></w:t>
      </w:r>
      <w:r>
        <w:rPr>
          <w:rFonts w:hint="eastAsia"/>
        </w:rPr>
        <w:t>та</w:t>
      </w:r>
      <w:r>
        <w:t></w:t>
      </w:r>
      <w:r>
        <w:rPr>
          <w:rFonts w:hint="eastAsia"/>
        </w:rPr>
        <w:t>українські</w:t>
      </w:r>
      <w:r>
        <w:t></w:t>
      </w:r>
      <w:r>
        <w:rPr>
          <w:rFonts w:hint="eastAsia"/>
        </w:rPr>
        <w:t>редакції</w:t>
      </w:r>
      <w:r>
        <w:t></w:t>
      </w:r>
      <w:r>
        <w:rPr>
          <w:rFonts w:hint="eastAsia"/>
        </w:rPr>
        <w:t>зарубіжних</w:t>
      </w:r>
    </w:p>
    <w:p w:rsidR="00540508" w:rsidRDefault="00540508" w:rsidP="00540508">
      <w:r>
        <w:rPr>
          <w:rFonts w:hint="eastAsia"/>
        </w:rPr>
        <w:t>радіостанцій</w:t>
      </w:r>
      <w:r>
        <w:t></w:t>
      </w:r>
      <w:r>
        <w:rPr>
          <w:rFonts w:hint="eastAsia"/>
        </w:rPr>
        <w:t>сприйнятливіші</w:t>
      </w:r>
      <w:r>
        <w:t></w:t>
      </w:r>
      <w:r>
        <w:rPr>
          <w:rFonts w:hint="eastAsia"/>
        </w:rPr>
        <w:t>до</w:t>
      </w:r>
      <w:r>
        <w:t></w:t>
      </w:r>
      <w:r>
        <w:rPr>
          <w:rFonts w:hint="eastAsia"/>
        </w:rPr>
        <w:t>цих</w:t>
      </w:r>
      <w:r>
        <w:t></w:t>
      </w:r>
      <w:r>
        <w:rPr>
          <w:rFonts w:hint="eastAsia"/>
        </w:rPr>
        <w:t>процесів</w:t>
      </w:r>
      <w:r>
        <w:t></w:t>
      </w:r>
      <w:r>
        <w:t></w:t>
      </w:r>
      <w:r>
        <w:rPr>
          <w:rFonts w:hint="eastAsia"/>
        </w:rPr>
        <w:t>До</w:t>
      </w:r>
      <w:r>
        <w:t></w:t>
      </w:r>
      <w:r>
        <w:rPr>
          <w:rFonts w:hint="eastAsia"/>
        </w:rPr>
        <w:t>векторів</w:t>
      </w:r>
      <w:r>
        <w:t></w:t>
      </w:r>
      <w:r>
        <w:rPr>
          <w:rFonts w:hint="eastAsia"/>
        </w:rPr>
        <w:t>конвергентних</w:t>
      </w:r>
    </w:p>
    <w:p w:rsidR="00540508" w:rsidRDefault="00540508" w:rsidP="00540508">
      <w:r>
        <w:rPr>
          <w:rFonts w:hint="eastAsia"/>
        </w:rPr>
        <w:t>процесів</w:t>
      </w:r>
      <w:r>
        <w:t></w:t>
      </w:r>
      <w:r>
        <w:rPr>
          <w:rFonts w:hint="eastAsia"/>
        </w:rPr>
        <w:t>у</w:t>
      </w:r>
      <w:r>
        <w:t></w:t>
      </w:r>
      <w:r>
        <w:rPr>
          <w:rFonts w:hint="eastAsia"/>
        </w:rPr>
        <w:t>світовому</w:t>
      </w:r>
      <w:r>
        <w:t></w:t>
      </w:r>
      <w:r>
        <w:rPr>
          <w:rFonts w:hint="eastAsia"/>
        </w:rPr>
        <w:t>українськомовному</w:t>
      </w:r>
      <w:r>
        <w:t></w:t>
      </w:r>
      <w:r>
        <w:rPr>
          <w:rFonts w:hint="eastAsia"/>
        </w:rPr>
        <w:t>радіо</w:t>
      </w:r>
      <w:r>
        <w:t></w:t>
      </w:r>
      <w:r>
        <w:rPr>
          <w:rFonts w:hint="eastAsia"/>
        </w:rPr>
        <w:t>належать</w:t>
      </w:r>
      <w:r>
        <w:t></w:t>
      </w:r>
      <w:r>
        <w:rPr>
          <w:rFonts w:hint="eastAsia"/>
        </w:rPr>
        <w:t>такі</w:t>
      </w:r>
      <w:r>
        <w:t></w:t>
      </w:r>
      <w:r>
        <w:t></w:t>
      </w:r>
      <w:r>
        <w:rPr>
          <w:rFonts w:hint="eastAsia"/>
        </w:rPr>
        <w:t>як</w:t>
      </w:r>
      <w:r>
        <w:t></w:t>
      </w:r>
      <w:r>
        <w:t></w:t>
      </w:r>
      <w:r>
        <w:rPr>
          <w:rFonts w:hint="eastAsia"/>
        </w:rPr>
        <w:t>наявність</w:t>
      </w:r>
    </w:p>
    <w:p w:rsidR="00540508" w:rsidRDefault="00540508" w:rsidP="00540508">
      <w:r>
        <w:rPr>
          <w:rFonts w:hint="eastAsia"/>
        </w:rPr>
        <w:t>сайту</w:t>
      </w:r>
      <w:r>
        <w:t></w:t>
      </w:r>
      <w:r>
        <w:t></w:t>
      </w:r>
      <w:r>
        <w:rPr>
          <w:rFonts w:hint="eastAsia"/>
        </w:rPr>
        <w:t>мобільного</w:t>
      </w:r>
      <w:r>
        <w:t></w:t>
      </w:r>
      <w:r>
        <w:rPr>
          <w:rFonts w:hint="eastAsia"/>
        </w:rPr>
        <w:t>застосунку</w:t>
      </w:r>
      <w:r>
        <w:t></w:t>
      </w:r>
      <w:r>
        <w:t></w:t>
      </w:r>
      <w:r>
        <w:rPr>
          <w:rFonts w:hint="eastAsia"/>
        </w:rPr>
        <w:t>потокового</w:t>
      </w:r>
      <w:r>
        <w:t></w:t>
      </w:r>
      <w:r>
        <w:rPr>
          <w:rFonts w:hint="eastAsia"/>
        </w:rPr>
        <w:t>мовлення</w:t>
      </w:r>
      <w:r>
        <w:t></w:t>
      </w:r>
      <w:r>
        <w:t></w:t>
      </w:r>
      <w:r>
        <w:rPr>
          <w:rFonts w:hint="eastAsia"/>
        </w:rPr>
        <w:t>“</w:t>
      </w:r>
      <w:r>
        <w:t></w:t>
      </w:r>
      <w:r>
        <w:t></w:t>
      </w:r>
      <w:r>
        <w:t></w:t>
      </w:r>
      <w:r>
        <w:t></w:t>
      </w:r>
      <w:r>
        <w:t></w:t>
      </w:r>
      <w:r>
        <w:t></w:t>
      </w:r>
      <w:r>
        <w:t></w:t>
      </w:r>
      <w:r>
        <w:t></w:t>
      </w:r>
      <w:r>
        <w:t></w:t>
      </w:r>
      <w:r>
        <w:t></w:t>
      </w:r>
      <w:r>
        <w:t></w:t>
      </w:r>
      <w:r>
        <w:t></w:t>
      </w:r>
      <w:r>
        <w:t></w:t>
      </w:r>
      <w:r>
        <w:t></w:t>
      </w:r>
      <w:r>
        <w:t></w:t>
      </w:r>
      <w:r>
        <w:rPr>
          <w:rFonts w:hint="eastAsia"/>
        </w:rPr>
        <w:t>”</w:t>
      </w:r>
    </w:p>
    <w:p w:rsidR="00540508" w:rsidRDefault="00540508" w:rsidP="00540508">
      <w:r>
        <w:t></w:t>
      </w:r>
      <w:r>
        <w:rPr>
          <w:rFonts w:hint="eastAsia"/>
        </w:rPr>
        <w:t>прослуховування</w:t>
      </w:r>
      <w:r>
        <w:t></w:t>
      </w:r>
      <w:r>
        <w:rPr>
          <w:rFonts w:hint="eastAsia"/>
        </w:rPr>
        <w:t>за</w:t>
      </w:r>
      <w:r>
        <w:t></w:t>
      </w:r>
      <w:r>
        <w:rPr>
          <w:rFonts w:hint="eastAsia"/>
        </w:rPr>
        <w:t>запитом</w:t>
      </w:r>
      <w:r>
        <w:t></w:t>
      </w:r>
      <w:r>
        <w:t></w:t>
      </w:r>
      <w:r>
        <w:t></w:t>
      </w:r>
      <w:r>
        <w:rPr>
          <w:rFonts w:hint="eastAsia"/>
        </w:rPr>
        <w:t>банку</w:t>
      </w:r>
      <w:r>
        <w:t></w:t>
      </w:r>
      <w:r>
        <w:rPr>
          <w:rFonts w:hint="eastAsia"/>
        </w:rPr>
        <w:t>аудіо</w:t>
      </w:r>
      <w:r>
        <w:t></w:t>
      </w:r>
      <w:r>
        <w:t></w:t>
      </w:r>
      <w:r>
        <w:rPr>
          <w:rFonts w:hint="eastAsia"/>
        </w:rPr>
        <w:t>програм</w:t>
      </w:r>
      <w:r>
        <w:t></w:t>
      </w:r>
      <w:r>
        <w:rPr>
          <w:rFonts w:hint="eastAsia"/>
        </w:rPr>
        <w:t>та</w:t>
      </w:r>
      <w:r>
        <w:t></w:t>
      </w:r>
      <w:r>
        <w:rPr>
          <w:rFonts w:hint="eastAsia"/>
        </w:rPr>
        <w:t>музики</w:t>
      </w:r>
      <w:r>
        <w:t></w:t>
      </w:r>
      <w:r>
        <w:t></w:t>
      </w:r>
      <w:r>
        <w:t></w:t>
      </w:r>
      <w:r>
        <w:rPr>
          <w:rFonts w:hint="eastAsia"/>
        </w:rPr>
        <w:t>текстового</w:t>
      </w:r>
      <w:r>
        <w:t></w:t>
      </w:r>
    </w:p>
    <w:p w:rsidR="00540508" w:rsidRDefault="00540508" w:rsidP="00540508">
      <w:r>
        <w:rPr>
          <w:rFonts w:hint="eastAsia"/>
        </w:rPr>
        <w:t>графічного</w:t>
      </w:r>
      <w:r>
        <w:t></w:t>
      </w:r>
      <w:r>
        <w:t></w:t>
      </w:r>
      <w:r>
        <w:rPr>
          <w:rFonts w:hint="eastAsia"/>
        </w:rPr>
        <w:t>відео</w:t>
      </w:r>
      <w:r>
        <w:t></w:t>
      </w:r>
      <w:r>
        <w:t></w:t>
      </w:r>
      <w:r>
        <w:rPr>
          <w:rFonts w:hint="eastAsia"/>
        </w:rPr>
        <w:t>новинного</w:t>
      </w:r>
      <w:r>
        <w:t></w:t>
      </w:r>
      <w:r>
        <w:rPr>
          <w:rFonts w:hint="eastAsia"/>
        </w:rPr>
        <w:t>наповнення</w:t>
      </w:r>
      <w:r>
        <w:t></w:t>
      </w:r>
      <w:r>
        <w:rPr>
          <w:rFonts w:hint="eastAsia"/>
        </w:rPr>
        <w:t>сайту</w:t>
      </w:r>
      <w:r>
        <w:t></w:t>
      </w:r>
      <w:r>
        <w:t></w:t>
      </w:r>
      <w:r>
        <w:rPr>
          <w:rFonts w:hint="eastAsia"/>
        </w:rPr>
        <w:t>відеотрансляції</w:t>
      </w:r>
      <w:r>
        <w:t></w:t>
      </w:r>
      <w:r>
        <w:rPr>
          <w:rFonts w:hint="eastAsia"/>
        </w:rPr>
        <w:t>ефіру</w:t>
      </w:r>
      <w:r>
        <w:t></w:t>
      </w:r>
      <w:r>
        <w:rPr>
          <w:rFonts w:hint="eastAsia"/>
        </w:rPr>
        <w:t>в</w:t>
      </w:r>
    </w:p>
    <w:p w:rsidR="00540508" w:rsidRDefault="00540508" w:rsidP="00540508">
      <w:r>
        <w:rPr>
          <w:rFonts w:hint="eastAsia"/>
        </w:rPr>
        <w:t>режимі</w:t>
      </w:r>
      <w:r>
        <w:t></w:t>
      </w:r>
      <w:r>
        <w:rPr>
          <w:rFonts w:hint="eastAsia"/>
        </w:rPr>
        <w:t>реального</w:t>
      </w:r>
      <w:r>
        <w:t></w:t>
      </w:r>
      <w:r>
        <w:rPr>
          <w:rFonts w:hint="eastAsia"/>
        </w:rPr>
        <w:t>часу</w:t>
      </w:r>
      <w:r>
        <w:t></w:t>
      </w:r>
      <w:r>
        <w:t></w:t>
      </w:r>
      <w:r>
        <w:rPr>
          <w:rFonts w:hint="eastAsia"/>
        </w:rPr>
        <w:t>активності</w:t>
      </w:r>
      <w:r>
        <w:t></w:t>
      </w:r>
      <w:r>
        <w:rPr>
          <w:rFonts w:hint="eastAsia"/>
        </w:rPr>
        <w:t>в</w:t>
      </w:r>
      <w:r>
        <w:t></w:t>
      </w:r>
      <w:r>
        <w:rPr>
          <w:rFonts w:hint="eastAsia"/>
        </w:rPr>
        <w:t>соціальних</w:t>
      </w:r>
      <w:r>
        <w:t></w:t>
      </w:r>
      <w:r>
        <w:rPr>
          <w:rFonts w:hint="eastAsia"/>
        </w:rPr>
        <w:t>мережах</w:t>
      </w:r>
      <w:r>
        <w:t></w:t>
      </w:r>
      <w:r>
        <w:t></w:t>
      </w:r>
      <w:r>
        <w:rPr>
          <w:rFonts w:hint="eastAsia"/>
        </w:rPr>
        <w:t>рекламного</w:t>
      </w:r>
    </w:p>
    <w:p w:rsidR="00540508" w:rsidRDefault="00540508" w:rsidP="00540508">
      <w:r>
        <w:rPr>
          <w:rFonts w:hint="eastAsia"/>
        </w:rPr>
        <w:t>навантаження</w:t>
      </w:r>
      <w:r>
        <w:t></w:t>
      </w:r>
      <w:r>
        <w:rPr>
          <w:rFonts w:hint="eastAsia"/>
        </w:rPr>
        <w:t>віртуальних</w:t>
      </w:r>
      <w:r>
        <w:t></w:t>
      </w:r>
      <w:r>
        <w:rPr>
          <w:rFonts w:hint="eastAsia"/>
        </w:rPr>
        <w:t>майданчиків</w:t>
      </w:r>
      <w:r>
        <w:t></w:t>
      </w:r>
      <w:r>
        <w:t></w:t>
      </w:r>
      <w:r>
        <w:rPr>
          <w:rFonts w:hint="eastAsia"/>
        </w:rPr>
        <w:t>легкості</w:t>
      </w:r>
      <w:r>
        <w:t></w:t>
      </w:r>
      <w:r>
        <w:rPr>
          <w:rFonts w:hint="eastAsia"/>
        </w:rPr>
        <w:t>та</w:t>
      </w:r>
      <w:r>
        <w:t></w:t>
      </w:r>
      <w:r>
        <w:rPr>
          <w:rFonts w:hint="eastAsia"/>
        </w:rPr>
        <w:t>орієнтації</w:t>
      </w:r>
      <w:r>
        <w:t></w:t>
      </w:r>
      <w:r>
        <w:rPr>
          <w:rFonts w:hint="eastAsia"/>
        </w:rPr>
        <w:t>на</w:t>
      </w:r>
      <w:r>
        <w:t></w:t>
      </w:r>
      <w:r>
        <w:rPr>
          <w:rFonts w:hint="eastAsia"/>
        </w:rPr>
        <w:t>зворотний</w:t>
      </w:r>
    </w:p>
    <w:p w:rsidR="00540508" w:rsidRDefault="00540508" w:rsidP="00540508">
      <w:r>
        <w:rPr>
          <w:rFonts w:hint="eastAsia"/>
        </w:rPr>
        <w:t>зв’язок</w:t>
      </w:r>
      <w:r>
        <w:t></w:t>
      </w:r>
      <w:r>
        <w:t></w:t>
      </w:r>
      <w:r>
        <w:rPr>
          <w:rFonts w:hint="eastAsia"/>
        </w:rPr>
        <w:t>а</w:t>
      </w:r>
      <w:r>
        <w:t></w:t>
      </w:r>
      <w:r>
        <w:rPr>
          <w:rFonts w:hint="eastAsia"/>
        </w:rPr>
        <w:t>також</w:t>
      </w:r>
      <w:r>
        <w:t></w:t>
      </w:r>
      <w:r>
        <w:rPr>
          <w:rFonts w:hint="eastAsia"/>
        </w:rPr>
        <w:t>передбачені</w:t>
      </w:r>
      <w:r>
        <w:t></w:t>
      </w:r>
      <w:r>
        <w:rPr>
          <w:rFonts w:hint="eastAsia"/>
        </w:rPr>
        <w:t>на</w:t>
      </w:r>
      <w:r>
        <w:t></w:t>
      </w:r>
      <w:r>
        <w:rPr>
          <w:rFonts w:hint="eastAsia"/>
        </w:rPr>
        <w:t>окремих</w:t>
      </w:r>
      <w:r>
        <w:t></w:t>
      </w:r>
      <w:r>
        <w:rPr>
          <w:rFonts w:hint="eastAsia"/>
        </w:rPr>
        <w:t>радіоплатформах</w:t>
      </w:r>
      <w:r>
        <w:t></w:t>
      </w:r>
      <w:r>
        <w:rPr>
          <w:rFonts w:hint="eastAsia"/>
        </w:rPr>
        <w:t>можливості</w:t>
      </w:r>
      <w:r>
        <w:t></w:t>
      </w:r>
    </w:p>
    <w:p w:rsidR="00540508" w:rsidRDefault="00540508" w:rsidP="00540508">
      <w:r>
        <w:t></w:t>
      </w:r>
      <w:r>
        <w:t></w:t>
      </w:r>
      <w:r>
        <w:t></w:t>
      </w:r>
    </w:p>
    <w:p w:rsidR="00540508" w:rsidRDefault="00540508" w:rsidP="00540508">
      <w:r>
        <w:rPr>
          <w:rFonts w:hint="eastAsia"/>
        </w:rPr>
        <w:t>доступу</w:t>
      </w:r>
      <w:r>
        <w:t></w:t>
      </w:r>
      <w:r>
        <w:rPr>
          <w:rFonts w:hint="eastAsia"/>
        </w:rPr>
        <w:t>до</w:t>
      </w:r>
      <w:r>
        <w:t></w:t>
      </w:r>
      <w:r>
        <w:rPr>
          <w:rFonts w:hint="eastAsia"/>
        </w:rPr>
        <w:t>архівної</w:t>
      </w:r>
      <w:r>
        <w:t></w:t>
      </w:r>
      <w:r>
        <w:rPr>
          <w:rFonts w:hint="eastAsia"/>
        </w:rPr>
        <w:t>інформації</w:t>
      </w:r>
      <w:r>
        <w:t></w:t>
      </w:r>
      <w:r>
        <w:t></w:t>
      </w:r>
      <w:r>
        <w:rPr>
          <w:rFonts w:hint="eastAsia"/>
        </w:rPr>
        <w:t>реєстрації</w:t>
      </w:r>
      <w:r>
        <w:t></w:t>
      </w:r>
      <w:r>
        <w:t></w:t>
      </w:r>
      <w:r>
        <w:rPr>
          <w:rFonts w:hint="eastAsia"/>
        </w:rPr>
        <w:t>пошуку</w:t>
      </w:r>
      <w:r>
        <w:t></w:t>
      </w:r>
      <w:r>
        <w:t></w:t>
      </w:r>
      <w:r>
        <w:rPr>
          <w:rFonts w:hint="eastAsia"/>
        </w:rPr>
        <w:t>коментування</w:t>
      </w:r>
      <w:r>
        <w:t></w:t>
      </w:r>
      <w:r>
        <w:t></w:t>
      </w:r>
      <w:r>
        <w:rPr>
          <w:rFonts w:hint="eastAsia"/>
        </w:rPr>
        <w:t>хмарних</w:t>
      </w:r>
    </w:p>
    <w:p w:rsidR="00540508" w:rsidRDefault="00540508" w:rsidP="00540508">
      <w:r>
        <w:rPr>
          <w:rFonts w:hint="eastAsia"/>
        </w:rPr>
        <w:t>технологій</w:t>
      </w:r>
      <w:r>
        <w:t></w:t>
      </w:r>
      <w:r>
        <w:t></w:t>
      </w:r>
      <w:r>
        <w:rPr>
          <w:rFonts w:hint="eastAsia"/>
        </w:rPr>
        <w:t>які</w:t>
      </w:r>
      <w:r>
        <w:t></w:t>
      </w:r>
      <w:r>
        <w:rPr>
          <w:rFonts w:hint="eastAsia"/>
        </w:rPr>
        <w:t>в</w:t>
      </w:r>
      <w:r>
        <w:t></w:t>
      </w:r>
      <w:r>
        <w:rPr>
          <w:rFonts w:hint="eastAsia"/>
        </w:rPr>
        <w:t>різних</w:t>
      </w:r>
      <w:r>
        <w:t></w:t>
      </w:r>
      <w:r>
        <w:rPr>
          <w:rFonts w:hint="eastAsia"/>
        </w:rPr>
        <w:t>конфігураціях</w:t>
      </w:r>
      <w:r>
        <w:t></w:t>
      </w:r>
      <w:r>
        <w:rPr>
          <w:rFonts w:hint="eastAsia"/>
        </w:rPr>
        <w:t>є</w:t>
      </w:r>
      <w:r>
        <w:t></w:t>
      </w:r>
      <w:r>
        <w:rPr>
          <w:rFonts w:hint="eastAsia"/>
        </w:rPr>
        <w:t>частинами</w:t>
      </w:r>
      <w:r>
        <w:t></w:t>
      </w:r>
      <w:r>
        <w:rPr>
          <w:rFonts w:hint="eastAsia"/>
        </w:rPr>
        <w:t>виокремлених</w:t>
      </w:r>
    </w:p>
    <w:p w:rsidR="00540508" w:rsidRDefault="00540508" w:rsidP="00540508">
      <w:r>
        <w:rPr>
          <w:rFonts w:hint="eastAsia"/>
        </w:rPr>
        <w:t>індикаторів</w:t>
      </w:r>
      <w:r>
        <w:t></w:t>
      </w:r>
    </w:p>
    <w:p w:rsidR="00540508" w:rsidRDefault="00540508" w:rsidP="00540508">
      <w:r>
        <w:rPr>
          <w:rFonts w:hint="eastAsia"/>
        </w:rPr>
        <w:t>Ці</w:t>
      </w:r>
      <w:r>
        <w:t></w:t>
      </w:r>
      <w:r>
        <w:rPr>
          <w:rFonts w:hint="eastAsia"/>
        </w:rPr>
        <w:t>інструменти</w:t>
      </w:r>
      <w:r>
        <w:t></w:t>
      </w:r>
      <w:r>
        <w:rPr>
          <w:rFonts w:hint="eastAsia"/>
        </w:rPr>
        <w:t>вдало</w:t>
      </w:r>
      <w:r>
        <w:t></w:t>
      </w:r>
      <w:r>
        <w:rPr>
          <w:rFonts w:hint="eastAsia"/>
        </w:rPr>
        <w:t>інтегровано</w:t>
      </w:r>
      <w:r>
        <w:t></w:t>
      </w:r>
      <w:r>
        <w:rPr>
          <w:rFonts w:hint="eastAsia"/>
        </w:rPr>
        <w:t>в</w:t>
      </w:r>
      <w:r>
        <w:t></w:t>
      </w:r>
      <w:r>
        <w:rPr>
          <w:rFonts w:hint="eastAsia"/>
        </w:rPr>
        <w:t>роботу</w:t>
      </w:r>
      <w:r>
        <w:t></w:t>
      </w:r>
      <w:r>
        <w:rPr>
          <w:rFonts w:hint="eastAsia"/>
        </w:rPr>
        <w:t>порталів</w:t>
      </w:r>
      <w:r>
        <w:t></w:t>
      </w:r>
      <w:r>
        <w:rPr>
          <w:rFonts w:hint="eastAsia"/>
        </w:rPr>
        <w:t>“</w:t>
      </w:r>
      <w:r>
        <w:t></w:t>
      </w:r>
      <w:r>
        <w:t></w:t>
      </w:r>
      <w:r>
        <w:t></w:t>
      </w:r>
      <w:r>
        <w:t></w:t>
      </w:r>
      <w:r>
        <w:t></w:t>
      </w:r>
      <w:r>
        <w:t></w:t>
      </w:r>
      <w:r>
        <w:t></w:t>
      </w:r>
      <w:r>
        <w:t></w:t>
      </w:r>
      <w:r>
        <w:t></w:t>
      </w:r>
      <w:r>
        <w:t></w:t>
      </w:r>
      <w:r>
        <w:rPr>
          <w:rFonts w:hint="eastAsia"/>
        </w:rPr>
        <w:t>”</w:t>
      </w:r>
      <w:r>
        <w:t></w:t>
      </w:r>
    </w:p>
    <w:p w:rsidR="00540508" w:rsidRDefault="00540508" w:rsidP="00540508">
      <w:r>
        <w:rPr>
          <w:rFonts w:hint="eastAsia"/>
        </w:rPr>
        <w:t>“</w:t>
      </w:r>
      <w:r>
        <w:t></w:t>
      </w:r>
      <w:r>
        <w:t></w:t>
      </w:r>
      <w:r>
        <w:t></w:t>
      </w:r>
      <w:r>
        <w:t></w:t>
      </w:r>
      <w:r>
        <w:t></w:t>
      </w:r>
      <w:r>
        <w:t></w:t>
      </w:r>
      <w:r>
        <w:t></w:t>
      </w:r>
      <w:r>
        <w:t></w:t>
      </w:r>
      <w:r>
        <w:t></w:t>
      </w:r>
      <w:r>
        <w:t></w:t>
      </w:r>
      <w:r>
        <w:t></w:t>
      </w:r>
      <w:r>
        <w:t></w:t>
      </w:r>
      <w:r>
        <w:rPr>
          <w:rFonts w:hint="eastAsia"/>
        </w:rPr>
        <w:t>”</w:t>
      </w:r>
      <w:r>
        <w:t></w:t>
      </w:r>
      <w:r>
        <w:t></w:t>
      </w:r>
      <w:r>
        <w:rPr>
          <w:rFonts w:hint="eastAsia"/>
        </w:rPr>
        <w:t>ефірних</w:t>
      </w:r>
      <w:r>
        <w:t></w:t>
      </w:r>
      <w:r>
        <w:rPr>
          <w:rFonts w:hint="eastAsia"/>
        </w:rPr>
        <w:t>станціях</w:t>
      </w:r>
      <w:r>
        <w:t></w:t>
      </w:r>
      <w:r>
        <w:t></w:t>
      </w:r>
      <w:r>
        <w:rPr>
          <w:rFonts w:hint="eastAsia"/>
        </w:rPr>
        <w:t>“Країна</w:t>
      </w:r>
      <w:r>
        <w:t></w:t>
      </w:r>
      <w:r>
        <w:rPr>
          <w:rFonts w:hint="eastAsia"/>
        </w:rPr>
        <w:t>ФМ”</w:t>
      </w:r>
      <w:r>
        <w:t></w:t>
      </w:r>
      <w:r>
        <w:t></w:t>
      </w:r>
      <w:r>
        <w:rPr>
          <w:rFonts w:hint="eastAsia"/>
        </w:rPr>
        <w:t>“Люкс</w:t>
      </w:r>
      <w:r>
        <w:t></w:t>
      </w:r>
      <w:r>
        <w:rPr>
          <w:rFonts w:hint="eastAsia"/>
        </w:rPr>
        <w:t>ФМ”</w:t>
      </w:r>
      <w:r>
        <w:t></w:t>
      </w:r>
      <w:r>
        <w:t></w:t>
      </w:r>
      <w:r>
        <w:rPr>
          <w:rFonts w:hint="eastAsia"/>
        </w:rPr>
        <w:t>“Радіо</w:t>
      </w:r>
    </w:p>
    <w:p w:rsidR="00540508" w:rsidRDefault="00540508" w:rsidP="00540508">
      <w:r>
        <w:t></w:t>
      </w:r>
      <w:r>
        <w:t></w:t>
      </w:r>
      <w:r>
        <w:t></w:t>
      </w:r>
      <w:r>
        <w:t></w:t>
      </w:r>
      <w:r>
        <w:t></w:t>
      </w:r>
      <w:r>
        <w:t></w:t>
      </w:r>
      <w:r>
        <w:rPr>
          <w:rFonts w:hint="eastAsia"/>
        </w:rPr>
        <w:t>”</w:t>
      </w:r>
      <w:r>
        <w:t></w:t>
      </w:r>
      <w:r>
        <w:t></w:t>
      </w:r>
      <w:r>
        <w:rPr>
          <w:rFonts w:hint="eastAsia"/>
        </w:rPr>
        <w:t>інтернет</w:t>
      </w:r>
      <w:r>
        <w:t></w:t>
      </w:r>
      <w:r>
        <w:rPr>
          <w:rFonts w:hint="eastAsia"/>
        </w:rPr>
        <w:t>радіопроєктів</w:t>
      </w:r>
      <w:r>
        <w:t></w:t>
      </w:r>
      <w:r>
        <w:rPr>
          <w:rFonts w:hint="eastAsia"/>
        </w:rP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“Радіо</w:t>
      </w:r>
      <w:r>
        <w:t></w:t>
      </w:r>
      <w:r>
        <w:rPr>
          <w:rFonts w:hint="eastAsia"/>
        </w:rPr>
        <w:t>Аристократи”</w:t>
      </w:r>
      <w:r>
        <w:t></w:t>
      </w:r>
    </w:p>
    <w:p w:rsidR="00540508" w:rsidRDefault="00540508" w:rsidP="00540508">
      <w:r>
        <w:rPr>
          <w:rFonts w:hint="eastAsia"/>
        </w:rPr>
        <w:t>“Радіо</w:t>
      </w:r>
      <w:r>
        <w:t></w:t>
      </w:r>
      <w:r>
        <w:rPr>
          <w:rFonts w:hint="eastAsia"/>
        </w:rPr>
        <w:t>Домівка”</w:t>
      </w:r>
      <w:r>
        <w:t></w:t>
      </w:r>
      <w:r>
        <w:rPr>
          <w:rFonts w:hint="eastAsia"/>
        </w:rPr>
        <w:t>й</w:t>
      </w:r>
      <w:r>
        <w:t></w:t>
      </w:r>
      <w:r>
        <w:rPr>
          <w:rFonts w:hint="eastAsia"/>
        </w:rPr>
        <w:t>інших</w:t>
      </w:r>
      <w:r>
        <w:t></w:t>
      </w:r>
      <w:r>
        <w:rPr>
          <w:rFonts w:hint="eastAsia"/>
        </w:rPr>
        <w:t>сучасних</w:t>
      </w:r>
      <w:r>
        <w:t></w:t>
      </w:r>
      <w:r>
        <w:rPr>
          <w:rFonts w:hint="eastAsia"/>
        </w:rPr>
        <w:t>радіостанцій</w:t>
      </w:r>
      <w:r>
        <w:t></w:t>
      </w:r>
      <w:r>
        <w:t></w:t>
      </w:r>
      <w:r>
        <w:rPr>
          <w:rFonts w:hint="eastAsia"/>
        </w:rPr>
        <w:t>на</w:t>
      </w:r>
      <w:r>
        <w:t></w:t>
      </w:r>
      <w:r>
        <w:rPr>
          <w:rFonts w:hint="eastAsia"/>
        </w:rPr>
        <w:t>черзі</w:t>
      </w:r>
      <w:r>
        <w:t></w:t>
      </w:r>
      <w:r>
        <w:rPr>
          <w:rFonts w:hint="eastAsia"/>
        </w:rPr>
        <w:t>розвиток</w:t>
      </w:r>
      <w:r>
        <w:t></w:t>
      </w:r>
      <w:r>
        <w:rPr>
          <w:rFonts w:hint="eastAsia"/>
        </w:rPr>
        <w:t>цифрових</w:t>
      </w:r>
    </w:p>
    <w:p w:rsidR="00540508" w:rsidRDefault="00540508" w:rsidP="00540508">
      <w:r>
        <w:rPr>
          <w:rFonts w:hint="eastAsia"/>
        </w:rPr>
        <w:t>мереж</w:t>
      </w:r>
      <w:r>
        <w:t></w:t>
      </w:r>
      <w:r>
        <w:rPr>
          <w:rFonts w:hint="eastAsia"/>
        </w:rPr>
        <w:t>мовлення</w:t>
      </w:r>
      <w:r>
        <w:t></w:t>
      </w:r>
      <w:r>
        <w:t></w:t>
      </w:r>
      <w:r>
        <w:rPr>
          <w:rFonts w:hint="eastAsia"/>
        </w:rPr>
        <w:t>удосконалення</w:t>
      </w:r>
      <w:r>
        <w:t></w:t>
      </w:r>
      <w:r>
        <w:rPr>
          <w:rFonts w:hint="eastAsia"/>
        </w:rPr>
        <w:t>та</w:t>
      </w:r>
      <w:r>
        <w:t></w:t>
      </w:r>
      <w:r>
        <w:rPr>
          <w:rFonts w:hint="eastAsia"/>
        </w:rPr>
        <w:t>здешевлення</w:t>
      </w:r>
      <w:r>
        <w:t></w:t>
      </w:r>
      <w:r>
        <w:rPr>
          <w:rFonts w:hint="eastAsia"/>
        </w:rPr>
        <w:t>цифрових</w:t>
      </w:r>
      <w:r>
        <w:t></w:t>
      </w:r>
      <w:r>
        <w:rPr>
          <w:rFonts w:hint="eastAsia"/>
        </w:rPr>
        <w:t>автомобільних</w:t>
      </w:r>
    </w:p>
    <w:p w:rsidR="00540508" w:rsidRDefault="00540508" w:rsidP="00540508">
      <w:r>
        <w:rPr>
          <w:rFonts w:hint="eastAsia"/>
        </w:rPr>
        <w:t>радіоприймачів</w:t>
      </w:r>
      <w:r>
        <w:t></w:t>
      </w:r>
      <w:r>
        <w:t></w:t>
      </w:r>
      <w:r>
        <w:rPr>
          <w:rFonts w:hint="eastAsia"/>
        </w:rPr>
        <w:t>розширення</w:t>
      </w:r>
      <w:r>
        <w:t></w:t>
      </w:r>
      <w:r>
        <w:rPr>
          <w:rFonts w:hint="eastAsia"/>
        </w:rPr>
        <w:t>можливостей</w:t>
      </w:r>
      <w:r>
        <w:t></w:t>
      </w:r>
      <w:r>
        <w:rPr>
          <w:rFonts w:hint="eastAsia"/>
        </w:rPr>
        <w:t>доступу</w:t>
      </w:r>
      <w:r>
        <w:t></w:t>
      </w:r>
      <w:r>
        <w:rPr>
          <w:rFonts w:hint="eastAsia"/>
        </w:rPr>
        <w:t>й</w:t>
      </w:r>
      <w:r>
        <w:t></w:t>
      </w:r>
      <w:r>
        <w:rPr>
          <w:rFonts w:hint="eastAsia"/>
        </w:rPr>
        <w:t>інструментарію</w:t>
      </w:r>
    </w:p>
    <w:p w:rsidR="00540508" w:rsidRDefault="00540508" w:rsidP="00540508">
      <w:r>
        <w:rPr>
          <w:rFonts w:hint="eastAsia"/>
        </w:rPr>
        <w:t>налаштування</w:t>
      </w:r>
      <w:r>
        <w:t></w:t>
      </w:r>
      <w:r>
        <w:rPr>
          <w:rFonts w:hint="eastAsia"/>
        </w:rPr>
        <w:t>відтворення</w:t>
      </w:r>
      <w:r>
        <w:t></w:t>
      </w:r>
      <w:r>
        <w:rPr>
          <w:rFonts w:hint="eastAsia"/>
        </w:rPr>
        <w:t>радіоконтенту</w:t>
      </w:r>
      <w:r>
        <w:t></w:t>
      </w:r>
      <w:r>
        <w:t></w:t>
      </w:r>
      <w:r>
        <w:rPr>
          <w:rFonts w:hint="eastAsia"/>
        </w:rPr>
        <w:t>покращення</w:t>
      </w:r>
      <w:r>
        <w:t></w:t>
      </w:r>
      <w:r>
        <w:rPr>
          <w:rFonts w:hint="eastAsia"/>
        </w:rPr>
        <w:t>покриття</w:t>
      </w:r>
    </w:p>
    <w:p w:rsidR="00540508" w:rsidRDefault="00540508" w:rsidP="00540508">
      <w:r>
        <w:rPr>
          <w:rFonts w:hint="eastAsia"/>
        </w:rPr>
        <w:t>радіосигналом</w:t>
      </w:r>
      <w:r>
        <w:t></w:t>
      </w:r>
      <w:r>
        <w:t></w:t>
      </w:r>
      <w:r>
        <w:rPr>
          <w:rFonts w:hint="eastAsia"/>
        </w:rPr>
        <w:t>зокрема</w:t>
      </w:r>
      <w:r>
        <w:t></w:t>
      </w:r>
      <w:r>
        <w:rPr>
          <w:rFonts w:hint="eastAsia"/>
        </w:rPr>
        <w:t>шляхом</w:t>
      </w:r>
      <w:r>
        <w:t></w:t>
      </w:r>
      <w:r>
        <w:rPr>
          <w:rFonts w:hint="eastAsia"/>
        </w:rPr>
        <w:t>удосконалення</w:t>
      </w:r>
      <w:r>
        <w:t></w:t>
      </w:r>
      <w:r>
        <w:rPr>
          <w:rFonts w:hint="eastAsia"/>
        </w:rPr>
        <w:t>систем</w:t>
      </w:r>
      <w:r>
        <w:t></w:t>
      </w:r>
      <w:r>
        <w:rPr>
          <w:rFonts w:hint="eastAsia"/>
        </w:rPr>
        <w:t>роздавання</w:t>
      </w:r>
    </w:p>
    <w:p w:rsidR="00540508" w:rsidRDefault="00540508" w:rsidP="00540508">
      <w:r>
        <w:rPr>
          <w:rFonts w:hint="eastAsia"/>
        </w:rPr>
        <w:t>швидкісного</w:t>
      </w:r>
      <w:r>
        <w:t></w:t>
      </w:r>
      <w:r>
        <w:rPr>
          <w:rFonts w:hint="eastAsia"/>
        </w:rPr>
        <w:t>мобільного</w:t>
      </w:r>
      <w:r>
        <w:t></w:t>
      </w:r>
      <w:r>
        <w:rPr>
          <w:rFonts w:hint="eastAsia"/>
        </w:rPr>
        <w:t>інтернету</w:t>
      </w:r>
      <w:r>
        <w:t></w:t>
      </w:r>
      <w:r>
        <w:t></w:t>
      </w:r>
      <w:r>
        <w:rPr>
          <w:rFonts w:hint="eastAsia"/>
        </w:rPr>
        <w:t>його</w:t>
      </w:r>
      <w:r>
        <w:t></w:t>
      </w:r>
      <w:r>
        <w:rPr>
          <w:rFonts w:hint="eastAsia"/>
        </w:rPr>
        <w:t>нульової</w:t>
      </w:r>
      <w:r>
        <w:t></w:t>
      </w:r>
      <w:r>
        <w:rPr>
          <w:rFonts w:hint="eastAsia"/>
        </w:rPr>
        <w:t>тарифікації</w:t>
      </w:r>
      <w:r>
        <w:t></w:t>
      </w:r>
      <w:r>
        <w:t></w:t>
      </w:r>
    </w:p>
    <w:p w:rsidR="00540508" w:rsidRDefault="00540508" w:rsidP="00540508">
      <w:r>
        <w:rPr>
          <w:rFonts w:hint="eastAsia"/>
        </w:rPr>
        <w:t>стимулювання</w:t>
      </w:r>
      <w:r>
        <w:t></w:t>
      </w:r>
      <w:r>
        <w:rPr>
          <w:rFonts w:hint="eastAsia"/>
        </w:rPr>
        <w:t>поступу</w:t>
      </w:r>
      <w:r>
        <w:t></w:t>
      </w:r>
      <w:r>
        <w:rPr>
          <w:rFonts w:hint="eastAsia"/>
        </w:rPr>
        <w:t>національного</w:t>
      </w:r>
      <w:r>
        <w:t></w:t>
      </w:r>
      <w:r>
        <w:rPr>
          <w:rFonts w:hint="eastAsia"/>
        </w:rPr>
        <w:t>музичного</w:t>
      </w:r>
      <w:r>
        <w:t></w:t>
      </w:r>
      <w:r>
        <w:rPr>
          <w:rFonts w:hint="eastAsia"/>
        </w:rPr>
        <w:t>продукту</w:t>
      </w:r>
      <w:r>
        <w:t></w:t>
      </w:r>
      <w:r>
        <w:t></w:t>
      </w:r>
      <w:r>
        <w:rPr>
          <w:rFonts w:hint="eastAsia"/>
        </w:rPr>
        <w:t>сприятиме</w:t>
      </w:r>
      <w:r>
        <w:t></w:t>
      </w:r>
      <w:r>
        <w:rPr>
          <w:rFonts w:hint="eastAsia"/>
        </w:rPr>
        <w:t>появі</w:t>
      </w:r>
    </w:p>
    <w:p w:rsidR="00540508" w:rsidRDefault="00540508" w:rsidP="00540508">
      <w:r>
        <w:rPr>
          <w:rFonts w:hint="eastAsia"/>
        </w:rPr>
        <w:t>нових</w:t>
      </w:r>
      <w:r>
        <w:t></w:t>
      </w:r>
      <w:r>
        <w:rPr>
          <w:rFonts w:hint="eastAsia"/>
        </w:rPr>
        <w:t>виконавців</w:t>
      </w:r>
      <w:r>
        <w:t></w:t>
      </w:r>
      <w:r>
        <w:t></w:t>
      </w:r>
      <w:r>
        <w:rPr>
          <w:rFonts w:hint="eastAsia"/>
        </w:rPr>
        <w:t>хоча</w:t>
      </w:r>
      <w:r>
        <w:t></w:t>
      </w:r>
      <w:r>
        <w:rPr>
          <w:rFonts w:hint="eastAsia"/>
        </w:rPr>
        <w:t>існує</w:t>
      </w:r>
      <w:r>
        <w:t></w:t>
      </w:r>
      <w:r>
        <w:rPr>
          <w:rFonts w:hint="eastAsia"/>
        </w:rPr>
        <w:t>загроза</w:t>
      </w:r>
      <w:r>
        <w:t></w:t>
      </w:r>
      <w:r>
        <w:t></w:t>
      </w:r>
      <w:r>
        <w:rPr>
          <w:rFonts w:hint="eastAsia"/>
        </w:rPr>
        <w:t>що</w:t>
      </w:r>
      <w:r>
        <w:t></w:t>
      </w:r>
      <w:r>
        <w:rPr>
          <w:rFonts w:hint="eastAsia"/>
        </w:rPr>
        <w:t>штучно</w:t>
      </w:r>
      <w:r>
        <w:t></w:t>
      </w:r>
      <w:r>
        <w:rPr>
          <w:rFonts w:hint="eastAsia"/>
        </w:rPr>
        <w:t>обмежений</w:t>
      </w:r>
      <w:r>
        <w:t></w:t>
      </w:r>
      <w:r>
        <w:rPr>
          <w:rFonts w:hint="eastAsia"/>
        </w:rPr>
        <w:t>ринок</w:t>
      </w:r>
      <w:r>
        <w:t></w:t>
      </w:r>
      <w:r>
        <w:rPr>
          <w:rFonts w:hint="eastAsia"/>
        </w:rPr>
        <w:t>надалі</w:t>
      </w:r>
    </w:p>
    <w:p w:rsidR="00540508" w:rsidRDefault="00540508" w:rsidP="00540508">
      <w:r>
        <w:rPr>
          <w:rFonts w:hint="eastAsia"/>
        </w:rPr>
        <w:t>зробить</w:t>
      </w:r>
      <w:r>
        <w:t></w:t>
      </w:r>
      <w:r>
        <w:rPr>
          <w:rFonts w:hint="eastAsia"/>
        </w:rPr>
        <w:t>їх</w:t>
      </w:r>
      <w:r>
        <w:t></w:t>
      </w:r>
      <w:r>
        <w:rPr>
          <w:rFonts w:hint="eastAsia"/>
        </w:rPr>
        <w:t>уразливими</w:t>
      </w:r>
      <w:r>
        <w:t></w:t>
      </w:r>
      <w:r>
        <w:rPr>
          <w:rFonts w:hint="eastAsia"/>
        </w:rPr>
        <w:t>до</w:t>
      </w:r>
      <w:r>
        <w:t></w:t>
      </w:r>
      <w:r>
        <w:rPr>
          <w:rFonts w:hint="eastAsia"/>
        </w:rPr>
        <w:t>конкуренції</w:t>
      </w:r>
      <w:r>
        <w:t></w:t>
      </w:r>
      <w:r>
        <w:t></w:t>
      </w:r>
      <w:r>
        <w:t></w:t>
      </w:r>
      <w:r>
        <w:rPr>
          <w:rFonts w:hint="eastAsia"/>
        </w:rPr>
        <w:t>посилення</w:t>
      </w:r>
      <w:r>
        <w:t></w:t>
      </w:r>
      <w:r>
        <w:rPr>
          <w:rFonts w:hint="eastAsia"/>
        </w:rPr>
        <w:t>відповідальності</w:t>
      </w:r>
      <w:r>
        <w:t></w:t>
      </w:r>
      <w:r>
        <w:rPr>
          <w:rFonts w:hint="eastAsia"/>
        </w:rPr>
        <w:t>за</w:t>
      </w:r>
    </w:p>
    <w:p w:rsidR="00540508" w:rsidRDefault="00540508" w:rsidP="00540508">
      <w:r>
        <w:rPr>
          <w:rFonts w:hint="eastAsia"/>
        </w:rPr>
        <w:t>порушення</w:t>
      </w:r>
      <w:r>
        <w:t></w:t>
      </w:r>
      <w:r>
        <w:rPr>
          <w:rFonts w:hint="eastAsia"/>
        </w:rPr>
        <w:t>авторських</w:t>
      </w:r>
      <w:r>
        <w:t></w:t>
      </w:r>
      <w:r>
        <w:rPr>
          <w:rFonts w:hint="eastAsia"/>
        </w:rPr>
        <w:t>прав</w:t>
      </w:r>
      <w:r>
        <w:t></w:t>
      </w:r>
      <w:r>
        <w:t></w:t>
      </w:r>
      <w:r>
        <w:rPr>
          <w:rFonts w:hint="eastAsia"/>
        </w:rPr>
        <w:t>перегляд</w:t>
      </w:r>
      <w:r>
        <w:t></w:t>
      </w:r>
      <w:r>
        <w:rPr>
          <w:rFonts w:hint="eastAsia"/>
        </w:rPr>
        <w:t>підходів</w:t>
      </w:r>
      <w:r>
        <w:t></w:t>
      </w:r>
      <w:r>
        <w:rPr>
          <w:rFonts w:hint="eastAsia"/>
        </w:rPr>
        <w:t>до</w:t>
      </w:r>
      <w:r>
        <w:t></w:t>
      </w:r>
      <w:r>
        <w:rPr>
          <w:rFonts w:hint="eastAsia"/>
        </w:rPr>
        <w:t>навчання</w:t>
      </w:r>
      <w:r>
        <w:t></w:t>
      </w:r>
      <w:r>
        <w:rPr>
          <w:rFonts w:hint="eastAsia"/>
        </w:rPr>
        <w:t>майбутніх</w:t>
      </w:r>
    </w:p>
    <w:p w:rsidR="00540508" w:rsidRDefault="00540508" w:rsidP="00540508">
      <w:r>
        <w:rPr>
          <w:rFonts w:hint="eastAsia"/>
        </w:rPr>
        <w:t>спеціалістів</w:t>
      </w:r>
      <w:r>
        <w:t></w:t>
      </w:r>
      <w:r>
        <w:t></w:t>
      </w:r>
      <w:r>
        <w:rPr>
          <w:rFonts w:hint="eastAsia"/>
        </w:rPr>
        <w:t>приведення</w:t>
      </w:r>
      <w:r>
        <w:t></w:t>
      </w:r>
      <w:r>
        <w:rPr>
          <w:rFonts w:hint="eastAsia"/>
        </w:rPr>
        <w:t>у</w:t>
      </w:r>
      <w:r>
        <w:t></w:t>
      </w:r>
      <w:r>
        <w:rPr>
          <w:rFonts w:hint="eastAsia"/>
        </w:rPr>
        <w:t>відповідність</w:t>
      </w:r>
      <w:r>
        <w:t></w:t>
      </w:r>
      <w:r>
        <w:rPr>
          <w:rFonts w:hint="eastAsia"/>
        </w:rPr>
        <w:t>до</w:t>
      </w:r>
      <w:r>
        <w:t></w:t>
      </w:r>
      <w:r>
        <w:rPr>
          <w:rFonts w:hint="eastAsia"/>
        </w:rPr>
        <w:t>потреб</w:t>
      </w:r>
      <w:r>
        <w:t></w:t>
      </w:r>
      <w:r>
        <w:rPr>
          <w:rFonts w:hint="eastAsia"/>
        </w:rPr>
        <w:t>ринку</w:t>
      </w:r>
      <w:r>
        <w:t></w:t>
      </w:r>
      <w:r>
        <w:rPr>
          <w:rFonts w:hint="eastAsia"/>
        </w:rPr>
        <w:t>їхніх</w:t>
      </w:r>
      <w:r>
        <w:t></w:t>
      </w:r>
      <w:r>
        <w:rPr>
          <w:rFonts w:hint="eastAsia"/>
        </w:rPr>
        <w:t>компетенцій</w:t>
      </w:r>
      <w:r>
        <w:t></w:t>
      </w:r>
    </w:p>
    <w:p w:rsidR="00540508" w:rsidRDefault="00540508" w:rsidP="00540508">
      <w:r>
        <w:rPr>
          <w:rFonts w:hint="eastAsia"/>
        </w:rPr>
        <w:t>Обернено</w:t>
      </w:r>
      <w:r>
        <w:t></w:t>
      </w:r>
      <w:r>
        <w:rPr>
          <w:rFonts w:hint="eastAsia"/>
        </w:rPr>
        <w:t>пропорційне</w:t>
      </w:r>
      <w:r>
        <w:t></w:t>
      </w:r>
      <w:r>
        <w:rPr>
          <w:rFonts w:hint="eastAsia"/>
        </w:rPr>
        <w:t>розширення</w:t>
      </w:r>
      <w:r>
        <w:t></w:t>
      </w:r>
      <w:r>
        <w:rPr>
          <w:rFonts w:hint="eastAsia"/>
        </w:rPr>
        <w:t>лінійки</w:t>
      </w:r>
      <w:r>
        <w:t></w:t>
      </w:r>
      <w:r>
        <w:rPr>
          <w:rFonts w:hint="eastAsia"/>
        </w:rPr>
        <w:t>можливостей</w:t>
      </w:r>
      <w:r>
        <w:t></w:t>
      </w:r>
      <w:r>
        <w:rPr>
          <w:rFonts w:hint="eastAsia"/>
        </w:rPr>
        <w:t>призводить</w:t>
      </w:r>
      <w:r>
        <w:t></w:t>
      </w:r>
      <w:r>
        <w:rPr>
          <w:rFonts w:hint="eastAsia"/>
        </w:rPr>
        <w:t>до</w:t>
      </w:r>
    </w:p>
    <w:p w:rsidR="00540508" w:rsidRDefault="00540508" w:rsidP="00540508">
      <w:r>
        <w:rPr>
          <w:rFonts w:hint="eastAsia"/>
        </w:rPr>
        <w:t>фрагментації</w:t>
      </w:r>
      <w:r>
        <w:t></w:t>
      </w:r>
      <w:r>
        <w:rPr>
          <w:rFonts w:hint="eastAsia"/>
        </w:rPr>
        <w:t>аудиторії</w:t>
      </w:r>
      <w:r>
        <w:t></w:t>
      </w:r>
      <w:r>
        <w:rPr>
          <w:rFonts w:hint="eastAsia"/>
        </w:rPr>
        <w:t>від</w:t>
      </w:r>
      <w:r>
        <w:t></w:t>
      </w:r>
      <w:r>
        <w:rPr>
          <w:rFonts w:hint="eastAsia"/>
        </w:rPr>
        <w:t>масової</w:t>
      </w:r>
      <w:r>
        <w:t></w:t>
      </w:r>
      <w:r>
        <w:t></w:t>
      </w:r>
      <w:r>
        <w:rPr>
          <w:rFonts w:hint="eastAsia"/>
        </w:rPr>
        <w:t>за</w:t>
      </w:r>
      <w:r>
        <w:t></w:t>
      </w:r>
      <w:r>
        <w:rPr>
          <w:rFonts w:hint="eastAsia"/>
        </w:rPr>
        <w:t>умов</w:t>
      </w:r>
      <w:r>
        <w:t></w:t>
      </w:r>
      <w:r>
        <w:rPr>
          <w:rFonts w:hint="eastAsia"/>
        </w:rPr>
        <w:t>наявності</w:t>
      </w:r>
      <w:r>
        <w:t></w:t>
      </w:r>
      <w:r>
        <w:rPr>
          <w:rFonts w:hint="eastAsia"/>
        </w:rPr>
        <w:t>кількох</w:t>
      </w:r>
      <w:r>
        <w:t></w:t>
      </w:r>
      <w:r>
        <w:rPr>
          <w:rFonts w:hint="eastAsia"/>
        </w:rPr>
        <w:t>радіоканалів</w:t>
      </w:r>
      <w:r>
        <w:t></w:t>
      </w:r>
    </w:p>
    <w:p w:rsidR="00540508" w:rsidRDefault="00540508" w:rsidP="00540508">
      <w:r>
        <w:rPr>
          <w:rFonts w:hint="eastAsia"/>
        </w:rPr>
        <w:t>до</w:t>
      </w:r>
      <w:r>
        <w:t></w:t>
      </w:r>
      <w:r>
        <w:rPr>
          <w:rFonts w:hint="eastAsia"/>
        </w:rPr>
        <w:t>сегментованої</w:t>
      </w:r>
      <w:r>
        <w:t></w:t>
      </w:r>
      <w:r>
        <w:rPr>
          <w:rFonts w:hint="eastAsia"/>
        </w:rPr>
        <w:t>–</w:t>
      </w:r>
      <w:r>
        <w:t></w:t>
      </w:r>
      <w:r>
        <w:rPr>
          <w:rFonts w:hint="eastAsia"/>
        </w:rPr>
        <w:t>у</w:t>
      </w:r>
      <w:r>
        <w:t></w:t>
      </w:r>
      <w:r>
        <w:rPr>
          <w:rFonts w:hint="eastAsia"/>
        </w:rPr>
        <w:t>період</w:t>
      </w:r>
      <w:r>
        <w:t></w:t>
      </w:r>
      <w:r>
        <w:rPr>
          <w:rFonts w:hint="eastAsia"/>
        </w:rPr>
        <w:t>насичення</w:t>
      </w:r>
      <w:r>
        <w:t></w:t>
      </w:r>
      <w:r>
        <w:rPr>
          <w:rFonts w:hint="eastAsia"/>
        </w:rPr>
        <w:t>інформаційного</w:t>
      </w:r>
      <w:r>
        <w:t></w:t>
      </w:r>
      <w:r>
        <w:rPr>
          <w:rFonts w:hint="eastAsia"/>
        </w:rPr>
        <w:t>простору</w:t>
      </w:r>
    </w:p>
    <w:p w:rsidR="00540508" w:rsidRDefault="00540508" w:rsidP="00540508">
      <w:r>
        <w:rPr>
          <w:rFonts w:hint="eastAsia"/>
        </w:rPr>
        <w:t>комерційними</w:t>
      </w:r>
      <w:r>
        <w:t></w:t>
      </w:r>
      <w:r>
        <w:rPr>
          <w:rFonts w:hint="eastAsia"/>
        </w:rPr>
        <w:t>проєктами</w:t>
      </w:r>
      <w:r>
        <w:t></w:t>
      </w:r>
      <w:r>
        <w:t></w:t>
      </w:r>
      <w:r>
        <w:rPr>
          <w:rFonts w:hint="eastAsia"/>
        </w:rPr>
        <w:t>індивідуалізованої</w:t>
      </w:r>
      <w:r>
        <w:t></w:t>
      </w:r>
      <w:r>
        <w:rPr>
          <w:rFonts w:hint="eastAsia"/>
        </w:rPr>
        <w:t>–</w:t>
      </w:r>
      <w:r>
        <w:t></w:t>
      </w:r>
      <w:r>
        <w:rPr>
          <w:rFonts w:hint="eastAsia"/>
        </w:rPr>
        <w:t>за</w:t>
      </w:r>
      <w:r>
        <w:t></w:t>
      </w:r>
      <w:r>
        <w:rPr>
          <w:rFonts w:hint="eastAsia"/>
        </w:rPr>
        <w:t>наявності</w:t>
      </w:r>
      <w:r>
        <w:t></w:t>
      </w:r>
      <w:r>
        <w:rPr>
          <w:rFonts w:hint="eastAsia"/>
        </w:rPr>
        <w:t>практично</w:t>
      </w:r>
      <w:r>
        <w:t></w:t>
      </w:r>
      <w:r>
        <w:rPr>
          <w:rFonts w:hint="eastAsia"/>
        </w:rPr>
        <w:t>не</w:t>
      </w:r>
    </w:p>
    <w:p w:rsidR="00540508" w:rsidRDefault="00540508" w:rsidP="00540508">
      <w:r>
        <w:rPr>
          <w:rFonts w:hint="eastAsia"/>
        </w:rPr>
        <w:t>обмежених</w:t>
      </w:r>
      <w:r>
        <w:t></w:t>
      </w:r>
      <w:r>
        <w:rPr>
          <w:rFonts w:hint="eastAsia"/>
        </w:rPr>
        <w:t>умов</w:t>
      </w:r>
      <w:r>
        <w:t></w:t>
      </w:r>
      <w:r>
        <w:rPr>
          <w:rFonts w:hint="eastAsia"/>
        </w:rPr>
        <w:t>вибору</w:t>
      </w:r>
      <w:r>
        <w:t></w:t>
      </w:r>
      <w:r>
        <w:rPr>
          <w:rFonts w:hint="eastAsia"/>
        </w:rPr>
        <w:t>та</w:t>
      </w:r>
      <w:r>
        <w:t></w:t>
      </w:r>
      <w:r>
        <w:rPr>
          <w:rFonts w:hint="eastAsia"/>
        </w:rPr>
        <w:t>персоніфікованого</w:t>
      </w:r>
      <w:r>
        <w:t></w:t>
      </w:r>
      <w:r>
        <w:rPr>
          <w:rFonts w:hint="eastAsia"/>
        </w:rPr>
        <w:t>налаштування</w:t>
      </w:r>
      <w:r>
        <w:t></w:t>
      </w:r>
      <w:r>
        <w:rPr>
          <w:rFonts w:hint="eastAsia"/>
        </w:rPr>
        <w:t>радіо</w:t>
      </w:r>
      <w:r>
        <w:t></w:t>
      </w:r>
      <w:r>
        <w:rPr>
          <w:rFonts w:hint="eastAsia"/>
        </w:rPr>
        <w:t>порядку</w:t>
      </w:r>
    </w:p>
    <w:p w:rsidR="00540508" w:rsidRDefault="00540508" w:rsidP="00540508">
      <w:r>
        <w:rPr>
          <w:rFonts w:hint="eastAsia"/>
        </w:rPr>
        <w:t>денного</w:t>
      </w:r>
      <w:r>
        <w:t></w:t>
      </w:r>
      <w:r>
        <w:t></w:t>
      </w:r>
      <w:r>
        <w:rPr>
          <w:rFonts w:hint="eastAsia"/>
        </w:rPr>
        <w:t>як</w:t>
      </w:r>
      <w:r>
        <w:t></w:t>
      </w:r>
      <w:r>
        <w:rPr>
          <w:rFonts w:hint="eastAsia"/>
        </w:rPr>
        <w:t>це</w:t>
      </w:r>
      <w:r>
        <w:t></w:t>
      </w:r>
      <w:r>
        <w:rPr>
          <w:rFonts w:hint="eastAsia"/>
        </w:rPr>
        <w:t>реалізовано</w:t>
      </w:r>
      <w:r>
        <w:t></w:t>
      </w:r>
      <w:r>
        <w:rPr>
          <w:rFonts w:hint="eastAsia"/>
        </w:rPr>
        <w:t>на</w:t>
      </w:r>
      <w:r>
        <w:t></w:t>
      </w:r>
      <w:r>
        <w:rPr>
          <w:rFonts w:hint="eastAsia"/>
        </w:rPr>
        <w:t>порталі</w:t>
      </w:r>
      <w:r>
        <w:t></w:t>
      </w:r>
      <w:r>
        <w:rPr>
          <w:rFonts w:hint="eastAsia"/>
        </w:rPr>
        <w:t>“Своє</w:t>
      </w:r>
      <w:r>
        <w:t></w:t>
      </w:r>
      <w:r>
        <w:t></w:t>
      </w:r>
      <w:r>
        <w:t></w:t>
      </w:r>
      <w:r>
        <w:t></w:t>
      </w:r>
      <w:r>
        <w:t></w:t>
      </w:r>
      <w:r>
        <w:t></w:t>
      </w:r>
      <w:r>
        <w:rPr>
          <w:rFonts w:hint="eastAsia"/>
        </w:rPr>
        <w:t>”</w:t>
      </w:r>
      <w:r>
        <w:t></w:t>
      </w:r>
    </w:p>
    <w:p w:rsidR="00540508" w:rsidRDefault="00540508" w:rsidP="00540508">
      <w:r>
        <w:t></w:t>
      </w:r>
      <w:r>
        <w:t></w:t>
      </w:r>
      <w:r>
        <w:t></w:t>
      </w:r>
      <w:r>
        <w:rPr>
          <w:rFonts w:hint="eastAsia"/>
        </w:rPr>
        <w:t>Простежено</w:t>
      </w:r>
      <w:r>
        <w:t></w:t>
      </w:r>
      <w:r>
        <w:rPr>
          <w:rFonts w:hint="eastAsia"/>
        </w:rPr>
        <w:t>ґенезу</w:t>
      </w:r>
      <w:r>
        <w:t></w:t>
      </w:r>
      <w:r>
        <w:rPr>
          <w:rFonts w:hint="eastAsia"/>
        </w:rPr>
        <w:t>українськомовного</w:t>
      </w:r>
      <w:r>
        <w:t></w:t>
      </w:r>
      <w:r>
        <w:rPr>
          <w:rFonts w:hint="eastAsia"/>
        </w:rPr>
        <w:t>радіо</w:t>
      </w:r>
      <w:r>
        <w:t></w:t>
      </w:r>
      <w:r>
        <w:rPr>
          <w:rFonts w:hint="eastAsia"/>
        </w:rPr>
        <w:t>у</w:t>
      </w:r>
      <w:r>
        <w:t></w:t>
      </w:r>
      <w:r>
        <w:rPr>
          <w:rFonts w:hint="eastAsia"/>
        </w:rPr>
        <w:t>світовому</w:t>
      </w:r>
    </w:p>
    <w:p w:rsidR="00540508" w:rsidRDefault="00540508" w:rsidP="00540508">
      <w:r>
        <w:rPr>
          <w:rFonts w:hint="eastAsia"/>
        </w:rPr>
        <w:t>медіапросторі</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rPr>
          <w:rFonts w:hint="eastAsia"/>
        </w:rPr>
        <w:t>За</w:t>
      </w:r>
      <w:r>
        <w:t></w:t>
      </w:r>
      <w:r>
        <w:rPr>
          <w:rFonts w:hint="eastAsia"/>
        </w:rPr>
        <w:t>підсумками</w:t>
      </w:r>
      <w:r>
        <w:t></w:t>
      </w:r>
      <w:r>
        <w:rPr>
          <w:rFonts w:hint="eastAsia"/>
        </w:rPr>
        <w:t>моніторингу</w:t>
      </w:r>
      <w:r>
        <w:t></w:t>
      </w:r>
      <w:r>
        <w:t></w:t>
      </w:r>
      <w:r>
        <w:t></w:t>
      </w:r>
      <w:r>
        <w:t></w:t>
      </w:r>
      <w:r>
        <w:t></w:t>
      </w:r>
      <w:r>
        <w:t></w:t>
      </w:r>
      <w:r>
        <w:t></w:t>
      </w:r>
      <w:r>
        <w:t></w:t>
      </w:r>
      <w:r>
        <w:rPr>
          <w:rFonts w:hint="eastAsia"/>
        </w:rPr>
        <w:t>чисел</w:t>
      </w:r>
    </w:p>
    <w:p w:rsidR="00540508" w:rsidRDefault="00540508" w:rsidP="00540508">
      <w:r>
        <w:rPr>
          <w:rFonts w:hint="eastAsia"/>
        </w:rPr>
        <w:t>архівних</w:t>
      </w:r>
      <w:r>
        <w:t></w:t>
      </w:r>
      <w:r>
        <w:rPr>
          <w:rFonts w:hint="eastAsia"/>
        </w:rPr>
        <w:t>пресових</w:t>
      </w:r>
      <w:r>
        <w:t></w:t>
      </w:r>
      <w:r>
        <w:rPr>
          <w:rFonts w:hint="eastAsia"/>
        </w:rPr>
        <w:t>видань</w:t>
      </w:r>
      <w:r>
        <w:t></w:t>
      </w:r>
      <w:r>
        <w:rPr>
          <w:rFonts w:hint="eastAsia"/>
        </w:rPr>
        <w:t>Канади</w:t>
      </w:r>
      <w:r>
        <w:t></w:t>
      </w:r>
      <w:r>
        <w:t></w:t>
      </w:r>
      <w:r>
        <w:rPr>
          <w:rFonts w:hint="eastAsia"/>
        </w:rPr>
        <w:t>Німеччини</w:t>
      </w:r>
      <w:r>
        <w:t></w:t>
      </w:r>
      <w:r>
        <w:rPr>
          <w:rFonts w:hint="eastAsia"/>
        </w:rPr>
        <w:t>та</w:t>
      </w:r>
      <w:r>
        <w:t></w:t>
      </w:r>
      <w:r>
        <w:rPr>
          <w:rFonts w:hint="eastAsia"/>
        </w:rPr>
        <w:t>США</w:t>
      </w:r>
      <w:r>
        <w:t></w:t>
      </w:r>
      <w:r>
        <w:rPr>
          <w:rFonts w:hint="eastAsia"/>
        </w:rPr>
        <w:t>задокументовано</w:t>
      </w:r>
    </w:p>
    <w:p w:rsidR="00540508" w:rsidRDefault="00540508" w:rsidP="00540508">
      <w:r>
        <w:rPr>
          <w:rFonts w:hint="eastAsia"/>
        </w:rPr>
        <w:t>наявність</w:t>
      </w:r>
      <w:r>
        <w:t></w:t>
      </w:r>
      <w:r>
        <w:rPr>
          <w:rFonts w:hint="eastAsia"/>
        </w:rPr>
        <w:t>понад</w:t>
      </w:r>
      <w:r>
        <w:t></w:t>
      </w:r>
      <w:r>
        <w:t></w:t>
      </w:r>
      <w:r>
        <w:t></w:t>
      </w:r>
      <w:r>
        <w:t></w:t>
      </w:r>
      <w:r>
        <w:t></w:t>
      </w:r>
      <w:r>
        <w:rPr>
          <w:rFonts w:hint="eastAsia"/>
        </w:rPr>
        <w:t>зарубіжних</w:t>
      </w:r>
      <w:r>
        <w:t></w:t>
      </w:r>
      <w:r>
        <w:rPr>
          <w:rFonts w:hint="eastAsia"/>
        </w:rPr>
        <w:t>українськомовних</w:t>
      </w:r>
      <w:r>
        <w:t></w:t>
      </w:r>
      <w:r>
        <w:rPr>
          <w:rFonts w:hint="eastAsia"/>
        </w:rPr>
        <w:t>радіоініціатив</w:t>
      </w:r>
      <w:r>
        <w:t></w:t>
      </w:r>
      <w:r>
        <w:rPr>
          <w:rFonts w:hint="eastAsia"/>
        </w:rPr>
        <w:t>у</w:t>
      </w:r>
      <w:r>
        <w:t></w:t>
      </w:r>
      <w:r>
        <w:t></w:t>
      </w:r>
      <w:r>
        <w:t></w:t>
      </w:r>
      <w:r>
        <w:t></w:t>
      </w:r>
      <w:r>
        <w:t></w:t>
      </w:r>
      <w:r>
        <w:rPr>
          <w:rFonts w:hint="eastAsia"/>
        </w:rPr>
        <w:t>місті</w:t>
      </w:r>
    </w:p>
    <w:p w:rsidR="00540508" w:rsidRDefault="00540508" w:rsidP="00540508">
      <w:r>
        <w:t></w:t>
      </w:r>
      <w:r>
        <w:t></w:t>
      </w:r>
      <w:r>
        <w:t></w:t>
      </w:r>
      <w:r>
        <w:rPr>
          <w:rFonts w:hint="eastAsia"/>
        </w:rPr>
        <w:t>країн</w:t>
      </w:r>
      <w:r>
        <w:t></w:t>
      </w:r>
      <w:r>
        <w:rPr>
          <w:rFonts w:hint="eastAsia"/>
        </w:rPr>
        <w:t>світу</w:t>
      </w:r>
      <w:r>
        <w:t></w:t>
      </w:r>
      <w:r>
        <w:rPr>
          <w:rFonts w:hint="eastAsia"/>
        </w:rPr>
        <w:t>на</w:t>
      </w:r>
      <w:r>
        <w:t></w:t>
      </w:r>
      <w:r>
        <w:rPr>
          <w:rFonts w:hint="eastAsia"/>
        </w:rPr>
        <w:t>всіх</w:t>
      </w:r>
      <w:r>
        <w:t></w:t>
      </w:r>
      <w:r>
        <w:rPr>
          <w:rFonts w:hint="eastAsia"/>
        </w:rPr>
        <w:t>континентах</w:t>
      </w:r>
      <w:r>
        <w:t></w:t>
      </w:r>
      <w:r>
        <w:t></w:t>
      </w:r>
      <w:r>
        <w:rPr>
          <w:rFonts w:hint="eastAsia"/>
        </w:rPr>
        <w:t>Австралія</w:t>
      </w:r>
      <w:r>
        <w:t></w:t>
      </w:r>
      <w:r>
        <w:t></w:t>
      </w:r>
      <w:r>
        <w:rPr>
          <w:rFonts w:hint="eastAsia"/>
        </w:rPr>
        <w:t>Австрія</w:t>
      </w:r>
      <w:r>
        <w:t></w:t>
      </w:r>
      <w:r>
        <w:t></w:t>
      </w:r>
      <w:r>
        <w:rPr>
          <w:rFonts w:hint="eastAsia"/>
        </w:rPr>
        <w:t>Аргентина</w:t>
      </w:r>
      <w:r>
        <w:t></w:t>
      </w:r>
      <w:r>
        <w:t></w:t>
      </w:r>
      <w:r>
        <w:rPr>
          <w:rFonts w:hint="eastAsia"/>
        </w:rPr>
        <w:t>Бельгія</w:t>
      </w:r>
      <w:r>
        <w:t></w:t>
      </w:r>
    </w:p>
    <w:p w:rsidR="00540508" w:rsidRDefault="00540508" w:rsidP="00540508">
      <w:r>
        <w:rPr>
          <w:rFonts w:hint="eastAsia"/>
        </w:rPr>
        <w:t>Бразилія</w:t>
      </w:r>
      <w:r>
        <w:t></w:t>
      </w:r>
      <w:r>
        <w:t></w:t>
      </w:r>
      <w:r>
        <w:rPr>
          <w:rFonts w:hint="eastAsia"/>
        </w:rPr>
        <w:t>Ватикан</w:t>
      </w:r>
      <w:r>
        <w:t></w:t>
      </w:r>
      <w:r>
        <w:t></w:t>
      </w:r>
      <w:r>
        <w:rPr>
          <w:rFonts w:hint="eastAsia"/>
        </w:rPr>
        <w:t>Великобританія</w:t>
      </w:r>
      <w:r>
        <w:t></w:t>
      </w:r>
      <w:r>
        <w:t></w:t>
      </w:r>
      <w:r>
        <w:rPr>
          <w:rFonts w:hint="eastAsia"/>
        </w:rPr>
        <w:t>Венесуела</w:t>
      </w:r>
      <w:r>
        <w:t></w:t>
      </w:r>
      <w:r>
        <w:t></w:t>
      </w:r>
      <w:r>
        <w:rPr>
          <w:rFonts w:hint="eastAsia"/>
        </w:rPr>
        <w:t>Голландія</w:t>
      </w:r>
      <w:r>
        <w:t></w:t>
      </w:r>
      <w:r>
        <w:t></w:t>
      </w:r>
      <w:r>
        <w:rPr>
          <w:rFonts w:hint="eastAsia"/>
        </w:rPr>
        <w:t>Іспанія</w:t>
      </w:r>
      <w:r>
        <w:t></w:t>
      </w:r>
      <w:r>
        <w:t></w:t>
      </w:r>
      <w:r>
        <w:rPr>
          <w:rFonts w:hint="eastAsia"/>
        </w:rPr>
        <w:t>Італія</w:t>
      </w:r>
      <w:r>
        <w:t></w:t>
      </w:r>
    </w:p>
    <w:p w:rsidR="00540508" w:rsidRDefault="00540508" w:rsidP="00540508">
      <w:r>
        <w:rPr>
          <w:rFonts w:hint="eastAsia"/>
        </w:rPr>
        <w:t>Казахстан</w:t>
      </w:r>
      <w:r>
        <w:t></w:t>
      </w:r>
      <w:r>
        <w:t></w:t>
      </w:r>
      <w:r>
        <w:rPr>
          <w:rFonts w:hint="eastAsia"/>
        </w:rPr>
        <w:t>Канада</w:t>
      </w:r>
      <w:r>
        <w:t></w:t>
      </w:r>
      <w:r>
        <w:t></w:t>
      </w:r>
      <w:r>
        <w:rPr>
          <w:rFonts w:hint="eastAsia"/>
        </w:rPr>
        <w:t>Китай</w:t>
      </w:r>
      <w:r>
        <w:t></w:t>
      </w:r>
      <w:r>
        <w:t></w:t>
      </w:r>
      <w:r>
        <w:rPr>
          <w:rFonts w:hint="eastAsia"/>
        </w:rPr>
        <w:t>Литва</w:t>
      </w:r>
      <w:r>
        <w:t></w:t>
      </w:r>
      <w:r>
        <w:t></w:t>
      </w:r>
      <w:r>
        <w:rPr>
          <w:rFonts w:hint="eastAsia"/>
        </w:rPr>
        <w:t>Мальта</w:t>
      </w:r>
      <w:r>
        <w:t></w:t>
      </w:r>
      <w:r>
        <w:t></w:t>
      </w:r>
      <w:r>
        <w:rPr>
          <w:rFonts w:hint="eastAsia"/>
        </w:rPr>
        <w:t>Німеччина</w:t>
      </w:r>
      <w:r>
        <w:t></w:t>
      </w:r>
      <w:r>
        <w:t></w:t>
      </w:r>
      <w:r>
        <w:rPr>
          <w:rFonts w:hint="eastAsia"/>
        </w:rPr>
        <w:t>Нова</w:t>
      </w:r>
      <w:r>
        <w:t></w:t>
      </w:r>
      <w:r>
        <w:rPr>
          <w:rFonts w:hint="eastAsia"/>
        </w:rPr>
        <w:t>Зеландія</w:t>
      </w:r>
      <w:r>
        <w:t></w:t>
      </w:r>
      <w:r>
        <w:t></w:t>
      </w:r>
    </w:p>
    <w:p w:rsidR="00540508" w:rsidRDefault="00540508" w:rsidP="00540508">
      <w:r>
        <w:t></w:t>
      </w:r>
      <w:r>
        <w:t></w:t>
      </w:r>
      <w:r>
        <w:t></w:t>
      </w:r>
    </w:p>
    <w:p w:rsidR="00540508" w:rsidRDefault="00540508" w:rsidP="00540508">
      <w:r>
        <w:rPr>
          <w:rFonts w:hint="eastAsia"/>
        </w:rPr>
        <w:t>Парагвай</w:t>
      </w:r>
      <w:r>
        <w:t></w:t>
      </w:r>
      <w:r>
        <w:t></w:t>
      </w:r>
      <w:r>
        <w:rPr>
          <w:rFonts w:hint="eastAsia"/>
        </w:rPr>
        <w:t>Польща</w:t>
      </w:r>
      <w:r>
        <w:t></w:t>
      </w:r>
      <w:r>
        <w:t></w:t>
      </w:r>
      <w:r>
        <w:rPr>
          <w:rFonts w:hint="eastAsia"/>
        </w:rPr>
        <w:t>Португалія</w:t>
      </w:r>
      <w:r>
        <w:t></w:t>
      </w:r>
      <w:r>
        <w:t></w:t>
      </w:r>
      <w:r>
        <w:rPr>
          <w:rFonts w:hint="eastAsia"/>
        </w:rPr>
        <w:t>Румунія</w:t>
      </w:r>
      <w:r>
        <w:t></w:t>
      </w:r>
      <w:r>
        <w:t></w:t>
      </w:r>
      <w:r>
        <w:rPr>
          <w:rFonts w:hint="eastAsia"/>
        </w:rPr>
        <w:t>Сербія</w:t>
      </w:r>
      <w:r>
        <w:t></w:t>
      </w:r>
      <w:r>
        <w:t></w:t>
      </w:r>
      <w:r>
        <w:rPr>
          <w:rFonts w:hint="eastAsia"/>
        </w:rPr>
        <w:t>Сінгапур</w:t>
      </w:r>
      <w:r>
        <w:t></w:t>
      </w:r>
      <w:r>
        <w:t></w:t>
      </w:r>
      <w:r>
        <w:rPr>
          <w:rFonts w:hint="eastAsia"/>
        </w:rPr>
        <w:t>Словаччина</w:t>
      </w:r>
      <w:r>
        <w:t></w:t>
      </w:r>
    </w:p>
    <w:p w:rsidR="00540508" w:rsidRDefault="00540508" w:rsidP="00540508">
      <w:r>
        <w:rPr>
          <w:rFonts w:hint="eastAsia"/>
        </w:rPr>
        <w:t>США</w:t>
      </w:r>
      <w:r>
        <w:t></w:t>
      </w:r>
      <w:r>
        <w:t></w:t>
      </w:r>
      <w:r>
        <w:rPr>
          <w:rFonts w:hint="eastAsia"/>
        </w:rPr>
        <w:t>Туніс</w:t>
      </w:r>
      <w:r>
        <w:t></w:t>
      </w:r>
      <w:r>
        <w:t></w:t>
      </w:r>
      <w:r>
        <w:rPr>
          <w:rFonts w:hint="eastAsia"/>
        </w:rPr>
        <w:t>Угорщина</w:t>
      </w:r>
      <w:r>
        <w:t></w:t>
      </w:r>
      <w:r>
        <w:t></w:t>
      </w:r>
      <w:r>
        <w:rPr>
          <w:rFonts w:hint="eastAsia"/>
        </w:rPr>
        <w:t>Уругвай</w:t>
      </w:r>
      <w:r>
        <w:t></w:t>
      </w:r>
      <w:r>
        <w:t></w:t>
      </w:r>
      <w:r>
        <w:rPr>
          <w:rFonts w:hint="eastAsia"/>
        </w:rPr>
        <w:t>Чехія</w:t>
      </w:r>
      <w:r>
        <w:t></w:t>
      </w:r>
      <w:r>
        <w:t></w:t>
      </w:r>
      <w:r>
        <w:rPr>
          <w:rFonts w:hint="eastAsia"/>
        </w:rPr>
        <w:t>Чилі</w:t>
      </w:r>
      <w:r>
        <w:t></w:t>
      </w:r>
      <w:r>
        <w:rPr>
          <w:rFonts w:hint="eastAsia"/>
        </w:rPr>
        <w:t>та</w:t>
      </w:r>
      <w:r>
        <w:t></w:t>
      </w:r>
      <w:r>
        <w:rPr>
          <w:rFonts w:hint="eastAsia"/>
        </w:rPr>
        <w:t>Швеція</w:t>
      </w:r>
      <w:r>
        <w:t></w:t>
      </w:r>
      <w:r>
        <w:t></w:t>
      </w:r>
      <w:r>
        <w:t></w:t>
      </w:r>
      <w:r>
        <w:rPr>
          <w:rFonts w:hint="eastAsia"/>
        </w:rPr>
        <w:t>Розроблено</w:t>
      </w:r>
      <w:r>
        <w:t></w:t>
      </w:r>
      <w:r>
        <w:rPr>
          <w:rFonts w:hint="eastAsia"/>
        </w:rPr>
        <w:t>“Мапу</w:t>
      </w:r>
    </w:p>
    <w:p w:rsidR="00540508" w:rsidRDefault="00540508" w:rsidP="00540508">
      <w:r>
        <w:rPr>
          <w:rFonts w:hint="eastAsia"/>
        </w:rPr>
        <w:t>світового</w:t>
      </w:r>
      <w:r>
        <w:t></w:t>
      </w:r>
      <w:r>
        <w:rPr>
          <w:rFonts w:hint="eastAsia"/>
        </w:rPr>
        <w:t>українськомовного</w:t>
      </w:r>
      <w:r>
        <w:t></w:t>
      </w:r>
      <w:r>
        <w:rPr>
          <w:rFonts w:hint="eastAsia"/>
        </w:rPr>
        <w:t>радіо</w:t>
      </w:r>
      <w:r>
        <w:t></w:t>
      </w:r>
      <w:r>
        <w:t></w:t>
      </w:r>
      <w:r>
        <w:rPr>
          <w:rFonts w:hint="eastAsia"/>
        </w:rPr>
        <w:t>історичний</w:t>
      </w:r>
      <w:r>
        <w:t></w:t>
      </w:r>
      <w:r>
        <w:rPr>
          <w:rFonts w:hint="eastAsia"/>
        </w:rPr>
        <w:t>огляд”</w:t>
      </w:r>
      <w:r>
        <w:t></w:t>
      </w:r>
      <w:r>
        <w:rPr>
          <w:rFonts w:hint="eastAsia"/>
        </w:rPr>
        <w:t>і</w:t>
      </w:r>
      <w:r>
        <w:t></w:t>
      </w:r>
      <w:r>
        <w:rPr>
          <w:rFonts w:hint="eastAsia"/>
        </w:rPr>
        <w:t>“Мапу</w:t>
      </w:r>
      <w:r>
        <w:t></w:t>
      </w:r>
      <w:r>
        <w:rPr>
          <w:rFonts w:hint="eastAsia"/>
        </w:rPr>
        <w:t>сучасного</w:t>
      </w:r>
    </w:p>
    <w:p w:rsidR="00540508" w:rsidRDefault="00540508" w:rsidP="00540508">
      <w:r>
        <w:rPr>
          <w:rFonts w:hint="eastAsia"/>
        </w:rPr>
        <w:t>світового</w:t>
      </w:r>
      <w:r>
        <w:t></w:t>
      </w:r>
      <w:r>
        <w:rPr>
          <w:rFonts w:hint="eastAsia"/>
        </w:rPr>
        <w:t>українськомовного</w:t>
      </w:r>
      <w:r>
        <w:t></w:t>
      </w:r>
      <w:r>
        <w:rPr>
          <w:rFonts w:hint="eastAsia"/>
        </w:rPr>
        <w:t>радіо”</w:t>
      </w:r>
      <w:r>
        <w:t></w:t>
      </w:r>
      <w:r>
        <w:t></w:t>
      </w:r>
      <w:r>
        <w:rPr>
          <w:rFonts w:hint="eastAsia"/>
        </w:rPr>
        <w:t>На</w:t>
      </w:r>
      <w:r>
        <w:t></w:t>
      </w:r>
      <w:r>
        <w:rPr>
          <w:rFonts w:hint="eastAsia"/>
        </w:rPr>
        <w:t>основі</w:t>
      </w:r>
      <w:r>
        <w:t></w:t>
      </w:r>
      <w:r>
        <w:rPr>
          <w:rFonts w:hint="eastAsia"/>
        </w:rPr>
        <w:t>аналізу</w:t>
      </w:r>
      <w:r>
        <w:t></w:t>
      </w:r>
      <w:r>
        <w:rPr>
          <w:rFonts w:hint="eastAsia"/>
        </w:rPr>
        <w:t>роботи</w:t>
      </w:r>
      <w:r>
        <w:t></w:t>
      </w:r>
      <w:r>
        <w:rPr>
          <w:rFonts w:hint="eastAsia"/>
        </w:rPr>
        <w:t>понад</w:t>
      </w:r>
    </w:p>
    <w:p w:rsidR="00540508" w:rsidRDefault="00540508" w:rsidP="00540508">
      <w:r>
        <w:t></w:t>
      </w:r>
      <w:r>
        <w:t></w:t>
      </w:r>
      <w:r>
        <w:t></w:t>
      </w:r>
      <w:r>
        <w:t></w:t>
      </w:r>
      <w:r>
        <w:rPr>
          <w:rFonts w:hint="eastAsia"/>
        </w:rPr>
        <w:t>радіоініціатив</w:t>
      </w:r>
      <w:r>
        <w:t></w:t>
      </w:r>
      <w:r>
        <w:rPr>
          <w:rFonts w:hint="eastAsia"/>
        </w:rPr>
        <w:t>українців</w:t>
      </w:r>
      <w:r>
        <w:t></w:t>
      </w:r>
      <w:r>
        <w:rPr>
          <w:rFonts w:hint="eastAsia"/>
        </w:rPr>
        <w:t>за</w:t>
      </w:r>
      <w:r>
        <w:t></w:t>
      </w:r>
      <w:r>
        <w:rPr>
          <w:rFonts w:hint="eastAsia"/>
        </w:rPr>
        <w:t>кордоном</w:t>
      </w:r>
      <w:r>
        <w:t></w:t>
      </w:r>
      <w:r>
        <w:rPr>
          <w:rFonts w:hint="eastAsia"/>
        </w:rPr>
        <w:t>у</w:t>
      </w:r>
      <w:r>
        <w:t></w:t>
      </w:r>
      <w:r>
        <w:rPr>
          <w:rFonts w:hint="eastAsia"/>
        </w:rPr>
        <w:t>тяглості</w:t>
      </w:r>
      <w:r>
        <w:t></w:t>
      </w:r>
      <w:r>
        <w:rPr>
          <w:rFonts w:hint="eastAsia"/>
        </w:rPr>
        <w:t>історичного</w:t>
      </w:r>
      <w:r>
        <w:t></w:t>
      </w:r>
      <w:r>
        <w:rPr>
          <w:rFonts w:hint="eastAsia"/>
        </w:rPr>
        <w:t>процесу</w:t>
      </w:r>
      <w:r>
        <w:t></w:t>
      </w:r>
      <w:r>
        <w:rPr>
          <w:rFonts w:hint="eastAsia"/>
        </w:rPr>
        <w:t>та</w:t>
      </w:r>
    </w:p>
    <w:p w:rsidR="00540508" w:rsidRDefault="00540508" w:rsidP="00540508">
      <w:r>
        <w:rPr>
          <w:rFonts w:hint="eastAsia"/>
        </w:rPr>
        <w:t>діяльності</w:t>
      </w:r>
      <w:r>
        <w:t></w:t>
      </w:r>
      <w:r>
        <w:t></w:t>
      </w:r>
      <w:r>
        <w:t></w:t>
      </w:r>
      <w:r>
        <w:t></w:t>
      </w:r>
      <w:r>
        <w:t></w:t>
      </w:r>
      <w:r>
        <w:rPr>
          <w:rFonts w:hint="eastAsia"/>
        </w:rPr>
        <w:t>радіопродуцентів</w:t>
      </w:r>
      <w:r>
        <w:t></w:t>
      </w:r>
      <w:r>
        <w:t></w:t>
      </w:r>
      <w:r>
        <w:rPr>
          <w:rFonts w:hint="eastAsia"/>
        </w:rPr>
        <w:t>імена</w:t>
      </w:r>
      <w:r>
        <w:t></w:t>
      </w:r>
      <w:r>
        <w:rPr>
          <w:rFonts w:hint="eastAsia"/>
        </w:rPr>
        <w:t>яких</w:t>
      </w:r>
      <w:r>
        <w:t></w:t>
      </w:r>
      <w:r>
        <w:rPr>
          <w:rFonts w:hint="eastAsia"/>
        </w:rPr>
        <w:t>уведено</w:t>
      </w:r>
      <w:r>
        <w:t></w:t>
      </w:r>
      <w:r>
        <w:rPr>
          <w:rFonts w:hint="eastAsia"/>
        </w:rPr>
        <w:t>до</w:t>
      </w:r>
      <w:r>
        <w:t></w:t>
      </w:r>
      <w:r>
        <w:rPr>
          <w:rFonts w:hint="eastAsia"/>
        </w:rPr>
        <w:t>наукового</w:t>
      </w:r>
      <w:r>
        <w:t></w:t>
      </w:r>
      <w:r>
        <w:rPr>
          <w:rFonts w:hint="eastAsia"/>
        </w:rPr>
        <w:t>дискурсу</w:t>
      </w:r>
      <w:r>
        <w:t></w:t>
      </w:r>
    </w:p>
    <w:p w:rsidR="00540508" w:rsidRDefault="00540508" w:rsidP="00540508">
      <w:r>
        <w:rPr>
          <w:rFonts w:hint="eastAsia"/>
        </w:rPr>
        <w:t>подано</w:t>
      </w:r>
      <w:r>
        <w:t></w:t>
      </w:r>
      <w:r>
        <w:rPr>
          <w:rFonts w:hint="eastAsia"/>
        </w:rPr>
        <w:t>історичний</w:t>
      </w:r>
      <w:r>
        <w:t></w:t>
      </w:r>
      <w:r>
        <w:rPr>
          <w:rFonts w:hint="eastAsia"/>
        </w:rPr>
        <w:t>поступ</w:t>
      </w:r>
      <w:r>
        <w:t></w:t>
      </w:r>
      <w:r>
        <w:rPr>
          <w:rFonts w:hint="eastAsia"/>
        </w:rPr>
        <w:t>закордонного</w:t>
      </w:r>
      <w:r>
        <w:t></w:t>
      </w:r>
      <w:r>
        <w:rPr>
          <w:rFonts w:hint="eastAsia"/>
        </w:rPr>
        <w:t>українськомовного</w:t>
      </w:r>
      <w:r>
        <w:t></w:t>
      </w:r>
      <w:r>
        <w:rPr>
          <w:rFonts w:hint="eastAsia"/>
        </w:rPr>
        <w:t>радіо</w:t>
      </w:r>
      <w:r>
        <w:t></w:t>
      </w:r>
      <w:r>
        <w:rPr>
          <w:rFonts w:hint="eastAsia"/>
        </w:rPr>
        <w:t>як</w:t>
      </w:r>
    </w:p>
    <w:p w:rsidR="00540508" w:rsidRDefault="00540508" w:rsidP="00540508">
      <w:r>
        <w:rPr>
          <w:rFonts w:hint="eastAsia"/>
        </w:rPr>
        <w:t>хронологію</w:t>
      </w:r>
      <w:r>
        <w:t></w:t>
      </w:r>
      <w:r>
        <w:t></w:t>
      </w:r>
      <w:r>
        <w:rPr>
          <w:rFonts w:hint="eastAsia"/>
        </w:rPr>
        <w:t>зведену</w:t>
      </w:r>
      <w:r>
        <w:t></w:t>
      </w:r>
      <w:r>
        <w:rPr>
          <w:rFonts w:hint="eastAsia"/>
        </w:rPr>
        <w:t>до</w:t>
      </w:r>
      <w:r>
        <w:t></w:t>
      </w:r>
      <w:r>
        <w:rPr>
          <w:rFonts w:hint="eastAsia"/>
        </w:rPr>
        <w:t>послідовних</w:t>
      </w:r>
      <w:r>
        <w:t></w:t>
      </w:r>
      <w:r>
        <w:rPr>
          <w:rFonts w:hint="eastAsia"/>
        </w:rPr>
        <w:t>етапів</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зародження</w:t>
      </w:r>
      <w:r>
        <w:t></w:t>
      </w:r>
      <w:r>
        <w:rPr>
          <w:rFonts w:hint="eastAsia"/>
        </w:rPr>
        <w:t>перших</w:t>
      </w:r>
      <w:r>
        <w:t></w:t>
      </w:r>
      <w:r>
        <w:rPr>
          <w:rFonts w:hint="eastAsia"/>
        </w:rPr>
        <w:t>неперіодичних</w:t>
      </w:r>
      <w:r>
        <w:t></w:t>
      </w:r>
      <w:r>
        <w:rPr>
          <w:rFonts w:hint="eastAsia"/>
        </w:rPr>
        <w:t>радіоініціатив</w:t>
      </w:r>
      <w:r>
        <w:t></w:t>
      </w:r>
      <w:r>
        <w:rPr>
          <w:rFonts w:hint="eastAsia"/>
        </w:rPr>
        <w:t>у</w:t>
      </w:r>
    </w:p>
    <w:p w:rsidR="00540508" w:rsidRDefault="00540508" w:rsidP="00540508">
      <w:r>
        <w:rPr>
          <w:rFonts w:hint="eastAsia"/>
        </w:rPr>
        <w:t>формі</w:t>
      </w:r>
      <w:r>
        <w:t></w:t>
      </w:r>
      <w:r>
        <w:rPr>
          <w:rFonts w:hint="eastAsia"/>
        </w:rPr>
        <w:t>музичних</w:t>
      </w:r>
      <w:r>
        <w:t></w:t>
      </w:r>
      <w:r>
        <w:rPr>
          <w:rFonts w:hint="eastAsia"/>
        </w:rPr>
        <w:t>радіоаудицій</w:t>
      </w:r>
      <w:r>
        <w:t></w:t>
      </w:r>
      <w:r>
        <w:rPr>
          <w:rFonts w:hint="eastAsia"/>
        </w:rPr>
        <w:t>в</w:t>
      </w:r>
      <w:r>
        <w:t></w:t>
      </w:r>
      <w:r>
        <w:rPr>
          <w:rFonts w:hint="eastAsia"/>
        </w:rPr>
        <w:t>ефірі</w:t>
      </w:r>
      <w:r>
        <w:t></w:t>
      </w:r>
      <w:r>
        <w:rPr>
          <w:rFonts w:hint="eastAsia"/>
        </w:rPr>
        <w:t>місцевих</w:t>
      </w:r>
      <w:r>
        <w:t></w:t>
      </w:r>
      <w:r>
        <w:rPr>
          <w:rFonts w:hint="eastAsia"/>
        </w:rPr>
        <w:t>непотужних</w:t>
      </w:r>
      <w:r>
        <w:t></w:t>
      </w:r>
      <w:r>
        <w:rPr>
          <w:rFonts w:hint="eastAsia"/>
        </w:rPr>
        <w:t>радіостанцій</w:t>
      </w:r>
      <w:r>
        <w:t></w:t>
      </w:r>
    </w:p>
    <w:p w:rsidR="00540508" w:rsidRDefault="00540508" w:rsidP="00540508">
      <w:r>
        <w:rPr>
          <w:rFonts w:hint="eastAsia"/>
        </w:rPr>
        <w:t>Сакралізація</w:t>
      </w:r>
      <w:r>
        <w:t></w:t>
      </w:r>
      <w:r>
        <w:rPr>
          <w:rFonts w:hint="eastAsia"/>
        </w:rPr>
        <w:t>“живого”</w:t>
      </w:r>
      <w:r>
        <w:t></w:t>
      </w:r>
      <w:r>
        <w:rPr>
          <w:rFonts w:hint="eastAsia"/>
        </w:rPr>
        <w:t>слова</w:t>
      </w:r>
      <w:r>
        <w:t></w:t>
      </w:r>
      <w:r>
        <w:rPr>
          <w:rFonts w:hint="eastAsia"/>
        </w:rPr>
        <w:t>для</w:t>
      </w:r>
      <w:r>
        <w:t></w:t>
      </w:r>
      <w:r>
        <w:rPr>
          <w:rFonts w:hint="eastAsia"/>
        </w:rPr>
        <w:t>українців</w:t>
      </w:r>
      <w:r>
        <w:t></w:t>
      </w:r>
      <w:r>
        <w:rPr>
          <w:rFonts w:hint="eastAsia"/>
        </w:rPr>
        <w:t>у</w:t>
      </w:r>
      <w:r>
        <w:t></w:t>
      </w:r>
      <w:r>
        <w:rPr>
          <w:rFonts w:hint="eastAsia"/>
        </w:rPr>
        <w:t>ці</w:t>
      </w:r>
      <w:r>
        <w:t></w:t>
      </w:r>
      <w:r>
        <w:rPr>
          <w:rFonts w:hint="eastAsia"/>
        </w:rPr>
        <w:t>роки</w:t>
      </w:r>
      <w:r>
        <w:t></w:t>
      </w:r>
      <w:r>
        <w:rPr>
          <w:rFonts w:hint="eastAsia"/>
        </w:rPr>
        <w:t>стала</w:t>
      </w:r>
      <w:r>
        <w:t></w:t>
      </w:r>
      <w:r>
        <w:rPr>
          <w:rFonts w:hint="eastAsia"/>
        </w:rPr>
        <w:t>випробуванням</w:t>
      </w:r>
      <w:r>
        <w:t></w:t>
      </w:r>
      <w:r>
        <w:rPr>
          <w:rFonts w:hint="eastAsia"/>
        </w:rPr>
        <w:t>на</w:t>
      </w:r>
    </w:p>
    <w:p w:rsidR="00540508" w:rsidRDefault="00540508" w:rsidP="00540508">
      <w:r>
        <w:rPr>
          <w:rFonts w:hint="eastAsia"/>
        </w:rPr>
        <w:t>відданість</w:t>
      </w:r>
      <w:r>
        <w:t></w:t>
      </w:r>
      <w:r>
        <w:rPr>
          <w:rFonts w:hint="eastAsia"/>
        </w:rPr>
        <w:t>національній</w:t>
      </w:r>
      <w:r>
        <w:t></w:t>
      </w:r>
      <w:r>
        <w:rPr>
          <w:rFonts w:hint="eastAsia"/>
        </w:rPr>
        <w:t>ідентичності</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поява</w:t>
      </w:r>
      <w:r>
        <w:t></w:t>
      </w:r>
      <w:r>
        <w:rPr>
          <w:rFonts w:hint="eastAsia"/>
        </w:rPr>
        <w:t>періодичних</w:t>
      </w:r>
      <w:r>
        <w:t></w:t>
      </w:r>
      <w:r>
        <w:rPr>
          <w:rFonts w:hint="eastAsia"/>
        </w:rPr>
        <w:t>програм</w:t>
      </w:r>
      <w:r>
        <w:t></w:t>
      </w:r>
      <w:r>
        <w:t></w:t>
      </w:r>
      <w:r>
        <w:rPr>
          <w:rFonts w:hint="eastAsia"/>
        </w:rPr>
        <w:t>розквіт</w:t>
      </w:r>
      <w:r>
        <w:t></w:t>
      </w:r>
      <w:r>
        <w:rPr>
          <w:rFonts w:hint="eastAsia"/>
        </w:rPr>
        <w:t>жанрових</w:t>
      </w:r>
      <w:r>
        <w:t></w:t>
      </w:r>
      <w:r>
        <w:rPr>
          <w:rFonts w:hint="eastAsia"/>
        </w:rPr>
        <w:t>форм</w:t>
      </w:r>
      <w:r>
        <w:t></w:t>
      </w:r>
    </w:p>
    <w:p w:rsidR="00540508" w:rsidRDefault="00540508" w:rsidP="00540508">
      <w:r>
        <w:rPr>
          <w:rFonts w:hint="eastAsia"/>
        </w:rPr>
        <w:t>які</w:t>
      </w:r>
      <w:r>
        <w:t></w:t>
      </w:r>
      <w:r>
        <w:rPr>
          <w:rFonts w:hint="eastAsia"/>
        </w:rPr>
        <w:t>знаходили</w:t>
      </w:r>
      <w:r>
        <w:t></w:t>
      </w:r>
      <w:r>
        <w:rPr>
          <w:rFonts w:hint="eastAsia"/>
        </w:rPr>
        <w:t>відображення</w:t>
      </w:r>
      <w:r>
        <w:t></w:t>
      </w:r>
      <w:r>
        <w:rPr>
          <w:rFonts w:hint="eastAsia"/>
        </w:rPr>
        <w:t>переважно</w:t>
      </w:r>
      <w:r>
        <w:t></w:t>
      </w:r>
      <w:r>
        <w:rPr>
          <w:rFonts w:hint="eastAsia"/>
        </w:rPr>
        <w:t>в</w:t>
      </w:r>
      <w:r>
        <w:t></w:t>
      </w:r>
      <w:r>
        <w:rPr>
          <w:rFonts w:hint="eastAsia"/>
        </w:rPr>
        <w:t>музичних</w:t>
      </w:r>
      <w:r>
        <w:t></w:t>
      </w:r>
      <w:r>
        <w:rPr>
          <w:rFonts w:hint="eastAsia"/>
        </w:rPr>
        <w:t>та</w:t>
      </w:r>
      <w:r>
        <w:t></w:t>
      </w:r>
      <w:r>
        <w:rPr>
          <w:rFonts w:hint="eastAsia"/>
        </w:rPr>
        <w:t>релігійних</w:t>
      </w:r>
    </w:p>
    <w:p w:rsidR="00540508" w:rsidRDefault="00540508" w:rsidP="00540508">
      <w:r>
        <w:rPr>
          <w:rFonts w:hint="eastAsia"/>
        </w:rPr>
        <w:t>радіопрограмах</w:t>
      </w:r>
      <w:r>
        <w:t></w:t>
      </w:r>
      <w:r>
        <w:t></w:t>
      </w:r>
      <w:r>
        <w:rPr>
          <w:rFonts w:hint="eastAsia"/>
        </w:rPr>
        <w:t>радіовиступах</w:t>
      </w:r>
      <w:r>
        <w:t></w:t>
      </w:r>
      <w:r>
        <w:rPr>
          <w:rFonts w:hint="eastAsia"/>
        </w:rPr>
        <w:t>і</w:t>
      </w:r>
      <w:r>
        <w:t></w:t>
      </w:r>
      <w:r>
        <w:rPr>
          <w:rFonts w:hint="eastAsia"/>
        </w:rPr>
        <w:t>рекламних</w:t>
      </w:r>
      <w:r>
        <w:t></w:t>
      </w:r>
      <w:r>
        <w:rPr>
          <w:rFonts w:hint="eastAsia"/>
        </w:rPr>
        <w:t>зверненнях</w:t>
      </w:r>
      <w:r>
        <w:t></w:t>
      </w:r>
      <w:r>
        <w:t></w:t>
      </w:r>
      <w:r>
        <w:rPr>
          <w:rFonts w:hint="eastAsia"/>
        </w:rPr>
        <w:t>у</w:t>
      </w:r>
      <w:r>
        <w:t></w:t>
      </w:r>
      <w:r>
        <w:rPr>
          <w:rFonts w:hint="eastAsia"/>
        </w:rPr>
        <w:t>США</w:t>
      </w:r>
      <w:r>
        <w:t></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сповільнення</w:t>
      </w:r>
      <w:r>
        <w:t></w:t>
      </w:r>
      <w:r>
        <w:rPr>
          <w:rFonts w:hint="eastAsia"/>
        </w:rPr>
        <w:t>розвитку</w:t>
      </w:r>
      <w:r>
        <w:t></w:t>
      </w:r>
      <w:r>
        <w:rPr>
          <w:rFonts w:hint="eastAsia"/>
        </w:rPr>
        <w:t>українськомовного</w:t>
      </w:r>
      <w:r>
        <w:t></w:t>
      </w:r>
      <w:r>
        <w:rPr>
          <w:rFonts w:hint="eastAsia"/>
        </w:rPr>
        <w:t>радіо</w:t>
      </w:r>
      <w:r>
        <w:t></w:t>
      </w:r>
      <w:r>
        <w:rPr>
          <w:rFonts w:hint="eastAsia"/>
        </w:rPr>
        <w:t>на</w:t>
      </w:r>
      <w:r>
        <w:t></w:t>
      </w:r>
      <w:r>
        <w:rPr>
          <w:rFonts w:hint="eastAsia"/>
        </w:rPr>
        <w:t>тлі</w:t>
      </w:r>
    </w:p>
    <w:p w:rsidR="00540508" w:rsidRDefault="00540508" w:rsidP="00540508">
      <w:r>
        <w:rPr>
          <w:rFonts w:hint="eastAsia"/>
        </w:rPr>
        <w:t>глобального</w:t>
      </w:r>
      <w:r>
        <w:t></w:t>
      </w:r>
      <w:r>
        <w:rPr>
          <w:rFonts w:hint="eastAsia"/>
        </w:rPr>
        <w:t>військового</w:t>
      </w:r>
      <w:r>
        <w:t></w:t>
      </w:r>
      <w:r>
        <w:rPr>
          <w:rFonts w:hint="eastAsia"/>
        </w:rPr>
        <w:t>процесу</w:t>
      </w:r>
      <w:r>
        <w:t></w:t>
      </w:r>
      <w:r>
        <w:t></w:t>
      </w:r>
      <w:r>
        <w:rPr>
          <w:rFonts w:hint="eastAsia"/>
        </w:rPr>
        <w:t>зміщення</w:t>
      </w:r>
      <w:r>
        <w:t></w:t>
      </w:r>
      <w:r>
        <w:rPr>
          <w:rFonts w:hint="eastAsia"/>
        </w:rPr>
        <w:t>тематичних</w:t>
      </w:r>
      <w:r>
        <w:t></w:t>
      </w:r>
      <w:r>
        <w:rPr>
          <w:rFonts w:hint="eastAsia"/>
        </w:rPr>
        <w:t>акцентів</w:t>
      </w:r>
      <w:r>
        <w:t></w:t>
      </w:r>
      <w:r>
        <w:rPr>
          <w:rFonts w:hint="eastAsia"/>
        </w:rPr>
        <w:t>у</w:t>
      </w:r>
      <w:r>
        <w:t></w:t>
      </w:r>
      <w:r>
        <w:rPr>
          <w:rFonts w:hint="eastAsia"/>
        </w:rPr>
        <w:t>бік</w:t>
      </w:r>
    </w:p>
    <w:p w:rsidR="00540508" w:rsidRDefault="00540508" w:rsidP="00540508">
      <w:r>
        <w:rPr>
          <w:rFonts w:hint="eastAsia"/>
        </w:rPr>
        <w:t>мілітаризації</w:t>
      </w:r>
      <w:r>
        <w:t></w:t>
      </w:r>
      <w:r>
        <w:rPr>
          <w:rFonts w:hint="eastAsia"/>
        </w:rPr>
        <w:t>суспільства</w:t>
      </w:r>
      <w:r>
        <w:t></w:t>
      </w:r>
      <w:r>
        <w:t></w:t>
      </w:r>
      <w:r>
        <w:rPr>
          <w:rFonts w:hint="eastAsia"/>
        </w:rPr>
        <w:t>підтримка</w:t>
      </w:r>
      <w:r>
        <w:t></w:t>
      </w:r>
      <w:r>
        <w:rPr>
          <w:rFonts w:hint="eastAsia"/>
        </w:rPr>
        <w:t>світового</w:t>
      </w:r>
      <w:r>
        <w:t></w:t>
      </w:r>
      <w:r>
        <w:rPr>
          <w:rFonts w:hint="eastAsia"/>
        </w:rPr>
        <w:t>українства</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сповільнений</w:t>
      </w:r>
      <w:r>
        <w:t></w:t>
      </w:r>
      <w:r>
        <w:t></w:t>
      </w:r>
      <w:r>
        <w:rPr>
          <w:rFonts w:hint="eastAsia"/>
        </w:rPr>
        <w:t>проте</w:t>
      </w:r>
      <w:r>
        <w:t></w:t>
      </w:r>
      <w:r>
        <w:rPr>
          <w:rFonts w:hint="eastAsia"/>
        </w:rPr>
        <w:t>невпинний</w:t>
      </w:r>
      <w:r>
        <w:t></w:t>
      </w:r>
      <w:r>
        <w:rPr>
          <w:rFonts w:hint="eastAsia"/>
        </w:rPr>
        <w:t>процес</w:t>
      </w:r>
    </w:p>
    <w:p w:rsidR="00540508" w:rsidRDefault="00540508" w:rsidP="00540508">
      <w:r>
        <w:rPr>
          <w:rFonts w:hint="eastAsia"/>
        </w:rPr>
        <w:t>інституціоналізації</w:t>
      </w:r>
      <w:r>
        <w:t></w:t>
      </w:r>
      <w:r>
        <w:rPr>
          <w:rFonts w:hint="eastAsia"/>
        </w:rPr>
        <w:t>українського</w:t>
      </w:r>
      <w:r>
        <w:t></w:t>
      </w:r>
      <w:r>
        <w:rPr>
          <w:rFonts w:hint="eastAsia"/>
        </w:rPr>
        <w:t>радіо</w:t>
      </w:r>
      <w:r>
        <w:t></w:t>
      </w:r>
      <w:r>
        <w:rPr>
          <w:rFonts w:hint="eastAsia"/>
        </w:rPr>
        <w:t>за</w:t>
      </w:r>
      <w:r>
        <w:t></w:t>
      </w:r>
      <w:r>
        <w:rPr>
          <w:rFonts w:hint="eastAsia"/>
        </w:rPr>
        <w:t>кордоном</w:t>
      </w:r>
      <w:r>
        <w:t></w:t>
      </w:r>
      <w:r>
        <w:rPr>
          <w:rFonts w:hint="eastAsia"/>
        </w:rPr>
        <w:t>як</w:t>
      </w:r>
      <w:r>
        <w:t></w:t>
      </w:r>
      <w:r>
        <w:rPr>
          <w:rFonts w:hint="eastAsia"/>
        </w:rPr>
        <w:t>монополіста</w:t>
      </w:r>
      <w:r>
        <w:t></w:t>
      </w:r>
      <w:r>
        <w:rPr>
          <w:rFonts w:hint="eastAsia"/>
        </w:rPr>
        <w:t>в</w:t>
      </w:r>
      <w:r>
        <w:t></w:t>
      </w:r>
      <w:r>
        <w:rPr>
          <w:rFonts w:hint="eastAsia"/>
        </w:rPr>
        <w:t>процесі</w:t>
      </w:r>
    </w:p>
    <w:p w:rsidR="00540508" w:rsidRDefault="00540508" w:rsidP="00540508">
      <w:r>
        <w:rPr>
          <w:rFonts w:hint="eastAsia"/>
        </w:rPr>
        <w:t>інформаційного</w:t>
      </w:r>
      <w:r>
        <w:t></w:t>
      </w:r>
      <w:r>
        <w:rPr>
          <w:rFonts w:hint="eastAsia"/>
        </w:rPr>
        <w:t>обміну</w:t>
      </w:r>
      <w:r>
        <w:t></w:t>
      </w:r>
      <w:r>
        <w:rPr>
          <w:rFonts w:hint="eastAsia"/>
        </w:rPr>
        <w:t>слухачів</w:t>
      </w:r>
      <w:r>
        <w:t></w:t>
      </w:r>
      <w:r>
        <w:rPr>
          <w:rFonts w:hint="eastAsia"/>
        </w:rPr>
        <w:t>з</w:t>
      </w:r>
      <w:r>
        <w:t></w:t>
      </w:r>
      <w:r>
        <w:rPr>
          <w:rFonts w:hint="eastAsia"/>
        </w:rPr>
        <w:t>різних</w:t>
      </w:r>
      <w:r>
        <w:t></w:t>
      </w:r>
      <w:r>
        <w:rPr>
          <w:rFonts w:hint="eastAsia"/>
        </w:rPr>
        <w:t>країн</w:t>
      </w:r>
      <w:r>
        <w:t></w:t>
      </w:r>
      <w:r>
        <w:t></w:t>
      </w:r>
      <w:r>
        <w:rPr>
          <w:rFonts w:hint="eastAsia"/>
        </w:rPr>
        <w:t>зокрема</w:t>
      </w:r>
      <w:r>
        <w:t></w:t>
      </w:r>
      <w:r>
        <w:rPr>
          <w:rFonts w:hint="eastAsia"/>
        </w:rPr>
        <w:t>звернення</w:t>
      </w:r>
      <w:r>
        <w:t></w:t>
      </w:r>
      <w:r>
        <w:rPr>
          <w:rFonts w:hint="eastAsia"/>
        </w:rPr>
        <w:t>до</w:t>
      </w:r>
    </w:p>
    <w:p w:rsidR="00540508" w:rsidRDefault="00540508" w:rsidP="00540508">
      <w:r>
        <w:rPr>
          <w:rFonts w:hint="eastAsia"/>
        </w:rPr>
        <w:t>однодумців</w:t>
      </w:r>
      <w:r>
        <w:t></w:t>
      </w:r>
      <w:r>
        <w:rPr>
          <w:rFonts w:hint="eastAsia"/>
        </w:rPr>
        <w:t>за</w:t>
      </w:r>
      <w:r>
        <w:t></w:t>
      </w:r>
      <w:r>
        <w:rPr>
          <w:rFonts w:hint="eastAsia"/>
        </w:rPr>
        <w:t>“залізною</w:t>
      </w:r>
      <w:r>
        <w:t></w:t>
      </w:r>
      <w:r>
        <w:rPr>
          <w:rFonts w:hint="eastAsia"/>
        </w:rPr>
        <w:t>завісою”</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стагнація</w:t>
      </w:r>
      <w:r>
        <w:t></w:t>
      </w:r>
      <w:r>
        <w:rPr>
          <w:rFonts w:hint="eastAsia"/>
        </w:rPr>
        <w:t>в</w:t>
      </w:r>
      <w:r>
        <w:t></w:t>
      </w:r>
      <w:r>
        <w:rPr>
          <w:rFonts w:hint="eastAsia"/>
        </w:rPr>
        <w:t>українськомовному</w:t>
      </w:r>
      <w:r>
        <w:t></w:t>
      </w:r>
      <w:r>
        <w:rPr>
          <w:rFonts w:hint="eastAsia"/>
        </w:rPr>
        <w:t>радіопросторі</w:t>
      </w:r>
    </w:p>
    <w:p w:rsidR="00540508" w:rsidRDefault="00540508" w:rsidP="00540508">
      <w:r>
        <w:rPr>
          <w:rFonts w:hint="eastAsia"/>
        </w:rPr>
        <w:t>зарубіжних</w:t>
      </w:r>
      <w:r>
        <w:t></w:t>
      </w:r>
      <w:r>
        <w:rPr>
          <w:rFonts w:hint="eastAsia"/>
        </w:rPr>
        <w:t>країн</w:t>
      </w:r>
      <w:r>
        <w:t></w:t>
      </w:r>
      <w:r>
        <w:t></w:t>
      </w:r>
      <w:r>
        <w:rPr>
          <w:rFonts w:hint="eastAsia"/>
        </w:rPr>
        <w:t>На</w:t>
      </w:r>
      <w:r>
        <w:t></w:t>
      </w:r>
      <w:r>
        <w:rPr>
          <w:rFonts w:hint="eastAsia"/>
        </w:rPr>
        <w:t>тлі</w:t>
      </w:r>
      <w:r>
        <w:t></w:t>
      </w:r>
      <w:r>
        <w:rPr>
          <w:rFonts w:hint="eastAsia"/>
        </w:rPr>
        <w:t>мінімізації</w:t>
      </w:r>
      <w:r>
        <w:t></w:t>
      </w:r>
      <w:r>
        <w:rPr>
          <w:rFonts w:hint="eastAsia"/>
        </w:rPr>
        <w:t>появи</w:t>
      </w:r>
      <w:r>
        <w:t></w:t>
      </w:r>
      <w:r>
        <w:rPr>
          <w:rFonts w:hint="eastAsia"/>
        </w:rPr>
        <w:t>нових</w:t>
      </w:r>
      <w:r>
        <w:t></w:t>
      </w:r>
      <w:r>
        <w:rPr>
          <w:rFonts w:hint="eastAsia"/>
        </w:rPr>
        <w:t>проєктів</w:t>
      </w:r>
      <w:r>
        <w:t></w:t>
      </w:r>
      <w:r>
        <w:rPr>
          <w:rFonts w:hint="eastAsia"/>
        </w:rPr>
        <w:t>спостерігається</w:t>
      </w:r>
    </w:p>
    <w:p w:rsidR="00540508" w:rsidRDefault="00540508" w:rsidP="00540508">
      <w:r>
        <w:rPr>
          <w:rFonts w:hint="eastAsia"/>
        </w:rPr>
        <w:t>тематичне</w:t>
      </w:r>
      <w:r>
        <w:t></w:t>
      </w:r>
      <w:r>
        <w:rPr>
          <w:rFonts w:hint="eastAsia"/>
        </w:rPr>
        <w:t>та</w:t>
      </w:r>
      <w:r>
        <w:t></w:t>
      </w:r>
      <w:r>
        <w:rPr>
          <w:rFonts w:hint="eastAsia"/>
        </w:rPr>
        <w:t>жанрове</w:t>
      </w:r>
      <w:r>
        <w:t></w:t>
      </w:r>
      <w:r>
        <w:rPr>
          <w:rFonts w:hint="eastAsia"/>
        </w:rPr>
        <w:t>різноманіття</w:t>
      </w:r>
      <w:r>
        <w:t></w:t>
      </w:r>
      <w:r>
        <w:rPr>
          <w:rFonts w:hint="eastAsia"/>
        </w:rPr>
        <w:t>ініціатив</w:t>
      </w:r>
      <w:r>
        <w:t></w:t>
      </w:r>
      <w:r>
        <w:t></w:t>
      </w:r>
      <w:r>
        <w:rPr>
          <w:rFonts w:hint="eastAsia"/>
        </w:rPr>
        <w:t>гумористичні</w:t>
      </w:r>
      <w:r>
        <w:t></w:t>
      </w:r>
      <w:r>
        <w:t></w:t>
      </w:r>
      <w:r>
        <w:rPr>
          <w:rFonts w:hint="eastAsia"/>
        </w:rPr>
        <w:t>дитячі</w:t>
      </w:r>
      <w:r>
        <w:t></w:t>
      </w:r>
    </w:p>
    <w:p w:rsidR="00540508" w:rsidRDefault="00540508" w:rsidP="00540508">
      <w:r>
        <w:rPr>
          <w:rFonts w:hint="eastAsia"/>
        </w:rPr>
        <w:t>мистецькі</w:t>
      </w:r>
      <w:r>
        <w:t></w:t>
      </w:r>
      <w:r>
        <w:t></w:t>
      </w:r>
      <w:r>
        <w:rPr>
          <w:rFonts w:hint="eastAsia"/>
        </w:rPr>
        <w:t>молодіжні</w:t>
      </w:r>
      <w:r>
        <w:t></w:t>
      </w:r>
      <w:r>
        <w:t></w:t>
      </w:r>
      <w:r>
        <w:rPr>
          <w:rFonts w:hint="eastAsia"/>
        </w:rPr>
        <w:t>політичні</w:t>
      </w:r>
      <w:r>
        <w:t></w:t>
      </w:r>
      <w:r>
        <w:t></w:t>
      </w:r>
      <w:r>
        <w:rPr>
          <w:rFonts w:hint="eastAsia"/>
        </w:rPr>
        <w:t>рекламні</w:t>
      </w:r>
      <w:r>
        <w:t></w:t>
      </w:r>
      <w:r>
        <w:t></w:t>
      </w:r>
      <w:r>
        <w:rPr>
          <w:rFonts w:hint="eastAsia"/>
        </w:rPr>
        <w:t>релігійні</w:t>
      </w:r>
      <w:r>
        <w:t></w:t>
      </w:r>
      <w:r>
        <w:rPr>
          <w:rFonts w:hint="eastAsia"/>
        </w:rPr>
        <w:t>передачі</w:t>
      </w:r>
      <w:r>
        <w:t></w:t>
      </w:r>
      <w:r>
        <w:t></w:t>
      </w:r>
      <w:r>
        <w:rPr>
          <w:rFonts w:hint="eastAsia"/>
        </w:rPr>
        <w:t>радіорецензії</w:t>
      </w:r>
      <w:r>
        <w:t></w:t>
      </w:r>
    </w:p>
    <w:p w:rsidR="00540508" w:rsidRDefault="00540508" w:rsidP="00540508">
      <w:r>
        <w:rPr>
          <w:rFonts w:hint="eastAsia"/>
        </w:rPr>
        <w:t>спецпроєкти</w:t>
      </w:r>
      <w:r>
        <w:t></w:t>
      </w:r>
      <w:r>
        <w:t></w:t>
      </w:r>
      <w:r>
        <w:rPr>
          <w:rFonts w:hint="eastAsia"/>
        </w:rPr>
        <w:t>трансляції</w:t>
      </w:r>
      <w:r>
        <w:t></w:t>
      </w:r>
      <w:r>
        <w:rPr>
          <w:rFonts w:hint="eastAsia"/>
        </w:rPr>
        <w:t>мітингів</w:t>
      </w:r>
      <w:r>
        <w:t></w:t>
      </w:r>
      <w:r>
        <w:rPr>
          <w:rFonts w:hint="eastAsia"/>
        </w:rPr>
        <w:t>і</w:t>
      </w:r>
      <w:r>
        <w:t></w:t>
      </w:r>
      <w:r>
        <w:rPr>
          <w:rFonts w:hint="eastAsia"/>
        </w:rPr>
        <w:t>телефонопередач</w:t>
      </w:r>
      <w:r>
        <w:t></w:t>
      </w:r>
      <w:r>
        <w:t></w:t>
      </w:r>
      <w:r>
        <w:t></w:t>
      </w:r>
      <w:r>
        <w:rPr>
          <w:rFonts w:hint="eastAsia"/>
        </w:rPr>
        <w:t>телевізійно</w:t>
      </w:r>
      <w:r>
        <w:t></w:t>
      </w:r>
      <w:r>
        <w:rPr>
          <w:rFonts w:hint="eastAsia"/>
        </w:rPr>
        <w:t>радієвих</w:t>
      </w:r>
    </w:p>
    <w:p w:rsidR="00540508" w:rsidRDefault="00540508" w:rsidP="00540508">
      <w:r>
        <w:rPr>
          <w:rFonts w:hint="eastAsia"/>
        </w:rPr>
        <w:t>програм</w:t>
      </w:r>
      <w:r>
        <w:t></w:t>
      </w:r>
      <w:r>
        <w:t></w:t>
      </w:r>
      <w:r>
        <w:rPr>
          <w:rFonts w:hint="eastAsia"/>
        </w:rPr>
        <w:t>щорічний</w:t>
      </w:r>
      <w:r>
        <w:t></w:t>
      </w:r>
      <w:r>
        <w:rPr>
          <w:rFonts w:hint="eastAsia"/>
        </w:rPr>
        <w:t>журналістський</w:t>
      </w:r>
      <w:r>
        <w:t></w:t>
      </w:r>
      <w:r>
        <w:rPr>
          <w:rFonts w:hint="eastAsia"/>
        </w:rPr>
        <w:t>“Раут</w:t>
      </w:r>
      <w:r>
        <w:t></w:t>
      </w:r>
      <w:r>
        <w:rPr>
          <w:rFonts w:hint="eastAsia"/>
        </w:rPr>
        <w:t>Української</w:t>
      </w:r>
      <w:r>
        <w:t></w:t>
      </w:r>
      <w:r>
        <w:rPr>
          <w:rFonts w:hint="eastAsia"/>
        </w:rPr>
        <w:t>Преси</w:t>
      </w:r>
      <w:r>
        <w:t></w:t>
      </w:r>
      <w:r>
        <w:rPr>
          <w:rFonts w:hint="eastAsia"/>
        </w:rPr>
        <w:t>і</w:t>
      </w:r>
      <w:r>
        <w:t></w:t>
      </w:r>
      <w:r>
        <w:rPr>
          <w:rFonts w:hint="eastAsia"/>
        </w:rPr>
        <w:t>Радіо”</w:t>
      </w:r>
      <w:r>
        <w:t></w:t>
      </w:r>
      <w:r>
        <w:rPr>
          <w:rFonts w:hint="eastAsia"/>
        </w:rPr>
        <w:t>та</w:t>
      </w:r>
    </w:p>
    <w:p w:rsidR="00540508" w:rsidRDefault="00540508" w:rsidP="00540508">
      <w:r>
        <w:rPr>
          <w:rFonts w:hint="eastAsia"/>
        </w:rPr>
        <w:t>конкурс</w:t>
      </w:r>
      <w:r>
        <w:t></w:t>
      </w:r>
      <w:r>
        <w:rPr>
          <w:rFonts w:hint="eastAsia"/>
        </w:rPr>
        <w:t>краси</w:t>
      </w:r>
      <w:r>
        <w:t></w:t>
      </w:r>
      <w:r>
        <w:rPr>
          <w:rFonts w:hint="eastAsia"/>
        </w:rPr>
        <w:t>“Міс</w:t>
      </w:r>
      <w:r>
        <w:t></w:t>
      </w:r>
      <w:r>
        <w:rPr>
          <w:rFonts w:hint="eastAsia"/>
        </w:rPr>
        <w:t>Українська</w:t>
      </w:r>
      <w:r>
        <w:t></w:t>
      </w:r>
      <w:r>
        <w:rPr>
          <w:rFonts w:hint="eastAsia"/>
        </w:rPr>
        <w:t>преса</w:t>
      </w:r>
      <w:r>
        <w:t></w:t>
      </w:r>
      <w:r>
        <w:rPr>
          <w:rFonts w:hint="eastAsia"/>
        </w:rPr>
        <w:t>і</w:t>
      </w:r>
      <w:r>
        <w:t></w:t>
      </w:r>
      <w:r>
        <w:rPr>
          <w:rFonts w:hint="eastAsia"/>
        </w:rPr>
        <w:t>радіо”</w:t>
      </w:r>
      <w:r>
        <w:t></w:t>
      </w:r>
      <w:r>
        <w:t></w:t>
      </w:r>
    </w:p>
    <w:p w:rsidR="00540508" w:rsidRDefault="00540508" w:rsidP="00540508">
      <w:r>
        <w:t></w:t>
      </w:r>
      <w:r>
        <w:t></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перенесення</w:t>
      </w:r>
      <w:r>
        <w:t></w:t>
      </w:r>
      <w:r>
        <w:rPr>
          <w:rFonts w:hint="eastAsia"/>
        </w:rPr>
        <w:t>світового</w:t>
      </w:r>
      <w:r>
        <w:t></w:t>
      </w:r>
      <w:r>
        <w:rPr>
          <w:rFonts w:hint="eastAsia"/>
        </w:rPr>
        <w:t>поступу</w:t>
      </w:r>
      <w:r>
        <w:t></w:t>
      </w:r>
      <w:r>
        <w:rPr>
          <w:rFonts w:hint="eastAsia"/>
        </w:rPr>
        <w:t>українськомовного</w:t>
      </w:r>
    </w:p>
    <w:p w:rsidR="00540508" w:rsidRDefault="00540508" w:rsidP="00540508">
      <w:r>
        <w:rPr>
          <w:rFonts w:hint="eastAsia"/>
        </w:rPr>
        <w:t>радіо</w:t>
      </w:r>
      <w:r>
        <w:t></w:t>
      </w:r>
      <w:r>
        <w:rPr>
          <w:rFonts w:hint="eastAsia"/>
        </w:rPr>
        <w:t>на</w:t>
      </w:r>
      <w:r>
        <w:t></w:t>
      </w:r>
      <w:r>
        <w:rPr>
          <w:rFonts w:hint="eastAsia"/>
        </w:rPr>
        <w:t>материкову</w:t>
      </w:r>
      <w:r>
        <w:t></w:t>
      </w:r>
      <w:r>
        <w:rPr>
          <w:rFonts w:hint="eastAsia"/>
        </w:rPr>
        <w:t>Україну</w:t>
      </w:r>
      <w:r>
        <w:t></w:t>
      </w:r>
      <w:r>
        <w:t></w:t>
      </w:r>
      <w:r>
        <w:rPr>
          <w:rFonts w:hint="eastAsia"/>
        </w:rPr>
        <w:t>дисонування</w:t>
      </w:r>
      <w:r>
        <w:t></w:t>
      </w:r>
      <w:r>
        <w:rPr>
          <w:rFonts w:hint="eastAsia"/>
        </w:rPr>
        <w:t>ініціативності</w:t>
      </w:r>
      <w:r>
        <w:t></w:t>
      </w:r>
      <w:r>
        <w:rPr>
          <w:rFonts w:hint="eastAsia"/>
        </w:rPr>
        <w:t>щодо</w:t>
      </w:r>
      <w:r>
        <w:t></w:t>
      </w:r>
      <w:r>
        <w:rPr>
          <w:rFonts w:hint="eastAsia"/>
        </w:rPr>
        <w:t>інтеграції</w:t>
      </w:r>
      <w:r>
        <w:t></w:t>
      </w:r>
      <w:r>
        <w:rPr>
          <w:rFonts w:hint="eastAsia"/>
        </w:rPr>
        <w:t>з</w:t>
      </w:r>
    </w:p>
    <w:p w:rsidR="00540508" w:rsidRDefault="00540508" w:rsidP="00540508">
      <w:r>
        <w:rPr>
          <w:rFonts w:hint="eastAsia"/>
        </w:rPr>
        <w:t>внутрішнім</w:t>
      </w:r>
      <w:r>
        <w:t></w:t>
      </w:r>
      <w:r>
        <w:rPr>
          <w:rFonts w:hint="eastAsia"/>
        </w:rPr>
        <w:t>медіапростором</w:t>
      </w:r>
      <w:r>
        <w:t></w:t>
      </w:r>
      <w:r>
        <w:rPr>
          <w:rFonts w:hint="eastAsia"/>
        </w:rPr>
        <w:t>діаспорних</w:t>
      </w:r>
      <w:r>
        <w:t></w:t>
      </w:r>
      <w:r>
        <w:rPr>
          <w:rFonts w:hint="eastAsia"/>
        </w:rPr>
        <w:t>проєктів</w:t>
      </w:r>
      <w:r>
        <w:t></w:t>
      </w:r>
      <w:r>
        <w:rPr>
          <w:rFonts w:hint="eastAsia"/>
        </w:rPr>
        <w:t>та</w:t>
      </w:r>
      <w:r>
        <w:t></w:t>
      </w:r>
      <w:r>
        <w:rPr>
          <w:rFonts w:hint="eastAsia"/>
        </w:rPr>
        <w:t>кволої</w:t>
      </w:r>
      <w:r>
        <w:t></w:t>
      </w:r>
      <w:r>
        <w:rPr>
          <w:rFonts w:hint="eastAsia"/>
        </w:rPr>
        <w:t>державної</w:t>
      </w:r>
    </w:p>
    <w:p w:rsidR="00540508" w:rsidRDefault="00540508" w:rsidP="00540508">
      <w:r>
        <w:rPr>
          <w:rFonts w:hint="eastAsia"/>
        </w:rPr>
        <w:t>політики</w:t>
      </w:r>
      <w:r>
        <w:t></w:t>
      </w:r>
      <w:r>
        <w:rPr>
          <w:rFonts w:hint="eastAsia"/>
        </w:rPr>
        <w:t>в</w:t>
      </w:r>
      <w:r>
        <w:t></w:t>
      </w:r>
      <w:r>
        <w:rPr>
          <w:rFonts w:hint="eastAsia"/>
        </w:rPr>
        <w:t>галузі</w:t>
      </w:r>
      <w:r>
        <w:t></w:t>
      </w:r>
      <w:r>
        <w:t></w:t>
      </w:r>
      <w:r>
        <w:rPr>
          <w:rFonts w:hint="eastAsia"/>
        </w:rPr>
        <w:t>водночас</w:t>
      </w:r>
      <w:r>
        <w:t></w:t>
      </w:r>
      <w:r>
        <w:rPr>
          <w:rFonts w:hint="eastAsia"/>
        </w:rPr>
        <w:t>потужні</w:t>
      </w:r>
      <w:r>
        <w:t></w:t>
      </w:r>
      <w:r>
        <w:rPr>
          <w:rFonts w:hint="eastAsia"/>
        </w:rPr>
        <w:t>проросійські</w:t>
      </w:r>
      <w:r>
        <w:t></w:t>
      </w:r>
      <w:r>
        <w:rPr>
          <w:rFonts w:hint="eastAsia"/>
        </w:rPr>
        <w:t>настрої</w:t>
      </w:r>
      <w:r>
        <w:t></w:t>
      </w:r>
      <w:r>
        <w:rPr>
          <w:rFonts w:hint="eastAsia"/>
        </w:rPr>
        <w:t>в</w:t>
      </w:r>
      <w:r>
        <w:t></w:t>
      </w:r>
      <w:r>
        <w:rPr>
          <w:rFonts w:hint="eastAsia"/>
        </w:rPr>
        <w:t>суспільстві</w:t>
      </w:r>
    </w:p>
    <w:p w:rsidR="00540508" w:rsidRDefault="00540508" w:rsidP="00540508">
      <w:r>
        <w:rPr>
          <w:rFonts w:hint="eastAsia"/>
        </w:rPr>
        <w:t>негативно</w:t>
      </w:r>
      <w:r>
        <w:t></w:t>
      </w:r>
      <w:r>
        <w:rPr>
          <w:rFonts w:hint="eastAsia"/>
        </w:rPr>
        <w:t>резонують</w:t>
      </w:r>
      <w:r>
        <w:t></w:t>
      </w:r>
      <w:r>
        <w:rPr>
          <w:rFonts w:hint="eastAsia"/>
        </w:rPr>
        <w:t>з</w:t>
      </w:r>
      <w:r>
        <w:t></w:t>
      </w:r>
      <w:r>
        <w:rPr>
          <w:rFonts w:hint="eastAsia"/>
        </w:rPr>
        <w:t>україноцентричними</w:t>
      </w:r>
      <w:r>
        <w:t></w:t>
      </w:r>
      <w:r>
        <w:rPr>
          <w:rFonts w:hint="eastAsia"/>
        </w:rPr>
        <w:t>поглядами</w:t>
      </w:r>
      <w:r>
        <w:t></w:t>
      </w:r>
      <w:r>
        <w:rPr>
          <w:rFonts w:hint="eastAsia"/>
        </w:rPr>
        <w:t>еміграції</w:t>
      </w:r>
      <w:r>
        <w:t></w:t>
      </w:r>
    </w:p>
    <w:p w:rsidR="00540508" w:rsidRDefault="00540508" w:rsidP="00540508">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потужна</w:t>
      </w:r>
      <w:r>
        <w:t></w:t>
      </w:r>
      <w:r>
        <w:rPr>
          <w:rFonts w:hint="eastAsia"/>
        </w:rPr>
        <w:t>тенденція</w:t>
      </w:r>
      <w:r>
        <w:t></w:t>
      </w:r>
      <w:r>
        <w:rPr>
          <w:rFonts w:hint="eastAsia"/>
        </w:rPr>
        <w:t>до</w:t>
      </w:r>
      <w:r>
        <w:t></w:t>
      </w:r>
      <w:r>
        <w:rPr>
          <w:rFonts w:hint="eastAsia"/>
        </w:rPr>
        <w:t>відокремлення</w:t>
      </w:r>
      <w:r>
        <w:t></w:t>
      </w:r>
      <w:r>
        <w:rPr>
          <w:rFonts w:hint="eastAsia"/>
        </w:rPr>
        <w:t>зарубіжного</w:t>
      </w:r>
    </w:p>
    <w:p w:rsidR="00540508" w:rsidRDefault="00540508" w:rsidP="00540508">
      <w:r>
        <w:rPr>
          <w:rFonts w:hint="eastAsia"/>
        </w:rPr>
        <w:t>українськомовного</w:t>
      </w:r>
      <w:r>
        <w:t></w:t>
      </w:r>
      <w:r>
        <w:rPr>
          <w:rFonts w:hint="eastAsia"/>
        </w:rPr>
        <w:t>радіо</w:t>
      </w:r>
      <w:r>
        <w:t></w:t>
      </w:r>
      <w:r>
        <w:rPr>
          <w:rFonts w:hint="eastAsia"/>
        </w:rPr>
        <w:t>з</w:t>
      </w:r>
      <w:r>
        <w:t></w:t>
      </w:r>
      <w:r>
        <w:rPr>
          <w:rFonts w:hint="eastAsia"/>
        </w:rPr>
        <w:t>подальшою</w:t>
      </w:r>
      <w:r>
        <w:t></w:t>
      </w:r>
      <w:r>
        <w:rPr>
          <w:rFonts w:hint="eastAsia"/>
        </w:rPr>
        <w:t>переорієнтацією</w:t>
      </w:r>
      <w:r>
        <w:t></w:t>
      </w:r>
      <w:r>
        <w:rPr>
          <w:rFonts w:hint="eastAsia"/>
        </w:rPr>
        <w:t>його</w:t>
      </w:r>
      <w:r>
        <w:t></w:t>
      </w:r>
      <w:r>
        <w:rPr>
          <w:rFonts w:hint="eastAsia"/>
        </w:rPr>
        <w:t>слухачів</w:t>
      </w:r>
      <w:r>
        <w:t></w:t>
      </w:r>
      <w:r>
        <w:rPr>
          <w:rFonts w:hint="eastAsia"/>
        </w:rPr>
        <w:t>на</w:t>
      </w:r>
    </w:p>
    <w:p w:rsidR="00540508" w:rsidRDefault="00540508" w:rsidP="00540508">
      <w:r>
        <w:rPr>
          <w:rFonts w:hint="eastAsia"/>
        </w:rPr>
        <w:t>внутрішній</w:t>
      </w:r>
      <w:r>
        <w:t></w:t>
      </w:r>
      <w:r>
        <w:rPr>
          <w:rFonts w:hint="eastAsia"/>
        </w:rPr>
        <w:t>контекст</w:t>
      </w:r>
      <w:r>
        <w:t></w:t>
      </w:r>
      <w:r>
        <w:t></w:t>
      </w:r>
      <w:r>
        <w:rPr>
          <w:rFonts w:hint="eastAsia"/>
        </w:rPr>
        <w:t>Цей</w:t>
      </w:r>
      <w:r>
        <w:t></w:t>
      </w:r>
      <w:r>
        <w:rPr>
          <w:rFonts w:hint="eastAsia"/>
        </w:rPr>
        <w:t>процес</w:t>
      </w:r>
      <w:r>
        <w:t></w:t>
      </w:r>
      <w:r>
        <w:rPr>
          <w:rFonts w:hint="eastAsia"/>
        </w:rPr>
        <w:t>послаблювався</w:t>
      </w:r>
      <w:r>
        <w:t></w:t>
      </w:r>
      <w:r>
        <w:rPr>
          <w:rFonts w:hint="eastAsia"/>
        </w:rPr>
        <w:t>лише</w:t>
      </w:r>
      <w:r>
        <w:t></w:t>
      </w:r>
      <w:r>
        <w:rPr>
          <w:rFonts w:hint="eastAsia"/>
        </w:rPr>
        <w:t>в</w:t>
      </w:r>
      <w:r>
        <w:t></w:t>
      </w:r>
      <w:r>
        <w:rPr>
          <w:rFonts w:hint="eastAsia"/>
        </w:rPr>
        <w:t>буремні</w:t>
      </w:r>
      <w:r>
        <w:t></w:t>
      </w:r>
      <w:r>
        <w:rPr>
          <w:rFonts w:hint="eastAsia"/>
        </w:rPr>
        <w:t>роки</w:t>
      </w:r>
    </w:p>
    <w:p w:rsidR="00540508" w:rsidRDefault="00540508" w:rsidP="00540508">
      <w:r>
        <w:rPr>
          <w:rFonts w:hint="eastAsia"/>
        </w:rPr>
        <w:t>революційних</w:t>
      </w:r>
      <w:r>
        <w:t></w:t>
      </w:r>
      <w:r>
        <w:rPr>
          <w:rFonts w:hint="eastAsia"/>
        </w:rPr>
        <w:t>подій</w:t>
      </w:r>
      <w:r>
        <w:t></w:t>
      </w:r>
      <w:r>
        <w:rPr>
          <w:rFonts w:hint="eastAsia"/>
        </w:rPr>
        <w:t>на</w:t>
      </w:r>
      <w:r>
        <w:t></w:t>
      </w:r>
      <w:r>
        <w:rPr>
          <w:rFonts w:hint="eastAsia"/>
        </w:rPr>
        <w:t>Батьківщині</w:t>
      </w:r>
      <w:r>
        <w:t></w:t>
      </w:r>
      <w:r>
        <w:rPr>
          <w:rFonts w:hint="eastAsia"/>
        </w:rPr>
        <w:t>у</w:t>
      </w:r>
      <w:r>
        <w:t></w:t>
      </w:r>
      <w:r>
        <w:t></w:t>
      </w:r>
      <w:r>
        <w:t></w:t>
      </w:r>
      <w:r>
        <w:t></w:t>
      </w:r>
      <w:r>
        <w:t></w:t>
      </w:r>
      <w:r>
        <w:rPr>
          <w:rFonts w:hint="eastAsia"/>
        </w:rPr>
        <w:t>–</w:t>
      </w:r>
      <w:r>
        <w:t></w:t>
      </w:r>
      <w:r>
        <w:t></w:t>
      </w:r>
      <w:r>
        <w:t></w:t>
      </w:r>
      <w:r>
        <w:t></w:t>
      </w:r>
      <w:r>
        <w:t></w:t>
      </w:r>
      <w:r>
        <w:rPr>
          <w:rFonts w:hint="eastAsia"/>
        </w:rPr>
        <w:t>рр</w:t>
      </w:r>
      <w:r>
        <w:t></w:t>
      </w:r>
      <w:r>
        <w:t></w:t>
      </w:r>
      <w:r>
        <w:rPr>
          <w:rFonts w:hint="eastAsia"/>
        </w:rPr>
        <w:t>та</w:t>
      </w:r>
      <w:r>
        <w:t></w:t>
      </w:r>
      <w:r>
        <w:t></w:t>
      </w:r>
      <w:r>
        <w:t></w:t>
      </w:r>
      <w:r>
        <w:t></w:t>
      </w:r>
      <w:r>
        <w:t></w:t>
      </w:r>
      <w:r>
        <w:rPr>
          <w:rFonts w:hint="eastAsia"/>
        </w:rPr>
        <w:t>–</w:t>
      </w:r>
      <w:r>
        <w:t></w:t>
      </w:r>
      <w:r>
        <w:t></w:t>
      </w:r>
      <w:r>
        <w:t></w:t>
      </w:r>
      <w:r>
        <w:t></w:t>
      </w:r>
      <w:r>
        <w:t></w:t>
      </w:r>
      <w:r>
        <w:rPr>
          <w:rFonts w:hint="eastAsia"/>
        </w:rPr>
        <w:t>рр</w:t>
      </w:r>
      <w:r>
        <w:t></w:t>
      </w:r>
    </w:p>
    <w:p w:rsidR="00540508" w:rsidRDefault="00540508" w:rsidP="00540508">
      <w:r>
        <w:rPr>
          <w:rFonts w:hint="eastAsia"/>
        </w:rPr>
        <w:t>Осмислення</w:t>
      </w:r>
      <w:r>
        <w:t></w:t>
      </w:r>
      <w:r>
        <w:rPr>
          <w:rFonts w:hint="eastAsia"/>
        </w:rPr>
        <w:t>досвіду</w:t>
      </w:r>
      <w:r>
        <w:t></w:t>
      </w:r>
      <w:r>
        <w:rPr>
          <w:rFonts w:hint="eastAsia"/>
        </w:rPr>
        <w:t>закордонних</w:t>
      </w:r>
      <w:r>
        <w:t></w:t>
      </w:r>
      <w:r>
        <w:rPr>
          <w:rFonts w:hint="eastAsia"/>
        </w:rPr>
        <w:t>українців</w:t>
      </w:r>
      <w:r>
        <w:t></w:t>
      </w:r>
      <w:r>
        <w:rPr>
          <w:rFonts w:hint="eastAsia"/>
        </w:rPr>
        <w:t>зі</w:t>
      </w:r>
      <w:r>
        <w:t></w:t>
      </w:r>
      <w:r>
        <w:rPr>
          <w:rFonts w:hint="eastAsia"/>
        </w:rPr>
        <w:t>створення</w:t>
      </w:r>
    </w:p>
    <w:p w:rsidR="00540508" w:rsidRDefault="00540508" w:rsidP="00540508">
      <w:r>
        <w:rPr>
          <w:rFonts w:hint="eastAsia"/>
        </w:rPr>
        <w:t>спеціалізованих</w:t>
      </w:r>
      <w:r>
        <w:t></w:t>
      </w:r>
      <w:r>
        <w:rPr>
          <w:rFonts w:hint="eastAsia"/>
        </w:rPr>
        <w:t>радіогодин</w:t>
      </w:r>
      <w:r>
        <w:t></w:t>
      </w:r>
      <w:r>
        <w:rPr>
          <w:rFonts w:hint="eastAsia"/>
        </w:rPr>
        <w:t>у</w:t>
      </w:r>
      <w:r>
        <w:t></w:t>
      </w:r>
      <w:r>
        <w:rPr>
          <w:rFonts w:hint="eastAsia"/>
        </w:rPr>
        <w:t>всьому</w:t>
      </w:r>
      <w:r>
        <w:t></w:t>
      </w:r>
      <w:r>
        <w:rPr>
          <w:rFonts w:hint="eastAsia"/>
        </w:rPr>
        <w:t>світі</w:t>
      </w:r>
      <w:r>
        <w:t></w:t>
      </w:r>
      <w:r>
        <w:rPr>
          <w:rFonts w:hint="eastAsia"/>
        </w:rPr>
        <w:t>стало</w:t>
      </w:r>
      <w:r>
        <w:t></w:t>
      </w:r>
      <w:r>
        <w:rPr>
          <w:rFonts w:hint="eastAsia"/>
        </w:rPr>
        <w:t>підґрунтям</w:t>
      </w:r>
      <w:r>
        <w:t></w:t>
      </w:r>
      <w:r>
        <w:rPr>
          <w:rFonts w:hint="eastAsia"/>
        </w:rPr>
        <w:t>для</w:t>
      </w:r>
      <w:r>
        <w:t></w:t>
      </w:r>
      <w:r>
        <w:rPr>
          <w:rFonts w:hint="eastAsia"/>
        </w:rPr>
        <w:t>розширення</w:t>
      </w:r>
    </w:p>
    <w:p w:rsidR="00540508" w:rsidRDefault="00540508" w:rsidP="00540508">
      <w:r>
        <w:rPr>
          <w:rFonts w:hint="eastAsia"/>
        </w:rPr>
        <w:t>усталеної</w:t>
      </w:r>
      <w:r>
        <w:t></w:t>
      </w:r>
      <w:r>
        <w:rPr>
          <w:rFonts w:hint="eastAsia"/>
        </w:rPr>
        <w:t>історіографії</w:t>
      </w:r>
      <w:r>
        <w:t></w:t>
      </w:r>
      <w:r>
        <w:rPr>
          <w:rFonts w:hint="eastAsia"/>
        </w:rPr>
        <w:t>українського</w:t>
      </w:r>
      <w:r>
        <w:t></w:t>
      </w:r>
      <w:r>
        <w:rPr>
          <w:rFonts w:hint="eastAsia"/>
        </w:rPr>
        <w:t>медіапростору</w:t>
      </w:r>
      <w:r>
        <w:t></w:t>
      </w:r>
      <w:r>
        <w:rPr>
          <w:rFonts w:hint="eastAsia"/>
        </w:rPr>
        <w:t>та</w:t>
      </w:r>
      <w:r>
        <w:t></w:t>
      </w:r>
      <w:r>
        <w:rPr>
          <w:rFonts w:hint="eastAsia"/>
        </w:rPr>
        <w:t>глибшої</w:t>
      </w:r>
      <w:r>
        <w:t></w:t>
      </w:r>
      <w:r>
        <w:rPr>
          <w:rFonts w:hint="eastAsia"/>
        </w:rPr>
        <w:t>реконструкції</w:t>
      </w:r>
    </w:p>
    <w:p w:rsidR="00540508" w:rsidRDefault="00540508" w:rsidP="00540508">
      <w:r>
        <w:rPr>
          <w:rFonts w:hint="eastAsia"/>
        </w:rPr>
        <w:t>історичних</w:t>
      </w:r>
      <w:r>
        <w:t></w:t>
      </w:r>
      <w:r>
        <w:rPr>
          <w:rFonts w:hint="eastAsia"/>
        </w:rPr>
        <w:t>трансформацій</w:t>
      </w:r>
      <w:r>
        <w:t></w:t>
      </w:r>
      <w:r>
        <w:rPr>
          <w:rFonts w:hint="eastAsia"/>
        </w:rPr>
        <w:t>українськомовного</w:t>
      </w:r>
      <w:r>
        <w:t></w:t>
      </w:r>
      <w:r>
        <w:rPr>
          <w:rFonts w:hint="eastAsia"/>
        </w:rPr>
        <w:t>радіо</w:t>
      </w:r>
      <w:r>
        <w:t></w:t>
      </w:r>
      <w:r>
        <w:rPr>
          <w:rFonts w:hint="eastAsia"/>
        </w:rPr>
        <w:t>як</w:t>
      </w:r>
      <w:r>
        <w:t></w:t>
      </w:r>
      <w:r>
        <w:rPr>
          <w:rFonts w:hint="eastAsia"/>
        </w:rPr>
        <w:t>складника</w:t>
      </w:r>
    </w:p>
    <w:p w:rsidR="00540508" w:rsidRDefault="00540508" w:rsidP="00540508">
      <w:r>
        <w:rPr>
          <w:rFonts w:hint="eastAsia"/>
        </w:rPr>
        <w:t>глобального</w:t>
      </w:r>
      <w:r>
        <w:t></w:t>
      </w:r>
      <w:r>
        <w:rPr>
          <w:rFonts w:hint="eastAsia"/>
        </w:rPr>
        <w:t>конкурентного</w:t>
      </w:r>
      <w:r>
        <w:t></w:t>
      </w:r>
      <w:r>
        <w:rPr>
          <w:rFonts w:hint="eastAsia"/>
        </w:rPr>
        <w:t>медіапростору</w:t>
      </w:r>
      <w:r>
        <w:t></w:t>
      </w:r>
    </w:p>
    <w:p w:rsidR="00540508" w:rsidRDefault="00540508" w:rsidP="00540508">
      <w:r>
        <w:t></w:t>
      </w:r>
      <w:r>
        <w:t></w:t>
      </w:r>
      <w:r>
        <w:t></w:t>
      </w:r>
      <w:r>
        <w:rPr>
          <w:rFonts w:hint="eastAsia"/>
        </w:rPr>
        <w:t>Державна</w:t>
      </w:r>
      <w:r>
        <w:t></w:t>
      </w:r>
      <w:r>
        <w:rPr>
          <w:rFonts w:hint="eastAsia"/>
        </w:rPr>
        <w:t>мова</w:t>
      </w:r>
      <w:r>
        <w:t></w:t>
      </w:r>
      <w:r>
        <w:rPr>
          <w:rFonts w:hint="eastAsia"/>
        </w:rPr>
        <w:t>як</w:t>
      </w:r>
      <w:r>
        <w:t></w:t>
      </w:r>
      <w:r>
        <w:rPr>
          <w:rFonts w:hint="eastAsia"/>
        </w:rPr>
        <w:t>маркер</w:t>
      </w:r>
      <w:r>
        <w:t></w:t>
      </w:r>
      <w:r>
        <w:rPr>
          <w:rFonts w:hint="eastAsia"/>
        </w:rPr>
        <w:t>україноцентричного</w:t>
      </w:r>
      <w:r>
        <w:t></w:t>
      </w:r>
      <w:r>
        <w:rPr>
          <w:rFonts w:hint="eastAsia"/>
        </w:rPr>
        <w:t>смислетворення</w:t>
      </w:r>
      <w:r>
        <w:t></w:t>
      </w:r>
      <w:r>
        <w:rPr>
          <w:rFonts w:hint="eastAsia"/>
        </w:rPr>
        <w:t>у</w:t>
      </w:r>
    </w:p>
    <w:p w:rsidR="00540508" w:rsidRDefault="00540508" w:rsidP="00540508">
      <w:r>
        <w:rPr>
          <w:rFonts w:hint="eastAsia"/>
        </w:rPr>
        <w:t>світовому</w:t>
      </w:r>
      <w:r>
        <w:t></w:t>
      </w:r>
      <w:r>
        <w:rPr>
          <w:rFonts w:hint="eastAsia"/>
        </w:rPr>
        <w:t>українському</w:t>
      </w:r>
      <w:r>
        <w:t></w:t>
      </w:r>
      <w:r>
        <w:rPr>
          <w:rFonts w:hint="eastAsia"/>
        </w:rPr>
        <w:t>радіо</w:t>
      </w:r>
      <w:r>
        <w:t></w:t>
      </w:r>
      <w:r>
        <w:rPr>
          <w:rFonts w:hint="eastAsia"/>
        </w:rPr>
        <w:t>функціонує</w:t>
      </w:r>
      <w:r>
        <w:t></w:t>
      </w:r>
      <w:r>
        <w:rPr>
          <w:rFonts w:hint="eastAsia"/>
        </w:rPr>
        <w:t>у</w:t>
      </w:r>
      <w:r>
        <w:t></w:t>
      </w:r>
      <w:r>
        <w:rPr>
          <w:rFonts w:hint="eastAsia"/>
        </w:rPr>
        <w:t>двох</w:t>
      </w:r>
      <w:r>
        <w:t></w:t>
      </w:r>
      <w:r>
        <w:rPr>
          <w:rFonts w:hint="eastAsia"/>
        </w:rPr>
        <w:t>вимірах</w:t>
      </w:r>
      <w:r>
        <w:t></w:t>
      </w:r>
      <w:r>
        <w:t></w:t>
      </w:r>
      <w:r>
        <w:rPr>
          <w:rFonts w:hint="eastAsia"/>
        </w:rPr>
        <w:t>Перший</w:t>
      </w:r>
    </w:p>
    <w:p w:rsidR="00540508" w:rsidRDefault="00540508" w:rsidP="00540508">
      <w:r>
        <w:rPr>
          <w:rFonts w:hint="eastAsia"/>
        </w:rPr>
        <w:t>збережений</w:t>
      </w:r>
      <w:r>
        <w:t></w:t>
      </w:r>
      <w:r>
        <w:rPr>
          <w:rFonts w:hint="eastAsia"/>
        </w:rPr>
        <w:t>поколіннями</w:t>
      </w:r>
      <w:r>
        <w:t></w:t>
      </w:r>
      <w:r>
        <w:rPr>
          <w:rFonts w:hint="eastAsia"/>
        </w:rPr>
        <w:t>українців</w:t>
      </w:r>
      <w:r>
        <w:t></w:t>
      </w:r>
      <w:r>
        <w:rPr>
          <w:rFonts w:hint="eastAsia"/>
        </w:rPr>
        <w:t>в</w:t>
      </w:r>
      <w:r>
        <w:t></w:t>
      </w:r>
      <w:r>
        <w:rPr>
          <w:rFonts w:hint="eastAsia"/>
        </w:rPr>
        <w:t>еміграції</w:t>
      </w:r>
      <w:r>
        <w:t></w:t>
      </w:r>
      <w:r>
        <w:t></w:t>
      </w:r>
      <w:r>
        <w:rPr>
          <w:rFonts w:hint="eastAsia"/>
        </w:rPr>
        <w:t>примножений</w:t>
      </w:r>
      <w:r>
        <w:t></w:t>
      </w:r>
      <w:r>
        <w:rPr>
          <w:rFonts w:hint="eastAsia"/>
        </w:rPr>
        <w:t>народною</w:t>
      </w:r>
      <w:r>
        <w:t></w:t>
      </w:r>
    </w:p>
    <w:p w:rsidR="00540508" w:rsidRDefault="00540508" w:rsidP="00540508">
      <w:r>
        <w:rPr>
          <w:rFonts w:hint="eastAsia"/>
        </w:rPr>
        <w:t>сучасною</w:t>
      </w:r>
      <w:r>
        <w:t></w:t>
      </w:r>
      <w:r>
        <w:rPr>
          <w:rFonts w:hint="eastAsia"/>
        </w:rPr>
        <w:t>музичною</w:t>
      </w:r>
      <w:r>
        <w:t></w:t>
      </w:r>
      <w:r>
        <w:rPr>
          <w:rFonts w:hint="eastAsia"/>
        </w:rPr>
        <w:t>творчістю</w:t>
      </w:r>
      <w:r>
        <w:t></w:t>
      </w:r>
      <w:r>
        <w:t></w:t>
      </w:r>
      <w:r>
        <w:rPr>
          <w:rFonts w:hint="eastAsia"/>
        </w:rPr>
        <w:t>тож</w:t>
      </w:r>
      <w:r>
        <w:t></w:t>
      </w:r>
      <w:r>
        <w:rPr>
          <w:rFonts w:hint="eastAsia"/>
        </w:rPr>
        <w:t>українська</w:t>
      </w:r>
      <w:r>
        <w:t></w:t>
      </w:r>
      <w:r>
        <w:rPr>
          <w:rFonts w:hint="eastAsia"/>
        </w:rPr>
        <w:t>мова</w:t>
      </w:r>
      <w:r>
        <w:t></w:t>
      </w:r>
      <w:r>
        <w:rPr>
          <w:rFonts w:hint="eastAsia"/>
        </w:rPr>
        <w:t>в</w:t>
      </w:r>
      <w:r>
        <w:t></w:t>
      </w:r>
      <w:r>
        <w:rPr>
          <w:rFonts w:hint="eastAsia"/>
        </w:rPr>
        <w:t>зарубіжному</w:t>
      </w:r>
    </w:p>
    <w:p w:rsidR="00540508" w:rsidRDefault="00540508" w:rsidP="00540508">
      <w:r>
        <w:rPr>
          <w:rFonts w:hint="eastAsia"/>
        </w:rPr>
        <w:t>радіоефірі</w:t>
      </w:r>
      <w:r>
        <w:t></w:t>
      </w:r>
      <w:r>
        <w:rPr>
          <w:rFonts w:hint="eastAsia"/>
        </w:rPr>
        <w:t>не</w:t>
      </w:r>
      <w:r>
        <w:t></w:t>
      </w:r>
      <w:r>
        <w:rPr>
          <w:rFonts w:hint="eastAsia"/>
        </w:rPr>
        <w:t>в</w:t>
      </w:r>
      <w:r>
        <w:t></w:t>
      </w:r>
      <w:r>
        <w:rPr>
          <w:rFonts w:hint="eastAsia"/>
        </w:rPr>
        <w:t>дефіциті</w:t>
      </w:r>
      <w:r>
        <w:t></w:t>
      </w:r>
      <w:r>
        <w:t></w:t>
      </w:r>
      <w:r>
        <w:rPr>
          <w:rFonts w:hint="eastAsia"/>
        </w:rPr>
        <w:t>Другий</w:t>
      </w:r>
      <w:r>
        <w:t></w:t>
      </w:r>
      <w:r>
        <w:rPr>
          <w:rFonts w:hint="eastAsia"/>
        </w:rPr>
        <w:t>вимір</w:t>
      </w:r>
      <w:r>
        <w:t></w:t>
      </w:r>
      <w:r>
        <w:rPr>
          <w:rFonts w:hint="eastAsia"/>
        </w:rPr>
        <w:t>простежено</w:t>
      </w:r>
      <w:r>
        <w:t></w:t>
      </w:r>
      <w:r>
        <w:rPr>
          <w:rFonts w:hint="eastAsia"/>
        </w:rPr>
        <w:t>на</w:t>
      </w:r>
      <w:r>
        <w:t></w:t>
      </w:r>
      <w:r>
        <w:rPr>
          <w:rFonts w:hint="eastAsia"/>
        </w:rPr>
        <w:t>території</w:t>
      </w:r>
      <w:r>
        <w:t></w:t>
      </w:r>
      <w:r>
        <w:rPr>
          <w:rFonts w:hint="eastAsia"/>
        </w:rPr>
        <w:t>України</w:t>
      </w:r>
      <w:r>
        <w:t></w:t>
      </w:r>
      <w:r>
        <w:t></w:t>
      </w:r>
      <w:r>
        <w:rPr>
          <w:rFonts w:hint="eastAsia"/>
        </w:rPr>
        <w:t>де</w:t>
      </w:r>
    </w:p>
    <w:p w:rsidR="00540508" w:rsidRDefault="00540508" w:rsidP="00540508">
      <w:r>
        <w:rPr>
          <w:rFonts w:hint="eastAsia"/>
        </w:rPr>
        <w:t>упроваджена</w:t>
      </w:r>
      <w:r>
        <w:t></w:t>
      </w:r>
      <w:r>
        <w:rPr>
          <w:rFonts w:hint="eastAsia"/>
        </w:rPr>
        <w:t>в</w:t>
      </w:r>
      <w:r>
        <w:t></w:t>
      </w:r>
      <w:r>
        <w:t></w:t>
      </w:r>
      <w:r>
        <w:t></w:t>
      </w:r>
      <w:r>
        <w:t></w:t>
      </w:r>
      <w:r>
        <w:t></w:t>
      </w:r>
      <w:r>
        <w:t></w:t>
      </w:r>
      <w:r>
        <w:rPr>
          <w:rFonts w:hint="eastAsia"/>
        </w:rPr>
        <w:t>р</w:t>
      </w:r>
      <w:r>
        <w:t></w:t>
      </w:r>
      <w:r>
        <w:t></w:t>
      </w:r>
      <w:r>
        <w:rPr>
          <w:rFonts w:hint="eastAsia"/>
        </w:rPr>
        <w:t>регламентація</w:t>
      </w:r>
      <w:r>
        <w:t></w:t>
      </w:r>
      <w:r>
        <w:rPr>
          <w:rFonts w:hint="eastAsia"/>
        </w:rPr>
        <w:t>частки</w:t>
      </w:r>
      <w:r>
        <w:t></w:t>
      </w:r>
      <w:r>
        <w:rPr>
          <w:rFonts w:hint="eastAsia"/>
        </w:rPr>
        <w:t>музичних</w:t>
      </w:r>
      <w:r>
        <w:t></w:t>
      </w:r>
      <w:r>
        <w:rPr>
          <w:rFonts w:hint="eastAsia"/>
        </w:rPr>
        <w:t>творів</w:t>
      </w:r>
      <w:r>
        <w:t></w:t>
      </w:r>
      <w:r>
        <w:rPr>
          <w:rFonts w:hint="eastAsia"/>
        </w:rPr>
        <w:t>державною</w:t>
      </w:r>
    </w:p>
    <w:p w:rsidR="00540508" w:rsidRDefault="00540508" w:rsidP="00540508">
      <w:r>
        <w:rPr>
          <w:rFonts w:hint="eastAsia"/>
        </w:rPr>
        <w:t>мовою</w:t>
      </w:r>
      <w:r>
        <w:t></w:t>
      </w:r>
      <w:r>
        <w:rPr>
          <w:rFonts w:hint="eastAsia"/>
        </w:rPr>
        <w:t>в</w:t>
      </w:r>
      <w:r>
        <w:t></w:t>
      </w:r>
      <w:r>
        <w:rPr>
          <w:rFonts w:hint="eastAsia"/>
        </w:rPr>
        <w:t>програмах</w:t>
      </w:r>
      <w:r>
        <w:t></w:t>
      </w:r>
      <w:r>
        <w:rPr>
          <w:rFonts w:hint="eastAsia"/>
        </w:rPr>
        <w:t>телерадіоорганізацій</w:t>
      </w:r>
      <w:r>
        <w:t></w:t>
      </w:r>
      <w:r>
        <w:rPr>
          <w:rFonts w:hint="eastAsia"/>
        </w:rPr>
        <w:t>в</w:t>
      </w:r>
      <w:r>
        <w:t></w:t>
      </w:r>
      <w:r>
        <w:rPr>
          <w:rFonts w:hint="eastAsia"/>
        </w:rPr>
        <w:t>Україні</w:t>
      </w:r>
      <w:r>
        <w:t></w:t>
      </w:r>
      <w:r>
        <w:rPr>
          <w:rFonts w:hint="eastAsia"/>
        </w:rPr>
        <w:t>на</w:t>
      </w:r>
      <w:r>
        <w:t></w:t>
      </w:r>
      <w:r>
        <w:rPr>
          <w:rFonts w:hint="eastAsia"/>
        </w:rPr>
        <w:t>рівні</w:t>
      </w:r>
      <w:r>
        <w:t></w:t>
      </w:r>
      <w:r>
        <w:rPr>
          <w:rFonts w:hint="eastAsia"/>
        </w:rPr>
        <w:t>не</w:t>
      </w:r>
      <w:r>
        <w:t></w:t>
      </w:r>
      <w:r>
        <w:rPr>
          <w:rFonts w:hint="eastAsia"/>
        </w:rPr>
        <w:t>менше</w:t>
      </w:r>
      <w:r>
        <w:t></w:t>
      </w:r>
      <w:r>
        <w:t></w:t>
      </w:r>
      <w:r>
        <w:t></w:t>
      </w:r>
      <w:r>
        <w:t></w:t>
      </w:r>
      <w:r>
        <w:t></w:t>
      </w:r>
      <w:r>
        <w:rPr>
          <w:rFonts w:hint="eastAsia"/>
        </w:rPr>
        <w:t>у</w:t>
      </w:r>
    </w:p>
    <w:p w:rsidR="00540508" w:rsidRDefault="00540508" w:rsidP="00540508">
      <w:r>
        <w:rPr>
          <w:rFonts w:hint="eastAsia"/>
        </w:rPr>
        <w:t>щоденному</w:t>
      </w:r>
      <w:r>
        <w:t></w:t>
      </w:r>
      <w:r>
        <w:rPr>
          <w:rFonts w:hint="eastAsia"/>
        </w:rPr>
        <w:t>часовому</w:t>
      </w:r>
      <w:r>
        <w:t></w:t>
      </w:r>
      <w:r>
        <w:rPr>
          <w:rFonts w:hint="eastAsia"/>
        </w:rPr>
        <w:t>проміжку</w:t>
      </w:r>
      <w:r>
        <w:t></w:t>
      </w:r>
      <w:r>
        <w:t></w:t>
      </w:r>
      <w:r>
        <w:t></w:t>
      </w:r>
      <w:r>
        <w:t></w:t>
      </w:r>
      <w:r>
        <w:t></w:t>
      </w:r>
      <w:r>
        <w:t></w:t>
      </w:r>
      <w:r>
        <w:rPr>
          <w:rFonts w:hint="eastAsia"/>
        </w:rPr>
        <w:t>–</w:t>
      </w:r>
      <w:r>
        <w:t></w:t>
      </w:r>
      <w:r>
        <w:t></w:t>
      </w:r>
      <w:r>
        <w:t></w:t>
      </w:r>
      <w:r>
        <w:t></w:t>
      </w:r>
      <w:r>
        <w:t></w:t>
      </w:r>
      <w:r>
        <w:t></w:t>
      </w:r>
      <w:r>
        <w:rPr>
          <w:rFonts w:hint="eastAsia"/>
        </w:rPr>
        <w:t>та</w:t>
      </w:r>
      <w:r>
        <w:t></w:t>
      </w:r>
      <w:r>
        <w:t></w:t>
      </w:r>
      <w:r>
        <w:t></w:t>
      </w:r>
      <w:r>
        <w:t></w:t>
      </w:r>
      <w:r>
        <w:t></w:t>
      </w:r>
      <w:r>
        <w:t></w:t>
      </w:r>
      <w:r>
        <w:rPr>
          <w:rFonts w:hint="eastAsia"/>
        </w:rPr>
        <w:t>–</w:t>
      </w:r>
      <w:r>
        <w:t></w:t>
      </w:r>
      <w:r>
        <w:t></w:t>
      </w:r>
      <w:r>
        <w:t></w:t>
      </w:r>
      <w:r>
        <w:t></w:t>
      </w:r>
      <w:r>
        <w:t></w:t>
      </w:r>
      <w:r>
        <w:t></w:t>
      </w:r>
      <w:r>
        <w:rPr>
          <w:rFonts w:hint="eastAsia"/>
        </w:rPr>
        <w:t>і</w:t>
      </w:r>
      <w:r>
        <w:t></w:t>
      </w:r>
      <w:r>
        <w:rPr>
          <w:rFonts w:hint="eastAsia"/>
        </w:rPr>
        <w:t>встановлення</w:t>
      </w:r>
    </w:p>
    <w:p w:rsidR="00540508" w:rsidRDefault="00540508" w:rsidP="00540508">
      <w:r>
        <w:rPr>
          <w:rFonts w:hint="eastAsia"/>
        </w:rPr>
        <w:t>обмеження</w:t>
      </w:r>
      <w:r>
        <w:t></w:t>
      </w:r>
      <w:r>
        <w:rPr>
          <w:rFonts w:hint="eastAsia"/>
        </w:rPr>
        <w:t>на</w:t>
      </w:r>
      <w:r>
        <w:t></w:t>
      </w:r>
      <w:r>
        <w:rPr>
          <w:rFonts w:hint="eastAsia"/>
        </w:rPr>
        <w:t>рівні</w:t>
      </w:r>
      <w:r>
        <w:t></w:t>
      </w:r>
      <w:r>
        <w:rPr>
          <w:rFonts w:hint="eastAsia"/>
        </w:rPr>
        <w:t>виконання</w:t>
      </w:r>
      <w:r>
        <w:t></w:t>
      </w:r>
      <w:r>
        <w:rPr>
          <w:rFonts w:hint="eastAsia"/>
        </w:rPr>
        <w:t>державною</w:t>
      </w:r>
      <w:r>
        <w:t></w:t>
      </w:r>
      <w:r>
        <w:rPr>
          <w:rFonts w:hint="eastAsia"/>
        </w:rPr>
        <w:t>мовою</w:t>
      </w:r>
      <w:r>
        <w:t></w:t>
      </w:r>
      <w:r>
        <w:t></w:t>
      </w:r>
      <w:r>
        <w:t></w:t>
      </w:r>
      <w:r>
        <w:t></w:t>
      </w:r>
      <w:r>
        <w:t></w:t>
      </w:r>
      <w:r>
        <w:rPr>
          <w:rFonts w:hint="eastAsia"/>
        </w:rPr>
        <w:t>загальної</w:t>
      </w:r>
      <w:r>
        <w:t></w:t>
      </w:r>
      <w:r>
        <w:rPr>
          <w:rFonts w:hint="eastAsia"/>
        </w:rPr>
        <w:t>тривалості</w:t>
      </w:r>
    </w:p>
    <w:p w:rsidR="00540508" w:rsidRDefault="00540508" w:rsidP="00540508">
      <w:r>
        <w:rPr>
          <w:rFonts w:hint="eastAsia"/>
        </w:rPr>
        <w:t>передач</w:t>
      </w:r>
      <w:r>
        <w:t></w:t>
      </w:r>
      <w:r>
        <w:rPr>
          <w:rFonts w:hint="eastAsia"/>
        </w:rPr>
        <w:t>місцевих</w:t>
      </w:r>
      <w:r>
        <w:t></w:t>
      </w:r>
      <w:r>
        <w:rPr>
          <w:rFonts w:hint="eastAsia"/>
        </w:rPr>
        <w:t>мовників</w:t>
      </w:r>
      <w:r>
        <w:t></w:t>
      </w:r>
      <w:r>
        <w:rPr>
          <w:rFonts w:hint="eastAsia"/>
        </w:rPr>
        <w:t>та</w:t>
      </w:r>
      <w:r>
        <w:t></w:t>
      </w:r>
      <w:r>
        <w:t></w:t>
      </w:r>
      <w:r>
        <w:t></w:t>
      </w:r>
      <w:r>
        <w:t></w:t>
      </w:r>
      <w:r>
        <w:t></w:t>
      </w:r>
      <w:r>
        <w:rPr>
          <w:rFonts w:hint="eastAsia"/>
        </w:rPr>
        <w:t>для</w:t>
      </w:r>
      <w:r>
        <w:t></w:t>
      </w:r>
      <w:r>
        <w:rPr>
          <w:rFonts w:hint="eastAsia"/>
        </w:rPr>
        <w:t>загальнонаціональних</w:t>
      </w:r>
      <w:r>
        <w:t></w:t>
      </w:r>
      <w:r>
        <w:rPr>
          <w:rFonts w:hint="eastAsia"/>
        </w:rPr>
        <w:t>і</w:t>
      </w:r>
      <w:r>
        <w:t></w:t>
      </w:r>
      <w:r>
        <w:rPr>
          <w:rFonts w:hint="eastAsia"/>
        </w:rPr>
        <w:t>регіональних</w:t>
      </w:r>
    </w:p>
    <w:p w:rsidR="00540508" w:rsidRDefault="00540508" w:rsidP="00540508">
      <w:r>
        <w:rPr>
          <w:rFonts w:hint="eastAsia"/>
        </w:rPr>
        <w:t>медіакомпаній</w:t>
      </w:r>
      <w:r>
        <w:t></w:t>
      </w:r>
      <w:r>
        <w:rPr>
          <w:rFonts w:hint="eastAsia"/>
        </w:rPr>
        <w:t>у</w:t>
      </w:r>
      <w:r>
        <w:t></w:t>
      </w:r>
      <w:r>
        <w:t></w:t>
      </w:r>
      <w:r>
        <w:t></w:t>
      </w:r>
      <w:r>
        <w:t></w:t>
      </w:r>
      <w:r>
        <w:t></w:t>
      </w:r>
      <w:r>
        <w:t></w:t>
      </w:r>
      <w:r>
        <w:rPr>
          <w:rFonts w:hint="eastAsia"/>
        </w:rPr>
        <w:t>р</w:t>
      </w:r>
      <w:r>
        <w:t></w:t>
      </w:r>
      <w:r>
        <w:t></w:t>
      </w:r>
      <w:r>
        <w:rPr>
          <w:rFonts w:hint="eastAsia"/>
        </w:rPr>
        <w:t>встановлюють</w:t>
      </w:r>
      <w:r>
        <w:t></w:t>
      </w:r>
      <w:r>
        <w:rPr>
          <w:rFonts w:hint="eastAsia"/>
        </w:rPr>
        <w:t>штучне</w:t>
      </w:r>
      <w:r>
        <w:t></w:t>
      </w:r>
      <w:r>
        <w:rPr>
          <w:rFonts w:hint="eastAsia"/>
        </w:rPr>
        <w:t>обмеження</w:t>
      </w:r>
      <w:r>
        <w:t></w:t>
      </w:r>
      <w:r>
        <w:rPr>
          <w:rFonts w:hint="eastAsia"/>
        </w:rPr>
        <w:t>для</w:t>
      </w:r>
      <w:r>
        <w:t></w:t>
      </w:r>
      <w:r>
        <w:rPr>
          <w:rFonts w:hint="eastAsia"/>
        </w:rPr>
        <w:t>української</w:t>
      </w:r>
      <w:r>
        <w:t></w:t>
      </w:r>
    </w:p>
    <w:p w:rsidR="00540508" w:rsidRDefault="00540508" w:rsidP="00540508">
      <w:r>
        <w:rPr>
          <w:rFonts w:hint="eastAsia"/>
        </w:rPr>
        <w:t>на</w:t>
      </w:r>
      <w:r>
        <w:t></w:t>
      </w:r>
      <w:r>
        <w:rPr>
          <w:rFonts w:hint="eastAsia"/>
        </w:rPr>
        <w:t>відміну</w:t>
      </w:r>
      <w:r>
        <w:t></w:t>
      </w:r>
      <w:r>
        <w:rPr>
          <w:rFonts w:hint="eastAsia"/>
        </w:rPr>
        <w:t>від</w:t>
      </w:r>
      <w:r>
        <w:t></w:t>
      </w:r>
      <w:r>
        <w:rPr>
          <w:rFonts w:hint="eastAsia"/>
        </w:rPr>
        <w:t>інших</w:t>
      </w:r>
      <w:r>
        <w:t></w:t>
      </w:r>
      <w:r>
        <w:rPr>
          <w:rFonts w:hint="eastAsia"/>
        </w:rPr>
        <w:t>мов</w:t>
      </w:r>
      <w:r>
        <w:t></w:t>
      </w:r>
      <w:r>
        <w:rPr>
          <w:rFonts w:hint="eastAsia"/>
        </w:rPr>
        <w:t>національних</w:t>
      </w:r>
      <w:r>
        <w:t></w:t>
      </w:r>
      <w:r>
        <w:rPr>
          <w:rFonts w:hint="eastAsia"/>
        </w:rPr>
        <w:t>меншин</w:t>
      </w:r>
      <w:r>
        <w:t></w:t>
      </w:r>
      <w:r>
        <w:t></w:t>
      </w:r>
      <w:r>
        <w:rPr>
          <w:rFonts w:hint="eastAsia"/>
        </w:rPr>
        <w:t>максимальне</w:t>
      </w:r>
      <w:r>
        <w:t></w:t>
      </w:r>
      <w:r>
        <w:rPr>
          <w:rFonts w:hint="eastAsia"/>
        </w:rPr>
        <w:t>відсоткове</w:t>
      </w:r>
    </w:p>
    <w:p w:rsidR="00540508" w:rsidRDefault="00540508" w:rsidP="00540508">
      <w:r>
        <w:rPr>
          <w:rFonts w:hint="eastAsia"/>
        </w:rPr>
        <w:t>використання</w:t>
      </w:r>
      <w:r>
        <w:t></w:t>
      </w:r>
      <w:r>
        <w:rPr>
          <w:rFonts w:hint="eastAsia"/>
        </w:rPr>
        <w:t>яких</w:t>
      </w:r>
      <w:r>
        <w:t></w:t>
      </w:r>
      <w:r>
        <w:rPr>
          <w:rFonts w:hint="eastAsia"/>
        </w:rPr>
        <w:t>має</w:t>
      </w:r>
      <w:r>
        <w:t></w:t>
      </w:r>
      <w:r>
        <w:rPr>
          <w:rFonts w:hint="eastAsia"/>
        </w:rPr>
        <w:t>регламентувати</w:t>
      </w:r>
      <w:r>
        <w:t></w:t>
      </w:r>
      <w:r>
        <w:rPr>
          <w:rFonts w:hint="eastAsia"/>
        </w:rPr>
        <w:t>законодавець</w:t>
      </w:r>
      <w:r>
        <w:t></w:t>
      </w:r>
      <w:r>
        <w:t></w:t>
      </w:r>
      <w:r>
        <w:rPr>
          <w:rFonts w:hint="eastAsia"/>
        </w:rPr>
        <w:t>Між</w:t>
      </w:r>
      <w:r>
        <w:t></w:t>
      </w:r>
      <w:r>
        <w:rPr>
          <w:rFonts w:hint="eastAsia"/>
        </w:rPr>
        <w:t>тим</w:t>
      </w:r>
      <w:r>
        <w:t></w:t>
      </w:r>
      <w:r>
        <w:rPr>
          <w:rFonts w:hint="eastAsia"/>
        </w:rPr>
        <w:t>доцільність</w:t>
      </w:r>
    </w:p>
    <w:p w:rsidR="00540508" w:rsidRDefault="00540508" w:rsidP="00540508">
      <w:r>
        <w:rPr>
          <w:rFonts w:hint="eastAsia"/>
        </w:rPr>
        <w:t>так</w:t>
      </w:r>
      <w:r>
        <w:t></w:t>
      </w:r>
      <w:r>
        <w:rPr>
          <w:rFonts w:hint="eastAsia"/>
        </w:rPr>
        <w:t>званих</w:t>
      </w:r>
      <w:r>
        <w:t></w:t>
      </w:r>
      <w:r>
        <w:rPr>
          <w:rFonts w:hint="eastAsia"/>
        </w:rPr>
        <w:t>“мовних</w:t>
      </w:r>
      <w:r>
        <w:t></w:t>
      </w:r>
      <w:r>
        <w:rPr>
          <w:rFonts w:hint="eastAsia"/>
        </w:rPr>
        <w:t>квот”</w:t>
      </w:r>
      <w:r>
        <w:t></w:t>
      </w:r>
      <w:r>
        <w:rPr>
          <w:rFonts w:hint="eastAsia"/>
        </w:rPr>
        <w:t>підтверджують</w:t>
      </w:r>
      <w:r>
        <w:t></w:t>
      </w:r>
      <w:r>
        <w:t></w:t>
      </w:r>
      <w:r>
        <w:t></w:t>
      </w:r>
      <w:r>
        <w:t></w:t>
      </w:r>
      <w:r>
        <w:t></w:t>
      </w:r>
      <w:r>
        <w:rPr>
          <w:rFonts w:hint="eastAsia"/>
        </w:rPr>
        <w:t>опитаних</w:t>
      </w:r>
      <w:r>
        <w:t></w:t>
      </w:r>
      <w:r>
        <w:rPr>
          <w:rFonts w:hint="eastAsia"/>
        </w:rPr>
        <w:t>експертів</w:t>
      </w:r>
      <w:r>
        <w:t></w:t>
      </w:r>
      <w:r>
        <w:t></w:t>
      </w:r>
      <w:r>
        <w:rPr>
          <w:rFonts w:hint="eastAsia"/>
        </w:rPr>
        <w:t>ще</w:t>
      </w:r>
      <w:r>
        <w:t></w:t>
      </w:r>
      <w:r>
        <w:t></w:t>
      </w:r>
      <w:r>
        <w:t></w:t>
      </w:r>
      <w:r>
        <w:t></w:t>
      </w:r>
    </w:p>
    <w:p w:rsidR="00540508" w:rsidRDefault="00540508" w:rsidP="00540508">
      <w:r>
        <w:rPr>
          <w:rFonts w:hint="eastAsia"/>
        </w:rPr>
        <w:t>такої</w:t>
      </w:r>
      <w:r>
        <w:t></w:t>
      </w:r>
      <w:r>
        <w:rPr>
          <w:rFonts w:hint="eastAsia"/>
        </w:rPr>
        <w:t>думки</w:t>
      </w:r>
      <w:r>
        <w:t></w:t>
      </w:r>
      <w:r>
        <w:rPr>
          <w:rFonts w:hint="eastAsia"/>
        </w:rPr>
        <w:t>не</w:t>
      </w:r>
      <w:r>
        <w:t></w:t>
      </w:r>
      <w:r>
        <w:rPr>
          <w:rFonts w:hint="eastAsia"/>
        </w:rPr>
        <w:t>поділяють</w:t>
      </w:r>
      <w:r>
        <w:t></w:t>
      </w:r>
      <w:r>
        <w:rPr>
          <w:rFonts w:hint="eastAsia"/>
        </w:rPr>
        <w:t>та</w:t>
      </w:r>
      <w:r>
        <w:t></w:t>
      </w:r>
      <w:r>
        <w:t></w:t>
      </w:r>
      <w:r>
        <w:t></w:t>
      </w:r>
      <w:r>
        <w:t></w:t>
      </w:r>
      <w:r>
        <w:t></w:t>
      </w:r>
      <w:r>
        <w:rPr>
          <w:rFonts w:hint="eastAsia"/>
        </w:rPr>
        <w:t>вважають</w:t>
      </w:r>
      <w:r>
        <w:t></w:t>
      </w:r>
      <w:r>
        <w:rPr>
          <w:rFonts w:hint="eastAsia"/>
        </w:rPr>
        <w:t>питання</w:t>
      </w:r>
      <w:r>
        <w:t></w:t>
      </w:r>
      <w:r>
        <w:rPr>
          <w:rFonts w:hint="eastAsia"/>
        </w:rPr>
        <w:t>несуттєвим</w:t>
      </w:r>
      <w:r>
        <w:t></w:t>
      </w:r>
      <w:r>
        <w:t></w:t>
      </w:r>
    </w:p>
    <w:p w:rsidR="00540508" w:rsidRDefault="00540508" w:rsidP="00540508">
      <w:r>
        <w:t></w:t>
      </w:r>
      <w:r>
        <w:t></w:t>
      </w:r>
      <w:r>
        <w:t></w:t>
      </w:r>
    </w:p>
    <w:p w:rsidR="00540508" w:rsidRDefault="00540508" w:rsidP="00540508">
      <w:r>
        <w:rPr>
          <w:rFonts w:hint="eastAsia"/>
        </w:rPr>
        <w:t>Державна</w:t>
      </w:r>
      <w:r>
        <w:t></w:t>
      </w:r>
      <w:r>
        <w:rPr>
          <w:rFonts w:hint="eastAsia"/>
        </w:rPr>
        <w:t>підтримка</w:t>
      </w:r>
      <w:r>
        <w:t></w:t>
      </w:r>
      <w:r>
        <w:rPr>
          <w:rFonts w:hint="eastAsia"/>
        </w:rPr>
        <w:t>українськомовних</w:t>
      </w:r>
      <w:r>
        <w:t></w:t>
      </w:r>
      <w:r>
        <w:rPr>
          <w:rFonts w:hint="eastAsia"/>
        </w:rPr>
        <w:t>радіопрограм</w:t>
      </w:r>
      <w:r>
        <w:t></w:t>
      </w:r>
      <w:r>
        <w:t></w:t>
      </w:r>
      <w:r>
        <w:rPr>
          <w:rFonts w:hint="eastAsia"/>
        </w:rPr>
        <w:t>створюваних</w:t>
      </w:r>
      <w:r>
        <w:t></w:t>
      </w:r>
      <w:r>
        <w:rPr>
          <w:rFonts w:hint="eastAsia"/>
        </w:rPr>
        <w:t>у</w:t>
      </w:r>
    </w:p>
    <w:p w:rsidR="00540508" w:rsidRDefault="00540508" w:rsidP="00540508">
      <w:r>
        <w:t></w:t>
      </w:r>
      <w:r>
        <w:t></w:t>
      </w:r>
      <w:r>
        <w:t></w:t>
      </w:r>
      <w:r>
        <w:rPr>
          <w:rFonts w:hint="eastAsia"/>
        </w:rPr>
        <w:t>зарубіжних</w:t>
      </w:r>
      <w:r>
        <w:t></w:t>
      </w:r>
      <w:r>
        <w:rPr>
          <w:rFonts w:hint="eastAsia"/>
        </w:rPr>
        <w:t>країнах</w:t>
      </w:r>
      <w:r>
        <w:t></w:t>
      </w:r>
      <w:r>
        <w:t></w:t>
      </w:r>
      <w:r>
        <w:rPr>
          <w:rFonts w:hint="eastAsia"/>
        </w:rPr>
        <w:t>в</w:t>
      </w:r>
      <w:r>
        <w:t></w:t>
      </w:r>
      <w:r>
        <w:rPr>
          <w:rFonts w:hint="eastAsia"/>
        </w:rPr>
        <w:t>Україні</w:t>
      </w:r>
      <w:r>
        <w:t></w:t>
      </w:r>
      <w:r>
        <w:rPr>
          <w:rFonts w:hint="eastAsia"/>
        </w:rPr>
        <w:t>дисонує</w:t>
      </w:r>
      <w:r>
        <w:t></w:t>
      </w:r>
      <w:r>
        <w:rPr>
          <w:rFonts w:hint="eastAsia"/>
        </w:rPr>
        <w:t>з</w:t>
      </w:r>
      <w:r>
        <w:t></w:t>
      </w:r>
      <w:r>
        <w:rPr>
          <w:rFonts w:hint="eastAsia"/>
        </w:rPr>
        <w:t>відсутністю</w:t>
      </w:r>
      <w:r>
        <w:t></w:t>
      </w:r>
      <w:r>
        <w:rPr>
          <w:rFonts w:hint="eastAsia"/>
        </w:rPr>
        <w:t>імпульсу</w:t>
      </w:r>
      <w:r>
        <w:t></w:t>
      </w:r>
      <w:r>
        <w:rPr>
          <w:rFonts w:hint="eastAsia"/>
        </w:rPr>
        <w:t>до</w:t>
      </w:r>
      <w:r>
        <w:t></w:t>
      </w:r>
      <w:r>
        <w:rPr>
          <w:rFonts w:hint="eastAsia"/>
        </w:rPr>
        <w:t>організації</w:t>
      </w:r>
    </w:p>
    <w:p w:rsidR="00540508" w:rsidRDefault="00540508" w:rsidP="00540508">
      <w:r>
        <w:rPr>
          <w:rFonts w:hint="eastAsia"/>
        </w:rPr>
        <w:t>мінімального</w:t>
      </w:r>
      <w:r>
        <w:t></w:t>
      </w:r>
      <w:r>
        <w:rPr>
          <w:rFonts w:hint="eastAsia"/>
        </w:rPr>
        <w:t>інформаційного</w:t>
      </w:r>
      <w:r>
        <w:t></w:t>
      </w:r>
      <w:r>
        <w:rPr>
          <w:rFonts w:hint="eastAsia"/>
        </w:rPr>
        <w:t>медіапакету</w:t>
      </w:r>
      <w:r>
        <w:t></w:t>
      </w:r>
      <w:r>
        <w:rPr>
          <w:rFonts w:hint="eastAsia"/>
        </w:rPr>
        <w:t>мовами</w:t>
      </w:r>
      <w:r>
        <w:t></w:t>
      </w:r>
      <w:r>
        <w:rPr>
          <w:rFonts w:hint="eastAsia"/>
        </w:rPr>
        <w:t>національних</w:t>
      </w:r>
      <w:r>
        <w:t></w:t>
      </w:r>
      <w:r>
        <w:rPr>
          <w:rFonts w:hint="eastAsia"/>
        </w:rPr>
        <w:t>меншин</w:t>
      </w:r>
      <w:r>
        <w:t></w:t>
      </w:r>
      <w:r>
        <w:rPr>
          <w:rFonts w:hint="eastAsia"/>
        </w:rPr>
        <w:t>у</w:t>
      </w:r>
    </w:p>
    <w:p w:rsidR="00540508" w:rsidRDefault="00540508" w:rsidP="00540508">
      <w:r>
        <w:rPr>
          <w:rFonts w:hint="eastAsia"/>
        </w:rPr>
        <w:t>радіопросторі</w:t>
      </w:r>
      <w:r>
        <w:t></w:t>
      </w:r>
      <w:r>
        <w:t></w:t>
      </w:r>
      <w:r>
        <w:rPr>
          <w:rFonts w:hint="eastAsia"/>
        </w:rPr>
        <w:t>Громади</w:t>
      </w:r>
      <w:r>
        <w:t></w:t>
      </w:r>
      <w:r>
        <w:rPr>
          <w:rFonts w:hint="eastAsia"/>
        </w:rPr>
        <w:t>білорусів</w:t>
      </w:r>
      <w:r>
        <w:t></w:t>
      </w:r>
      <w:r>
        <w:t></w:t>
      </w:r>
      <w:r>
        <w:rPr>
          <w:rFonts w:hint="eastAsia"/>
        </w:rPr>
        <w:t>молдаван</w:t>
      </w:r>
      <w:r>
        <w:t></w:t>
      </w:r>
      <w:r>
        <w:t></w:t>
      </w:r>
      <w:r>
        <w:rPr>
          <w:rFonts w:hint="eastAsia"/>
        </w:rPr>
        <w:t>кримських</w:t>
      </w:r>
      <w:r>
        <w:t></w:t>
      </w:r>
      <w:r>
        <w:rPr>
          <w:rFonts w:hint="eastAsia"/>
        </w:rPr>
        <w:t>татар</w:t>
      </w:r>
      <w:r>
        <w:t></w:t>
      </w:r>
      <w:r>
        <w:t></w:t>
      </w:r>
      <w:r>
        <w:rPr>
          <w:rFonts w:hint="eastAsia"/>
        </w:rPr>
        <w:t>болгар</w:t>
      </w:r>
      <w:r>
        <w:t></w:t>
      </w:r>
      <w:r>
        <w:t></w:t>
      </w:r>
      <w:r>
        <w:rPr>
          <w:rFonts w:hint="eastAsia"/>
        </w:rPr>
        <w:t>угорців</w:t>
      </w:r>
      <w:r>
        <w:t></w:t>
      </w:r>
    </w:p>
    <w:p w:rsidR="00540508" w:rsidRDefault="00540508" w:rsidP="00540508">
      <w:r>
        <w:rPr>
          <w:rFonts w:hint="eastAsia"/>
        </w:rPr>
        <w:t>румунів</w:t>
      </w:r>
      <w:r>
        <w:t></w:t>
      </w:r>
      <w:r>
        <w:t></w:t>
      </w:r>
      <w:r>
        <w:rPr>
          <w:rFonts w:hint="eastAsia"/>
        </w:rPr>
        <w:t>поляків</w:t>
      </w:r>
      <w:r>
        <w:t></w:t>
      </w:r>
      <w:r>
        <w:t></w:t>
      </w:r>
      <w:r>
        <w:rPr>
          <w:rFonts w:hint="eastAsia"/>
        </w:rPr>
        <w:t>євреїв</w:t>
      </w:r>
      <w:r>
        <w:t></w:t>
      </w:r>
      <w:r>
        <w:t></w:t>
      </w:r>
      <w:r>
        <w:rPr>
          <w:rFonts w:hint="eastAsia"/>
        </w:rPr>
        <w:t>вірмен</w:t>
      </w:r>
      <w:r>
        <w:t></w:t>
      </w:r>
      <w:r>
        <w:t></w:t>
      </w:r>
      <w:r>
        <w:rPr>
          <w:rFonts w:hint="eastAsia"/>
        </w:rPr>
        <w:t>греків</w:t>
      </w:r>
      <w:r>
        <w:t></w:t>
      </w:r>
      <w:r>
        <w:rPr>
          <w:rFonts w:hint="eastAsia"/>
        </w:rPr>
        <w:t>і</w:t>
      </w:r>
      <w:r>
        <w:t></w:t>
      </w:r>
      <w:r>
        <w:rPr>
          <w:rFonts w:hint="eastAsia"/>
        </w:rPr>
        <w:t>татар</w:t>
      </w:r>
      <w:r>
        <w:t></w:t>
      </w:r>
      <w:r>
        <w:rPr>
          <w:rFonts w:hint="eastAsia"/>
        </w:rPr>
        <w:t>зазвичай</w:t>
      </w:r>
      <w:r>
        <w:t></w:t>
      </w:r>
      <w:r>
        <w:rPr>
          <w:rFonts w:hint="eastAsia"/>
        </w:rPr>
        <w:t>змушені</w:t>
      </w:r>
      <w:r>
        <w:t></w:t>
      </w:r>
      <w:r>
        <w:rPr>
          <w:rFonts w:hint="eastAsia"/>
        </w:rPr>
        <w:t>залишатися</w:t>
      </w:r>
      <w:r>
        <w:t></w:t>
      </w:r>
      <w:r>
        <w:rPr>
          <w:rFonts w:hint="eastAsia"/>
        </w:rPr>
        <w:t>в</w:t>
      </w:r>
    </w:p>
    <w:p w:rsidR="00540508" w:rsidRDefault="00540508" w:rsidP="00540508">
      <w:r>
        <w:rPr>
          <w:rFonts w:hint="eastAsia"/>
        </w:rPr>
        <w:t>інформаційному</w:t>
      </w:r>
      <w:r>
        <w:t></w:t>
      </w:r>
      <w:r>
        <w:rPr>
          <w:rFonts w:hint="eastAsia"/>
        </w:rPr>
        <w:t>полі</w:t>
      </w:r>
      <w:r>
        <w:t></w:t>
      </w:r>
      <w:r>
        <w:rPr>
          <w:rFonts w:hint="eastAsia"/>
        </w:rPr>
        <w:t>своєї</w:t>
      </w:r>
      <w:r>
        <w:t></w:t>
      </w:r>
      <w:r>
        <w:rPr>
          <w:rFonts w:hint="eastAsia"/>
        </w:rPr>
        <w:t>Батьківщини</w:t>
      </w:r>
      <w:r>
        <w:t></w:t>
      </w:r>
      <w:r>
        <w:rPr>
          <w:rFonts w:hint="eastAsia"/>
        </w:rPr>
        <w:t>або</w:t>
      </w:r>
      <w:r>
        <w:t></w:t>
      </w:r>
      <w:r>
        <w:rPr>
          <w:rFonts w:hint="eastAsia"/>
        </w:rPr>
        <w:t>ж</w:t>
      </w:r>
      <w:r>
        <w:t></w:t>
      </w:r>
      <w:r>
        <w:rPr>
          <w:rFonts w:hint="eastAsia"/>
        </w:rPr>
        <w:t>цілком</w:t>
      </w:r>
      <w:r>
        <w:t></w:t>
      </w:r>
      <w:r>
        <w:rPr>
          <w:rFonts w:hint="eastAsia"/>
        </w:rPr>
        <w:t>асимілюватися</w:t>
      </w:r>
      <w:r>
        <w:t></w:t>
      </w:r>
      <w:r>
        <w:rPr>
          <w:rFonts w:hint="eastAsia"/>
        </w:rPr>
        <w:t>в</w:t>
      </w:r>
    </w:p>
    <w:p w:rsidR="00540508" w:rsidRDefault="00540508" w:rsidP="00540508">
      <w:r>
        <w:rPr>
          <w:rFonts w:hint="eastAsia"/>
        </w:rPr>
        <w:t>український</w:t>
      </w:r>
      <w:r>
        <w:t></w:t>
      </w:r>
      <w:r>
        <w:rPr>
          <w:rFonts w:hint="eastAsia"/>
        </w:rPr>
        <w:t>медіапростір</w:t>
      </w:r>
      <w:r>
        <w:t></w:t>
      </w:r>
      <w:r>
        <w:t></w:t>
      </w:r>
      <w:r>
        <w:rPr>
          <w:rFonts w:hint="eastAsia"/>
        </w:rPr>
        <w:t>атрофуючи</w:t>
      </w:r>
      <w:r>
        <w:t></w:t>
      </w:r>
      <w:r>
        <w:rPr>
          <w:rFonts w:hint="eastAsia"/>
        </w:rPr>
        <w:t>зв’язки</w:t>
      </w:r>
      <w:r>
        <w:t></w:t>
      </w:r>
      <w:r>
        <w:rPr>
          <w:rFonts w:hint="eastAsia"/>
        </w:rPr>
        <w:t>з</w:t>
      </w:r>
      <w:r>
        <w:t></w:t>
      </w:r>
      <w:r>
        <w:rPr>
          <w:rFonts w:hint="eastAsia"/>
        </w:rPr>
        <w:t>власним</w:t>
      </w:r>
      <w:r>
        <w:t></w:t>
      </w:r>
      <w:r>
        <w:rPr>
          <w:rFonts w:hint="eastAsia"/>
        </w:rPr>
        <w:t>національним</w:t>
      </w:r>
    </w:p>
    <w:p w:rsidR="00540508" w:rsidRDefault="00540508" w:rsidP="00540508">
      <w:r>
        <w:rPr>
          <w:rFonts w:hint="eastAsia"/>
        </w:rPr>
        <w:t>культурним</w:t>
      </w:r>
      <w:r>
        <w:t></w:t>
      </w:r>
      <w:r>
        <w:rPr>
          <w:rFonts w:hint="eastAsia"/>
        </w:rPr>
        <w:t>корінням</w:t>
      </w:r>
      <w:r>
        <w:t></w:t>
      </w:r>
      <w:r>
        <w:t></w:t>
      </w:r>
      <w:r>
        <w:rPr>
          <w:rFonts w:hint="eastAsia"/>
        </w:rPr>
        <w:t>Серед</w:t>
      </w:r>
      <w:r>
        <w:t></w:t>
      </w:r>
      <w:r>
        <w:rPr>
          <w:rFonts w:hint="eastAsia"/>
        </w:rPr>
        <w:t>небагатьох</w:t>
      </w:r>
      <w:r>
        <w:t></w:t>
      </w:r>
      <w:r>
        <w:rPr>
          <w:rFonts w:hint="eastAsia"/>
        </w:rPr>
        <w:t>проєктів</w:t>
      </w:r>
      <w:r>
        <w:t></w:t>
      </w:r>
      <w:r>
        <w:rPr>
          <w:rFonts w:hint="eastAsia"/>
        </w:rPr>
        <w:t>мовами</w:t>
      </w:r>
      <w:r>
        <w:t></w:t>
      </w:r>
      <w:r>
        <w:rPr>
          <w:rFonts w:hint="eastAsia"/>
        </w:rPr>
        <w:t>національних</w:t>
      </w:r>
      <w:r>
        <w:t></w:t>
      </w:r>
      <w:r>
        <w:rPr>
          <w:rFonts w:hint="eastAsia"/>
        </w:rPr>
        <w:t>меншин</w:t>
      </w:r>
    </w:p>
    <w:p w:rsidR="00540508" w:rsidRDefault="00540508" w:rsidP="00540508">
      <w:r>
        <w:rPr>
          <w:rFonts w:hint="eastAsia"/>
        </w:rPr>
        <w:t>в</w:t>
      </w:r>
      <w:r>
        <w:t></w:t>
      </w:r>
      <w:r>
        <w:rPr>
          <w:rFonts w:hint="eastAsia"/>
        </w:rPr>
        <w:t>Україні</w:t>
      </w:r>
      <w:r>
        <w:t></w:t>
      </w:r>
      <w:r>
        <w:rPr>
          <w:rFonts w:hint="eastAsia"/>
        </w:rPr>
        <w:t>мовлять</w:t>
      </w:r>
      <w:r>
        <w:t></w:t>
      </w:r>
      <w:r>
        <w:rPr>
          <w:rFonts w:hint="eastAsia"/>
        </w:rPr>
        <w:t>в</w:t>
      </w:r>
      <w:r>
        <w:t></w:t>
      </w:r>
      <w:r>
        <w:rPr>
          <w:rFonts w:hint="eastAsia"/>
        </w:rPr>
        <w:t>ефірі</w:t>
      </w:r>
      <w:r>
        <w:t></w:t>
      </w:r>
      <w:r>
        <w:rPr>
          <w:rFonts w:hint="eastAsia"/>
        </w:rPr>
        <w:t>“</w:t>
      </w:r>
      <w:r>
        <w:t></w:t>
      </w:r>
      <w:r>
        <w:t></w:t>
      </w:r>
      <w:r>
        <w:t></w:t>
      </w:r>
      <w:r>
        <w:t></w:t>
      </w:r>
      <w:r>
        <w:t></w:t>
      </w:r>
      <w:r>
        <w:t></w:t>
      </w:r>
      <w:r>
        <w:t></w:t>
      </w:r>
      <w:r>
        <w:t></w:t>
      </w:r>
      <w:r>
        <w:t></w:t>
      </w:r>
      <w:r>
        <w:t></w:t>
      </w:r>
      <w:r>
        <w:rPr>
          <w:rFonts w:hint="eastAsia"/>
        </w:rPr>
        <w:t>”</w:t>
      </w:r>
      <w:r>
        <w:t></w:t>
      </w:r>
      <w:r>
        <w:t></w:t>
      </w:r>
      <w:r>
        <w:rPr>
          <w:rFonts w:hint="eastAsia"/>
        </w:rPr>
        <w:t>польська</w:t>
      </w:r>
      <w:r>
        <w:t></w:t>
      </w:r>
      <w:r>
        <w:t></w:t>
      </w:r>
      <w:r>
        <w:t></w:t>
      </w:r>
      <w:r>
        <w:rPr>
          <w:rFonts w:hint="eastAsia"/>
        </w:rPr>
        <w:t>“</w:t>
      </w:r>
      <w:r>
        <w:t></w:t>
      </w:r>
      <w:r>
        <w:t></w:t>
      </w:r>
      <w:r>
        <w:t></w:t>
      </w:r>
      <w:r>
        <w:t></w:t>
      </w:r>
      <w:r>
        <w:t></w:t>
      </w:r>
      <w:r>
        <w:t></w:t>
      </w:r>
      <w:r>
        <w:t></w:t>
      </w:r>
      <w:r>
        <w:t></w:t>
      </w:r>
      <w:r>
        <w:t></w:t>
      </w:r>
      <w:r>
        <w:t></w:t>
      </w:r>
      <w:r>
        <w:t></w:t>
      </w:r>
      <w:r>
        <w:t></w:t>
      </w:r>
      <w:r>
        <w:rPr>
          <w:rFonts w:hint="eastAsia"/>
        </w:rPr>
        <w:t>”</w:t>
      </w:r>
      <w:r>
        <w:t></w:t>
      </w:r>
      <w:r>
        <w:t></w:t>
      </w:r>
      <w:r>
        <w:rPr>
          <w:rFonts w:hint="eastAsia"/>
        </w:rPr>
        <w:t>угорська</w:t>
      </w:r>
      <w:r>
        <w:t></w:t>
      </w:r>
      <w:r>
        <w:t></w:t>
      </w:r>
    </w:p>
    <w:p w:rsidR="00540508" w:rsidRPr="00540508" w:rsidRDefault="00540508" w:rsidP="00540508">
      <w:r>
        <w:rPr>
          <w:rFonts w:hint="eastAsia"/>
        </w:rPr>
        <w:t>“Радіо</w:t>
      </w:r>
      <w:r>
        <w:t></w:t>
      </w:r>
      <w:r>
        <w:rPr>
          <w:rFonts w:hint="eastAsia"/>
        </w:rPr>
        <w:t>Хаят”</w:t>
      </w:r>
      <w:r>
        <w:t></w:t>
      </w:r>
      <w:r>
        <w:t></w:t>
      </w:r>
      <w:r>
        <w:rPr>
          <w:rFonts w:hint="eastAsia"/>
        </w:rPr>
        <w:t>“</w:t>
      </w:r>
      <w:r>
        <w:t></w:t>
      </w:r>
      <w:r>
        <w:t></w:t>
      </w:r>
      <w:r>
        <w:t></w:t>
      </w:r>
      <w:r>
        <w:t></w:t>
      </w:r>
      <w:r>
        <w:t></w:t>
      </w:r>
      <w:r>
        <w:t></w:t>
      </w:r>
      <w:r>
        <w:t></w:t>
      </w:r>
      <w:r>
        <w:t></w:t>
      </w:r>
      <w:r>
        <w:t></w:t>
      </w:r>
      <w:r>
        <w:rPr>
          <w:rFonts w:hint="eastAsia"/>
        </w:rPr>
        <w:t>”</w:t>
      </w:r>
      <w:r>
        <w:t></w:t>
      </w:r>
      <w:r>
        <w:t></w:t>
      </w:r>
      <w:r>
        <w:rPr>
          <w:rFonts w:hint="eastAsia"/>
        </w:rPr>
        <w:t>татарська</w:t>
      </w:r>
      <w:r>
        <w:t></w:t>
      </w:r>
      <w:r>
        <w:t></w:t>
      </w:r>
    </w:p>
    <w:sectPr w:rsidR="00540508" w:rsidRPr="0054050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540508" w:rsidRPr="00540508">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D485E-2171-4A99-BB16-74DC00BF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2021-09-19T18:02:00Z</dcterms:created>
  <dcterms:modified xsi:type="dcterms:W3CDTF">2021-09-19T18:04:00Z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