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5D6A7D" w:rsidRDefault="005D6A7D" w:rsidP="005D6A7D">
      <w:r w:rsidRPr="00D858E0">
        <w:rPr>
          <w:rFonts w:ascii="Times New Roman" w:eastAsia="Times New Roman" w:hAnsi="Times New Roman" w:cs="Times New Roman"/>
          <w:b/>
          <w:bCs/>
          <w:sz w:val="24"/>
          <w:szCs w:val="24"/>
        </w:rPr>
        <w:t xml:space="preserve">Смирнова-Замкова Марія Юріївна, </w:t>
      </w:r>
      <w:r w:rsidRPr="00D858E0">
        <w:rPr>
          <w:rFonts w:ascii="Times New Roman" w:eastAsia="Times New Roman" w:hAnsi="Times New Roman" w:cs="Times New Roman"/>
          <w:bCs/>
          <w:sz w:val="24"/>
          <w:szCs w:val="24"/>
        </w:rPr>
        <w:t xml:space="preserve">молодший науковий співробітник Інституту проблем матеріалознавства ім. І.М. Францевича НАН України. Назва дисертації: «Вплив методів одержання на фізико-хімічні властивості нанокристалічних порошків системи </w:t>
      </w:r>
      <w:r w:rsidRPr="00D858E0">
        <w:rPr>
          <w:rFonts w:ascii="Times New Roman" w:eastAsia="Times New Roman" w:hAnsi="Times New Roman" w:cs="Times New Roman"/>
          <w:bCs/>
          <w:sz w:val="24"/>
          <w:szCs w:val="24"/>
          <w:lang w:val="en-US"/>
        </w:rPr>
        <w:t>Al</w:t>
      </w:r>
      <w:r w:rsidRPr="00D858E0">
        <w:rPr>
          <w:rFonts w:ascii="Times New Roman" w:eastAsia="Times New Roman" w:hAnsi="Times New Roman" w:cs="Times New Roman"/>
          <w:bCs/>
          <w:sz w:val="24"/>
          <w:szCs w:val="24"/>
          <w:vertAlign w:val="subscript"/>
        </w:rPr>
        <w:t>2</w:t>
      </w:r>
      <w:r w:rsidRPr="00D858E0">
        <w:rPr>
          <w:rFonts w:ascii="Times New Roman" w:eastAsia="Times New Roman" w:hAnsi="Times New Roman" w:cs="Times New Roman"/>
          <w:bCs/>
          <w:sz w:val="24"/>
          <w:szCs w:val="24"/>
          <w:lang w:val="en-US"/>
        </w:rPr>
        <w:t>O</w:t>
      </w:r>
      <w:r w:rsidRPr="00D858E0">
        <w:rPr>
          <w:rFonts w:ascii="Times New Roman" w:eastAsia="Times New Roman" w:hAnsi="Times New Roman" w:cs="Times New Roman"/>
          <w:bCs/>
          <w:sz w:val="24"/>
          <w:szCs w:val="24"/>
          <w:vertAlign w:val="subscript"/>
        </w:rPr>
        <w:t>3</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bCs/>
          <w:sz w:val="24"/>
          <w:szCs w:val="24"/>
          <w:lang w:val="en-US"/>
        </w:rPr>
        <w:t>ZrO</w:t>
      </w:r>
      <w:r w:rsidRPr="00D858E0">
        <w:rPr>
          <w:rFonts w:ascii="Times New Roman" w:eastAsia="Times New Roman" w:hAnsi="Times New Roman" w:cs="Times New Roman"/>
          <w:bCs/>
          <w:sz w:val="24"/>
          <w:szCs w:val="24"/>
          <w:vertAlign w:val="subscript"/>
        </w:rPr>
        <w:t>2</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bCs/>
          <w:sz w:val="24"/>
          <w:szCs w:val="24"/>
          <w:lang w:val="en-US"/>
        </w:rPr>
        <w:t>Y</w:t>
      </w:r>
      <w:r w:rsidRPr="00D858E0">
        <w:rPr>
          <w:rFonts w:ascii="Times New Roman" w:eastAsia="Times New Roman" w:hAnsi="Times New Roman" w:cs="Times New Roman"/>
          <w:bCs/>
          <w:sz w:val="24"/>
          <w:szCs w:val="24"/>
          <w:vertAlign w:val="subscript"/>
        </w:rPr>
        <w:t>2</w:t>
      </w:r>
      <w:r w:rsidRPr="00D858E0">
        <w:rPr>
          <w:rFonts w:ascii="Times New Roman" w:eastAsia="Times New Roman" w:hAnsi="Times New Roman" w:cs="Times New Roman"/>
          <w:bCs/>
          <w:sz w:val="24"/>
          <w:szCs w:val="24"/>
          <w:lang w:val="en-US"/>
        </w:rPr>
        <w:t>O</w:t>
      </w:r>
      <w:r w:rsidRPr="00D858E0">
        <w:rPr>
          <w:rFonts w:ascii="Times New Roman" w:eastAsia="Times New Roman" w:hAnsi="Times New Roman" w:cs="Times New Roman"/>
          <w:bCs/>
          <w:sz w:val="24"/>
          <w:szCs w:val="24"/>
          <w:vertAlign w:val="subscript"/>
        </w:rPr>
        <w:t>3</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bCs/>
          <w:sz w:val="24"/>
          <w:szCs w:val="24"/>
          <w:lang w:val="en-US"/>
        </w:rPr>
        <w:t>CeO</w:t>
      </w:r>
      <w:r w:rsidRPr="00D858E0">
        <w:rPr>
          <w:rFonts w:ascii="Times New Roman" w:eastAsia="Times New Roman" w:hAnsi="Times New Roman" w:cs="Times New Roman"/>
          <w:bCs/>
          <w:sz w:val="24"/>
          <w:szCs w:val="24"/>
          <w:vertAlign w:val="subscript"/>
        </w:rPr>
        <w:t>2</w:t>
      </w:r>
      <w:r w:rsidRPr="00D858E0">
        <w:rPr>
          <w:rFonts w:ascii="Times New Roman" w:eastAsia="Times New Roman" w:hAnsi="Times New Roman" w:cs="Times New Roman"/>
          <w:bCs/>
          <w:sz w:val="24"/>
          <w:szCs w:val="24"/>
        </w:rPr>
        <w:t xml:space="preserve">». Шифр та назва спеціальності – 02.00.04 – фізична хімія. Спецрада </w:t>
      </w:r>
      <w:r w:rsidRPr="00D858E0">
        <w:rPr>
          <w:rFonts w:ascii="Times New Roman" w:eastAsia="Times New Roman" w:hAnsi="Times New Roman" w:cs="Times New Roman"/>
          <w:bCs/>
          <w:color w:val="000000"/>
          <w:sz w:val="24"/>
          <w:szCs w:val="24"/>
        </w:rPr>
        <w:t xml:space="preserve">Д 26.207.02 </w:t>
      </w:r>
      <w:r w:rsidRPr="00D858E0">
        <w:rPr>
          <w:rFonts w:ascii="Times New Roman" w:eastAsia="Times New Roman" w:hAnsi="Times New Roman" w:cs="Times New Roman"/>
          <w:bCs/>
          <w:sz w:val="24"/>
          <w:szCs w:val="24"/>
        </w:rPr>
        <w:t>Інституту проблем матеріалознавства ім. І.М. Францевича</w:t>
      </w:r>
    </w:p>
    <w:sectPr w:rsidR="00EF55EE" w:rsidRPr="005D6A7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5D6A7D" w:rsidRPr="005D6A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D5612-00C0-4182-BB92-02D52124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2021-07-02T10:49:00Z</dcterms:created>
  <dcterms:modified xsi:type="dcterms:W3CDTF">2021-07-12T12:48:00Z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