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92AE" w14:textId="006F5898" w:rsidR="000C2AE6" w:rsidRDefault="00D075ED" w:rsidP="00D075ED">
      <w:r w:rsidRPr="00D075ED">
        <w:rPr>
          <w:rFonts w:hint="eastAsia"/>
        </w:rPr>
        <w:t>Сафронова</w:t>
      </w:r>
      <w:r w:rsidRPr="00D075ED">
        <w:t xml:space="preserve">, </w:t>
      </w:r>
      <w:r w:rsidRPr="00D075ED">
        <w:rPr>
          <w:rFonts w:hint="eastAsia"/>
        </w:rPr>
        <w:t>Ксения</w:t>
      </w:r>
      <w:r w:rsidRPr="00D075ED">
        <w:t xml:space="preserve"> </w:t>
      </w:r>
      <w:r w:rsidRPr="00D075ED">
        <w:rPr>
          <w:rFonts w:hint="eastAsia"/>
        </w:rPr>
        <w:t>Олеговна</w:t>
      </w:r>
      <w:r>
        <w:t xml:space="preserve"> </w:t>
      </w:r>
      <w:r w:rsidRPr="00D075ED">
        <w:rPr>
          <w:rFonts w:hint="eastAsia"/>
        </w:rPr>
        <w:t>Адаптация</w:t>
      </w:r>
      <w:r w:rsidRPr="00D075ED">
        <w:t xml:space="preserve"> </w:t>
      </w:r>
      <w:r w:rsidRPr="00D075ED">
        <w:rPr>
          <w:rFonts w:hint="eastAsia"/>
        </w:rPr>
        <w:t>бережливого</w:t>
      </w:r>
      <w:r w:rsidRPr="00D075ED">
        <w:t xml:space="preserve"> </w:t>
      </w:r>
      <w:r w:rsidRPr="00D075ED">
        <w:rPr>
          <w:rFonts w:hint="eastAsia"/>
        </w:rPr>
        <w:t>производства</w:t>
      </w:r>
      <w:r w:rsidRPr="00D075ED">
        <w:t xml:space="preserve"> </w:t>
      </w:r>
      <w:r w:rsidRPr="00D075ED">
        <w:rPr>
          <w:rFonts w:hint="eastAsia"/>
        </w:rPr>
        <w:t>в</w:t>
      </w:r>
      <w:r w:rsidRPr="00D075ED">
        <w:t xml:space="preserve"> </w:t>
      </w:r>
      <w:r w:rsidRPr="00D075ED">
        <w:rPr>
          <w:rFonts w:hint="eastAsia"/>
        </w:rPr>
        <w:t>условиях</w:t>
      </w:r>
      <w:r w:rsidRPr="00D075ED">
        <w:t xml:space="preserve"> </w:t>
      </w:r>
      <w:r w:rsidRPr="00D075ED">
        <w:rPr>
          <w:rFonts w:hint="eastAsia"/>
        </w:rPr>
        <w:t>экономической</w:t>
      </w:r>
      <w:r w:rsidRPr="00D075ED">
        <w:t xml:space="preserve"> </w:t>
      </w:r>
      <w:r w:rsidRPr="00D075ED">
        <w:rPr>
          <w:rFonts w:hint="eastAsia"/>
        </w:rPr>
        <w:t>нестабильности</w:t>
      </w:r>
    </w:p>
    <w:p w14:paraId="5E5864A5" w14:textId="77777777" w:rsidR="00D075ED" w:rsidRDefault="00D075ED" w:rsidP="00D075ED">
      <w:r>
        <w:rPr>
          <w:rFonts w:hint="eastAsia"/>
        </w:rPr>
        <w:t>ОГЛАВЛЕНИЕ</w:t>
      </w:r>
      <w:r>
        <w:t xml:space="preserve"> </w:t>
      </w:r>
      <w:r>
        <w:rPr>
          <w:rFonts w:hint="eastAsia"/>
        </w:rPr>
        <w:t>ДИССЕРТАЦИИ</w:t>
      </w:r>
    </w:p>
    <w:p w14:paraId="0019F619" w14:textId="77777777" w:rsidR="00D075ED" w:rsidRDefault="00D075ED" w:rsidP="00D075ED">
      <w:r>
        <w:rPr>
          <w:rFonts w:hint="eastAsia"/>
        </w:rPr>
        <w:t>кандидат</w:t>
      </w:r>
      <w:r>
        <w:t xml:space="preserve"> </w:t>
      </w:r>
      <w:r>
        <w:rPr>
          <w:rFonts w:hint="eastAsia"/>
        </w:rPr>
        <w:t>наук</w:t>
      </w:r>
      <w:r>
        <w:t xml:space="preserve"> </w:t>
      </w:r>
      <w:r>
        <w:rPr>
          <w:rFonts w:hint="eastAsia"/>
        </w:rPr>
        <w:t>Сафронова</w:t>
      </w:r>
      <w:r>
        <w:t xml:space="preserve">, </w:t>
      </w:r>
      <w:r>
        <w:rPr>
          <w:rFonts w:hint="eastAsia"/>
        </w:rPr>
        <w:t>Ксения</w:t>
      </w:r>
      <w:r>
        <w:t xml:space="preserve"> </w:t>
      </w:r>
      <w:r>
        <w:rPr>
          <w:rFonts w:hint="eastAsia"/>
        </w:rPr>
        <w:t>Олеговна</w:t>
      </w:r>
    </w:p>
    <w:p w14:paraId="7F02BCA0" w14:textId="77777777" w:rsidR="00D075ED" w:rsidRDefault="00D075ED" w:rsidP="00D075ED">
      <w:r>
        <w:rPr>
          <w:rFonts w:hint="eastAsia"/>
        </w:rPr>
        <w:t>ОГЛАВЛЕНИЕ</w:t>
      </w:r>
    </w:p>
    <w:p w14:paraId="270B3206" w14:textId="77777777" w:rsidR="00D075ED" w:rsidRDefault="00D075ED" w:rsidP="00D075ED"/>
    <w:p w14:paraId="738AE705" w14:textId="77777777" w:rsidR="00D075ED" w:rsidRDefault="00D075ED" w:rsidP="00D075ED">
      <w:r>
        <w:rPr>
          <w:rFonts w:hint="eastAsia"/>
        </w:rPr>
        <w:t>ВВЕДЕНИЕ</w:t>
      </w:r>
    </w:p>
    <w:p w14:paraId="32CD98AA" w14:textId="77777777" w:rsidR="00D075ED" w:rsidRDefault="00D075ED" w:rsidP="00D075ED"/>
    <w:p w14:paraId="14667053" w14:textId="77777777" w:rsidR="00D075ED" w:rsidRDefault="00D075ED" w:rsidP="00D075ED">
      <w:r>
        <w:rPr>
          <w:rFonts w:hint="eastAsia"/>
        </w:rPr>
        <w:t>ГЛАВА</w:t>
      </w:r>
      <w:r>
        <w:t xml:space="preserve"> 1 </w:t>
      </w:r>
      <w:r>
        <w:rPr>
          <w:rFonts w:hint="eastAsia"/>
        </w:rPr>
        <w:t>КОНЦЕПТУАЛЬНЫЕ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СОВРЕМЕННОГО</w:t>
      </w:r>
      <w:r>
        <w:t xml:space="preserve"> </w:t>
      </w:r>
      <w:r>
        <w:rPr>
          <w:rFonts w:hint="eastAsia"/>
        </w:rPr>
        <w:t>СОСТОЯНИЯ</w:t>
      </w:r>
      <w:r>
        <w:t xml:space="preserve"> </w:t>
      </w:r>
      <w:r>
        <w:rPr>
          <w:rFonts w:hint="eastAsia"/>
        </w:rPr>
        <w:t>БЕРЕЖЛИВОГО</w:t>
      </w:r>
      <w:r>
        <w:t xml:space="preserve"> </w:t>
      </w:r>
      <w:r>
        <w:rPr>
          <w:rFonts w:hint="eastAsia"/>
        </w:rPr>
        <w:t>ПРОИЗВОДСТВА</w:t>
      </w:r>
      <w:r>
        <w:t xml:space="preserve"> </w:t>
      </w:r>
      <w:r>
        <w:rPr>
          <w:rFonts w:hint="eastAsia"/>
        </w:rPr>
        <w:t>КАК</w:t>
      </w:r>
      <w:r>
        <w:t xml:space="preserve"> </w:t>
      </w:r>
      <w:r>
        <w:rPr>
          <w:rFonts w:hint="eastAsia"/>
        </w:rPr>
        <w:t>МОДЕЛИ</w:t>
      </w:r>
      <w:r>
        <w:t xml:space="preserve"> </w:t>
      </w:r>
      <w:r>
        <w:rPr>
          <w:rFonts w:hint="eastAsia"/>
        </w:rPr>
        <w:t>РАЗВИТИЯ</w:t>
      </w:r>
      <w:r>
        <w:t xml:space="preserve"> </w:t>
      </w:r>
      <w:r>
        <w:rPr>
          <w:rFonts w:hint="eastAsia"/>
        </w:rPr>
        <w:t>И</w:t>
      </w:r>
      <w:r>
        <w:t xml:space="preserve"> </w:t>
      </w:r>
      <w:r>
        <w:rPr>
          <w:rFonts w:hint="eastAsia"/>
        </w:rPr>
        <w:t>УПРАВЛЕНИЯ</w:t>
      </w:r>
      <w:r>
        <w:t xml:space="preserve"> </w:t>
      </w:r>
      <w:r>
        <w:rPr>
          <w:rFonts w:hint="eastAsia"/>
        </w:rPr>
        <w:t>ПРЕДПРИЯТИЕМ</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w:t>
      </w:r>
      <w:r>
        <w:rPr>
          <w:rFonts w:hint="eastAsia"/>
        </w:rPr>
        <w:t>НЕСТАБИЛЬНОСТИ</w:t>
      </w:r>
    </w:p>
    <w:p w14:paraId="38EFED54" w14:textId="77777777" w:rsidR="00D075ED" w:rsidRDefault="00D075ED" w:rsidP="00D075ED"/>
    <w:p w14:paraId="67708CCD" w14:textId="77777777" w:rsidR="00D075ED" w:rsidRDefault="00D075ED" w:rsidP="00D075ED">
      <w:r>
        <w:t xml:space="preserve">1.1 </w:t>
      </w:r>
      <w:r>
        <w:rPr>
          <w:rFonts w:hint="eastAsia"/>
        </w:rPr>
        <w:t>Экономическое</w:t>
      </w:r>
      <w:r>
        <w:t xml:space="preserve"> </w:t>
      </w:r>
      <w:r>
        <w:rPr>
          <w:rFonts w:hint="eastAsia"/>
        </w:rPr>
        <w:t>обоснование</w:t>
      </w:r>
      <w:r>
        <w:t xml:space="preserve"> </w:t>
      </w:r>
      <w:r>
        <w:rPr>
          <w:rFonts w:hint="eastAsia"/>
        </w:rPr>
        <w:t>выбора</w:t>
      </w:r>
      <w:r>
        <w:t xml:space="preserve"> </w:t>
      </w:r>
      <w:r>
        <w:rPr>
          <w:rFonts w:hint="eastAsia"/>
        </w:rPr>
        <w:t>бережливого</w:t>
      </w:r>
      <w:r>
        <w:t xml:space="preserve"> </w:t>
      </w:r>
      <w:r>
        <w:rPr>
          <w:rFonts w:hint="eastAsia"/>
        </w:rPr>
        <w:t>производства</w:t>
      </w:r>
      <w:r>
        <w:t xml:space="preserve"> </w:t>
      </w:r>
      <w:r>
        <w:rPr>
          <w:rFonts w:hint="eastAsia"/>
        </w:rPr>
        <w:t>как</w:t>
      </w:r>
      <w:r>
        <w:t xml:space="preserve"> </w:t>
      </w:r>
      <w:r>
        <w:rPr>
          <w:rFonts w:hint="eastAsia"/>
        </w:rPr>
        <w:t>инструмента</w:t>
      </w:r>
      <w:r>
        <w:t xml:space="preserve"> </w:t>
      </w:r>
      <w:r>
        <w:rPr>
          <w:rFonts w:hint="eastAsia"/>
        </w:rPr>
        <w:t>управления</w:t>
      </w:r>
      <w:r>
        <w:t xml:space="preserve"> </w:t>
      </w:r>
      <w:r>
        <w:rPr>
          <w:rFonts w:hint="eastAsia"/>
        </w:rPr>
        <w:t>производственными</w:t>
      </w:r>
      <w:r>
        <w:t xml:space="preserve"> </w:t>
      </w:r>
      <w:r>
        <w:rPr>
          <w:rFonts w:hint="eastAsia"/>
        </w:rPr>
        <w:t>системами</w:t>
      </w:r>
      <w:r>
        <w:t xml:space="preserve"> </w:t>
      </w:r>
      <w:r>
        <w:rPr>
          <w:rFonts w:hint="eastAsia"/>
        </w:rPr>
        <w:t>в</w:t>
      </w:r>
      <w:r>
        <w:t xml:space="preserve"> </w:t>
      </w:r>
      <w:r>
        <w:rPr>
          <w:rFonts w:hint="eastAsia"/>
        </w:rPr>
        <w:t>условиях</w:t>
      </w:r>
      <w:r>
        <w:t xml:space="preserve"> </w:t>
      </w:r>
      <w:r>
        <w:rPr>
          <w:rFonts w:hint="eastAsia"/>
        </w:rPr>
        <w:t>динамизма</w:t>
      </w:r>
      <w:r>
        <w:t xml:space="preserve"> </w:t>
      </w:r>
      <w:r>
        <w:rPr>
          <w:rFonts w:hint="eastAsia"/>
        </w:rPr>
        <w:t>внешней</w:t>
      </w:r>
      <w:r>
        <w:t xml:space="preserve"> </w:t>
      </w:r>
      <w:r>
        <w:rPr>
          <w:rFonts w:hint="eastAsia"/>
        </w:rPr>
        <w:t>среды</w:t>
      </w:r>
    </w:p>
    <w:p w14:paraId="63D673C8" w14:textId="77777777" w:rsidR="00D075ED" w:rsidRDefault="00D075ED" w:rsidP="00D075ED"/>
    <w:p w14:paraId="35249B4B" w14:textId="77777777" w:rsidR="00D075ED" w:rsidRDefault="00D075ED" w:rsidP="00D075ED">
      <w:r>
        <w:t xml:space="preserve">1.2 </w:t>
      </w:r>
      <w:r>
        <w:rPr>
          <w:rFonts w:hint="eastAsia"/>
        </w:rPr>
        <w:t>Систематизация</w:t>
      </w:r>
      <w:r>
        <w:t xml:space="preserve"> </w:t>
      </w:r>
      <w:r>
        <w:rPr>
          <w:rFonts w:hint="eastAsia"/>
        </w:rPr>
        <w:t>методологического</w:t>
      </w:r>
      <w:r>
        <w:t xml:space="preserve"> </w:t>
      </w:r>
      <w:r>
        <w:rPr>
          <w:rFonts w:hint="eastAsia"/>
        </w:rPr>
        <w:t>аппарата</w:t>
      </w:r>
      <w:r>
        <w:t xml:space="preserve"> </w:t>
      </w:r>
      <w:r>
        <w:rPr>
          <w:rFonts w:hint="eastAsia"/>
        </w:rPr>
        <w:t>современного</w:t>
      </w:r>
      <w:r>
        <w:t xml:space="preserve"> </w:t>
      </w:r>
      <w:r>
        <w:rPr>
          <w:rFonts w:hint="eastAsia"/>
        </w:rPr>
        <w:t>состояния</w:t>
      </w:r>
      <w:r>
        <w:t xml:space="preserve"> </w:t>
      </w:r>
      <w:r>
        <w:rPr>
          <w:rFonts w:hint="eastAsia"/>
        </w:rPr>
        <w:t>бережливого</w:t>
      </w:r>
      <w:r>
        <w:t xml:space="preserve"> </w:t>
      </w:r>
      <w:r>
        <w:rPr>
          <w:rFonts w:hint="eastAsia"/>
        </w:rPr>
        <w:t>производства</w:t>
      </w:r>
    </w:p>
    <w:p w14:paraId="58666BB4" w14:textId="77777777" w:rsidR="00D075ED" w:rsidRDefault="00D075ED" w:rsidP="00D075ED"/>
    <w:p w14:paraId="6C3EC1F6" w14:textId="77777777" w:rsidR="00D075ED" w:rsidRDefault="00D075ED" w:rsidP="00D075ED">
      <w:r>
        <w:t xml:space="preserve">1.3 </w:t>
      </w:r>
      <w:r>
        <w:rPr>
          <w:rFonts w:hint="eastAsia"/>
        </w:rPr>
        <w:t>Концептуальная</w:t>
      </w:r>
      <w:r>
        <w:t xml:space="preserve"> </w:t>
      </w:r>
      <w:r>
        <w:rPr>
          <w:rFonts w:hint="eastAsia"/>
        </w:rPr>
        <w:t>модель</w:t>
      </w:r>
      <w:r>
        <w:t xml:space="preserve"> </w:t>
      </w:r>
      <w:r>
        <w:rPr>
          <w:rFonts w:hint="eastAsia"/>
        </w:rPr>
        <w:t>многоаспектного</w:t>
      </w:r>
      <w:r>
        <w:t xml:space="preserve"> </w:t>
      </w:r>
      <w:r>
        <w:rPr>
          <w:rFonts w:hint="eastAsia"/>
        </w:rPr>
        <w:t>современного</w:t>
      </w:r>
      <w:r>
        <w:t xml:space="preserve"> </w:t>
      </w:r>
      <w:r>
        <w:rPr>
          <w:rFonts w:hint="eastAsia"/>
        </w:rPr>
        <w:t>содержания</w:t>
      </w:r>
    </w:p>
    <w:p w14:paraId="3EA3F7F3" w14:textId="77777777" w:rsidR="00D075ED" w:rsidRDefault="00D075ED" w:rsidP="00D075ED"/>
    <w:p w14:paraId="336BE93D" w14:textId="77777777" w:rsidR="00D075ED" w:rsidRDefault="00D075ED" w:rsidP="00D075ED">
      <w:r>
        <w:rPr>
          <w:rFonts w:hint="eastAsia"/>
        </w:rPr>
        <w:t>бережливого</w:t>
      </w:r>
      <w:r>
        <w:t xml:space="preserve"> </w:t>
      </w:r>
      <w:r>
        <w:rPr>
          <w:rFonts w:hint="eastAsia"/>
        </w:rPr>
        <w:t>производства</w:t>
      </w:r>
    </w:p>
    <w:p w14:paraId="4DDF9955" w14:textId="77777777" w:rsidR="00D075ED" w:rsidRDefault="00D075ED" w:rsidP="00D075ED"/>
    <w:p w14:paraId="160A395C" w14:textId="77777777" w:rsidR="00D075ED" w:rsidRDefault="00D075ED" w:rsidP="00D075ED">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ОСОБЕННОСТИ</w:t>
      </w:r>
      <w:r>
        <w:t xml:space="preserve"> </w:t>
      </w:r>
      <w:r>
        <w:rPr>
          <w:rFonts w:hint="eastAsia"/>
        </w:rPr>
        <w:t>ПРАКТИКИ</w:t>
      </w:r>
      <w:r>
        <w:t xml:space="preserve"> </w:t>
      </w:r>
      <w:r>
        <w:rPr>
          <w:rFonts w:hint="eastAsia"/>
        </w:rPr>
        <w:t>ПРИМЕНЕНИЯ</w:t>
      </w:r>
      <w:r>
        <w:t xml:space="preserve"> </w:t>
      </w:r>
      <w:r>
        <w:rPr>
          <w:rFonts w:hint="eastAsia"/>
        </w:rPr>
        <w:t>БЕРЕЖЛИВОГО</w:t>
      </w:r>
      <w:r>
        <w:t xml:space="preserve"> </w:t>
      </w:r>
      <w:r>
        <w:rPr>
          <w:rFonts w:hint="eastAsia"/>
        </w:rPr>
        <w:t>ПРОИЗВОДСТВА</w:t>
      </w:r>
      <w:r>
        <w:t xml:space="preserve"> </w:t>
      </w:r>
      <w:r>
        <w:rPr>
          <w:rFonts w:hint="eastAsia"/>
        </w:rPr>
        <w:t>НА</w:t>
      </w:r>
      <w:r>
        <w:t xml:space="preserve"> </w:t>
      </w:r>
      <w:r>
        <w:rPr>
          <w:rFonts w:hint="eastAsia"/>
        </w:rPr>
        <w:t>ПРЕДПРИЯТИЯХ</w:t>
      </w:r>
    </w:p>
    <w:p w14:paraId="21472BFB" w14:textId="77777777" w:rsidR="00D075ED" w:rsidRDefault="00D075ED" w:rsidP="00D075ED"/>
    <w:p w14:paraId="426F0072" w14:textId="77777777" w:rsidR="00D075ED" w:rsidRDefault="00D075ED" w:rsidP="00D075ED">
      <w:r>
        <w:t xml:space="preserve">2.1 </w:t>
      </w:r>
      <w:r>
        <w:rPr>
          <w:rFonts w:hint="eastAsia"/>
        </w:rPr>
        <w:t>Исследование</w:t>
      </w:r>
      <w:r>
        <w:t xml:space="preserve"> </w:t>
      </w:r>
      <w:r>
        <w:rPr>
          <w:rFonts w:hint="eastAsia"/>
        </w:rPr>
        <w:t>опыта</w:t>
      </w:r>
      <w:r>
        <w:t xml:space="preserve"> </w:t>
      </w:r>
      <w:r>
        <w:rPr>
          <w:rFonts w:hint="eastAsia"/>
        </w:rPr>
        <w:t>применения</w:t>
      </w:r>
      <w:r>
        <w:t xml:space="preserve"> </w:t>
      </w:r>
      <w:r>
        <w:rPr>
          <w:rFonts w:hint="eastAsia"/>
        </w:rPr>
        <w:t>бережливого</w:t>
      </w:r>
      <w:r>
        <w:t xml:space="preserve"> </w:t>
      </w:r>
      <w:r>
        <w:rPr>
          <w:rFonts w:hint="eastAsia"/>
        </w:rPr>
        <w:t>производства</w:t>
      </w:r>
      <w:r>
        <w:t xml:space="preserve"> </w:t>
      </w:r>
      <w:r>
        <w:rPr>
          <w:rFonts w:hint="eastAsia"/>
        </w:rPr>
        <w:t>за</w:t>
      </w:r>
      <w:r>
        <w:t xml:space="preserve"> </w:t>
      </w:r>
      <w:r>
        <w:rPr>
          <w:rFonts w:hint="eastAsia"/>
        </w:rPr>
        <w:t>рубежом</w:t>
      </w:r>
    </w:p>
    <w:p w14:paraId="3770DB19" w14:textId="77777777" w:rsidR="00D075ED" w:rsidRDefault="00D075ED" w:rsidP="00D075ED"/>
    <w:p w14:paraId="7F922512" w14:textId="77777777" w:rsidR="00D075ED" w:rsidRDefault="00D075ED" w:rsidP="00D075ED">
      <w:r>
        <w:t xml:space="preserve">2.2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применения</w:t>
      </w:r>
      <w:r>
        <w:t xml:space="preserve"> </w:t>
      </w:r>
      <w:r>
        <w:rPr>
          <w:rFonts w:hint="eastAsia"/>
        </w:rPr>
        <w:t>бережливого</w:t>
      </w:r>
      <w:r>
        <w:t xml:space="preserve"> </w:t>
      </w:r>
      <w:r>
        <w:rPr>
          <w:rFonts w:hint="eastAsia"/>
        </w:rPr>
        <w:t>производства</w:t>
      </w:r>
      <w:r>
        <w:t xml:space="preserve"> </w:t>
      </w:r>
      <w:r>
        <w:rPr>
          <w:rFonts w:hint="eastAsia"/>
        </w:rPr>
        <w:t>в</w:t>
      </w:r>
      <w:r>
        <w:t xml:space="preserve"> </w:t>
      </w:r>
      <w:r>
        <w:rPr>
          <w:rFonts w:hint="eastAsia"/>
        </w:rPr>
        <w:t>России</w:t>
      </w:r>
    </w:p>
    <w:p w14:paraId="24A51F53" w14:textId="77777777" w:rsidR="00D075ED" w:rsidRDefault="00D075ED" w:rsidP="00D075ED"/>
    <w:p w14:paraId="6DAF6953" w14:textId="77777777" w:rsidR="00D075ED" w:rsidRDefault="00D075ED" w:rsidP="00D075ED">
      <w:r>
        <w:t xml:space="preserve">2.3 </w:t>
      </w:r>
      <w:r>
        <w:rPr>
          <w:rFonts w:hint="eastAsia"/>
        </w:rPr>
        <w:t>Систематизация</w:t>
      </w:r>
      <w:r>
        <w:t xml:space="preserve"> </w:t>
      </w:r>
      <w:r>
        <w:rPr>
          <w:rFonts w:hint="eastAsia"/>
        </w:rPr>
        <w:t>условий</w:t>
      </w:r>
      <w:r>
        <w:t xml:space="preserve"> </w:t>
      </w:r>
      <w:r>
        <w:rPr>
          <w:rFonts w:hint="eastAsia"/>
        </w:rPr>
        <w:t>применения</w:t>
      </w:r>
      <w:r>
        <w:t xml:space="preserve"> </w:t>
      </w:r>
      <w:r>
        <w:rPr>
          <w:rFonts w:hint="eastAsia"/>
        </w:rPr>
        <w:t>бережливого</w:t>
      </w:r>
      <w:r>
        <w:t xml:space="preserve"> </w:t>
      </w:r>
      <w:r>
        <w:rPr>
          <w:rFonts w:hint="eastAsia"/>
        </w:rPr>
        <w:t>производства</w:t>
      </w:r>
      <w:r>
        <w:t xml:space="preserve"> </w:t>
      </w:r>
      <w:r>
        <w:rPr>
          <w:rFonts w:hint="eastAsia"/>
        </w:rPr>
        <w:t>на</w:t>
      </w:r>
    </w:p>
    <w:p w14:paraId="7D687B80" w14:textId="77777777" w:rsidR="00D075ED" w:rsidRDefault="00D075ED" w:rsidP="00D075ED"/>
    <w:p w14:paraId="2C56E280" w14:textId="77777777" w:rsidR="00D075ED" w:rsidRDefault="00D075ED" w:rsidP="00D075ED">
      <w:r>
        <w:rPr>
          <w:rFonts w:hint="eastAsia"/>
        </w:rPr>
        <w:t>предприятиях</w:t>
      </w:r>
    </w:p>
    <w:p w14:paraId="1C3C0BDD" w14:textId="77777777" w:rsidR="00D075ED" w:rsidRDefault="00D075ED" w:rsidP="00D075ED"/>
    <w:p w14:paraId="469FDC13" w14:textId="77777777" w:rsidR="00D075ED" w:rsidRDefault="00D075ED" w:rsidP="00D075ED">
      <w:r>
        <w:rPr>
          <w:rFonts w:hint="eastAsia"/>
        </w:rPr>
        <w:t>ГЛАВА</w:t>
      </w:r>
      <w:r>
        <w:t xml:space="preserve"> 3 </w:t>
      </w:r>
      <w:r>
        <w:rPr>
          <w:rFonts w:hint="eastAsia"/>
        </w:rPr>
        <w:t>РАЗРАБОТКА</w:t>
      </w:r>
      <w:r>
        <w:t xml:space="preserve"> </w:t>
      </w:r>
      <w:r>
        <w:rPr>
          <w:rFonts w:hint="eastAsia"/>
        </w:rPr>
        <w:t>МЕТОДОЛОГИЧЕСКОГО</w:t>
      </w:r>
      <w:r>
        <w:t xml:space="preserve"> </w:t>
      </w:r>
      <w:r>
        <w:rPr>
          <w:rFonts w:hint="eastAsia"/>
        </w:rPr>
        <w:t>ПОДХОДА</w:t>
      </w:r>
      <w:r>
        <w:t xml:space="preserve"> </w:t>
      </w:r>
      <w:r>
        <w:rPr>
          <w:rFonts w:hint="eastAsia"/>
        </w:rPr>
        <w:t>К</w:t>
      </w:r>
      <w:r>
        <w:t xml:space="preserve"> </w:t>
      </w:r>
      <w:r>
        <w:rPr>
          <w:rFonts w:hint="eastAsia"/>
        </w:rPr>
        <w:t>ПОЭТАПНОМУ</w:t>
      </w:r>
      <w:r>
        <w:t xml:space="preserve"> </w:t>
      </w:r>
      <w:r>
        <w:rPr>
          <w:rFonts w:hint="eastAsia"/>
        </w:rPr>
        <w:t>ВНЕДРЕНИЮ</w:t>
      </w:r>
      <w:r>
        <w:t xml:space="preserve"> </w:t>
      </w:r>
      <w:r>
        <w:rPr>
          <w:rFonts w:hint="eastAsia"/>
        </w:rPr>
        <w:t>И</w:t>
      </w:r>
      <w:r>
        <w:t xml:space="preserve"> </w:t>
      </w:r>
      <w:r>
        <w:rPr>
          <w:rFonts w:hint="eastAsia"/>
        </w:rPr>
        <w:t>РАЗВИТИЮ</w:t>
      </w:r>
      <w:r>
        <w:t xml:space="preserve"> </w:t>
      </w:r>
      <w:r>
        <w:rPr>
          <w:rFonts w:hint="eastAsia"/>
        </w:rPr>
        <w:t>БЕРЕЖЛИВОГО</w:t>
      </w:r>
      <w:r>
        <w:t xml:space="preserve"> </w:t>
      </w:r>
      <w:r>
        <w:rPr>
          <w:rFonts w:hint="eastAsia"/>
        </w:rPr>
        <w:t>ПРОИЗВОДСТВА</w:t>
      </w:r>
    </w:p>
    <w:p w14:paraId="7DCAA6FB" w14:textId="77777777" w:rsidR="00D075ED" w:rsidRDefault="00D075ED" w:rsidP="00D075ED"/>
    <w:p w14:paraId="6274E278" w14:textId="77777777" w:rsidR="00D075ED" w:rsidRDefault="00D075ED" w:rsidP="00D075ED">
      <w:r>
        <w:t xml:space="preserve">3.1 </w:t>
      </w:r>
      <w:r>
        <w:rPr>
          <w:rFonts w:hint="eastAsia"/>
        </w:rPr>
        <w:t>Разработка</w:t>
      </w:r>
      <w:r>
        <w:t xml:space="preserve"> </w:t>
      </w:r>
      <w:r>
        <w:rPr>
          <w:rFonts w:hint="eastAsia"/>
        </w:rPr>
        <w:t>комплекса</w:t>
      </w:r>
      <w:r>
        <w:t xml:space="preserve"> </w:t>
      </w:r>
      <w:r>
        <w:rPr>
          <w:rFonts w:hint="eastAsia"/>
        </w:rPr>
        <w:t>инструментов</w:t>
      </w:r>
      <w:r>
        <w:t xml:space="preserve"> </w:t>
      </w:r>
      <w:r>
        <w:rPr>
          <w:rFonts w:hint="eastAsia"/>
        </w:rPr>
        <w:t>внедрения</w:t>
      </w:r>
      <w:r>
        <w:t xml:space="preserve"> </w:t>
      </w:r>
      <w:r>
        <w:rPr>
          <w:rFonts w:hint="eastAsia"/>
        </w:rPr>
        <w:t>и</w:t>
      </w:r>
      <w:r>
        <w:t xml:space="preserve"> </w:t>
      </w:r>
      <w:r>
        <w:rPr>
          <w:rFonts w:hint="eastAsia"/>
        </w:rPr>
        <w:t>развития</w:t>
      </w:r>
      <w:r>
        <w:t xml:space="preserve"> </w:t>
      </w:r>
      <w:r>
        <w:rPr>
          <w:rFonts w:hint="eastAsia"/>
        </w:rPr>
        <w:t>бережливого</w:t>
      </w:r>
      <w:r>
        <w:t xml:space="preserve"> </w:t>
      </w:r>
      <w:r>
        <w:rPr>
          <w:rFonts w:hint="eastAsia"/>
        </w:rPr>
        <w:t>производства</w:t>
      </w:r>
    </w:p>
    <w:p w14:paraId="3920F607" w14:textId="77777777" w:rsidR="00D075ED" w:rsidRDefault="00D075ED" w:rsidP="00D075ED"/>
    <w:p w14:paraId="408B3B9E" w14:textId="77777777" w:rsidR="00D075ED" w:rsidRDefault="00D075ED" w:rsidP="00D075ED">
      <w:r>
        <w:t xml:space="preserve">3.2 </w:t>
      </w:r>
      <w:r>
        <w:rPr>
          <w:rFonts w:hint="eastAsia"/>
        </w:rPr>
        <w:t>Методические</w:t>
      </w:r>
      <w:r>
        <w:t xml:space="preserve"> </w:t>
      </w:r>
      <w:r>
        <w:rPr>
          <w:rFonts w:hint="eastAsia"/>
        </w:rPr>
        <w:t>основы</w:t>
      </w:r>
      <w:r>
        <w:t xml:space="preserve"> </w:t>
      </w:r>
      <w:r>
        <w:rPr>
          <w:rFonts w:hint="eastAsia"/>
        </w:rPr>
        <w:t>использования</w:t>
      </w:r>
      <w:r>
        <w:t xml:space="preserve"> </w:t>
      </w:r>
      <w:r>
        <w:rPr>
          <w:rFonts w:hint="eastAsia"/>
        </w:rPr>
        <w:t>подхода</w:t>
      </w:r>
      <w:r>
        <w:t xml:space="preserve"> </w:t>
      </w:r>
      <w:r>
        <w:rPr>
          <w:rFonts w:hint="eastAsia"/>
        </w:rPr>
        <w:t>к</w:t>
      </w:r>
      <w:r>
        <w:t xml:space="preserve"> </w:t>
      </w:r>
      <w:r>
        <w:rPr>
          <w:rFonts w:hint="eastAsia"/>
        </w:rPr>
        <w:t>поэтапному</w:t>
      </w:r>
      <w:r>
        <w:t xml:space="preserve"> </w:t>
      </w:r>
      <w:r>
        <w:rPr>
          <w:rFonts w:hint="eastAsia"/>
        </w:rPr>
        <w:t>внедрению</w:t>
      </w:r>
      <w:r>
        <w:t xml:space="preserve"> </w:t>
      </w:r>
      <w:r>
        <w:rPr>
          <w:rFonts w:hint="eastAsia"/>
        </w:rPr>
        <w:t>и</w:t>
      </w:r>
      <w:r>
        <w:t xml:space="preserve"> </w:t>
      </w:r>
      <w:r>
        <w:rPr>
          <w:rFonts w:hint="eastAsia"/>
        </w:rPr>
        <w:t>развитию</w:t>
      </w:r>
      <w:r>
        <w:t xml:space="preserve"> </w:t>
      </w:r>
      <w:r>
        <w:rPr>
          <w:rFonts w:hint="eastAsia"/>
        </w:rPr>
        <w:t>бережливого</w:t>
      </w:r>
      <w:r>
        <w:t xml:space="preserve"> </w:t>
      </w:r>
      <w:r>
        <w:rPr>
          <w:rFonts w:hint="eastAsia"/>
        </w:rPr>
        <w:t>производства</w:t>
      </w:r>
    </w:p>
    <w:p w14:paraId="387AE468" w14:textId="77777777" w:rsidR="00D075ED" w:rsidRDefault="00D075ED" w:rsidP="00D075ED"/>
    <w:p w14:paraId="5D99329C" w14:textId="77777777" w:rsidR="00D075ED" w:rsidRDefault="00D075ED" w:rsidP="00D075ED">
      <w:r>
        <w:t xml:space="preserve">3.3 </w:t>
      </w:r>
      <w:r>
        <w:rPr>
          <w:rFonts w:hint="eastAsia"/>
        </w:rPr>
        <w:t>Верификация</w:t>
      </w:r>
      <w:r>
        <w:t xml:space="preserve"> </w:t>
      </w:r>
      <w:r>
        <w:rPr>
          <w:rFonts w:hint="eastAsia"/>
        </w:rPr>
        <w:t>методологического</w:t>
      </w:r>
      <w:r>
        <w:t xml:space="preserve"> </w:t>
      </w:r>
      <w:r>
        <w:rPr>
          <w:rFonts w:hint="eastAsia"/>
        </w:rPr>
        <w:t>подхода</w:t>
      </w:r>
      <w:r>
        <w:t xml:space="preserve"> </w:t>
      </w:r>
      <w:r>
        <w:rPr>
          <w:rFonts w:hint="eastAsia"/>
        </w:rPr>
        <w:t>к</w:t>
      </w:r>
      <w:r>
        <w:t xml:space="preserve"> </w:t>
      </w:r>
      <w:r>
        <w:rPr>
          <w:rFonts w:hint="eastAsia"/>
        </w:rPr>
        <w:t>поэтапному</w:t>
      </w:r>
      <w:r>
        <w:t xml:space="preserve"> </w:t>
      </w:r>
      <w:r>
        <w:rPr>
          <w:rFonts w:hint="eastAsia"/>
        </w:rPr>
        <w:t>внедрению</w:t>
      </w:r>
      <w:r>
        <w:t xml:space="preserve"> </w:t>
      </w:r>
      <w:r>
        <w:rPr>
          <w:rFonts w:hint="eastAsia"/>
        </w:rPr>
        <w:t>и</w:t>
      </w:r>
      <w:r>
        <w:t xml:space="preserve"> </w:t>
      </w:r>
      <w:r>
        <w:rPr>
          <w:rFonts w:hint="eastAsia"/>
        </w:rPr>
        <w:t>развитию</w:t>
      </w:r>
      <w:r>
        <w:t xml:space="preserve"> </w:t>
      </w:r>
      <w:r>
        <w:rPr>
          <w:rFonts w:hint="eastAsia"/>
        </w:rPr>
        <w:t>бережливого</w:t>
      </w:r>
      <w:r>
        <w:t xml:space="preserve"> </w:t>
      </w:r>
      <w:r>
        <w:rPr>
          <w:rFonts w:hint="eastAsia"/>
        </w:rPr>
        <w:t>производства</w:t>
      </w:r>
      <w:r>
        <w:t xml:space="preserve"> </w:t>
      </w:r>
      <w:r>
        <w:rPr>
          <w:rFonts w:hint="eastAsia"/>
        </w:rPr>
        <w:t>и</w:t>
      </w:r>
      <w:r>
        <w:t xml:space="preserve"> </w:t>
      </w:r>
      <w:r>
        <w:rPr>
          <w:rFonts w:hint="eastAsia"/>
        </w:rPr>
        <w:t>апробация</w:t>
      </w:r>
      <w:r>
        <w:t xml:space="preserve"> </w:t>
      </w:r>
      <w:r>
        <w:rPr>
          <w:rFonts w:hint="eastAsia"/>
        </w:rPr>
        <w:t>разработанных</w:t>
      </w:r>
      <w:r>
        <w:t xml:space="preserve"> </w:t>
      </w:r>
      <w:r>
        <w:rPr>
          <w:rFonts w:hint="eastAsia"/>
        </w:rPr>
        <w:t>методических</w:t>
      </w:r>
      <w:r>
        <w:t xml:space="preserve"> </w:t>
      </w:r>
      <w:r>
        <w:rPr>
          <w:rFonts w:hint="eastAsia"/>
        </w:rPr>
        <w:t>рекомендаций</w:t>
      </w:r>
      <w:r>
        <w:t xml:space="preserve"> </w:t>
      </w:r>
      <w:r>
        <w:rPr>
          <w:rFonts w:hint="eastAsia"/>
        </w:rPr>
        <w:t>поэтапного</w:t>
      </w:r>
      <w:r>
        <w:t xml:space="preserve"> </w:t>
      </w:r>
      <w:r>
        <w:rPr>
          <w:rFonts w:hint="eastAsia"/>
        </w:rPr>
        <w:t>внедрения</w:t>
      </w:r>
      <w:r>
        <w:t xml:space="preserve"> </w:t>
      </w:r>
      <w:r>
        <w:rPr>
          <w:rFonts w:hint="eastAsia"/>
        </w:rPr>
        <w:t>и</w:t>
      </w:r>
      <w:r>
        <w:t xml:space="preserve"> </w:t>
      </w:r>
      <w:r>
        <w:rPr>
          <w:rFonts w:hint="eastAsia"/>
        </w:rPr>
        <w:t>развития</w:t>
      </w:r>
      <w:r>
        <w:t xml:space="preserve"> </w:t>
      </w:r>
      <w:r>
        <w:rPr>
          <w:rFonts w:hint="eastAsia"/>
        </w:rPr>
        <w:t>бережливого</w:t>
      </w:r>
      <w:r>
        <w:t xml:space="preserve"> </w:t>
      </w:r>
      <w:r>
        <w:rPr>
          <w:rFonts w:hint="eastAsia"/>
        </w:rPr>
        <w:t>производства</w:t>
      </w:r>
      <w:r>
        <w:t xml:space="preserve"> </w:t>
      </w:r>
      <w:r>
        <w:rPr>
          <w:rFonts w:hint="eastAsia"/>
        </w:rPr>
        <w:t>на</w:t>
      </w:r>
      <w:r>
        <w:t xml:space="preserve"> </w:t>
      </w:r>
      <w:r>
        <w:rPr>
          <w:rFonts w:hint="eastAsia"/>
        </w:rPr>
        <w:t>российских</w:t>
      </w:r>
      <w:r>
        <w:t xml:space="preserve"> </w:t>
      </w:r>
      <w:r>
        <w:rPr>
          <w:rFonts w:hint="eastAsia"/>
        </w:rPr>
        <w:t>предприятиях</w:t>
      </w:r>
    </w:p>
    <w:p w14:paraId="593779CA" w14:textId="77777777" w:rsidR="00D075ED" w:rsidRDefault="00D075ED" w:rsidP="00D075ED"/>
    <w:p w14:paraId="40482289" w14:textId="77777777" w:rsidR="00D075ED" w:rsidRDefault="00D075ED" w:rsidP="00D075ED">
      <w:r>
        <w:rPr>
          <w:rFonts w:hint="eastAsia"/>
        </w:rPr>
        <w:t>ЗАКЛЮЧЕНИЕ</w:t>
      </w:r>
    </w:p>
    <w:p w14:paraId="2A61A7AE" w14:textId="77777777" w:rsidR="00D075ED" w:rsidRDefault="00D075ED" w:rsidP="00D075ED"/>
    <w:p w14:paraId="7F6A83BE" w14:textId="77777777" w:rsidR="00D075ED" w:rsidRDefault="00D075ED" w:rsidP="00D075ED">
      <w:r>
        <w:rPr>
          <w:rFonts w:hint="eastAsia"/>
        </w:rPr>
        <w:t>СПИСОК</w:t>
      </w:r>
      <w:r>
        <w:t xml:space="preserve"> </w:t>
      </w:r>
      <w:r>
        <w:rPr>
          <w:rFonts w:hint="eastAsia"/>
        </w:rPr>
        <w:t>ЛИТЕРАТУРЫ</w:t>
      </w:r>
    </w:p>
    <w:p w14:paraId="344CFF71" w14:textId="77777777" w:rsidR="00D075ED" w:rsidRDefault="00D075ED" w:rsidP="00D075ED"/>
    <w:p w14:paraId="6F513F69" w14:textId="08F06FCA" w:rsidR="00D075ED" w:rsidRPr="00D075ED" w:rsidRDefault="00D075ED" w:rsidP="00D075ED">
      <w:r>
        <w:rPr>
          <w:rFonts w:hint="eastAsia"/>
        </w:rPr>
        <w:t>СПИСОК</w:t>
      </w:r>
      <w:r>
        <w:t xml:space="preserve"> </w:t>
      </w:r>
      <w:r>
        <w:rPr>
          <w:rFonts w:hint="eastAsia"/>
        </w:rPr>
        <w:t>ИЛЛЮСТРИРОВАННОГО</w:t>
      </w:r>
      <w:r>
        <w:t xml:space="preserve"> </w:t>
      </w:r>
      <w:r>
        <w:rPr>
          <w:rFonts w:hint="eastAsia"/>
        </w:rPr>
        <w:t>МАТЕРИАЛА</w:t>
      </w:r>
    </w:p>
    <w:sectPr w:rsidR="00D075ED" w:rsidRPr="00D075ED" w:rsidSect="009104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CBE4" w14:textId="77777777" w:rsidR="009104B5" w:rsidRDefault="009104B5">
      <w:pPr>
        <w:spacing w:after="0" w:line="240" w:lineRule="auto"/>
      </w:pPr>
      <w:r>
        <w:separator/>
      </w:r>
    </w:p>
  </w:endnote>
  <w:endnote w:type="continuationSeparator" w:id="0">
    <w:p w14:paraId="274D5739" w14:textId="77777777" w:rsidR="009104B5" w:rsidRDefault="0091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6C4C" w14:textId="77777777" w:rsidR="009104B5" w:rsidRDefault="009104B5"/>
    <w:p w14:paraId="4CDA490B" w14:textId="77777777" w:rsidR="009104B5" w:rsidRDefault="009104B5"/>
    <w:p w14:paraId="6D3115FE" w14:textId="77777777" w:rsidR="009104B5" w:rsidRDefault="009104B5"/>
    <w:p w14:paraId="0F2599CD" w14:textId="77777777" w:rsidR="009104B5" w:rsidRDefault="009104B5"/>
    <w:p w14:paraId="308A0FEF" w14:textId="77777777" w:rsidR="009104B5" w:rsidRDefault="009104B5"/>
    <w:p w14:paraId="3B922216" w14:textId="77777777" w:rsidR="009104B5" w:rsidRDefault="009104B5"/>
    <w:p w14:paraId="70326CCC" w14:textId="77777777" w:rsidR="009104B5" w:rsidRDefault="009104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CC09B" wp14:editId="17C5C0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DDACC" w14:textId="77777777" w:rsidR="009104B5" w:rsidRDefault="00910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CC0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2DDACC" w14:textId="77777777" w:rsidR="009104B5" w:rsidRDefault="00910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4C0E6" w14:textId="77777777" w:rsidR="009104B5" w:rsidRDefault="009104B5"/>
    <w:p w14:paraId="54E91BE2" w14:textId="77777777" w:rsidR="009104B5" w:rsidRDefault="009104B5"/>
    <w:p w14:paraId="0DDF8F43" w14:textId="77777777" w:rsidR="009104B5" w:rsidRDefault="009104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82E8D8" wp14:editId="712B74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717F" w14:textId="77777777" w:rsidR="009104B5" w:rsidRDefault="009104B5"/>
                          <w:p w14:paraId="2D72D846" w14:textId="77777777" w:rsidR="009104B5" w:rsidRDefault="00910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2E8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B4717F" w14:textId="77777777" w:rsidR="009104B5" w:rsidRDefault="009104B5"/>
                    <w:p w14:paraId="2D72D846" w14:textId="77777777" w:rsidR="009104B5" w:rsidRDefault="00910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87AEDE" w14:textId="77777777" w:rsidR="009104B5" w:rsidRDefault="009104B5"/>
    <w:p w14:paraId="744C56F5" w14:textId="77777777" w:rsidR="009104B5" w:rsidRDefault="009104B5">
      <w:pPr>
        <w:rPr>
          <w:sz w:val="2"/>
          <w:szCs w:val="2"/>
        </w:rPr>
      </w:pPr>
    </w:p>
    <w:p w14:paraId="2FB0ECD1" w14:textId="77777777" w:rsidR="009104B5" w:rsidRDefault="009104B5"/>
    <w:p w14:paraId="3179D27D" w14:textId="77777777" w:rsidR="009104B5" w:rsidRDefault="009104B5">
      <w:pPr>
        <w:spacing w:after="0" w:line="240" w:lineRule="auto"/>
      </w:pPr>
    </w:p>
  </w:footnote>
  <w:footnote w:type="continuationSeparator" w:id="0">
    <w:p w14:paraId="1AD8BEAC" w14:textId="77777777" w:rsidR="009104B5" w:rsidRDefault="0091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4B5"/>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12198</TotalTime>
  <Pages>2</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1876</cp:revision>
  <cp:lastPrinted>2009-02-06T05:36:00Z</cp:lastPrinted>
  <dcterms:created xsi:type="dcterms:W3CDTF">2024-04-09T10:20:00Z</dcterms:created>
  <dcterms:modified xsi:type="dcterms:W3CDTF">2024-04-24T17:22:00Z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