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B33E" w14:textId="046D66BF" w:rsidR="00EF268F" w:rsidRDefault="00567647" w:rsidP="00567647">
      <w:r w:rsidRPr="00567647">
        <w:rPr>
          <w:rFonts w:hint="eastAsia"/>
        </w:rPr>
        <w:t>Жирнов</w:t>
      </w:r>
      <w:r w:rsidRPr="00567647">
        <w:t xml:space="preserve"> </w:t>
      </w:r>
      <w:r w:rsidRPr="00567647">
        <w:rPr>
          <w:rFonts w:hint="eastAsia"/>
        </w:rPr>
        <w:t>Андрей</w:t>
      </w:r>
      <w:r w:rsidRPr="00567647">
        <w:t xml:space="preserve"> </w:t>
      </w:r>
      <w:r w:rsidRPr="00567647">
        <w:rPr>
          <w:rFonts w:hint="eastAsia"/>
        </w:rPr>
        <w:t>Андреевич</w:t>
      </w:r>
      <w:r>
        <w:rPr>
          <w:rFonts w:hint="cs"/>
        </w:rPr>
        <w:t xml:space="preserve"> </w:t>
      </w:r>
      <w:r w:rsidRPr="00567647">
        <w:rPr>
          <w:rFonts w:hint="eastAsia"/>
        </w:rPr>
        <w:t>Фазочувствительный</w:t>
      </w:r>
      <w:r w:rsidRPr="00567647">
        <w:t xml:space="preserve"> </w:t>
      </w:r>
      <w:r w:rsidRPr="00567647">
        <w:rPr>
          <w:rFonts w:hint="eastAsia"/>
        </w:rPr>
        <w:t>рефлектометр</w:t>
      </w:r>
      <w:r w:rsidRPr="00567647">
        <w:t xml:space="preserve"> </w:t>
      </w:r>
      <w:r w:rsidRPr="00567647">
        <w:rPr>
          <w:rFonts w:hint="eastAsia"/>
        </w:rPr>
        <w:t>на</w:t>
      </w:r>
      <w:r w:rsidRPr="00567647">
        <w:t xml:space="preserve"> </w:t>
      </w:r>
      <w:r w:rsidRPr="00567647">
        <w:rPr>
          <w:rFonts w:hint="eastAsia"/>
        </w:rPr>
        <w:t>основе</w:t>
      </w:r>
      <w:r w:rsidRPr="00567647">
        <w:t xml:space="preserve"> </w:t>
      </w:r>
      <w:r w:rsidRPr="00567647">
        <w:rPr>
          <w:rFonts w:hint="eastAsia"/>
        </w:rPr>
        <w:t>перестраиваемого</w:t>
      </w:r>
      <w:r w:rsidRPr="00567647">
        <w:t xml:space="preserve"> </w:t>
      </w:r>
      <w:r w:rsidRPr="00567647">
        <w:rPr>
          <w:rFonts w:hint="eastAsia"/>
        </w:rPr>
        <w:t>по</w:t>
      </w:r>
      <w:r w:rsidRPr="00567647">
        <w:t xml:space="preserve"> </w:t>
      </w:r>
      <w:r w:rsidRPr="00567647">
        <w:rPr>
          <w:rFonts w:hint="eastAsia"/>
        </w:rPr>
        <w:t>частоте</w:t>
      </w:r>
      <w:r w:rsidRPr="00567647">
        <w:t xml:space="preserve"> </w:t>
      </w:r>
      <w:r w:rsidRPr="00567647">
        <w:rPr>
          <w:rFonts w:hint="eastAsia"/>
        </w:rPr>
        <w:t>излучения</w:t>
      </w:r>
      <w:r w:rsidRPr="00567647">
        <w:t xml:space="preserve"> </w:t>
      </w:r>
      <w:r w:rsidRPr="00567647">
        <w:rPr>
          <w:rFonts w:hint="eastAsia"/>
        </w:rPr>
        <w:t>твердотельного</w:t>
      </w:r>
      <w:r w:rsidRPr="00567647">
        <w:t xml:space="preserve"> </w:t>
      </w:r>
      <w:r w:rsidRPr="00567647">
        <w:rPr>
          <w:rFonts w:hint="eastAsia"/>
        </w:rPr>
        <w:t>иттербий</w:t>
      </w:r>
      <w:r w:rsidRPr="00567647">
        <w:t>-</w:t>
      </w:r>
      <w:r w:rsidRPr="00567647">
        <w:rPr>
          <w:rFonts w:hint="eastAsia"/>
        </w:rPr>
        <w:t>эрбиевого</w:t>
      </w:r>
      <w:r w:rsidRPr="00567647">
        <w:t xml:space="preserve"> </w:t>
      </w:r>
      <w:r w:rsidRPr="00567647">
        <w:rPr>
          <w:rFonts w:hint="eastAsia"/>
        </w:rPr>
        <w:t>лазера</w:t>
      </w:r>
    </w:p>
    <w:p w14:paraId="419F3497" w14:textId="77777777" w:rsidR="00567647" w:rsidRDefault="00567647" w:rsidP="00567647">
      <w:r>
        <w:rPr>
          <w:rFonts w:hint="eastAsia"/>
        </w:rPr>
        <w:t>ОГЛАВЛЕНИЕ</w:t>
      </w:r>
      <w:r>
        <w:t xml:space="preserve"> </w:t>
      </w:r>
      <w:r>
        <w:rPr>
          <w:rFonts w:hint="eastAsia"/>
        </w:rPr>
        <w:t>ДИССЕРТАЦИИ</w:t>
      </w:r>
    </w:p>
    <w:p w14:paraId="13B15448" w14:textId="77777777" w:rsidR="00567647" w:rsidRDefault="00567647" w:rsidP="00567647">
      <w:r>
        <w:rPr>
          <w:rFonts w:hint="eastAsia"/>
        </w:rPr>
        <w:t>кандидат</w:t>
      </w:r>
      <w:r>
        <w:t xml:space="preserve"> </w:t>
      </w:r>
      <w:r>
        <w:rPr>
          <w:rFonts w:hint="eastAsia"/>
        </w:rPr>
        <w:t>наук</w:t>
      </w:r>
      <w:r>
        <w:t xml:space="preserve"> </w:t>
      </w:r>
      <w:r>
        <w:rPr>
          <w:rFonts w:hint="eastAsia"/>
        </w:rPr>
        <w:t>Жирнов</w:t>
      </w:r>
      <w:r>
        <w:t xml:space="preserve"> </w:t>
      </w:r>
      <w:r>
        <w:rPr>
          <w:rFonts w:hint="eastAsia"/>
        </w:rPr>
        <w:t>Андрей</w:t>
      </w:r>
      <w:r>
        <w:t xml:space="preserve"> </w:t>
      </w:r>
      <w:r>
        <w:rPr>
          <w:rFonts w:hint="eastAsia"/>
        </w:rPr>
        <w:t>Андреевич</w:t>
      </w:r>
    </w:p>
    <w:p w14:paraId="14FB1651" w14:textId="77777777" w:rsidR="00567647" w:rsidRDefault="00567647" w:rsidP="00567647">
      <w:r>
        <w:rPr>
          <w:rFonts w:hint="eastAsia"/>
        </w:rPr>
        <w:t>ОГЛАВЛЕНИЕ</w:t>
      </w:r>
    </w:p>
    <w:p w14:paraId="7F93D1D3" w14:textId="77777777" w:rsidR="00567647" w:rsidRDefault="00567647" w:rsidP="00567647"/>
    <w:p w14:paraId="64E598E4" w14:textId="77777777" w:rsidR="00567647" w:rsidRDefault="00567647" w:rsidP="00567647">
      <w:r>
        <w:rPr>
          <w:rFonts w:hint="eastAsia"/>
        </w:rPr>
        <w:t>ОБОЗНАЧЕНИЯ</w:t>
      </w:r>
      <w:r>
        <w:t xml:space="preserve"> </w:t>
      </w:r>
      <w:r>
        <w:rPr>
          <w:rFonts w:hint="eastAsia"/>
        </w:rPr>
        <w:t>И</w:t>
      </w:r>
      <w:r>
        <w:t xml:space="preserve"> </w:t>
      </w:r>
      <w:r>
        <w:rPr>
          <w:rFonts w:hint="eastAsia"/>
        </w:rPr>
        <w:t>СОКРАЩЕНИЯ</w:t>
      </w:r>
    </w:p>
    <w:p w14:paraId="57274BCD" w14:textId="77777777" w:rsidR="00567647" w:rsidRDefault="00567647" w:rsidP="00567647"/>
    <w:p w14:paraId="1993E3AC" w14:textId="77777777" w:rsidR="00567647" w:rsidRDefault="00567647" w:rsidP="00567647">
      <w:r>
        <w:rPr>
          <w:rFonts w:hint="eastAsia"/>
        </w:rPr>
        <w:t>ВВЕДЕНИЕ</w:t>
      </w:r>
    </w:p>
    <w:p w14:paraId="5991FC0C" w14:textId="77777777" w:rsidR="00567647" w:rsidRDefault="00567647" w:rsidP="00567647"/>
    <w:p w14:paraId="507F4BE6" w14:textId="77777777" w:rsidR="00567647" w:rsidRDefault="00567647" w:rsidP="00567647">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ФАЗОЧУВСТВИТЕЛЬНОЙ</w:t>
      </w:r>
      <w:r>
        <w:t xml:space="preserve"> </w:t>
      </w:r>
      <w:r>
        <w:rPr>
          <w:rFonts w:hint="eastAsia"/>
        </w:rPr>
        <w:t>РЕФЛЕКТОМЕТРИИ</w:t>
      </w:r>
    </w:p>
    <w:p w14:paraId="3E8F93D7" w14:textId="77777777" w:rsidR="00567647" w:rsidRDefault="00567647" w:rsidP="00567647"/>
    <w:p w14:paraId="25277E6B" w14:textId="77777777" w:rsidR="00567647" w:rsidRDefault="00567647" w:rsidP="00567647">
      <w:r>
        <w:t xml:space="preserve">1.1. </w:t>
      </w:r>
      <w:r>
        <w:rPr>
          <w:rFonts w:hint="eastAsia"/>
        </w:rPr>
        <w:t>История</w:t>
      </w:r>
      <w:r>
        <w:t xml:space="preserve"> </w:t>
      </w:r>
      <w:r>
        <w:rPr>
          <w:rFonts w:hint="eastAsia"/>
        </w:rPr>
        <w:t>развития</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фазочувствительной</w:t>
      </w:r>
      <w:r>
        <w:t xml:space="preserve"> </w:t>
      </w:r>
      <w:r>
        <w:rPr>
          <w:rFonts w:hint="eastAsia"/>
        </w:rPr>
        <w:t>рэлеевской</w:t>
      </w:r>
      <w:r>
        <w:t xml:space="preserve"> </w:t>
      </w:r>
      <w:r>
        <w:rPr>
          <w:rFonts w:hint="eastAsia"/>
        </w:rPr>
        <w:t>рефлектометрии</w:t>
      </w:r>
    </w:p>
    <w:p w14:paraId="77298424" w14:textId="77777777" w:rsidR="00567647" w:rsidRDefault="00567647" w:rsidP="00567647"/>
    <w:p w14:paraId="0EBF5EE7" w14:textId="77777777" w:rsidR="00567647" w:rsidRDefault="00567647" w:rsidP="00567647">
      <w:r>
        <w:t xml:space="preserve">1.2. </w:t>
      </w:r>
      <w:r>
        <w:rPr>
          <w:rFonts w:hint="eastAsia"/>
        </w:rPr>
        <w:t>Направления</w:t>
      </w:r>
      <w:r>
        <w:t xml:space="preserve"> </w:t>
      </w:r>
      <w:r>
        <w:rPr>
          <w:rFonts w:hint="eastAsia"/>
        </w:rPr>
        <w:t>улучшения</w:t>
      </w:r>
      <w:r>
        <w:t xml:space="preserve"> </w:t>
      </w:r>
      <w:r>
        <w:rPr>
          <w:rFonts w:hint="eastAsia"/>
        </w:rPr>
        <w:t>характеристик</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ФР</w:t>
      </w:r>
    </w:p>
    <w:p w14:paraId="5EA88747" w14:textId="77777777" w:rsidR="00567647" w:rsidRDefault="00567647" w:rsidP="00567647"/>
    <w:p w14:paraId="025A93F3" w14:textId="77777777" w:rsidR="00567647" w:rsidRDefault="00567647" w:rsidP="00567647">
      <w:r>
        <w:t xml:space="preserve">1.3. </w:t>
      </w:r>
      <w:r>
        <w:rPr>
          <w:rFonts w:hint="eastAsia"/>
        </w:rPr>
        <w:t>Выбор</w:t>
      </w:r>
      <w:r>
        <w:t xml:space="preserve"> </w:t>
      </w:r>
      <w:r>
        <w:rPr>
          <w:rFonts w:hint="eastAsia"/>
        </w:rPr>
        <w:t>областей</w:t>
      </w:r>
      <w:r>
        <w:t xml:space="preserve"> </w:t>
      </w:r>
      <w:r>
        <w:rPr>
          <w:rFonts w:hint="eastAsia"/>
        </w:rPr>
        <w:t>для</w:t>
      </w:r>
      <w:r>
        <w:t xml:space="preserve"> </w:t>
      </w:r>
      <w:r>
        <w:rPr>
          <w:rFonts w:hint="eastAsia"/>
        </w:rPr>
        <w:t>улучшения</w:t>
      </w:r>
      <w:r>
        <w:t xml:space="preserve"> </w:t>
      </w:r>
      <w:r>
        <w:rPr>
          <w:rFonts w:hint="eastAsia"/>
        </w:rPr>
        <w:t>системы</w:t>
      </w:r>
    </w:p>
    <w:p w14:paraId="67EA8CFE" w14:textId="77777777" w:rsidR="00567647" w:rsidRDefault="00567647" w:rsidP="00567647"/>
    <w:p w14:paraId="2C2FE390" w14:textId="77777777" w:rsidR="00567647" w:rsidRDefault="00567647" w:rsidP="00567647">
      <w:r>
        <w:t xml:space="preserve">1.4. </w:t>
      </w:r>
      <w:r>
        <w:rPr>
          <w:rFonts w:hint="eastAsia"/>
        </w:rPr>
        <w:t>Создание</w:t>
      </w:r>
      <w:r>
        <w:t xml:space="preserve"> </w:t>
      </w:r>
      <w:r>
        <w:rPr>
          <w:rFonts w:hint="eastAsia"/>
        </w:rPr>
        <w:t>перестраиваемого</w:t>
      </w:r>
      <w:r>
        <w:t xml:space="preserve"> </w:t>
      </w:r>
      <w:r>
        <w:rPr>
          <w:rFonts w:hint="eastAsia"/>
        </w:rPr>
        <w:t>лазерного</w:t>
      </w:r>
      <w:r>
        <w:t xml:space="preserve"> </w:t>
      </w:r>
      <w:r>
        <w:rPr>
          <w:rFonts w:hint="eastAsia"/>
        </w:rPr>
        <w:t>источника</w:t>
      </w:r>
    </w:p>
    <w:p w14:paraId="4439DC63" w14:textId="77777777" w:rsidR="00567647" w:rsidRDefault="00567647" w:rsidP="00567647"/>
    <w:p w14:paraId="7AC889F8" w14:textId="77777777" w:rsidR="00567647" w:rsidRDefault="00567647" w:rsidP="00567647">
      <w:r>
        <w:t xml:space="preserve">1.5. </w:t>
      </w:r>
      <w:r>
        <w:rPr>
          <w:rFonts w:hint="eastAsia"/>
        </w:rPr>
        <w:t>Разработка</w:t>
      </w:r>
      <w:r>
        <w:t xml:space="preserve"> </w:t>
      </w:r>
      <w:r>
        <w:rPr>
          <w:rFonts w:hint="eastAsia"/>
        </w:rPr>
        <w:t>алгоритмов</w:t>
      </w:r>
      <w:r>
        <w:t xml:space="preserve"> </w:t>
      </w:r>
      <w:r>
        <w:rPr>
          <w:rFonts w:hint="eastAsia"/>
        </w:rPr>
        <w:t>классификации</w:t>
      </w:r>
      <w:r>
        <w:t xml:space="preserve"> </w:t>
      </w:r>
      <w:r>
        <w:rPr>
          <w:rFonts w:hint="eastAsia"/>
        </w:rPr>
        <w:t>сигналов</w:t>
      </w:r>
      <w:r>
        <w:t xml:space="preserve">, </w:t>
      </w:r>
      <w:r>
        <w:rPr>
          <w:rFonts w:hint="eastAsia"/>
        </w:rPr>
        <w:t>регистрируемых</w:t>
      </w:r>
      <w:r>
        <w:t xml:space="preserve"> </w:t>
      </w:r>
      <w:r>
        <w:rPr>
          <w:rFonts w:hint="eastAsia"/>
        </w:rPr>
        <w:t>фазочувствительным</w:t>
      </w:r>
      <w:r>
        <w:t xml:space="preserve"> </w:t>
      </w:r>
      <w:r>
        <w:rPr>
          <w:rFonts w:hint="eastAsia"/>
        </w:rPr>
        <w:t>рефлектометром</w:t>
      </w:r>
    </w:p>
    <w:p w14:paraId="7A61DE49" w14:textId="77777777" w:rsidR="00567647" w:rsidRDefault="00567647" w:rsidP="00567647"/>
    <w:p w14:paraId="179985A4" w14:textId="77777777" w:rsidR="00567647" w:rsidRDefault="00567647" w:rsidP="00567647">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7A8A670" w14:textId="77777777" w:rsidR="00567647" w:rsidRDefault="00567647" w:rsidP="00567647"/>
    <w:p w14:paraId="1C0609EE" w14:textId="77777777" w:rsidR="00567647" w:rsidRDefault="00567647" w:rsidP="00567647">
      <w:r>
        <w:rPr>
          <w:rFonts w:hint="eastAsia"/>
        </w:rPr>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СИГНАЛА</w:t>
      </w:r>
      <w:r>
        <w:t xml:space="preserve"> </w:t>
      </w:r>
      <w:r>
        <w:rPr>
          <w:rFonts w:hint="eastAsia"/>
        </w:rPr>
        <w:t>ФАЗОЧУВСТВИТЕЛЬНОГО</w:t>
      </w:r>
      <w:r>
        <w:t xml:space="preserve"> </w:t>
      </w:r>
      <w:r>
        <w:rPr>
          <w:rFonts w:hint="eastAsia"/>
        </w:rPr>
        <w:t>РЕФЛЕКТОМЕТРА</w:t>
      </w:r>
    </w:p>
    <w:p w14:paraId="2EB7B106" w14:textId="77777777" w:rsidR="00567647" w:rsidRDefault="00567647" w:rsidP="00567647"/>
    <w:p w14:paraId="580F0A8C" w14:textId="77777777" w:rsidR="00567647" w:rsidRDefault="00567647" w:rsidP="00567647">
      <w:r>
        <w:lastRenderedPageBreak/>
        <w:t xml:space="preserve">2.1. </w:t>
      </w:r>
      <w:r>
        <w:rPr>
          <w:rFonts w:hint="eastAsia"/>
        </w:rPr>
        <w:t>Численное</w:t>
      </w:r>
      <w:r>
        <w:t xml:space="preserve"> </w:t>
      </w:r>
      <w:r>
        <w:rPr>
          <w:rFonts w:hint="eastAsia"/>
        </w:rPr>
        <w:t>описание</w:t>
      </w:r>
      <w:r>
        <w:t xml:space="preserve"> </w:t>
      </w:r>
      <w:r>
        <w:rPr>
          <w:rFonts w:hint="eastAsia"/>
        </w:rPr>
        <w:t>поведения</w:t>
      </w:r>
      <w:r>
        <w:t xml:space="preserve"> </w:t>
      </w:r>
      <w:r>
        <w:rPr>
          <w:rFonts w:hint="eastAsia"/>
        </w:rPr>
        <w:t>центров</w:t>
      </w:r>
      <w:r>
        <w:t xml:space="preserve"> </w:t>
      </w:r>
      <w:r>
        <w:rPr>
          <w:rFonts w:hint="eastAsia"/>
        </w:rPr>
        <w:t>рассеяния</w:t>
      </w:r>
    </w:p>
    <w:p w14:paraId="54146EC1" w14:textId="77777777" w:rsidR="00567647" w:rsidRDefault="00567647" w:rsidP="00567647"/>
    <w:p w14:paraId="2EE9D069" w14:textId="77777777" w:rsidR="00567647" w:rsidRDefault="00567647" w:rsidP="00567647">
      <w:r>
        <w:t xml:space="preserve">2.2. </w:t>
      </w:r>
      <w:r>
        <w:rPr>
          <w:rFonts w:hint="eastAsia"/>
        </w:rPr>
        <w:t>Процесс</w:t>
      </w:r>
      <w:r>
        <w:t xml:space="preserve"> </w:t>
      </w:r>
      <w:r>
        <w:rPr>
          <w:rFonts w:hint="eastAsia"/>
        </w:rPr>
        <w:t>получения</w:t>
      </w:r>
      <w:r>
        <w:t xml:space="preserve"> </w:t>
      </w:r>
      <w:r>
        <w:rPr>
          <w:rFonts w:hint="eastAsia"/>
        </w:rPr>
        <w:t>сигнала</w:t>
      </w:r>
      <w:r>
        <w:t xml:space="preserve"> </w:t>
      </w:r>
      <w:r>
        <w:rPr>
          <w:rFonts w:hint="eastAsia"/>
        </w:rPr>
        <w:t>в</w:t>
      </w:r>
      <w:r>
        <w:t xml:space="preserve"> </w:t>
      </w:r>
      <w:r>
        <w:rPr>
          <w:rFonts w:hint="eastAsia"/>
        </w:rPr>
        <w:t>системе</w:t>
      </w:r>
    </w:p>
    <w:p w14:paraId="5AED0E01" w14:textId="77777777" w:rsidR="00567647" w:rsidRDefault="00567647" w:rsidP="00567647"/>
    <w:p w14:paraId="533F2F9A" w14:textId="77777777" w:rsidR="00567647" w:rsidRDefault="00567647" w:rsidP="00567647">
      <w:r>
        <w:t xml:space="preserve">2.3. </w:t>
      </w:r>
      <w:r>
        <w:rPr>
          <w:rFonts w:hint="eastAsia"/>
        </w:rPr>
        <w:t>Установка</w:t>
      </w:r>
      <w:r>
        <w:t xml:space="preserve"> </w:t>
      </w:r>
      <w:r>
        <w:rPr>
          <w:rFonts w:hint="eastAsia"/>
        </w:rPr>
        <w:t>для</w:t>
      </w:r>
      <w:r>
        <w:t xml:space="preserve"> </w:t>
      </w:r>
      <w:r>
        <w:rPr>
          <w:rFonts w:hint="eastAsia"/>
        </w:rPr>
        <w:t>верификации</w:t>
      </w:r>
      <w:r>
        <w:t xml:space="preserve"> </w:t>
      </w:r>
      <w:r>
        <w:rPr>
          <w:rFonts w:hint="eastAsia"/>
        </w:rPr>
        <w:t>математической</w:t>
      </w:r>
      <w:r>
        <w:t xml:space="preserve"> </w:t>
      </w:r>
      <w:r>
        <w:rPr>
          <w:rFonts w:hint="eastAsia"/>
        </w:rPr>
        <w:t>модели</w:t>
      </w:r>
      <w:r>
        <w:t xml:space="preserve"> </w:t>
      </w:r>
      <w:r>
        <w:rPr>
          <w:rFonts w:hint="eastAsia"/>
        </w:rPr>
        <w:t>фазочувствительного</w:t>
      </w:r>
      <w:r>
        <w:t xml:space="preserve"> </w:t>
      </w:r>
      <w:r>
        <w:rPr>
          <w:rFonts w:hint="eastAsia"/>
        </w:rPr>
        <w:t>рефлектометра</w:t>
      </w:r>
    </w:p>
    <w:p w14:paraId="3A120EB9" w14:textId="77777777" w:rsidR="00567647" w:rsidRDefault="00567647" w:rsidP="00567647"/>
    <w:p w14:paraId="61CB98A3" w14:textId="77777777" w:rsidR="00567647" w:rsidRDefault="00567647" w:rsidP="00567647">
      <w:r>
        <w:t xml:space="preserve">2.4. </w:t>
      </w:r>
      <w:r>
        <w:rPr>
          <w:rFonts w:hint="eastAsia"/>
        </w:rPr>
        <w:t>Изучение</w:t>
      </w:r>
      <w:r>
        <w:t xml:space="preserve"> </w:t>
      </w:r>
      <w:r>
        <w:rPr>
          <w:rFonts w:hint="eastAsia"/>
        </w:rPr>
        <w:t>влияния</w:t>
      </w:r>
      <w:r>
        <w:t xml:space="preserve"> </w:t>
      </w:r>
      <w:r>
        <w:rPr>
          <w:rFonts w:hint="eastAsia"/>
        </w:rPr>
        <w:t>характерных</w:t>
      </w:r>
      <w:r>
        <w:t xml:space="preserve"> </w:t>
      </w:r>
      <w:r>
        <w:rPr>
          <w:rFonts w:hint="eastAsia"/>
        </w:rPr>
        <w:t>особенностей</w:t>
      </w:r>
      <w:r>
        <w:t xml:space="preserve"> </w:t>
      </w:r>
      <w:r>
        <w:rPr>
          <w:rFonts w:hint="eastAsia"/>
        </w:rPr>
        <w:t>различных</w:t>
      </w:r>
      <w:r>
        <w:t xml:space="preserve"> </w:t>
      </w:r>
      <w:r>
        <w:rPr>
          <w:rFonts w:hint="eastAsia"/>
        </w:rPr>
        <w:t>типов</w:t>
      </w:r>
      <w:r>
        <w:t xml:space="preserve"> </w:t>
      </w:r>
      <w:r>
        <w:rPr>
          <w:rFonts w:hint="eastAsia"/>
        </w:rPr>
        <w:t>лазеров</w:t>
      </w:r>
      <w:r>
        <w:t xml:space="preserve"> </w:t>
      </w:r>
      <w:r>
        <w:rPr>
          <w:rFonts w:hint="eastAsia"/>
        </w:rPr>
        <w:t>на</w:t>
      </w:r>
      <w:r>
        <w:t xml:space="preserve"> </w:t>
      </w:r>
      <w:r>
        <w:rPr>
          <w:rFonts w:hint="eastAsia"/>
        </w:rPr>
        <w:t>сигнал</w:t>
      </w:r>
      <w:r>
        <w:t xml:space="preserve"> </w:t>
      </w:r>
      <w:r>
        <w:rPr>
          <w:rFonts w:hint="eastAsia"/>
        </w:rPr>
        <w:t>ФР</w:t>
      </w:r>
    </w:p>
    <w:p w14:paraId="5AAB7F5A" w14:textId="77777777" w:rsidR="00567647" w:rsidRDefault="00567647" w:rsidP="00567647"/>
    <w:p w14:paraId="00418D3F" w14:textId="77777777" w:rsidR="00567647" w:rsidRDefault="00567647" w:rsidP="00567647">
      <w:r>
        <w:t xml:space="preserve">2.5. </w:t>
      </w:r>
      <w:r>
        <w:rPr>
          <w:rFonts w:hint="eastAsia"/>
        </w:rPr>
        <w:t>Определение</w:t>
      </w:r>
      <w:r>
        <w:t xml:space="preserve"> </w:t>
      </w:r>
      <w:r>
        <w:rPr>
          <w:rFonts w:hint="eastAsia"/>
        </w:rPr>
        <w:t>границы</w:t>
      </w:r>
      <w:r>
        <w:t xml:space="preserve"> </w:t>
      </w:r>
      <w:r>
        <w:rPr>
          <w:rFonts w:hint="eastAsia"/>
        </w:rPr>
        <w:t>спектральной</w:t>
      </w:r>
      <w:r>
        <w:t xml:space="preserve"> </w:t>
      </w:r>
      <w:r>
        <w:rPr>
          <w:rFonts w:hint="eastAsia"/>
        </w:rPr>
        <w:t>плотности</w:t>
      </w:r>
      <w:r>
        <w:t xml:space="preserve"> </w:t>
      </w:r>
      <w:r>
        <w:rPr>
          <w:rFonts w:hint="eastAsia"/>
        </w:rPr>
        <w:t>флуктуаций</w:t>
      </w:r>
      <w:r>
        <w:t xml:space="preserve">, </w:t>
      </w:r>
      <w:r>
        <w:rPr>
          <w:rFonts w:hint="eastAsia"/>
        </w:rPr>
        <w:t>удовлетворяющей</w:t>
      </w:r>
      <w:r>
        <w:t xml:space="preserve"> </w:t>
      </w:r>
      <w:r>
        <w:rPr>
          <w:rFonts w:hint="eastAsia"/>
        </w:rPr>
        <w:t>применению</w:t>
      </w:r>
      <w:r>
        <w:t xml:space="preserve"> </w:t>
      </w:r>
      <w:r>
        <w:rPr>
          <w:rFonts w:hint="eastAsia"/>
        </w:rPr>
        <w:t>источника</w:t>
      </w:r>
      <w:r>
        <w:t xml:space="preserve"> </w:t>
      </w:r>
      <w:r>
        <w:rPr>
          <w:rFonts w:hint="eastAsia"/>
        </w:rPr>
        <w:t>в</w:t>
      </w:r>
      <w:r>
        <w:t xml:space="preserve"> </w:t>
      </w:r>
      <w:r>
        <w:rPr>
          <w:rFonts w:hint="eastAsia"/>
        </w:rPr>
        <w:t>системе</w:t>
      </w:r>
      <w:r>
        <w:t xml:space="preserve"> </w:t>
      </w:r>
      <w:r>
        <w:rPr>
          <w:rFonts w:hint="eastAsia"/>
        </w:rPr>
        <w:t>ФР</w:t>
      </w:r>
    </w:p>
    <w:p w14:paraId="6DD44C6D" w14:textId="77777777" w:rsidR="00567647" w:rsidRDefault="00567647" w:rsidP="00567647"/>
    <w:p w14:paraId="0484E7B1" w14:textId="77777777" w:rsidR="00567647" w:rsidRDefault="00567647" w:rsidP="00567647">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9B916FD" w14:textId="77777777" w:rsidR="00567647" w:rsidRDefault="00567647" w:rsidP="00567647"/>
    <w:p w14:paraId="4CB3CFC3" w14:textId="77777777" w:rsidR="00567647" w:rsidRDefault="00567647" w:rsidP="00567647">
      <w:r>
        <w:rPr>
          <w:rFonts w:hint="eastAsia"/>
        </w:rPr>
        <w:t>ГЛАВА</w:t>
      </w:r>
      <w:r>
        <w:t xml:space="preserve"> 3. </w:t>
      </w:r>
      <w:r>
        <w:rPr>
          <w:rFonts w:hint="eastAsia"/>
        </w:rPr>
        <w:t>ЭКСПЕРИМЕНТАЛЬНЫЕ</w:t>
      </w:r>
      <w:r>
        <w:t xml:space="preserve"> </w:t>
      </w:r>
      <w:r>
        <w:rPr>
          <w:rFonts w:hint="eastAsia"/>
        </w:rPr>
        <w:t>ИССЛЕДОВАНИЯ</w:t>
      </w:r>
      <w:r>
        <w:t xml:space="preserve"> </w:t>
      </w:r>
      <w:r>
        <w:rPr>
          <w:rFonts w:hint="eastAsia"/>
        </w:rPr>
        <w:t>ЛАЗЕРА</w:t>
      </w:r>
      <w:r>
        <w:t xml:space="preserve"> </w:t>
      </w:r>
      <w:r>
        <w:rPr>
          <w:rFonts w:hint="eastAsia"/>
        </w:rPr>
        <w:t>И</w:t>
      </w:r>
      <w:r>
        <w:t xml:space="preserve"> </w:t>
      </w:r>
      <w:r>
        <w:rPr>
          <w:rFonts w:hint="eastAsia"/>
        </w:rPr>
        <w:t>АЛГОРИТМОВ</w:t>
      </w:r>
      <w:r>
        <w:t xml:space="preserve"> </w:t>
      </w:r>
      <w:r>
        <w:rPr>
          <w:rFonts w:hint="eastAsia"/>
        </w:rPr>
        <w:t>РАСПОЗНАВАНИЯ</w:t>
      </w:r>
    </w:p>
    <w:p w14:paraId="29363C64" w14:textId="77777777" w:rsidR="00567647" w:rsidRDefault="00567647" w:rsidP="00567647"/>
    <w:p w14:paraId="20B785EC" w14:textId="77777777" w:rsidR="00567647" w:rsidRDefault="00567647" w:rsidP="00567647">
      <w:r>
        <w:rPr>
          <w:rFonts w:hint="eastAsia"/>
        </w:rPr>
        <w:t>Стр</w:t>
      </w:r>
      <w:r>
        <w:t>.</w:t>
      </w:r>
    </w:p>
    <w:p w14:paraId="3B996E0D" w14:textId="77777777" w:rsidR="00567647" w:rsidRDefault="00567647" w:rsidP="00567647"/>
    <w:p w14:paraId="081FAEDC" w14:textId="77777777" w:rsidR="00567647" w:rsidRDefault="00567647" w:rsidP="00567647">
      <w:r>
        <w:t xml:space="preserve">3.1. </w:t>
      </w:r>
      <w:r>
        <w:rPr>
          <w:rFonts w:hint="eastAsia"/>
        </w:rPr>
        <w:t>Экспериментальные</w:t>
      </w:r>
      <w:r>
        <w:t xml:space="preserve"> </w:t>
      </w:r>
      <w:r>
        <w:rPr>
          <w:rFonts w:hint="eastAsia"/>
        </w:rPr>
        <w:t>исследования</w:t>
      </w:r>
      <w:r>
        <w:t xml:space="preserve"> </w:t>
      </w:r>
      <w:r>
        <w:rPr>
          <w:rFonts w:hint="eastAsia"/>
        </w:rPr>
        <w:t>лазерного</w:t>
      </w:r>
      <w:r>
        <w:t xml:space="preserve"> </w:t>
      </w:r>
      <w:r>
        <w:rPr>
          <w:rFonts w:hint="eastAsia"/>
        </w:rPr>
        <w:t>источника</w:t>
      </w:r>
      <w:r>
        <w:t xml:space="preserve"> </w:t>
      </w:r>
      <w:r>
        <w:rPr>
          <w:rFonts w:hint="eastAsia"/>
        </w:rPr>
        <w:t>на</w:t>
      </w:r>
      <w:r>
        <w:t xml:space="preserve"> </w:t>
      </w:r>
      <w:r>
        <w:rPr>
          <w:rFonts w:hint="eastAsia"/>
        </w:rPr>
        <w:t>микрочипе</w:t>
      </w:r>
    </w:p>
    <w:p w14:paraId="4283E1FF" w14:textId="77777777" w:rsidR="00567647" w:rsidRDefault="00567647" w:rsidP="00567647"/>
    <w:p w14:paraId="5881D6B1" w14:textId="77777777" w:rsidR="00567647" w:rsidRDefault="00567647" w:rsidP="00567647">
      <w:r>
        <w:t xml:space="preserve">3.2. </w:t>
      </w:r>
      <w:r>
        <w:rPr>
          <w:rFonts w:hint="eastAsia"/>
        </w:rPr>
        <w:t>Экспериментальные</w:t>
      </w:r>
      <w:r>
        <w:t xml:space="preserve"> </w:t>
      </w:r>
      <w:r>
        <w:rPr>
          <w:rFonts w:hint="eastAsia"/>
        </w:rPr>
        <w:t>исследования</w:t>
      </w:r>
      <w:r>
        <w:t xml:space="preserve"> </w:t>
      </w:r>
      <w:r>
        <w:rPr>
          <w:rFonts w:hint="eastAsia"/>
        </w:rPr>
        <w:t>лазерного</w:t>
      </w:r>
      <w:r>
        <w:t xml:space="preserve"> </w:t>
      </w:r>
      <w:r>
        <w:rPr>
          <w:rFonts w:hint="eastAsia"/>
        </w:rPr>
        <w:t>источника</w:t>
      </w:r>
      <w:r>
        <w:t xml:space="preserve">, </w:t>
      </w:r>
      <w:r>
        <w:rPr>
          <w:rFonts w:hint="eastAsia"/>
        </w:rPr>
        <w:t>собранного</w:t>
      </w:r>
      <w:r>
        <w:t xml:space="preserve"> </w:t>
      </w:r>
      <w:r>
        <w:rPr>
          <w:rFonts w:hint="eastAsia"/>
        </w:rPr>
        <w:t>по</w:t>
      </w:r>
      <w:r>
        <w:t xml:space="preserve"> </w:t>
      </w:r>
      <w:r>
        <w:rPr>
          <w:rFonts w:hint="eastAsia"/>
        </w:rPr>
        <w:t>схеме</w:t>
      </w:r>
      <w:r>
        <w:t xml:space="preserve"> </w:t>
      </w:r>
      <w:r>
        <w:rPr>
          <w:rFonts w:hint="eastAsia"/>
        </w:rPr>
        <w:t>с</w:t>
      </w:r>
      <w:r>
        <w:t xml:space="preserve"> </w:t>
      </w:r>
      <w:r>
        <w:rPr>
          <w:rFonts w:hint="eastAsia"/>
        </w:rPr>
        <w:t>дискретной</w:t>
      </w:r>
      <w:r>
        <w:t xml:space="preserve"> </w:t>
      </w:r>
      <w:r>
        <w:rPr>
          <w:rFonts w:hint="eastAsia"/>
        </w:rPr>
        <w:t>кюветой</w:t>
      </w:r>
    </w:p>
    <w:p w14:paraId="08162317" w14:textId="77777777" w:rsidR="00567647" w:rsidRDefault="00567647" w:rsidP="00567647"/>
    <w:p w14:paraId="544CD437" w14:textId="77777777" w:rsidR="00567647" w:rsidRDefault="00567647" w:rsidP="00567647">
      <w:r>
        <w:t xml:space="preserve">3.3. </w:t>
      </w:r>
      <w:r>
        <w:rPr>
          <w:rFonts w:hint="eastAsia"/>
        </w:rPr>
        <w:t>Результаты</w:t>
      </w:r>
      <w:r>
        <w:t xml:space="preserve"> </w:t>
      </w:r>
      <w:r>
        <w:rPr>
          <w:rFonts w:hint="eastAsia"/>
        </w:rPr>
        <w:t>апробации</w:t>
      </w:r>
      <w:r>
        <w:t xml:space="preserve"> </w:t>
      </w:r>
      <w:r>
        <w:rPr>
          <w:rFonts w:hint="eastAsia"/>
        </w:rPr>
        <w:t>созданных</w:t>
      </w:r>
      <w:r>
        <w:t xml:space="preserve"> </w:t>
      </w:r>
      <w:r>
        <w:rPr>
          <w:rFonts w:hint="eastAsia"/>
        </w:rPr>
        <w:t>методик</w:t>
      </w:r>
      <w:r>
        <w:t xml:space="preserve"> </w:t>
      </w:r>
      <w:r>
        <w:rPr>
          <w:rFonts w:hint="eastAsia"/>
        </w:rPr>
        <w:t>классификации</w:t>
      </w:r>
      <w:r>
        <w:t xml:space="preserve"> </w:t>
      </w:r>
      <w:r>
        <w:rPr>
          <w:rFonts w:hint="eastAsia"/>
        </w:rPr>
        <w:t>сигналов</w:t>
      </w:r>
      <w:r>
        <w:t xml:space="preserve"> </w:t>
      </w:r>
      <w:r>
        <w:rPr>
          <w:rFonts w:hint="eastAsia"/>
        </w:rPr>
        <w:t>фазочувствительного</w:t>
      </w:r>
      <w:r>
        <w:t xml:space="preserve"> </w:t>
      </w:r>
      <w:r>
        <w:rPr>
          <w:rFonts w:hint="eastAsia"/>
        </w:rPr>
        <w:t>рефлектометра</w:t>
      </w:r>
    </w:p>
    <w:p w14:paraId="227617ED" w14:textId="77777777" w:rsidR="00567647" w:rsidRDefault="00567647" w:rsidP="00567647"/>
    <w:p w14:paraId="27809FB0" w14:textId="77777777" w:rsidR="00567647" w:rsidRDefault="00567647" w:rsidP="00567647">
      <w:r>
        <w:t xml:space="preserve">3.4. </w:t>
      </w:r>
      <w:r>
        <w:rPr>
          <w:rFonts w:hint="eastAsia"/>
        </w:rPr>
        <w:t>Создание</w:t>
      </w:r>
      <w:r>
        <w:t xml:space="preserve"> </w:t>
      </w:r>
      <w:r>
        <w:rPr>
          <w:rFonts w:hint="eastAsia"/>
        </w:rPr>
        <w:t>методики</w:t>
      </w:r>
      <w:r>
        <w:t xml:space="preserve"> </w:t>
      </w:r>
      <w:r>
        <w:rPr>
          <w:rFonts w:hint="eastAsia"/>
        </w:rPr>
        <w:t>отбора</w:t>
      </w:r>
      <w:r>
        <w:t xml:space="preserve"> </w:t>
      </w:r>
      <w:r>
        <w:rPr>
          <w:rFonts w:hint="eastAsia"/>
        </w:rPr>
        <w:t>основных</w:t>
      </w:r>
      <w:r>
        <w:t xml:space="preserve"> </w:t>
      </w:r>
      <w:r>
        <w:rPr>
          <w:rFonts w:hint="eastAsia"/>
        </w:rPr>
        <w:t>признаков</w:t>
      </w:r>
      <w:r>
        <w:t xml:space="preserve"> </w:t>
      </w:r>
      <w:r>
        <w:rPr>
          <w:rFonts w:hint="eastAsia"/>
        </w:rPr>
        <w:t>сигналов</w:t>
      </w:r>
    </w:p>
    <w:p w14:paraId="0C7AEC72" w14:textId="77777777" w:rsidR="00567647" w:rsidRDefault="00567647" w:rsidP="00567647"/>
    <w:p w14:paraId="62CD8C28" w14:textId="77777777" w:rsidR="00567647" w:rsidRDefault="00567647" w:rsidP="00567647">
      <w:r>
        <w:lastRenderedPageBreak/>
        <w:t xml:space="preserve">3.5. </w:t>
      </w:r>
      <w:r>
        <w:rPr>
          <w:rFonts w:hint="eastAsia"/>
        </w:rPr>
        <w:t>Результаты</w:t>
      </w:r>
      <w:r>
        <w:t xml:space="preserve"> </w:t>
      </w:r>
      <w:r>
        <w:rPr>
          <w:rFonts w:hint="eastAsia"/>
        </w:rPr>
        <w:t>апробации</w:t>
      </w:r>
      <w:r>
        <w:t xml:space="preserve"> </w:t>
      </w:r>
      <w:r>
        <w:rPr>
          <w:rFonts w:hint="eastAsia"/>
        </w:rPr>
        <w:t>методики</w:t>
      </w:r>
      <w:r>
        <w:t xml:space="preserve"> </w:t>
      </w:r>
      <w:r>
        <w:rPr>
          <w:rFonts w:hint="eastAsia"/>
        </w:rPr>
        <w:t>классификации</w:t>
      </w:r>
      <w:r>
        <w:t xml:space="preserve"> </w:t>
      </w:r>
      <w:r>
        <w:rPr>
          <w:rFonts w:hint="eastAsia"/>
        </w:rPr>
        <w:t>с</w:t>
      </w:r>
      <w:r>
        <w:t xml:space="preserve"> </w:t>
      </w:r>
      <w:r>
        <w:rPr>
          <w:rFonts w:hint="eastAsia"/>
        </w:rPr>
        <w:t>помощью</w:t>
      </w:r>
      <w:r>
        <w:t xml:space="preserve"> </w:t>
      </w:r>
      <w:r>
        <w:rPr>
          <w:rFonts w:hint="eastAsia"/>
        </w:rPr>
        <w:t>свёрточных</w:t>
      </w:r>
      <w:r>
        <w:t xml:space="preserve"> </w:t>
      </w:r>
      <w:r>
        <w:rPr>
          <w:rFonts w:hint="eastAsia"/>
        </w:rPr>
        <w:t>нейронных</w:t>
      </w:r>
      <w:r>
        <w:t xml:space="preserve"> </w:t>
      </w:r>
      <w:r>
        <w:rPr>
          <w:rFonts w:hint="eastAsia"/>
        </w:rPr>
        <w:t>сетей</w:t>
      </w:r>
    </w:p>
    <w:p w14:paraId="0286C3F6" w14:textId="77777777" w:rsidR="00567647" w:rsidRDefault="00567647" w:rsidP="00567647"/>
    <w:p w14:paraId="0718574A" w14:textId="77777777" w:rsidR="00567647" w:rsidRDefault="00567647" w:rsidP="00567647">
      <w:r>
        <w:t xml:space="preserve">3.6. </w:t>
      </w:r>
      <w:r>
        <w:rPr>
          <w:rFonts w:hint="eastAsia"/>
        </w:rPr>
        <w:t>Результаты</w:t>
      </w:r>
      <w:r>
        <w:t xml:space="preserve"> </w:t>
      </w:r>
      <w:r>
        <w:rPr>
          <w:rFonts w:hint="eastAsia"/>
        </w:rPr>
        <w:t>апробации</w:t>
      </w:r>
      <w:r>
        <w:t xml:space="preserve"> </w:t>
      </w:r>
      <w:r>
        <w:rPr>
          <w:rFonts w:hint="eastAsia"/>
        </w:rPr>
        <w:t>методики</w:t>
      </w:r>
      <w:r>
        <w:t xml:space="preserve"> </w:t>
      </w:r>
      <w:r>
        <w:rPr>
          <w:rFonts w:hint="eastAsia"/>
        </w:rPr>
        <w:t>классификации</w:t>
      </w:r>
      <w:r>
        <w:t xml:space="preserve"> </w:t>
      </w:r>
      <w:r>
        <w:rPr>
          <w:rFonts w:hint="eastAsia"/>
        </w:rPr>
        <w:t>с</w:t>
      </w:r>
      <w:r>
        <w:t xml:space="preserve"> </w:t>
      </w:r>
      <w:r>
        <w:rPr>
          <w:rFonts w:hint="eastAsia"/>
        </w:rPr>
        <w:t>помощью</w:t>
      </w:r>
      <w:r>
        <w:t xml:space="preserve"> </w:t>
      </w:r>
      <w:r>
        <w:rPr>
          <w:rFonts w:hint="eastAsia"/>
        </w:rPr>
        <w:t>гауссовских</w:t>
      </w:r>
      <w:r>
        <w:t xml:space="preserve"> </w:t>
      </w:r>
      <w:r>
        <w:rPr>
          <w:rFonts w:hint="eastAsia"/>
        </w:rPr>
        <w:t>смесей</w:t>
      </w:r>
    </w:p>
    <w:p w14:paraId="4BD957B9" w14:textId="77777777" w:rsidR="00567647" w:rsidRDefault="00567647" w:rsidP="00567647"/>
    <w:p w14:paraId="6C073A9F" w14:textId="77777777" w:rsidR="00567647" w:rsidRDefault="00567647" w:rsidP="00567647">
      <w:r>
        <w:t xml:space="preserve">3.7.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C60E24A" w14:textId="77777777" w:rsidR="00567647" w:rsidRDefault="00567647" w:rsidP="00567647"/>
    <w:p w14:paraId="759538AD" w14:textId="5BD62CE3" w:rsidR="00567647" w:rsidRPr="00567647" w:rsidRDefault="00567647" w:rsidP="00567647">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sectPr w:rsidR="00567647" w:rsidRPr="00567647" w:rsidSect="00720F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A56A" w14:textId="77777777" w:rsidR="00720FFC" w:rsidRDefault="00720FFC">
      <w:pPr>
        <w:spacing w:after="0" w:line="240" w:lineRule="auto"/>
      </w:pPr>
      <w:r>
        <w:separator/>
      </w:r>
    </w:p>
  </w:endnote>
  <w:endnote w:type="continuationSeparator" w:id="0">
    <w:p w14:paraId="68E6C512" w14:textId="77777777" w:rsidR="00720FFC" w:rsidRDefault="0072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1CDE" w14:textId="77777777" w:rsidR="00720FFC" w:rsidRDefault="00720FFC"/>
    <w:p w14:paraId="60A75773" w14:textId="77777777" w:rsidR="00720FFC" w:rsidRDefault="00720FFC"/>
    <w:p w14:paraId="0ED2B8B6" w14:textId="77777777" w:rsidR="00720FFC" w:rsidRDefault="00720FFC"/>
    <w:p w14:paraId="4504E11A" w14:textId="77777777" w:rsidR="00720FFC" w:rsidRDefault="00720FFC"/>
    <w:p w14:paraId="673C8B1E" w14:textId="77777777" w:rsidR="00720FFC" w:rsidRDefault="00720FFC"/>
    <w:p w14:paraId="18B1F496" w14:textId="77777777" w:rsidR="00720FFC" w:rsidRDefault="00720FFC"/>
    <w:p w14:paraId="7E00ED8A" w14:textId="77777777" w:rsidR="00720FFC" w:rsidRDefault="00720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A3E74D" wp14:editId="0AED63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AC654" w14:textId="77777777" w:rsidR="00720FFC" w:rsidRDefault="00720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3E7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3AC654" w14:textId="77777777" w:rsidR="00720FFC" w:rsidRDefault="00720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5B92D" w14:textId="77777777" w:rsidR="00720FFC" w:rsidRDefault="00720FFC"/>
    <w:p w14:paraId="64BDB881" w14:textId="77777777" w:rsidR="00720FFC" w:rsidRDefault="00720FFC"/>
    <w:p w14:paraId="5D5C1FCD" w14:textId="77777777" w:rsidR="00720FFC" w:rsidRDefault="00720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118F69" wp14:editId="4CB791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D2B7" w14:textId="77777777" w:rsidR="00720FFC" w:rsidRDefault="00720FFC"/>
                          <w:p w14:paraId="0A89768C" w14:textId="77777777" w:rsidR="00720FFC" w:rsidRDefault="00720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118F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FDD2B7" w14:textId="77777777" w:rsidR="00720FFC" w:rsidRDefault="00720FFC"/>
                    <w:p w14:paraId="0A89768C" w14:textId="77777777" w:rsidR="00720FFC" w:rsidRDefault="00720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3CEDBD" w14:textId="77777777" w:rsidR="00720FFC" w:rsidRDefault="00720FFC"/>
    <w:p w14:paraId="66794592" w14:textId="77777777" w:rsidR="00720FFC" w:rsidRDefault="00720FFC">
      <w:pPr>
        <w:rPr>
          <w:sz w:val="2"/>
          <w:szCs w:val="2"/>
        </w:rPr>
      </w:pPr>
    </w:p>
    <w:p w14:paraId="556EF10B" w14:textId="77777777" w:rsidR="00720FFC" w:rsidRDefault="00720FFC"/>
    <w:p w14:paraId="1C220844" w14:textId="77777777" w:rsidR="00720FFC" w:rsidRDefault="00720FFC">
      <w:pPr>
        <w:spacing w:after="0" w:line="240" w:lineRule="auto"/>
      </w:pPr>
    </w:p>
  </w:footnote>
  <w:footnote w:type="continuationSeparator" w:id="0">
    <w:p w14:paraId="74D05FB8" w14:textId="77777777" w:rsidR="00720FFC" w:rsidRDefault="0072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0FFC"/>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31073</TotalTime>
  <Pages>3</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4062</cp:revision>
  <cp:lastPrinted>2009-02-06T05:36:00Z</cp:lastPrinted>
  <dcterms:created xsi:type="dcterms:W3CDTF">2024-01-07T13:43:00Z</dcterms:created>
  <dcterms:modified xsi:type="dcterms:W3CDTF">2024-02-28T16:59:00Z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