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0679"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Макарова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Светлана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Николаевна</w:t>
      </w:r>
      <w:r w:rsidRPr="00A87DC8">
        <w:rPr>
          <w:rFonts w:ascii="Arial" w:hAnsi="Arial" w:cs="Arial"/>
          <w:caps/>
          <w:color w:val="333333"/>
          <w:sz w:val="27"/>
          <w:szCs w:val="27"/>
        </w:rPr>
        <w:t>.</w:t>
      </w:r>
    </w:p>
    <w:p w14:paraId="20F7F7F9"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Политическая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социализация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в</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современной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России</w:t>
      </w:r>
      <w:r w:rsidRPr="00A87DC8">
        <w:rPr>
          <w:rFonts w:ascii="Arial" w:hAnsi="Arial" w:cs="Arial"/>
          <w:caps/>
          <w:color w:val="333333"/>
          <w:sz w:val="27"/>
          <w:szCs w:val="27"/>
        </w:rPr>
        <w:t xml:space="preserve"> : </w:t>
      </w:r>
      <w:r w:rsidRPr="00A87DC8">
        <w:rPr>
          <w:rFonts w:ascii="Arial" w:hAnsi="Arial" w:cs="Arial" w:hint="eastAsia"/>
          <w:caps/>
          <w:color w:val="333333"/>
          <w:sz w:val="27"/>
          <w:szCs w:val="27"/>
        </w:rPr>
        <w:t>диссертация</w:t>
      </w:r>
      <w:r w:rsidRPr="00A87DC8">
        <w:rPr>
          <w:rFonts w:ascii="Arial" w:hAnsi="Arial" w:cs="Arial"/>
          <w:caps/>
          <w:color w:val="333333"/>
          <w:sz w:val="27"/>
          <w:szCs w:val="27"/>
        </w:rPr>
        <w:t xml:space="preserve"> ... </w:t>
      </w:r>
      <w:r w:rsidRPr="00A87DC8">
        <w:rPr>
          <w:rFonts w:ascii="Arial" w:hAnsi="Arial" w:cs="Arial" w:hint="eastAsia"/>
          <w:caps/>
          <w:color w:val="333333"/>
          <w:sz w:val="27"/>
          <w:szCs w:val="27"/>
        </w:rPr>
        <w:t>кандидата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социологических</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наук</w:t>
      </w:r>
      <w:r w:rsidRPr="00A87DC8">
        <w:rPr>
          <w:rFonts w:ascii="Arial" w:hAnsi="Arial" w:cs="Arial"/>
          <w:caps/>
          <w:color w:val="333333"/>
          <w:sz w:val="27"/>
          <w:szCs w:val="27"/>
        </w:rPr>
        <w:t xml:space="preserve"> : 22.00.04. - </w:t>
      </w:r>
      <w:r w:rsidRPr="00A87DC8">
        <w:rPr>
          <w:rFonts w:ascii="Arial" w:hAnsi="Arial" w:cs="Arial" w:hint="eastAsia"/>
          <w:caps/>
          <w:color w:val="333333"/>
          <w:sz w:val="27"/>
          <w:szCs w:val="27"/>
        </w:rPr>
        <w:t>Саратов</w:t>
      </w:r>
      <w:r w:rsidRPr="00A87DC8">
        <w:rPr>
          <w:rFonts w:ascii="Arial" w:hAnsi="Arial" w:cs="Arial"/>
          <w:caps/>
          <w:color w:val="333333"/>
          <w:sz w:val="27"/>
          <w:szCs w:val="27"/>
        </w:rPr>
        <w:t xml:space="preserve">, 1999. - 214 </w:t>
      </w:r>
      <w:r w:rsidRPr="00A87DC8">
        <w:rPr>
          <w:rFonts w:ascii="Arial" w:hAnsi="Arial" w:cs="Arial" w:hint="eastAsia"/>
          <w:caps/>
          <w:color w:val="333333"/>
          <w:sz w:val="27"/>
          <w:szCs w:val="27"/>
        </w:rPr>
        <w:t>с</w:t>
      </w:r>
      <w:r w:rsidRPr="00A87DC8">
        <w:rPr>
          <w:rFonts w:ascii="Arial" w:hAnsi="Arial" w:cs="Arial"/>
          <w:caps/>
          <w:color w:val="333333"/>
          <w:sz w:val="27"/>
          <w:szCs w:val="27"/>
        </w:rPr>
        <w:t>.</w:t>
      </w:r>
    </w:p>
    <w:p w14:paraId="63F0BEC8"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больше</w:t>
      </w:r>
    </w:p>
    <w:p w14:paraId="25D3E8C2"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Цитаты</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из</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текста</w:t>
      </w:r>
      <w:r w:rsidRPr="00A87DC8">
        <w:rPr>
          <w:rFonts w:ascii="Arial" w:hAnsi="Arial" w:cs="Arial"/>
          <w:caps/>
          <w:color w:val="333333"/>
          <w:sz w:val="27"/>
          <w:szCs w:val="27"/>
        </w:rPr>
        <w:t>:</w:t>
      </w:r>
    </w:p>
    <w:p w14:paraId="4D9515BF"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стр</w:t>
      </w:r>
      <w:r w:rsidRPr="00A87DC8">
        <w:rPr>
          <w:rFonts w:ascii="Arial" w:hAnsi="Arial" w:cs="Arial"/>
          <w:caps/>
          <w:color w:val="333333"/>
          <w:sz w:val="27"/>
          <w:szCs w:val="27"/>
        </w:rPr>
        <w:t>. 1</w:t>
      </w:r>
    </w:p>
    <w:p w14:paraId="6B700DDC"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Саратовский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государственный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технический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университет</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правах</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рукописи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МАКАРОВА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СВЕТЛАНА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НИКОЛАЕВНА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ПОЛИТИЧЕСКАЯ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СОЦИАЛИЗАЦИЯ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В</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СОВРЕМЕННОЙ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РОССИИ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Диссертация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соискание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ученой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степени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кандидата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социологических</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наук</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Специальность</w:t>
      </w:r>
      <w:r w:rsidRPr="00A87DC8">
        <w:rPr>
          <w:rFonts w:ascii="Arial" w:hAnsi="Arial" w:cs="Arial"/>
          <w:caps/>
          <w:color w:val="333333"/>
          <w:sz w:val="27"/>
          <w:szCs w:val="27"/>
        </w:rPr>
        <w:t xml:space="preserve"> 22.00.04. - </w:t>
      </w:r>
      <w:r w:rsidRPr="00A87DC8">
        <w:rPr>
          <w:rFonts w:ascii="Arial" w:hAnsi="Arial" w:cs="Arial" w:hint="eastAsia"/>
          <w:caps/>
          <w:color w:val="333333"/>
          <w:sz w:val="27"/>
          <w:szCs w:val="27"/>
        </w:rPr>
        <w:t>Социальная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структура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социальные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институты</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и</w:t>
      </w:r>
    </w:p>
    <w:p w14:paraId="44D0AA15"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стр</w:t>
      </w:r>
      <w:r w:rsidRPr="00A87DC8">
        <w:rPr>
          <w:rFonts w:ascii="Arial" w:hAnsi="Arial" w:cs="Arial"/>
          <w:caps/>
          <w:color w:val="333333"/>
          <w:sz w:val="27"/>
          <w:szCs w:val="27"/>
        </w:rPr>
        <w:t>. 2</w:t>
      </w:r>
    </w:p>
    <w:p w14:paraId="1419B688"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Учительство</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как</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социально</w:t>
      </w:r>
      <w:r w:rsidRPr="00A87DC8">
        <w:rPr>
          <w:rFonts w:ascii="Arial" w:hAnsi="Arial" w:cs="Arial"/>
          <w:caps/>
          <w:color w:val="333333"/>
          <w:sz w:val="27"/>
          <w:szCs w:val="27"/>
        </w:rPr>
        <w:t>-</w:t>
      </w:r>
      <w:r w:rsidRPr="00A87DC8">
        <w:rPr>
          <w:rFonts w:ascii="Arial" w:hAnsi="Arial" w:cs="Arial" w:hint="eastAsia"/>
          <w:caps/>
          <w:color w:val="333333"/>
          <w:sz w:val="27"/>
          <w:szCs w:val="27"/>
        </w:rPr>
        <w:t>профессиональная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группа</w:t>
      </w:r>
      <w:r w:rsidRPr="00A87DC8">
        <w:rPr>
          <w:rFonts w:ascii="Arial" w:hAnsi="Arial" w:cs="Arial"/>
          <w:caps/>
          <w:color w:val="333333"/>
          <w:sz w:val="27"/>
          <w:szCs w:val="27"/>
        </w:rPr>
        <w:t xml:space="preserve">.65-88 </w:t>
      </w:r>
      <w:r w:rsidRPr="00A87DC8">
        <w:rPr>
          <w:rFonts w:ascii="Arial" w:hAnsi="Arial" w:cs="Arial" w:hint="eastAsia"/>
          <w:caps/>
          <w:color w:val="333333"/>
          <w:sz w:val="27"/>
          <w:szCs w:val="27"/>
        </w:rPr>
        <w:t>Глава</w:t>
      </w:r>
      <w:r w:rsidRPr="00A87DC8">
        <w:rPr>
          <w:rFonts w:ascii="Arial" w:hAnsi="Arial" w:cs="Arial"/>
          <w:caps/>
          <w:color w:val="333333"/>
          <w:sz w:val="27"/>
          <w:szCs w:val="27"/>
        </w:rPr>
        <w:t xml:space="preserve"> 2. </w:t>
      </w:r>
      <w:r w:rsidRPr="00A87DC8">
        <w:rPr>
          <w:rFonts w:ascii="Arial" w:hAnsi="Arial" w:cs="Arial" w:hint="eastAsia"/>
          <w:caps/>
          <w:color w:val="333333"/>
          <w:sz w:val="27"/>
          <w:szCs w:val="27"/>
        </w:rPr>
        <w:t>Основные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направления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политической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социализации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 xml:space="preserve">. 2.1. </w:t>
      </w:r>
      <w:r w:rsidRPr="00A87DC8">
        <w:rPr>
          <w:rFonts w:ascii="Arial" w:hAnsi="Arial" w:cs="Arial" w:hint="eastAsia"/>
          <w:caps/>
          <w:color w:val="333333"/>
          <w:sz w:val="27"/>
          <w:szCs w:val="27"/>
        </w:rPr>
        <w:t>Информационная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культура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 xml:space="preserve"> 2.2. </w:t>
      </w:r>
      <w:r w:rsidRPr="00A87DC8">
        <w:rPr>
          <w:rFonts w:ascii="Arial" w:hAnsi="Arial" w:cs="Arial" w:hint="eastAsia"/>
          <w:caps/>
          <w:color w:val="333333"/>
          <w:sz w:val="27"/>
          <w:szCs w:val="27"/>
        </w:rPr>
        <w:t>Ценностные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ориентации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 xml:space="preserve"> 2.4. </w:t>
      </w:r>
      <w:r w:rsidRPr="00A87DC8">
        <w:rPr>
          <w:rFonts w:ascii="Arial" w:hAnsi="Arial" w:cs="Arial" w:hint="eastAsia"/>
          <w:caps/>
          <w:color w:val="333333"/>
          <w:sz w:val="27"/>
          <w:szCs w:val="27"/>
        </w:rPr>
        <w:t>Участие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в</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политической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жизни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Заключение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Библиографический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список</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использованной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литературы</w:t>
      </w:r>
    </w:p>
    <w:p w14:paraId="397C3D26"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lastRenderedPageBreak/>
        <w:t>стр</w:t>
      </w:r>
      <w:r w:rsidRPr="00A87DC8">
        <w:rPr>
          <w:rFonts w:ascii="Arial" w:hAnsi="Arial" w:cs="Arial"/>
          <w:caps/>
          <w:color w:val="333333"/>
          <w:sz w:val="27"/>
          <w:szCs w:val="27"/>
        </w:rPr>
        <w:t>. 28</w:t>
      </w:r>
    </w:p>
    <w:p w14:paraId="6E42A80E"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методики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гуманитарных</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дисциплин</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р</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К</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Р</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О</w:t>
      </w:r>
      <w:r w:rsidRPr="00A87DC8">
        <w:rPr>
          <w:rFonts w:ascii="Arial" w:hAnsi="Arial" w:cs="Arial"/>
          <w:caps/>
          <w:color w:val="333333"/>
          <w:sz w:val="27"/>
          <w:szCs w:val="27"/>
        </w:rPr>
        <w:t xml:space="preserve"> , </w:t>
      </w:r>
      <w:r w:rsidRPr="00A87DC8">
        <w:rPr>
          <w:rFonts w:ascii="Arial" w:hAnsi="Arial" w:cs="Arial" w:hint="eastAsia"/>
          <w:caps/>
          <w:color w:val="333333"/>
          <w:sz w:val="27"/>
          <w:szCs w:val="27"/>
        </w:rPr>
        <w:t>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разработке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экспериментальной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программы</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Обучение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при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демократии</w:t>
      </w:r>
      <w:r w:rsidRPr="00A87DC8">
        <w:rPr>
          <w:rFonts w:ascii="Arial" w:hAnsi="Arial" w:cs="Arial"/>
          <w:caps/>
          <w:color w:val="333333"/>
          <w:sz w:val="27"/>
          <w:szCs w:val="27"/>
        </w:rPr>
        <w:t xml:space="preserve">". 29 </w:t>
      </w:r>
      <w:r w:rsidRPr="00A87DC8">
        <w:rPr>
          <w:rFonts w:ascii="Arial" w:hAnsi="Arial" w:cs="Arial" w:hint="eastAsia"/>
          <w:caps/>
          <w:color w:val="333333"/>
          <w:sz w:val="27"/>
          <w:szCs w:val="27"/>
        </w:rPr>
        <w:t>Глава</w:t>
      </w:r>
      <w:r w:rsidRPr="00A87DC8">
        <w:rPr>
          <w:rFonts w:ascii="Arial" w:hAnsi="Arial" w:cs="Arial"/>
          <w:caps/>
          <w:color w:val="333333"/>
          <w:sz w:val="27"/>
          <w:szCs w:val="27"/>
        </w:rPr>
        <w:t xml:space="preserve"> 1. </w:t>
      </w:r>
      <w:r w:rsidRPr="00A87DC8">
        <w:rPr>
          <w:rFonts w:ascii="Arial" w:hAnsi="Arial" w:cs="Arial" w:hint="eastAsia"/>
          <w:caps/>
          <w:color w:val="333333"/>
          <w:sz w:val="27"/>
          <w:szCs w:val="27"/>
        </w:rPr>
        <w:t>Политическая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социализация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как</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социологическая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проблема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w:t>
      </w:r>
      <w:r w:rsidRPr="00A87DC8">
        <w:rPr>
          <w:rFonts w:ascii="Arial" w:hAnsi="Arial" w:cs="Arial"/>
          <w:caps/>
          <w:color w:val="333333"/>
          <w:sz w:val="27"/>
          <w:szCs w:val="27"/>
        </w:rPr>
        <w:t xml:space="preserve">1. </w:t>
      </w:r>
      <w:r w:rsidRPr="00A87DC8">
        <w:rPr>
          <w:rFonts w:ascii="Arial" w:hAnsi="Arial" w:cs="Arial" w:hint="eastAsia"/>
          <w:caps/>
          <w:color w:val="333333"/>
          <w:sz w:val="27"/>
          <w:szCs w:val="27"/>
        </w:rPr>
        <w:t>Сущность</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содержание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основные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характеристики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политической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социализации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Мир</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политического</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в</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той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или</w:t>
      </w:r>
    </w:p>
    <w:p w14:paraId="0E360558" w14:textId="77777777" w:rsidR="00A87DC8" w:rsidRPr="00A87DC8" w:rsidRDefault="00A87DC8" w:rsidP="00A87DC8">
      <w:pPr>
        <w:rPr>
          <w:rFonts w:ascii="Arial" w:hAnsi="Arial" w:cs="Arial"/>
          <w:caps/>
          <w:color w:val="333333"/>
          <w:sz w:val="27"/>
          <w:szCs w:val="27"/>
        </w:rPr>
      </w:pPr>
    </w:p>
    <w:p w14:paraId="4977B5F1"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Оглавление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диссертации</w:t>
      </w:r>
    </w:p>
    <w:p w14:paraId="108BC881"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кандидат</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социологических</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наук</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Макарова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Светлана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Николаевна</w:t>
      </w:r>
    </w:p>
    <w:p w14:paraId="5D97AA32"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Введение</w:t>
      </w:r>
      <w:r w:rsidRPr="00A87DC8">
        <w:rPr>
          <w:rFonts w:ascii="Arial" w:hAnsi="Arial" w:cs="Arial"/>
          <w:caps/>
          <w:color w:val="333333"/>
          <w:sz w:val="27"/>
          <w:szCs w:val="27"/>
        </w:rPr>
        <w:t>. 3</w:t>
      </w:r>
    </w:p>
    <w:p w14:paraId="1E6915E2" w14:textId="77777777" w:rsidR="00A87DC8" w:rsidRPr="00A87DC8" w:rsidRDefault="00A87DC8" w:rsidP="00A87DC8">
      <w:pPr>
        <w:rPr>
          <w:rFonts w:ascii="Arial" w:hAnsi="Arial" w:cs="Arial"/>
          <w:caps/>
          <w:color w:val="333333"/>
          <w:sz w:val="27"/>
          <w:szCs w:val="27"/>
        </w:rPr>
      </w:pPr>
    </w:p>
    <w:p w14:paraId="40795126"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t>Глава</w:t>
      </w:r>
      <w:r w:rsidRPr="00A87DC8">
        <w:rPr>
          <w:rFonts w:ascii="Arial" w:hAnsi="Arial" w:cs="Arial"/>
          <w:caps/>
          <w:color w:val="333333"/>
          <w:sz w:val="27"/>
          <w:szCs w:val="27"/>
        </w:rPr>
        <w:t xml:space="preserve"> 1. </w:t>
      </w:r>
      <w:r w:rsidRPr="00A87DC8">
        <w:rPr>
          <w:rFonts w:ascii="Arial" w:hAnsi="Arial" w:cs="Arial" w:hint="eastAsia"/>
          <w:caps/>
          <w:color w:val="333333"/>
          <w:sz w:val="27"/>
          <w:szCs w:val="27"/>
        </w:rPr>
        <w:t>Политическая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социализация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как</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социологическая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проблема</w:t>
      </w:r>
      <w:r w:rsidRPr="00A87DC8">
        <w:rPr>
          <w:rFonts w:ascii="Arial" w:hAnsi="Arial" w:cs="Arial"/>
          <w:caps/>
          <w:color w:val="333333"/>
          <w:sz w:val="27"/>
          <w:szCs w:val="27"/>
        </w:rPr>
        <w:t>.</w:t>
      </w:r>
    </w:p>
    <w:p w14:paraId="092AF4AD" w14:textId="77777777" w:rsidR="00A87DC8" w:rsidRPr="00A87DC8" w:rsidRDefault="00A87DC8" w:rsidP="00A87DC8">
      <w:pPr>
        <w:rPr>
          <w:rFonts w:ascii="Arial" w:hAnsi="Arial" w:cs="Arial"/>
          <w:caps/>
          <w:color w:val="333333"/>
          <w:sz w:val="27"/>
          <w:szCs w:val="27"/>
        </w:rPr>
      </w:pPr>
    </w:p>
    <w:p w14:paraId="4FF94A78" w14:textId="77777777" w:rsidR="00A87DC8" w:rsidRPr="00A87DC8" w:rsidRDefault="00A87DC8" w:rsidP="00A87DC8">
      <w:pPr>
        <w:rPr>
          <w:rFonts w:ascii="Arial" w:hAnsi="Arial" w:cs="Arial"/>
          <w:caps/>
          <w:color w:val="333333"/>
          <w:sz w:val="27"/>
          <w:szCs w:val="27"/>
        </w:rPr>
      </w:pPr>
      <w:r w:rsidRPr="00A87DC8">
        <w:rPr>
          <w:rFonts w:ascii="Arial" w:hAnsi="Arial" w:cs="Arial"/>
          <w:caps/>
          <w:color w:val="333333"/>
          <w:sz w:val="27"/>
          <w:szCs w:val="27"/>
        </w:rPr>
        <w:t xml:space="preserve">1.1. </w:t>
      </w:r>
      <w:r w:rsidRPr="00A87DC8">
        <w:rPr>
          <w:rFonts w:ascii="Arial" w:hAnsi="Arial" w:cs="Arial" w:hint="eastAsia"/>
          <w:caps/>
          <w:color w:val="333333"/>
          <w:sz w:val="27"/>
          <w:szCs w:val="27"/>
        </w:rPr>
        <w:t>Сущность</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содержание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основные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характеристики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политической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социализации</w:t>
      </w:r>
      <w:r w:rsidRPr="00A87DC8">
        <w:rPr>
          <w:rFonts w:ascii="Arial" w:hAnsi="Arial" w:cs="Arial"/>
          <w:caps/>
          <w:color w:val="333333"/>
          <w:sz w:val="27"/>
          <w:szCs w:val="27"/>
        </w:rPr>
        <w:t>. 29</w:t>
      </w:r>
    </w:p>
    <w:p w14:paraId="29AAAB39" w14:textId="77777777" w:rsidR="00A87DC8" w:rsidRPr="00A87DC8" w:rsidRDefault="00A87DC8" w:rsidP="00A87DC8">
      <w:pPr>
        <w:rPr>
          <w:rFonts w:ascii="Arial" w:hAnsi="Arial" w:cs="Arial"/>
          <w:caps/>
          <w:color w:val="333333"/>
          <w:sz w:val="27"/>
          <w:szCs w:val="27"/>
        </w:rPr>
      </w:pPr>
    </w:p>
    <w:p w14:paraId="13776414" w14:textId="77777777" w:rsidR="00A87DC8" w:rsidRPr="00A87DC8" w:rsidRDefault="00A87DC8" w:rsidP="00A87DC8">
      <w:pPr>
        <w:rPr>
          <w:rFonts w:ascii="Arial" w:hAnsi="Arial" w:cs="Arial"/>
          <w:caps/>
          <w:color w:val="333333"/>
          <w:sz w:val="27"/>
          <w:szCs w:val="27"/>
        </w:rPr>
      </w:pPr>
      <w:r w:rsidRPr="00A87DC8">
        <w:rPr>
          <w:rFonts w:ascii="Arial" w:hAnsi="Arial" w:cs="Arial"/>
          <w:caps/>
          <w:color w:val="333333"/>
          <w:sz w:val="27"/>
          <w:szCs w:val="27"/>
        </w:rPr>
        <w:t xml:space="preserve">1.2. </w:t>
      </w:r>
      <w:r w:rsidRPr="00A87DC8">
        <w:rPr>
          <w:rFonts w:ascii="Arial" w:hAnsi="Arial" w:cs="Arial" w:hint="eastAsia"/>
          <w:caps/>
          <w:color w:val="333333"/>
          <w:sz w:val="27"/>
          <w:szCs w:val="27"/>
        </w:rPr>
        <w:t>Учительство</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как</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социально</w:t>
      </w:r>
      <w:r w:rsidRPr="00A87DC8">
        <w:rPr>
          <w:rFonts w:ascii="Arial" w:hAnsi="Arial" w:cs="Arial"/>
          <w:caps/>
          <w:color w:val="333333"/>
          <w:sz w:val="27"/>
          <w:szCs w:val="27"/>
        </w:rPr>
        <w:t>-</w:t>
      </w:r>
      <w:r w:rsidRPr="00A87DC8">
        <w:rPr>
          <w:rFonts w:ascii="Arial" w:hAnsi="Arial" w:cs="Arial" w:hint="eastAsia"/>
          <w:caps/>
          <w:color w:val="333333"/>
          <w:sz w:val="27"/>
          <w:szCs w:val="27"/>
        </w:rPr>
        <w:t>профессиональная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группа</w:t>
      </w:r>
      <w:r w:rsidRPr="00A87DC8">
        <w:rPr>
          <w:rFonts w:ascii="Arial" w:hAnsi="Arial" w:cs="Arial"/>
          <w:caps/>
          <w:color w:val="333333"/>
          <w:sz w:val="27"/>
          <w:szCs w:val="27"/>
        </w:rPr>
        <w:t>.65-</w:t>
      </w:r>
    </w:p>
    <w:p w14:paraId="664719D9" w14:textId="77777777" w:rsidR="00A87DC8" w:rsidRPr="00A87DC8" w:rsidRDefault="00A87DC8" w:rsidP="00A87DC8">
      <w:pPr>
        <w:rPr>
          <w:rFonts w:ascii="Arial" w:hAnsi="Arial" w:cs="Arial"/>
          <w:caps/>
          <w:color w:val="333333"/>
          <w:sz w:val="27"/>
          <w:szCs w:val="27"/>
        </w:rPr>
      </w:pPr>
    </w:p>
    <w:p w14:paraId="50B777B7" w14:textId="77777777" w:rsidR="00A87DC8" w:rsidRPr="00A87DC8" w:rsidRDefault="00A87DC8" w:rsidP="00A87DC8">
      <w:pPr>
        <w:rPr>
          <w:rFonts w:ascii="Arial" w:hAnsi="Arial" w:cs="Arial"/>
          <w:caps/>
          <w:color w:val="333333"/>
          <w:sz w:val="27"/>
          <w:szCs w:val="27"/>
        </w:rPr>
      </w:pPr>
      <w:r w:rsidRPr="00A87DC8">
        <w:rPr>
          <w:rFonts w:ascii="Arial" w:hAnsi="Arial" w:cs="Arial" w:hint="eastAsia"/>
          <w:caps/>
          <w:color w:val="333333"/>
          <w:sz w:val="27"/>
          <w:szCs w:val="27"/>
        </w:rPr>
        <w:lastRenderedPageBreak/>
        <w:t>Глава</w:t>
      </w:r>
      <w:r w:rsidRPr="00A87DC8">
        <w:rPr>
          <w:rFonts w:ascii="Arial" w:hAnsi="Arial" w:cs="Arial"/>
          <w:caps/>
          <w:color w:val="333333"/>
          <w:sz w:val="27"/>
          <w:szCs w:val="27"/>
        </w:rPr>
        <w:t xml:space="preserve"> 2. </w:t>
      </w:r>
      <w:r w:rsidRPr="00A87DC8">
        <w:rPr>
          <w:rFonts w:ascii="Arial" w:hAnsi="Arial" w:cs="Arial" w:hint="eastAsia"/>
          <w:caps/>
          <w:color w:val="333333"/>
          <w:sz w:val="27"/>
          <w:szCs w:val="27"/>
        </w:rPr>
        <w:t>Основные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направления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политической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социализации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w:t>
      </w:r>
    </w:p>
    <w:p w14:paraId="2978982D" w14:textId="77777777" w:rsidR="00A87DC8" w:rsidRPr="00A87DC8" w:rsidRDefault="00A87DC8" w:rsidP="00A87DC8">
      <w:pPr>
        <w:rPr>
          <w:rFonts w:ascii="Arial" w:hAnsi="Arial" w:cs="Arial"/>
          <w:caps/>
          <w:color w:val="333333"/>
          <w:sz w:val="27"/>
          <w:szCs w:val="27"/>
        </w:rPr>
      </w:pPr>
    </w:p>
    <w:p w14:paraId="1272B105" w14:textId="77777777" w:rsidR="00A87DC8" w:rsidRPr="00A87DC8" w:rsidRDefault="00A87DC8" w:rsidP="00A87DC8">
      <w:pPr>
        <w:rPr>
          <w:rFonts w:ascii="Arial" w:hAnsi="Arial" w:cs="Arial"/>
          <w:caps/>
          <w:color w:val="333333"/>
          <w:sz w:val="27"/>
          <w:szCs w:val="27"/>
        </w:rPr>
      </w:pPr>
      <w:r w:rsidRPr="00A87DC8">
        <w:rPr>
          <w:rFonts w:ascii="Arial" w:hAnsi="Arial" w:cs="Arial"/>
          <w:caps/>
          <w:color w:val="333333"/>
          <w:sz w:val="27"/>
          <w:szCs w:val="27"/>
        </w:rPr>
        <w:t xml:space="preserve">2.1. </w:t>
      </w:r>
      <w:r w:rsidRPr="00A87DC8">
        <w:rPr>
          <w:rFonts w:ascii="Arial" w:hAnsi="Arial" w:cs="Arial" w:hint="eastAsia"/>
          <w:caps/>
          <w:color w:val="333333"/>
          <w:sz w:val="27"/>
          <w:szCs w:val="27"/>
        </w:rPr>
        <w:t>Информационная</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культура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.89</w:t>
      </w:r>
    </w:p>
    <w:p w14:paraId="54FDC8E8" w14:textId="77777777" w:rsidR="00A87DC8" w:rsidRPr="00A87DC8" w:rsidRDefault="00A87DC8" w:rsidP="00A87DC8">
      <w:pPr>
        <w:rPr>
          <w:rFonts w:ascii="Arial" w:hAnsi="Arial" w:cs="Arial"/>
          <w:caps/>
          <w:color w:val="333333"/>
          <w:sz w:val="27"/>
          <w:szCs w:val="27"/>
        </w:rPr>
      </w:pPr>
    </w:p>
    <w:p w14:paraId="2711600C" w14:textId="77777777" w:rsidR="00A87DC8" w:rsidRPr="00A87DC8" w:rsidRDefault="00A87DC8" w:rsidP="00A87DC8">
      <w:pPr>
        <w:rPr>
          <w:rFonts w:ascii="Arial" w:hAnsi="Arial" w:cs="Arial"/>
          <w:caps/>
          <w:color w:val="333333"/>
          <w:sz w:val="27"/>
          <w:szCs w:val="27"/>
        </w:rPr>
      </w:pPr>
      <w:r w:rsidRPr="00A87DC8">
        <w:rPr>
          <w:rFonts w:ascii="Arial" w:hAnsi="Arial" w:cs="Arial"/>
          <w:caps/>
          <w:color w:val="333333"/>
          <w:sz w:val="27"/>
          <w:szCs w:val="27"/>
        </w:rPr>
        <w:t xml:space="preserve">2.2. </w:t>
      </w:r>
      <w:r w:rsidRPr="00A87DC8">
        <w:rPr>
          <w:rFonts w:ascii="Arial" w:hAnsi="Arial" w:cs="Arial" w:hint="eastAsia"/>
          <w:caps/>
          <w:color w:val="333333"/>
          <w:sz w:val="27"/>
          <w:szCs w:val="27"/>
        </w:rPr>
        <w:t>Ценностные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ориентации</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.103</w:t>
      </w:r>
    </w:p>
    <w:p w14:paraId="609E782F" w14:textId="77777777" w:rsidR="00A87DC8" w:rsidRPr="00A87DC8" w:rsidRDefault="00A87DC8" w:rsidP="00A87DC8">
      <w:pPr>
        <w:rPr>
          <w:rFonts w:ascii="Arial" w:hAnsi="Arial" w:cs="Arial"/>
          <w:caps/>
          <w:color w:val="333333"/>
          <w:sz w:val="27"/>
          <w:szCs w:val="27"/>
        </w:rPr>
      </w:pPr>
    </w:p>
    <w:p w14:paraId="2013FB89" w14:textId="3A759C62" w:rsidR="00F0131B" w:rsidRPr="00A87DC8" w:rsidRDefault="00A87DC8" w:rsidP="00A87DC8">
      <w:r w:rsidRPr="00A87DC8">
        <w:rPr>
          <w:rFonts w:ascii="Arial" w:hAnsi="Arial" w:cs="Arial"/>
          <w:caps/>
          <w:color w:val="333333"/>
          <w:sz w:val="27"/>
          <w:szCs w:val="27"/>
        </w:rPr>
        <w:t xml:space="preserve">2.4. </w:t>
      </w:r>
      <w:r w:rsidRPr="00A87DC8">
        <w:rPr>
          <w:rFonts w:ascii="Arial" w:hAnsi="Arial" w:cs="Arial" w:hint="eastAsia"/>
          <w:caps/>
          <w:color w:val="333333"/>
          <w:sz w:val="27"/>
          <w:szCs w:val="27"/>
        </w:rPr>
        <w:t>Участие</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учительства</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в</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политической</w:t>
      </w:r>
      <w:r w:rsidRPr="00A87DC8">
        <w:rPr>
          <w:rFonts w:ascii="Arial" w:hAnsi="Arial" w:cs="Arial"/>
          <w:caps/>
          <w:color w:val="333333"/>
          <w:sz w:val="27"/>
          <w:szCs w:val="27"/>
        </w:rPr>
        <w:t xml:space="preserve"> </w:t>
      </w:r>
      <w:r w:rsidRPr="00A87DC8">
        <w:rPr>
          <w:rFonts w:ascii="Arial" w:hAnsi="Arial" w:cs="Arial" w:hint="eastAsia"/>
          <w:caps/>
          <w:color w:val="333333"/>
          <w:sz w:val="27"/>
          <w:szCs w:val="27"/>
        </w:rPr>
        <w:t>жизни</w:t>
      </w:r>
      <w:r w:rsidRPr="00A87DC8">
        <w:rPr>
          <w:rFonts w:ascii="Arial" w:hAnsi="Arial" w:cs="Arial"/>
          <w:caps/>
          <w:color w:val="333333"/>
          <w:sz w:val="27"/>
          <w:szCs w:val="27"/>
        </w:rPr>
        <w:t>.150</w:t>
      </w:r>
    </w:p>
    <w:sectPr w:rsidR="00F0131B" w:rsidRPr="00A87D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0FA5" w14:textId="77777777" w:rsidR="006145F4" w:rsidRDefault="006145F4">
      <w:pPr>
        <w:spacing w:after="0" w:line="240" w:lineRule="auto"/>
      </w:pPr>
      <w:r>
        <w:separator/>
      </w:r>
    </w:p>
  </w:endnote>
  <w:endnote w:type="continuationSeparator" w:id="0">
    <w:p w14:paraId="24D5DB6F" w14:textId="77777777" w:rsidR="006145F4" w:rsidRDefault="0061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D919" w14:textId="77777777" w:rsidR="006145F4" w:rsidRDefault="006145F4"/>
    <w:p w14:paraId="345E569F" w14:textId="77777777" w:rsidR="006145F4" w:rsidRDefault="006145F4"/>
    <w:p w14:paraId="222DD0A1" w14:textId="77777777" w:rsidR="006145F4" w:rsidRDefault="006145F4"/>
    <w:p w14:paraId="52A9732C" w14:textId="77777777" w:rsidR="006145F4" w:rsidRDefault="006145F4"/>
    <w:p w14:paraId="49B45226" w14:textId="77777777" w:rsidR="006145F4" w:rsidRDefault="006145F4"/>
    <w:p w14:paraId="25C05C9D" w14:textId="77777777" w:rsidR="006145F4" w:rsidRDefault="006145F4"/>
    <w:p w14:paraId="5FADC096" w14:textId="77777777" w:rsidR="006145F4" w:rsidRDefault="006145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1F3A3C" wp14:editId="7B0A00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03ECC" w14:textId="77777777" w:rsidR="006145F4" w:rsidRDefault="00614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1F3A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B03ECC" w14:textId="77777777" w:rsidR="006145F4" w:rsidRDefault="00614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C21442" w14:textId="77777777" w:rsidR="006145F4" w:rsidRDefault="006145F4"/>
    <w:p w14:paraId="5B8FF2AE" w14:textId="77777777" w:rsidR="006145F4" w:rsidRDefault="006145F4"/>
    <w:p w14:paraId="3C5DDAB9" w14:textId="77777777" w:rsidR="006145F4" w:rsidRDefault="006145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C19C71" wp14:editId="239B7D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8DEB" w14:textId="77777777" w:rsidR="006145F4" w:rsidRDefault="006145F4"/>
                          <w:p w14:paraId="12495EE5" w14:textId="77777777" w:rsidR="006145F4" w:rsidRDefault="00614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C19C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588DEB" w14:textId="77777777" w:rsidR="006145F4" w:rsidRDefault="006145F4"/>
                    <w:p w14:paraId="12495EE5" w14:textId="77777777" w:rsidR="006145F4" w:rsidRDefault="00614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9CB90E" w14:textId="77777777" w:rsidR="006145F4" w:rsidRDefault="006145F4"/>
    <w:p w14:paraId="527443B9" w14:textId="77777777" w:rsidR="006145F4" w:rsidRDefault="006145F4">
      <w:pPr>
        <w:rPr>
          <w:sz w:val="2"/>
          <w:szCs w:val="2"/>
        </w:rPr>
      </w:pPr>
    </w:p>
    <w:p w14:paraId="5156F0F0" w14:textId="77777777" w:rsidR="006145F4" w:rsidRDefault="006145F4"/>
    <w:p w14:paraId="0F661423" w14:textId="77777777" w:rsidR="006145F4" w:rsidRDefault="006145F4">
      <w:pPr>
        <w:spacing w:after="0" w:line="240" w:lineRule="auto"/>
      </w:pPr>
    </w:p>
  </w:footnote>
  <w:footnote w:type="continuationSeparator" w:id="0">
    <w:p w14:paraId="3233A335" w14:textId="77777777" w:rsidR="006145F4" w:rsidRDefault="00614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5F4"/>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62059</TotalTime>
  <Pages>3</Pages>
  <Words>249</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3155</cp:revision>
  <cp:lastPrinted>2009-02-06T05:36:00Z</cp:lastPrinted>
  <dcterms:created xsi:type="dcterms:W3CDTF">2025-11-25T20:19:00Z</dcterms:created>
  <dcterms:modified xsi:type="dcterms:W3CDTF">2026-02-04T09:05:00Z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